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703/QĐ-UBND năm 2024 quy định số lượng cấp phó của các phòng chuyên môn, nghiệp vụ và tương đương thuộc Thanh tra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703/QĐ-UBND</w:t>
      </w:r>
    </w:p>
    <w:p>
      <w:r>
        <w:t>Tuyên Quang, ngày 02 tháng 7 năm 2024</w:t>
      </w:r>
    </w:p>
    <w:p>
      <w:r>
        <w:t>QUYẾT ĐỊNH</w:t>
      </w:r>
    </w:p>
    <w:p>
      <w:r>
        <w:t>QUY ĐỊNH SỐ LƯỢNG CẤP PHÓ CỦA CÁC PHÒNG CHUYÊN MÔN, NGHIỆP VỤ VÀ TƯƠNG ĐƯƠNG THUỘC THANH TRA TỈNH TUYÊN QUANG</w:t>
      </w:r>
    </w:p>
    <w:p>
      <w:r>
        <w:t>CHỦ TỊCH ỦY BAN NHÂN DÂN TỈNH TUYÊN QUANG</w:t>
      </w:r>
    </w:p>
    <w:p>
      <w:r>
        <w:t>Căn cứ Luật Tổ chức chính quyền địa phương ngày 19 tháng 6 năm 2015, được sửa đổi, bổ sung, bãi bỏ một phần, ngưng hiệu lực một phần tại khoản 2   Điều 57 Luật Quy hoạch ngày 24 tháng 11 năm 2017; Điều 2 Luật Sửa đổi, bổ sung một số điều của Luật Tổ chức Chính phủ và Luật Tổ chức chính quyền địa phương ngày 22 tháng 11 năm 2019; Điều 20 Nghị quyết số 96/2023/QH15 ngày 23 tháng 6 năm 2023 của Quốc hội về việc lấy phiếu tín nhiệm, bỏ phiếu tín nhiệm đối với người giữ chức vụ do Quốc hội, Hội đồng nhân dân bầu hoặc phê chuẩn;</w:t>
      </w:r>
    </w:p>
    <w:p>
      <w:r>
        <w:t>Căn cứ Nghị định số 24/2014/NĐ-CP ngày 04/4/2014 của Chính phủ quy định tổ chức các cơ quan chuyên môn thuộc Ủy ban nhân dân tỉnh, thành phố trực thuộc Trung ương; Nghị định số 107/2020/NĐ-CP ngày 14/9/2020 của Chính phủ về sửa đổi, bổ sung một số điều của Nghị định số 24/2014/NĐ-CP ngày 04/4/2014 của Chính phủ;</w:t>
      </w:r>
    </w:p>
    <w:p>
      <w:r>
        <w:t>Căn cứ Thông tư số 02/2023/TT-TTCP ngày 22 tháng 12 năm 2023 của Tổng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Căn cứ Quyết định số 14/2024/QĐ-UBND ngày 29 tháng 6 năm 2024 của Ủy ban nhân dân tỉnh Tuyên Quang quy định chức năng, nhiệm vụ, quyền hạn và cơ cấu tổ chức của Thanh tra tỉnh tỉnh Tuyên Quang;</w:t>
      </w:r>
    </w:p>
    <w:p>
      <w:r>
        <w:t>Căn cứ Quyết định số 217/QĐ-UBND ngày 01 tháng 7 năm 2024 của   Ủy ban nhân dân tỉnh quy định cơ cấu tổ chức của Thanh tra tỉnh Tuyên Quang;</w:t>
      </w:r>
    </w:p>
    <w:p>
      <w:r>
        <w:t>Theo đề nghị của Chánh Thanh tra tỉnh tỉnh Tuyên Quang tại Tờ trình số   28/TTr-TTr ngày 17 tháng 6 năm 2024.</w:t>
      </w:r>
    </w:p>
    <w:p>
      <w:r>
        <w:t>QUYẾT ĐỊNH:</w:t>
      </w:r>
    </w:p>
    <w:p>
      <w:r>
        <w:t>Điều 1.  Quy định số lượng cấp phó của các phòng chuyên môn, nghiệp vụ và tương đương thuộc Thanh tra tỉnh Tuyên Quang như sau:</w:t>
      </w:r>
    </w:p>
    <w:p>
      <w:r>
        <w:t>1. Văn phòng Thanh tra tỉnh: Có 01 Phó Chánh Văn phòng.</w:t>
      </w:r>
    </w:p>
    <w:p>
      <w:r>
        <w:t>2. Phòng Thanh tra, giải quyết khiếu nại, tố cáo 1: Có 01 Phó Trưởng phòng.</w:t>
      </w:r>
    </w:p>
    <w:p>
      <w:r>
        <w:t>3. Phòng Thanh tra, giải quyết khiếu nại, tố cáo 2: Có 01 Phó Trưởng phòng.</w:t>
      </w:r>
    </w:p>
    <w:p>
      <w:r>
        <w:t>4. Phòng Thanh tra phòng, chống tham nhũng: Có 01 Phó Trưởng phòng.</w:t>
      </w:r>
    </w:p>
    <w:p>
      <w:r>
        <w:t>5. Phòng Giám sát, kiểm tra và xử lý sau thanh tra: Có 01 Phó Trưởng phòng.</w:t>
      </w:r>
    </w:p>
    <w:p>
      <w:r>
        <w:t>Điều 2.  Trách nhiệm thực hiện</w:t>
      </w:r>
    </w:p>
    <w:p>
      <w:r>
        <w:t>1. Chánh Thanh tra tỉnh thực hiện bố trí, sắp xếp, quản lý và sử dụng số lượng cấp phó của các phòng chuyên môn, nghiệp vụ và tương đương thuộc Thanh Tra tỉnh theo đúng quy định.</w:t>
      </w:r>
    </w:p>
    <w:p>
      <w:r>
        <w:t>2. Giám đốc Sở Nội vụ theo dõi, đôn đốc, kiểm tra việc tổ chức thực hiện Quyết định này theo đúng quy định của pháp luật.</w:t>
      </w:r>
    </w:p>
    <w:p>
      <w:r>
        <w:t>Điều 3.  Điều khoản thi hành</w:t>
      </w:r>
    </w:p>
    <w:p>
      <w:r>
        <w:t>1. Quyết định này có hiệu lực thi hành kể từ ngày 10 tháng 7 năm 2024.</w:t>
      </w:r>
    </w:p>
    <w:p>
      <w:r>
        <w:t>2. Chánh Văn phòng Ủy ban nhân dân tỉnh, Chánh Thanh tra tỉnh, Giám đốc Sở Nội vụ; thủ trưởng các cơ quan, đơn vị và cá nhân có liên quan chịu trách nhiệm thi hành Quyết định này./.</w:t>
      </w:r>
    </w:p>
    <w:p>
      <w:r>
        <w:t>Nơi nhận:</w:t>
      </w:r>
    </w:p>
    <w:p>
      <w:r>
        <w:t>- Thanh tra Chính phủ;</w:t>
      </w:r>
    </w:p>
    <w:p>
      <w:r>
        <w:t>- Bộ Nội vụ</w:t>
      </w:r>
    </w:p>
    <w:p>
      <w:r>
        <w:t>- Thường trực Tỉnh ủy;</w:t>
      </w:r>
    </w:p>
    <w:p>
      <w:r>
        <w:t>- Thường trực HĐND tỉnh;</w:t>
      </w:r>
    </w:p>
    <w:p>
      <w:r>
        <w:t>- Đoàn Đại biểu Quốc hội tỉnh;</w:t>
      </w:r>
    </w:p>
    <w:p>
      <w:r>
        <w:t>- Chủ tịch UBND tỉnh;</w:t>
      </w:r>
    </w:p>
    <w:p>
      <w:r>
        <w:t>- Các Phó Chủ tịch UBND tỉnh;</w:t>
      </w:r>
    </w:p>
    <w:p>
      <w:r>
        <w:t>- Ban Tổ chức Tỉnh ủy;</w:t>
      </w:r>
    </w:p>
    <w:p>
      <w:r>
        <w:t>- Như Điều 3;</w:t>
      </w:r>
    </w:p>
    <w:p>
      <w:r>
        <w:t>- Chánh VP UBND tỉnh;</w:t>
      </w:r>
    </w:p>
    <w:p>
      <w:r>
        <w:t>- Phó Chánh VP UBND tỉnh;</w:t>
      </w:r>
    </w:p>
    <w:p>
      <w:r>
        <w:t>- Cổng thông tin điện tử tỉnh;</w:t>
      </w:r>
    </w:p>
    <w:p>
      <w:r>
        <w:t>- TP, PTP Nội chính;</w:t>
      </w:r>
    </w:p>
    <w:p>
      <w:r>
        <w:t>- Lưu: VT, NC (Thg).</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