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703/QĐ-UBND năm 2024 phê duyệt Quy trình nội bộ trong giải quyết thủ tục hành chính lĩnh vực Điện lực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703/QĐ-UBND</w:t>
      </w:r>
    </w:p>
    <w:p>
      <w:r>
        <w:t>Kon Tum, ngày 02 tháng 12 năm 2024</w:t>
      </w:r>
    </w:p>
    <w:p>
      <w:r>
        <w:t>QUYẾT ĐỊNH</w:t>
      </w:r>
    </w:p>
    <w:p>
      <w:r>
        <w:t>VỀ VIỆC PHÊ DUYỆT QUY TRÌNH NỘI BỘ TRONG GIẢI QUYẾT THỦ TỤC HÀNH CHÍNH LĨNH VỰC ĐIỆN LỰC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677/QĐ-UBND ngày 22 tháng 11 năm 2024 của Chủ tịch Ủy ban nhân dân tỉnh về việc công bố Danh mục thủ tục hành chính mới ban hành trong lĩnh vực Điện lực áp dụng trên địa bàn tỉnh Kon Tum;</w:t>
      </w:r>
    </w:p>
    <w:p>
      <w:r>
        <w:t>Theo đề nghị của Giám đốc Sở Công Thương tại Tờ trình số 119/TTr-SCT ngày 29 tháng 11 năm 2024.</w:t>
      </w:r>
    </w:p>
    <w:p>
      <w:r>
        <w:t>QUYẾT ĐỊNH:</w:t>
      </w:r>
    </w:p>
    <w:p>
      <w:r>
        <w:t>Điều 1.  Phê duyệt Quy trình nội bộ trong giải quyết thủ tục hành chính lĩnh vực Điện lực áp dụng trên địa bàn tỉnh Kon Tum  (Có Danh mục và nội dung quy trình kèm theo) .</w:t>
      </w:r>
    </w:p>
    <w:p>
      <w:r>
        <w:t>Điều 2.  Tổ chức thực hiện</w:t>
      </w:r>
    </w:p>
    <w:p>
      <w:r>
        <w:t>1. Sở Công Thương; Công ty Điện lực Kon Tum phân công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Điều 3.  Quyết định này có hiệu lực thi hành kể từ ngày ký ban hành.</w:t>
      </w:r>
    </w:p>
    <w:p>
      <w:r>
        <w:t>Chánh Văn phòng Ủy ban nhân dân tỉnh; Giám đốc Sở Công Thương; Giám đốc Công ty Điện lực Kon Tum; Giám đốc Trung tâm Phục vụ hành chính công tỉnh và các tổ chức, cá nhân có liên quan chịu trách nhiệm thi hành Quyết định này./.</w:t>
      </w:r>
    </w:p>
    <w:p>
      <w:r>
        <w:t>Nơi nhận:</w:t>
      </w:r>
    </w:p>
    <w:p>
      <w:r>
        <w:t>- Như điều 3  (để t/hiện) ;</w:t>
      </w:r>
    </w:p>
    <w:p>
      <w:r>
        <w:t>- Cục kiểm soát TTHC - VPCP  (để b/cáo) ;</w:t>
      </w:r>
    </w:p>
    <w:p>
      <w:r>
        <w:t>- Sở Công Thương;</w:t>
      </w:r>
    </w:p>
    <w:p>
      <w:r>
        <w:t>- Văn phòng UBND tỉnh:</w:t>
      </w:r>
    </w:p>
    <w:p>
      <w:r>
        <w:t>+ CVP, các PCVP (đ/b);</w:t>
      </w:r>
    </w:p>
    <w:p>
      <w:r>
        <w:t>+ Trung tâm Phục vụ hành chính công (t/h);</w:t>
      </w:r>
    </w:p>
    <w:p>
      <w:r>
        <w:t>- UBND các xã, phường, thị trấn;</w:t>
      </w:r>
    </w:p>
    <w:p>
      <w:r>
        <w:t>- Viễn thông Kon Tum  (để p/hợp) ;</w:t>
      </w:r>
    </w:p>
    <w:p>
      <w:r>
        <w:t>- Công ty Điện lực Kon Tum;</w:t>
      </w:r>
    </w:p>
    <w:p>
      <w:r>
        <w:t>- Lưu: VT, TTHCC  LTLH .</w:t>
      </w:r>
    </w:p>
    <w:p>
      <w:r>
        <w:t>CHỦ TỊCH</w:t>
      </w:r>
    </w:p>
    <w:p>
      <w:r>
        <w:t>Lê Ngọc Tuấn</w:t>
      </w:r>
    </w:p>
    <w:p>
      <w:r>
        <w:t>QUY TRÌNH NỘI BỘ</w:t>
      </w:r>
    </w:p>
    <w:p>
      <w:r>
        <w:t>TRONG GIẢI QUYẾT THỦ TỤC HÀNH CHÍNH LĨNH VỰC ĐIỆN LỰC</w:t>
      </w:r>
    </w:p>
    <w:p>
      <w:r>
        <w:t>(Ban hành kèm theo Quyết định số 703/QĐ-UBND ngày 02 tháng 12 năm 2024 của Chủ tịch Ủy ban nhân dân tỉnh Kon Tum)</w:t>
      </w:r>
    </w:p>
    <w:p>
      <w:r>
        <w:t>PHẦN I</w:t>
      </w:r>
    </w:p>
    <w:p>
      <w:r>
        <w:t>DANH MỤC THỦ TỤC HÀNH CHÍNH</w:t>
      </w:r>
    </w:p>
    <w:p>
      <w:r>
        <w:t>STT</w:t>
      </w:r>
    </w:p>
    <w:p>
      <w:r>
        <w:t>Mã thủ tục hành chính</w:t>
      </w:r>
    </w:p>
    <w:p>
      <w:r>
        <w:t>Tên Thủ tục hành chính</w:t>
      </w:r>
    </w:p>
    <w:p>
      <w:r>
        <w:t>Cơ quan thực hiện</w:t>
      </w:r>
    </w:p>
    <w:p>
      <w:r>
        <w:t>01</w:t>
      </w:r>
    </w:p>
    <w:p>
      <w:r>
        <w:t>1.013004. H34</w:t>
      </w:r>
    </w:p>
    <w:p>
      <w:r>
        <w:t>Cấp giấy chứng nhận đăng ký phát triển điện mặt trời mái nhà tự sản xuất, tự tiêu thụ có đấu nối với hệ thống điện quốc gia</w:t>
      </w:r>
    </w:p>
    <w:p>
      <w:r>
        <w:t>Sở Công Thương</w:t>
      </w:r>
    </w:p>
    <w:p>
      <w:r>
        <w:t>02</w:t>
      </w:r>
    </w:p>
    <w:p>
      <w:r>
        <w:t>1.013005. H34</w:t>
      </w:r>
    </w:p>
    <w:p>
      <w:r>
        <w:t>Điều chỉnh, bổ sung giấy chứng nhận đăng ký phát triển điện mặt trời mái nhà tự sản xuất, tự tiêu thụ có đấu nối với hệ thống điện quốc gia</w:t>
      </w:r>
    </w:p>
    <w:p>
      <w:r>
        <w:t>Sở Công Thương</w:t>
      </w:r>
    </w:p>
    <w:p>
      <w:r>
        <w:t>03</w:t>
      </w:r>
    </w:p>
    <w:p>
      <w:r>
        <w:t>2.002676. H34</w:t>
      </w:r>
    </w:p>
    <w:p>
      <w:r>
        <w:t>Thông báo phát triển điện mặt trời mái nhà tự sản xuất, tự tiêu thụ có đấu nối với hệ thống điện quốc gia</w:t>
      </w:r>
    </w:p>
    <w:p>
      <w:r>
        <w:t>Sở Công Thương</w:t>
      </w:r>
    </w:p>
    <w:p>
      <w:r>
        <w:t>PHẦN II</w:t>
      </w:r>
    </w:p>
    <w:p>
      <w:r>
        <w:t>NỘI DUNG CỤ THỂ CỦA QUY TRÌNH NỘI BỘ</w:t>
      </w:r>
    </w:p>
    <w:p>
      <w:r>
        <w:t>Quy trình số 01:  Cấp giấy chứng nhận đăng ký phát triển điện mặt trời mái nhà tự sản xuất, tự tiêu thụ có đấu nối với hệ thống điện quốc gia</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hướng dẫn tổ chức cá nhân đăng ký tài khoản định danh điện tử theo quy định.</w:t>
      </w:r>
    </w:p>
    <w:p>
      <w:r>
        <w:t>- Kiểm tra tính đầy đủ, hợp lệ của hồ sơ (nếu không đảm bảo thì chưa tiếp nhận, đồng thời hướng dẫn cá nhân, tổ chức bổ sung, điều chỉnh theo quy định).</w:t>
      </w:r>
    </w:p>
    <w:p>
      <w:r>
        <w:t>*    Lưu ý:   Trường hợp ủy quyền giải quyết TTHC, tài khoản số được xác định theo số định danh của tổ chức, cá nhân ủy quyền.</w:t>
      </w:r>
    </w:p>
    <w:p>
      <w:r>
        <w:t>1.2. Số hóa hồ sơ TTHC:</w:t>
      </w:r>
    </w:p>
    <w:p>
      <w:r>
        <w:t>- Phân loại thành phần hồ sơ cần số hóa.</w:t>
      </w:r>
    </w:p>
    <w:p>
      <w:r>
        <w:t>- Scan hoặc sao chụp chuyển thành tệp tin trên hệ thống.</w:t>
      </w:r>
    </w:p>
    <w:p>
      <w:r>
        <w:t>- Ký số tài liệu để chuyển đến Sở Công Thương thông qua Hệ thống thông tin giải quyết TTHC tỉnh.</w:t>
      </w:r>
    </w:p>
    <w:p>
      <w:r>
        <w:t>Nhân viên tiếp nhận hồ sơ tại Trung tâm Phục vụ hành chính công tỉnh</w:t>
      </w:r>
    </w:p>
    <w:p>
      <w:r>
        <w:t>0,25 ngày</w:t>
      </w:r>
    </w:p>
    <w:p>
      <w:r>
        <w:t>- Giấy tiếp nhận hồ sơ và hẹn trả kết quả/Phiếu yêu cầu bổ sung hoàn thiện hồ sơ/Phiếu từ chối tiếp nhận giải quyết hồ sơ/Phiếu kiểm soát quy trình giải quyết hồ sơ (kèm theo toàn bộ hồ sơ của TTHC).</w:t>
      </w:r>
    </w:p>
    <w:p>
      <w:r>
        <w:t>- Hồ sơ được số hóa tại bước tiếp nhận.</w:t>
      </w:r>
    </w:p>
    <w:p>
      <w:r>
        <w:t>*   Lưu ý:   Việc quét (scan) số hóa thành phần hồ sơ, cập nhật hồ sơ vào Hệ thống thông tin giải quyết TTHC tỉnh, phải thực hiện kiểm tra, tái sử dụng thông tin, giấy tờ để tổ chức, cá nhân hiện TTHC không phải cung cấp lại các thông tin, giấy tờ, tài liệu đã được chấp nhận khi thực hiện thành công TTHC trước đó.</w:t>
      </w:r>
    </w:p>
    <w:p>
      <w:r>
        <w:t>Bước   2:</w:t>
      </w:r>
    </w:p>
    <w:p>
      <w:r>
        <w:t>Tiếp nhận hồ sơ từ Trung tâm Phục vụ hành chính công tỉnh và chuyển công chức tham mưu xử lý</w:t>
      </w:r>
    </w:p>
    <w:p>
      <w:r>
        <w:t>Lãnh đạo Phòng Quản lý Năng lượng</w:t>
      </w:r>
    </w:p>
    <w:p>
      <w:r>
        <w:t>0,25 ngày</w:t>
      </w:r>
    </w:p>
    <w:p>
      <w:r>
        <w:t>Phiếu kiểm soát quá trình giải quyết hồ sơ  (kèm theo hồ sơ)</w:t>
      </w:r>
    </w:p>
    <w:p>
      <w:r>
        <w:t>Bước   3:</w:t>
      </w:r>
    </w:p>
    <w:p>
      <w:r>
        <w:t>3.1. Chuyên viên thẩm định hồ sơ</w:t>
      </w:r>
    </w:p>
    <w:p>
      <w:r>
        <w:t>+ Nếu đủ điều kiện thì tham mưu lấy ý kiến.</w:t>
      </w:r>
    </w:p>
    <w:p>
      <w:r>
        <w:t>+ Nếu không đủ điều kiện thì tham mưu trả hồ sơ.</w:t>
      </w:r>
    </w:p>
    <w:p>
      <w:r>
        <w:t>Công chức Phòng Quản lý Năng lượng</w:t>
      </w:r>
    </w:p>
    <w:p>
      <w:r>
        <w:t>0,5 ngày</w:t>
      </w:r>
    </w:p>
    <w:p>
      <w:r>
        <w:t>Dự thảo văn bản lấy ý kiến kèm theo 01 bộ hồ sơ điện tử/1 cơ quan hoặc dự thảo văn bản trả hồ sơ</w:t>
      </w:r>
    </w:p>
    <w:p>
      <w:r>
        <w:t>3.2. Duyệt văn bản</w:t>
      </w:r>
    </w:p>
    <w:p>
      <w:r>
        <w:t>Lãnh đạo Phòng Quản lý Năng lượng</w:t>
      </w:r>
    </w:p>
    <w:p>
      <w:r>
        <w:t>0,25 ngày</w:t>
      </w:r>
    </w:p>
    <w:p>
      <w:r>
        <w:t>Dự thảo Văn bản lấy ý kiến thẩm định, gửi kèm theo 01 bộ hồ sơ điện tử/1 cơ quan hoặc dự thảo văn bản trả hồ sơ</w:t>
      </w:r>
    </w:p>
    <w:p>
      <w:r>
        <w:t>3.3. Lãnh đạo Sở Công Thương xem xét, quyết định và chuyển văn thư phát hành</w:t>
      </w:r>
    </w:p>
    <w:p>
      <w:r>
        <w:t>Lãnh đạo Sở Công Thương</w:t>
      </w:r>
    </w:p>
    <w:p>
      <w:r>
        <w:t>0,25 ngày</w:t>
      </w:r>
    </w:p>
    <w:p>
      <w:r>
        <w:t>Văn bản lấy ý kiến thẩm định, gửi kèm theo 01 bộ hồ sơ điện tử/1 cơ quan hoặc dự thảo văn bản trả hồ sơ</w:t>
      </w:r>
    </w:p>
    <w:p>
      <w:r>
        <w:t>Bước   4</w:t>
      </w:r>
    </w:p>
    <w:p>
      <w:r>
        <w:t>Công ty Điện lực Kon Tum và các đơn vị liên quan tham gia ý kiến vào hồ sơ</w:t>
      </w:r>
    </w:p>
    <w:p>
      <w:r>
        <w:t>Công ty Điện lực Kon Tum và các đơn vị liên quan</w:t>
      </w:r>
    </w:p>
    <w:p>
      <w:r>
        <w:t>07 ngày</w:t>
      </w:r>
    </w:p>
    <w:p>
      <w:r>
        <w:t>Văn bản tham gia</w:t>
      </w:r>
    </w:p>
    <w:p>
      <w:r>
        <w:t>Bước   5</w:t>
      </w:r>
    </w:p>
    <w:p>
      <w:r>
        <w:t>5.1. Tổng hợp ý kiến và tham mưu xử lý</w:t>
      </w:r>
    </w:p>
    <w:p>
      <w:r>
        <w:t>Công chức Phòng Quản lý Năng lượng</w:t>
      </w:r>
    </w:p>
    <w:p>
      <w:r>
        <w:t>0,75 ngày</w:t>
      </w:r>
    </w:p>
    <w:p>
      <w:r>
        <w:t>Báo cáo tổng hợp/ Dự thảo Giấy chứng nhận/ Văn bản trả hồ sơ  (kèm theo hồ sơ).</w:t>
      </w:r>
    </w:p>
    <w:p>
      <w:r>
        <w:t>5.2. Duyệt hồ sơ</w:t>
      </w:r>
    </w:p>
    <w:p>
      <w:r>
        <w:t>Lãnh đạo Phòng Quản lý Năng lượng</w:t>
      </w:r>
    </w:p>
    <w:p>
      <w:r>
        <w:t>0,25 ngày</w:t>
      </w:r>
    </w:p>
    <w:p>
      <w:r>
        <w:t>Báo cáo thẩm định/ Dự thảo Giấy chứng nhận/ Văn bản trả hồ sơ  (kèm theo hồ sơ).</w:t>
      </w:r>
    </w:p>
    <w:p>
      <w:r>
        <w:t>5.3. Lãnh đạo Sở Công Thương xem xét, quyết định</w:t>
      </w:r>
    </w:p>
    <w:p>
      <w:r>
        <w:t>Lãnh đạo Sở Công Thương</w:t>
      </w:r>
    </w:p>
    <w:p>
      <w:r>
        <w:t>0,25 ngày</w:t>
      </w:r>
    </w:p>
    <w:p>
      <w:r>
        <w:t>Giấy chứng nhận/ Văn bản trả hồ sơ</w:t>
      </w:r>
    </w:p>
    <w:p>
      <w:r>
        <w:t>Bước   6:</w:t>
      </w:r>
    </w:p>
    <w:p>
      <w:r>
        <w:t>Văn thư vào số văn bản giải quyết TTHC và chuyển kết quả về Trung tâm Phục vụ hành chính công tỉnh. Đồng thời lưu trữ hồ sơ TTHC điện tử trên Hệ thống thông tin giải quyết TTHC của tỉnh</w:t>
      </w:r>
    </w:p>
    <w:p>
      <w:r>
        <w:t>Văn thư đơn vị</w:t>
      </w:r>
    </w:p>
    <w:p>
      <w:r>
        <w:t>0,25 ngày</w:t>
      </w:r>
    </w:p>
    <w:p>
      <w:r>
        <w:t>- Giấy chứng nhận/ Văn bản trả hồ sơ  (kèm theo hồ sơ).</w:t>
      </w:r>
    </w:p>
    <w:p>
      <w:r>
        <w:t>- Các giấy tờ phát sinh trong quá trình xử lý TTHC được số hóa/phát hành điện tử.</w:t>
      </w:r>
    </w:p>
    <w:p>
      <w:r>
        <w:t>(Kết quả giải quyết TTHC được ký số và lưu trữ trên Hệ thống thông tin giải quyết TTHC của tỉnh)</w:t>
      </w:r>
    </w:p>
    <w:p>
      <w:r>
        <w:t>Bước   7:</w:t>
      </w:r>
    </w:p>
    <w:p>
      <w:r>
        <w:t>Trả kết quả cho tổ chức, cá nhân và thu lệ phí theo quy định (nếu có)</w:t>
      </w:r>
    </w:p>
    <w:p>
      <w:r>
        <w:t>Nhân viên tiếp nhận hồ sơ tại Trung tâm Phục vụ hành chính công tỉnh</w:t>
      </w:r>
    </w:p>
    <w:p>
      <w:r>
        <w:t>Theo giấy hẹn trả kết quả</w:t>
      </w:r>
    </w:p>
    <w:p>
      <w:r>
        <w:t>Giấy chứng nhận/ Văn bản trả hồ sơ</w:t>
      </w:r>
    </w:p>
    <w:p>
      <w:r>
        <w:t>(Kết quả giải quyết TTHC điện tử được trả về tài khoản của tổ chức, cá nhân nộp hồ sơ trên cổng DVC, hệ thống thông tin giải quyết TTHC của tỉnh)</w:t>
      </w:r>
    </w:p>
    <w:p>
      <w:r>
        <w:t>Lưu ý:   Trường hợp hồ sơ quá hạn thì chậm nhất một (01) ngày làm việc trước ngày hết hạn, công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TTHC; đồng thời chuyển cho cán bộ tiếp nhận biết (thời gian thực hiện không quá một lần) - đơn vị nào để hồ sơ trễ hạn thì đơn vị đó có trách nhiệm thực hiện xin lỗi.</w:t>
      </w:r>
    </w:p>
    <w:p>
      <w:r>
        <w:t>Tổng thời gian giải quyết TTHC:</w:t>
      </w:r>
    </w:p>
    <w:p>
      <w:r>
        <w:t>10 ngày</w:t>
      </w:r>
    </w:p>
    <w:p>
      <w:r>
        <w:t>Quy trình số 02:  Điều chỉnh, bổ sung giấy chứng nhận đăng ký phát triển mặt trời mái nhà tự sản xuất, tự tiêu thụ có đấu nối với hệ thống điện quốc gia</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hướng dẫn tổ chức cá nhân đăng ký tài khoản định danh điện tử theo quy định.</w:t>
      </w:r>
    </w:p>
    <w:p>
      <w:r>
        <w:t>- Kiểm tra tính đầy đủ, hợp lệ của hồ sơ (nếu không đảm bảo thì chưa tiếp nhận, đồng thời hướng dẫn cá nhân, tổ chức bổ sung, điều chỉnh theo quy định).</w:t>
      </w:r>
    </w:p>
    <w:p>
      <w:r>
        <w:t>*    Lưu ý:   Trường hợp ủy quyền giải quyết TTHC, tài khoản số được xác định theo số định danh của tổ chức, cá nhân ủy quyền.</w:t>
      </w:r>
    </w:p>
    <w:p>
      <w:r>
        <w:t>1.2. Số hóa hồ sơ TTHC:</w:t>
      </w:r>
    </w:p>
    <w:p>
      <w:r>
        <w:t>- Phân loại thành phần hồ sơ cần số hóa.</w:t>
      </w:r>
    </w:p>
    <w:p>
      <w:r>
        <w:t>- Scan hoặc sao chụp chuyển thành tệp tin trên hệ thống.</w:t>
      </w:r>
    </w:p>
    <w:p>
      <w:r>
        <w:t>- Ký số tài liệu để chuyển đến Sở Công Thương thông qua Hệ thống thông tin giải quyết TTHC tỉnh.</w:t>
      </w:r>
    </w:p>
    <w:p>
      <w:r>
        <w:t>Nhân viên tiếp nhận hồ sơ tại Trung tâm Phục vụ hành chính công tỉnh</w:t>
      </w:r>
    </w:p>
    <w:p>
      <w:r>
        <w:t>0,25 ngày</w:t>
      </w:r>
    </w:p>
    <w:p>
      <w:r>
        <w:t>- Giấy tiếp nhận hồ sơ và hẹn trả kết quả/Phiếu yêu cầu bổ sung hoàn thiện hồ sơ/Phiếu từ chối tiếp nhận giải quyết hồ sơ/Phiếu kiểm soát quy trình giải quyết hồ sơ (kèm theo toàn bộ hồ sơ của TTHC).</w:t>
      </w:r>
    </w:p>
    <w:p>
      <w:r>
        <w:t>- Hồ sơ được số hóa tại bước tiếp nhận.</w:t>
      </w:r>
    </w:p>
    <w:p>
      <w:r>
        <w:t>*   Lưu ý:   Việc quét (scan) số hóa thành phần hồ sơ, cập nhật hồ sơ vào Hệ thống thông tin giải quyết TTHC tỉnh, phải thực hiện kiểm tra, tái sử dụng thông tin, giấy tờ để tổ chức, cá nhân hiện TTHC không phải cung cấp lại các thông tin, giấy tờ, tài liệu đã được chấp nhận khi thực hiện thành công TTHC trước đó.</w:t>
      </w:r>
    </w:p>
    <w:p>
      <w:r>
        <w:t>Bước   2:</w:t>
      </w:r>
    </w:p>
    <w:p>
      <w:r>
        <w:t>Tiếp nhận hồ sơ từ Trung tâm Phục vụ hành chính công tỉnh và chuyển công chức tham mưu xử lý</w:t>
      </w:r>
    </w:p>
    <w:p>
      <w:r>
        <w:t>Lãnh đạo Phòng Quản lý Năng lượng</w:t>
      </w:r>
    </w:p>
    <w:p>
      <w:r>
        <w:t>0,25 ngày</w:t>
      </w:r>
    </w:p>
    <w:p>
      <w:r>
        <w:t>Phiếu kiểm soát quá trình giải quyết hồ sơ  (kèm theo hồ sơ)</w:t>
      </w:r>
    </w:p>
    <w:p>
      <w:r>
        <w:t>Bước   3:</w:t>
      </w:r>
    </w:p>
    <w:p>
      <w:r>
        <w:t>3.1. Chuyên viên thẩm định hồ sơ</w:t>
      </w:r>
    </w:p>
    <w:p>
      <w:r>
        <w:t>+ Nếu đủ điều kiện thì tham mưu lấy ý kiến</w:t>
      </w:r>
    </w:p>
    <w:p>
      <w:r>
        <w:t>+ Nếu không đủ điều kiện thì tham mưu trả hồ sơ</w:t>
      </w:r>
    </w:p>
    <w:p>
      <w:r>
        <w:t>Công chức Phòng Quản lý Năng lượng</w:t>
      </w:r>
    </w:p>
    <w:p>
      <w:r>
        <w:t>0,5 ngày</w:t>
      </w:r>
    </w:p>
    <w:p>
      <w:r>
        <w:t>Dự thảo văn bản lấy ý kiến kèm theo 01 bộ hồ sơ điện tử/1 cơ quan hoặc dự thảo văn bản trả hồ sơ</w:t>
      </w:r>
    </w:p>
    <w:p>
      <w:r>
        <w:t>3.2. Duyệt văn bản</w:t>
      </w:r>
    </w:p>
    <w:p>
      <w:r>
        <w:t>Lãnh đạo Phòng Quản lý Năng lượng</w:t>
      </w:r>
    </w:p>
    <w:p>
      <w:r>
        <w:t>0,25 ngày</w:t>
      </w:r>
    </w:p>
    <w:p>
      <w:r>
        <w:t>Dự thảo Văn bản lấy ý kiến thẩm định, gửi kèm theo 01 bộ hồ sơ điện tử/1 cơ quan hoặc dự thảo văn bản trả hồ sơ</w:t>
      </w:r>
    </w:p>
    <w:p>
      <w:r>
        <w:t>3.3. Lãnh đạo Sở Công Thương xem xét, quyết định và chuyển văn thư phát hành</w:t>
      </w:r>
    </w:p>
    <w:p>
      <w:r>
        <w:t>Lãnh đạo Sở Công Thương</w:t>
      </w:r>
    </w:p>
    <w:p>
      <w:r>
        <w:t>0,25 ngày</w:t>
      </w:r>
    </w:p>
    <w:p>
      <w:r>
        <w:t>Văn bản lấy ý kiến thẩm định, gửi kèm theo 01 bộ hồ sơ điện tử/1 cơ quan hoặc dự thảo văn bản trả hồ sơ</w:t>
      </w:r>
    </w:p>
    <w:p>
      <w:r>
        <w:t>Bước   4</w:t>
      </w:r>
    </w:p>
    <w:p>
      <w:r>
        <w:t>Công ty Điện lực Kon Tum và các đơn vị liên quan tham gia ý kiến vào hồ sơ</w:t>
      </w:r>
    </w:p>
    <w:p>
      <w:r>
        <w:t>Công ty Điện lực Kon Tum và các đơn vị liên quan</w:t>
      </w:r>
    </w:p>
    <w:p>
      <w:r>
        <w:t>07 ngày</w:t>
      </w:r>
    </w:p>
    <w:p>
      <w:r>
        <w:t>Văn bản tham gia</w:t>
      </w:r>
    </w:p>
    <w:p>
      <w:r>
        <w:t>Bước   5</w:t>
      </w:r>
    </w:p>
    <w:p>
      <w:r>
        <w:t>5.1. Tổng hợp ý kiến và tham mưu xử lý</w:t>
      </w:r>
    </w:p>
    <w:p>
      <w:r>
        <w:t>Công chức Phòng Quản lý Năng lượng</w:t>
      </w:r>
    </w:p>
    <w:p>
      <w:r>
        <w:t>0,75 ngày</w:t>
      </w:r>
    </w:p>
    <w:p>
      <w:r>
        <w:t>Báo cáo tổng hợp/ Dự thảo Giấy chứng nhận/ Văn bản trả hồ sơ  (kèm theo hồ sơ).</w:t>
      </w:r>
    </w:p>
    <w:p>
      <w:r>
        <w:t>5.2. Duyệt hồ sơ</w:t>
      </w:r>
    </w:p>
    <w:p>
      <w:r>
        <w:t>Lãnh đạo Phòng Quản lý Năng lượng</w:t>
      </w:r>
    </w:p>
    <w:p>
      <w:r>
        <w:t>0,25 ngày</w:t>
      </w:r>
    </w:p>
    <w:p>
      <w:r>
        <w:t>Báo cáo thẩm định/ Dự thảo Giấy chứng nhận/ Văn bản trả hồ sơ  (kèm theo hồ sơ).</w:t>
      </w:r>
    </w:p>
    <w:p>
      <w:r>
        <w:t>5.3. Lãnh đạo Sở Công Thương xem xét, quyết định</w:t>
      </w:r>
    </w:p>
    <w:p>
      <w:r>
        <w:t>Lãnh đạo Sở Công Thương</w:t>
      </w:r>
    </w:p>
    <w:p>
      <w:r>
        <w:t>0,25 ngày</w:t>
      </w:r>
    </w:p>
    <w:p>
      <w:r>
        <w:t>Giấy chứng nhận/ Văn bản trả hồ sơ</w:t>
      </w:r>
    </w:p>
    <w:p>
      <w:r>
        <w:t>Bước   6:</w:t>
      </w:r>
    </w:p>
    <w:p>
      <w:r>
        <w:t>Văn thư vào số văn bản giải quyết TTHC và chuyển kết quả về Trung tâm Phục vụ hành chính công tỉnh. Đồng thời lưu trữ hồ sơ TTHC điện tử trên Hệ thống thông tin giải quyết TTHC của tỉnh</w:t>
      </w:r>
    </w:p>
    <w:p>
      <w:r>
        <w:t>Văn thư đơn vị</w:t>
      </w:r>
    </w:p>
    <w:p>
      <w:r>
        <w:t>0,25 ngày</w:t>
      </w:r>
    </w:p>
    <w:p>
      <w:r>
        <w:t>- Giấy chứng nhận/ Văn bản trả hồ sơ  (kèm theo hồ sơ).</w:t>
      </w:r>
    </w:p>
    <w:p>
      <w:r>
        <w:t>- Các giấy tờ phát sinh trong quá trình xử lý TTHC được số hóa/phát hành điện tử.  (Kết quả giải quyết TTHC được ký số và lưu trữ trên Hệ thống thông tin giải quyết TTHC của tỉnh)</w:t>
      </w:r>
    </w:p>
    <w:p>
      <w:r>
        <w:t>Bước   7:</w:t>
      </w:r>
    </w:p>
    <w:p>
      <w:r>
        <w:t>Trả kết quả cho tổ chức, cá nhân và thu lệ phí theo quy định (nếu có)</w:t>
      </w:r>
    </w:p>
    <w:p>
      <w:r>
        <w:t>Nhân viên tiếp nhận hồ sơ tại Trung tâm Phục vụ hành chính công tỉnh</w:t>
      </w:r>
    </w:p>
    <w:p>
      <w:r>
        <w:t>Theo giấy hẹn trả kết quả</w:t>
      </w:r>
    </w:p>
    <w:p>
      <w:r>
        <w:t>Giấy chứng nhận/ Văn bản trả hồ sơ</w:t>
      </w:r>
    </w:p>
    <w:p>
      <w:r>
        <w:t>(Kết quả giải quyết TTHC điện tử được trả về tài khoản của tổ chức, cá nhân nộp hồ sơ trên cổng DVC, hệ thống thông tin giải quyết TTHC của tỉnh)</w:t>
      </w:r>
    </w:p>
    <w:p>
      <w:r>
        <w:t>Lưu ý:   Trường hợp hồ sơ quá hạn thì chậm nhất một (01) ngày làm việc trước ngày hết hạn, công chức phòng chuyên môn được giao xử lý có trách nhiệm gửi thông báo hoặc văn bản xin lỗi đến tổ chức, cá nhân trong đó nêu lý do quá hạn và hẹn lại ngày trả kết quả; cập nhật  Phiếu xin lỗi và hẹn ngày trả kết quả  trên Hệ thống thông tin giải quyết TTHC; đồng thời chuyển cho cán bộ tiếp nhận biết (thời gian thực hiện không quá một lần) - đơn vị nào để hồ sơ trễ hạn thì đơn vị đó có trách nhiệm thực hiện xin lỗi.</w:t>
      </w:r>
    </w:p>
    <w:p>
      <w:r>
        <w:t>Tổng thời gian giải quyết TTHC:</w:t>
      </w:r>
    </w:p>
    <w:p>
      <w:r>
        <w:t>10 ngày</w:t>
      </w:r>
    </w:p>
    <w:p>
      <w:r>
        <w:t>Quy trình số 03:  Thông báo phát triển điện mặt trời mái nhà tự sản xuất, tự tiêu thụ có đấu nối với hệ thống điện quốc gia</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 Kiểm tra tài khoản của cá nhân, tổ chức. Trường hợp tổ chức, cá nhân chưa có tài khoản thì hướng dẫn tổ chức cá nhân đăng ký tài khoản định danh điện tử theo quy định.</w:t>
      </w:r>
    </w:p>
    <w:p>
      <w:r>
        <w:t>- Kiểm tra tính đầy đủ, hợp lệ của hồ sơ (nếu không đảm bảo thì chưa tiếp nhận, đồng thời hướng dẫn cá nhân, tổ chức bổ sung, điều chỉnh theo quy định).</w:t>
      </w:r>
    </w:p>
    <w:p>
      <w:r>
        <w:t>*    Lưu ý:   Trường hợp ủy quyền giải quyết TTHC, tài khoản số được xác định theo số định danh của tổ chức, cá nhân ủy quyền.</w:t>
      </w:r>
    </w:p>
    <w:p>
      <w:r>
        <w:t>1.2. Số hóa hồ sơ TTHC:</w:t>
      </w:r>
    </w:p>
    <w:p>
      <w:r>
        <w:t>- Phân loại thành phần hồ sơ cần số hóa.</w:t>
      </w:r>
    </w:p>
    <w:p>
      <w:r>
        <w:t>- Scan hoặc sao chụp chuyển thành tệp tin trên hệ thống.</w:t>
      </w:r>
    </w:p>
    <w:p>
      <w:r>
        <w:t>- Ký số tài liệu để chuyển đến Sở Công Thương thông qua Hệ thống thông tin giải quyết TTHC tỉnh.</w:t>
      </w:r>
    </w:p>
    <w:p>
      <w:r>
        <w:t>Nhân viên tiếp nhận hồ sơ tại Trung tâm Phục vụ hành chính công tỉnh</w:t>
      </w:r>
    </w:p>
    <w:p>
      <w:r>
        <w:t>Không quy định</w:t>
      </w:r>
    </w:p>
    <w:p>
      <w:r>
        <w:t>- Giấy tiếp nhận hồ sơ và hẹn trả kết quả/Phiếu yêu cầu bổ sung hoàn thiện hồ sơ/Phiếu từ chối tiếp nhận giải quyết hồ sơ/Phiếu kiểm soát quy trình giải quyết hồ sơ (kèm theo toàn bộ hồ sơ của TTHC).</w:t>
      </w:r>
    </w:p>
    <w:p>
      <w:r>
        <w:t>- Hồ sơ được số hóa tại bước tiếp nhận.</w:t>
      </w:r>
    </w:p>
    <w:p>
      <w:r>
        <w:t>*   Lưu ý:   Việc quét (scan) số hóa thành phần hồ sơ, cập nhật hồ sơ vào Hệ thống thông tin giải quyết TTHC tỉnh, phải thực hiện kiểm tra, tái sử dụng thông tin, giấy tờ để tổ chức, cá nhân hiện TTHC không phải cung cấp lại các thông tin, giấy tờ, tài liệu đã được chấp nhận khi thực hiện thành công TTHC trước đó.</w:t>
      </w:r>
    </w:p>
    <w:p>
      <w:r>
        <w:t>Bước   2:</w:t>
      </w:r>
    </w:p>
    <w:p>
      <w:r>
        <w:t>Tiếp nhận hồ sơ từ Trung tâm Phục vụ hành chính công tỉnh và chuyển công chức tham mưu xử lý, lưu trữ hồ sơ.</w:t>
      </w:r>
    </w:p>
    <w:p>
      <w:r>
        <w:t>Lãnh đạo Phòng Quản lý năng lượng</w:t>
      </w:r>
    </w:p>
    <w:p>
      <w:r>
        <w:t>Không quy định</w:t>
      </w:r>
    </w:p>
    <w:p>
      <w:r>
        <w:t>Phiếu kiểm soát quá trình giải quyết hồ sơ  (kèm theo hồ sơ)</w:t>
      </w:r>
    </w:p>
    <w:p>
      <w:r>
        <w:t>Bước   3:</w:t>
      </w:r>
    </w:p>
    <w:p>
      <w:r>
        <w:t>Xem xét, kiểm tra, xử lý lưu trữ hồ sơ</w:t>
      </w:r>
    </w:p>
    <w:p>
      <w:r>
        <w:t>Công chức Phòng Quản lý năng lượng</w:t>
      </w:r>
    </w:p>
    <w:p>
      <w:r>
        <w:t>Không quy định</w:t>
      </w:r>
    </w:p>
    <w:p>
      <w:r>
        <w:t>- Lãnh đạo phòng chuyển hồ sơ cho công chức được phân công để kiểm tra, lưu trữ (thủ tục hành chính không quy định trả kết quả cho tổ chức, cá nhân).</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Tổng thời gian giải quyết   TTHC:</w:t>
      </w:r>
    </w:p>
    <w:p>
      <w:r>
        <w:t>Không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