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701/QĐ-UBND năm 2025 phê duyệt Quy trình nội bộ trong giải quyết thủ tục hành chính thuộc phạm vi, chức năng quản lý của Sở Xây dựng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701/QĐ-UBND</w:t>
      </w:r>
    </w:p>
    <w:p>
      <w:r>
        <w:t>Trà Vinh, ngày 31 tháng 3 năm 2025</w:t>
      </w:r>
    </w:p>
    <w:p>
      <w:r>
        <w:t>QUYẾT ĐỊNH</w:t>
      </w:r>
    </w:p>
    <w:p>
      <w:r>
        <w:t>PHÊ DUYỆT QUY TRÌNH NỘI BỘ TRONG GIẢI QUYẾT THỦ TỤC HÀNH CHÍNH THUỘC PHẠM VI, CHỨC NĂNG QUẢN LÝ CỦA SỞ XÂY DỰNG</w:t>
      </w:r>
    </w:p>
    <w:p>
      <w:r>
        <w:t>CHỦ TỊCH ỦY BAN NHÂN DÂN TỈNH</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nội dung và biện pháp thi hành trong số hóa hồ sơ, kết quả giải quyết thủ tục hành chính và thực hiện thủ tục hành chính trên môi trường điện tử do Văn phòng Chính phủ ban hành;</w:t>
      </w:r>
    </w:p>
    <w:p>
      <w:r>
        <w:t>Theo đề nghị của Giám đốc Sở Xây dựng tại Tờ trình số 32/TTr-SXD ngày 28 tháng 3 năm 2025.</w:t>
      </w:r>
    </w:p>
    <w:p>
      <w:r>
        <w:t>QUYẾT ĐỊNH:</w:t>
      </w:r>
    </w:p>
    <w:p>
      <w:r>
        <w:t>Điều 1.    Phê duyệt kèm theo Quyết định này  141   (Một trăm bốn mươi mốt)  quy trình nội bộ trong giải quyết thủ tục hành chính (TTHC) ( cấp tỉnh:  126  quy trình; cấp huyện:  13  quy trình, cấp xã:  02  quy trình ) thuộc phạm vi, chức năng quản lý của Sở Xây dựng .</w:t>
      </w:r>
    </w:p>
    <w:p>
      <w:r>
        <w:t>Điều 2.    Quyết định này có hiệu lực kể từ ngày ký và thay thế Quyết định số 49/QĐ-UBND ngày 15 tháng 10 năm 2024 của Chủ tịch Ủy ban nhân dân tỉnh về việc phê duyệt Quy trình nội bộ trong giải quyết TTHC thuộc phạm vi, chức năng quản lý của Sở Xây dựng; bãi bỏ Phụ lục II được ban hành kèm theo Quyết định số 53/QĐ-UBND ngày 14 tháng 01 năm 2025 của Chủ tịch Ủy ban nhân dân tỉnh và Quyết định số 371/QĐ-UBND ngày 27 tháng 02 năm 2025 của Chủ tịch Ủy ban nhân dân tỉnh về việc công bố mới, sửa đổi, bổ sung, bãi bỏ TTHC và phê duyệt Quy trình nội bộ trong giải quyết TTHC lĩnh vực đường bộ thuộc phạm vi, chức năng quản lý của Sở Giao thông vận tải.</w:t>
      </w:r>
    </w:p>
    <w:p>
      <w:r>
        <w:t>Điều 3.    Giám đốc Sở Xây dựng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Sở Khoa học và Công nghệ xây dựng quy trình điện tử giải quyết TTHC tại phần mềm Hệ thống thông tin một cửa điện tử của tỉnh theo quy định.</w:t>
      </w:r>
    </w:p>
    <w:p>
      <w:r>
        <w:t>Chủ tịch Ủy ban nhân dân các huyện, thị xã, thành phố có trách nhiệm triển khai Quyết định này đến Ủy ban nhân dân các xã, phường, thị trấn trên địa bàn huyện, thị xã, thành phố.</w:t>
      </w:r>
    </w:p>
    <w:p>
      <w:r>
        <w:t>Điều 4.    Chánh Văn phòng Ủy ban nhân dân tỉnh, Giám đốc Sở Xây dựng, Giám đốc Sở Khoa học và Công nghệ, Thủ trưởng các cơ quan chuyên môn thuộc Ủy ban nhân dân tỉnh, Chủ tịch Ủy ban nhân dân các huyện, thị xã, thành phố, Chủ tịch Ủy ban nhân dân các xã, phường, thị trấn chịu trách nhiệm thi hành Quyết định này./.</w:t>
      </w:r>
    </w:p>
    <w:p>
      <w:r>
        <w:t>KT. CHỦ TỊCH</w:t>
      </w:r>
    </w:p>
    <w:p>
      <w:r>
        <w:t>PHÓ CHỦ TỊCH</w:t>
      </w:r>
    </w:p>
    <w:p>
      <w:r>
        <w:t>Nguyễn Quỳnh Thiện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