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701/QĐ-UBND năm 2024 về đơn giá lập dự toán kinh phí định giá đất cụ thể đối với trường hợp sử dụng kinh phí từ ngân sách nhà nước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701/QĐ-UBND</w:t>
      </w:r>
    </w:p>
    <w:p>
      <w:r>
        <w:t>Quảng Ngãi, ngày 12 tháng 6 năm 2024</w:t>
      </w:r>
    </w:p>
    <w:p>
      <w:r>
        <w:t>QUYẾT ĐỊNH</w:t>
      </w:r>
    </w:p>
    <w:p>
      <w:r>
        <w:t>VỀ VIỆC BAN HÀNH ĐƠN GIÁ LẬP DỰ TOÁN KINH PHÍ ĐỊNH GIÁ ĐẤT CỤ THỂ ĐỐI VỚI TRƯỜNG HỢP SỬ DỤNG KINH PHÍ TỪ NGÂN SÁCH NHÀ NƯỚC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204/2004/NĐ-CP ngày 14/12/2004 của Chính phủ Quy định về chế độ tiền lương đối với cán bộ, công chức, viên chức và lực lượng vũ trang;</w:t>
      </w:r>
    </w:p>
    <w:p>
      <w:r>
        <w:t>Căn cứ các Nghị định của Chính phủ: Số 44/2014/NĐ-CP ngày 15/5/2014 Quy định về giá đất; số 12/2024/NĐ-CP ngày 05/02/2024 về việc sửa đổi, bổ sung một số điều của Nghị định 44/2014/NĐ-CP ngày 15/5/2014;</w:t>
      </w:r>
    </w:p>
    <w:p>
      <w:r>
        <w:t>Căn cứ Nghị định 10/2023/NĐ-CP ngày 03/4/2023 của Chính Phủ về việc sửa đổi, bổ sung một số điều của các nghị định hướng dẫn thi hành Luật Đất đai;</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20/2015/TT-BTNMT ngày 27/4/2015 của Bộ trưởng Bộ Tài nguyên và Môi trường về việc ban hành Định mức kinh tế - kỹ thuật để lập dự toán ngân sách nhà nước phục vụ công tác định giá đất;</w:t>
      </w:r>
    </w:p>
    <w:p>
      <w:r>
        <w:t>Căn cứ Thông tư số 136/2017/TT-BTC ngày 22/12/2017 của Bộ trưởng Bộ Tài chính Quy định lập, quản lý, sử dụng kinh phí chi hoạt động kinh tế đối với các nhiệm vụ chi về tài nguyên và môi trường;</w:t>
      </w:r>
    </w:p>
    <w:p>
      <w:r>
        <w:t>Căn cứ Thông tư số 10/2023/TT-BNV ngày 26/6/2023 của Bộ trưởng Bộ Nội vụ Hướng dẫn thực hiện mức lương cơ sở đối với các đối tượng hưởng lương, phụ cấp trong các cơ quan, tổ chức, đơn vị sự nghiệp công lập của Đảng, Nhà nước, Mặt trận Tổ quốc Việt Nam, Tổ chức chính trị - xã hội và Hội;</w:t>
      </w:r>
    </w:p>
    <w:p>
      <w:r>
        <w:t>Căn cứ Quyết định số 2941/QĐ-BCT ngày 08/11/2023 của Bộ trưởng Bộ Công Thương quy định về giá bán điện;</w:t>
      </w:r>
    </w:p>
    <w:p>
      <w:r>
        <w:t>Theo đề nghị của Giám đốc Sở Tài nguyên và Môi trường tại Tờ trình số 2728/TTr-STNMT ngày 10/6/2024 về việc phê duyệt điều chỉnh đơn giá lập dự toán kinh phí định giá đất cụ thể đối với trường hợp sử dụng kinh phí từ ngân sách nhà nước trên địa bàn tỉnh Quảng Ngãi thay thế đơn giá tại Quyết định số 2135/QĐ-UBND ngày 30/11/2015 của UBND tỉnh.</w:t>
      </w:r>
    </w:p>
    <w:p>
      <w:r>
        <w:t>QUYẾT ĐỊNH:</w:t>
      </w:r>
    </w:p>
    <w:p>
      <w:r>
        <w:t>Điều 1.  Ban hành kèm theo Quyết định này Đơn giá để lập dự toán kinh phí định giá đất cụ thể đối với trường hợp sử dụng kinh phí từ ngân sách nhà nước trên địa bàn tỉnh Quảng Ngãi  (Chi tiết tại Biểu số 1 và Biểu số 2 kèm theo).</w:t>
      </w:r>
    </w:p>
    <w:p>
      <w:r>
        <w:t>Điều 2.  Trong quá trình tổ chức thực hiện, nếu có sự điều chỉnh về định mức kinh tế - kỹ thuật, điều chỉnh về mức lương cơ sở của cấp có thẩm quyền thì Sở Tài nguyên và Môi trường chịu trách nhiệm rà soát, tổng hợp và tham mưu UBND tỉnh điều chỉnh lại Đơn giá nêu trên cho phù hợp.</w:t>
      </w:r>
    </w:p>
    <w:p>
      <w:r>
        <w:t>Điều 3.  Quyết định này có hiệu lực thi hành kể từ ngày ký và thay thế Quyết định số 2135/QĐ-UBND ngày 30/11/2015 của Chủ tịch UBND tỉnh.</w:t>
      </w:r>
    </w:p>
    <w:p>
      <w:r>
        <w:t>Điều 4.  Chánh Văn phòng UBND tỉnh; Thủ trưởng các sở, ban, ngành, đơn vị trực thuộc UBND tỉnh; Chủ tịch UBND các huyện, thành phố; Thủ trưởng các cơ quan, đơn vị và cá nhân có liên quan chịu trách nhiệm thi hành Quyết định này./.</w:t>
      </w:r>
    </w:p>
    <w:p>
      <w:r>
        <w:t>Nơi nhận:</w:t>
      </w:r>
    </w:p>
    <w:p>
      <w:r>
        <w:t>- Như Điều 4;</w:t>
      </w:r>
    </w:p>
    <w:p>
      <w:r>
        <w:t>- Thường trực Tỉnh ủy (b/cáo);</w:t>
      </w:r>
    </w:p>
    <w:p>
      <w:r>
        <w:t>- Thường trực HĐND tỉnh;</w:t>
      </w:r>
    </w:p>
    <w:p>
      <w:r>
        <w:t>- Các PCT UBND tỉnh;</w:t>
      </w:r>
    </w:p>
    <w:p>
      <w:r>
        <w:t>- VPUB: PCVP, P.KTN;</w:t>
      </w:r>
    </w:p>
    <w:p>
      <w:r>
        <w:t>- Cổng TT-ĐT tỉnh;</w:t>
      </w:r>
    </w:p>
    <w:p>
      <w:r>
        <w:t>- Lưu: VT, P.KT-TH Tien222 .</w:t>
      </w:r>
    </w:p>
    <w:p>
      <w:r>
        <w:t>KT. CHỦ TỊCH</w:t>
      </w:r>
    </w:p>
    <w:p>
      <w:r>
        <w:t>PHÓ CHỦ TỊCH</w:t>
      </w:r>
    </w:p>
    <w:p>
      <w:r>
        <w:t>Trần Hoàng Tuấn</w:t>
      </w:r>
    </w:p>
    <w:p>
      <w:r>
        <w:t>Biểu số 1</w:t>
      </w:r>
    </w:p>
    <w:p>
      <w:r>
        <w:t>Đơn giá để lập dự toán kinh phí định giá đất cụ thể theo các phương pháp so sánh trực tiếp, chiết trừ, thu nhập và thặng dư</w:t>
      </w:r>
    </w:p>
    <w:p>
      <w:r>
        <w:t>(Ban hành kèm theo Quyết định số 701/QĐ-UBND ngày 12/6/2024 của Chủ tịch UBND tỉnh Quảng Ngãi)</w:t>
      </w:r>
    </w:p>
    <w:p>
      <w:r>
        <w:t>Đơn vị tính: đồng</w:t>
      </w:r>
    </w:p>
    <w:p>
      <w:r>
        <w:t>STT</w:t>
      </w:r>
    </w:p>
    <w:p>
      <w:r>
        <w:t>Nội dung</w:t>
      </w:r>
    </w:p>
    <w:p>
      <w:r>
        <w:t>Cách tính</w:t>
      </w:r>
    </w:p>
    <w:p>
      <w:r>
        <w:t>Đất ở</w:t>
      </w:r>
    </w:p>
    <w:p>
      <w:r>
        <w:t>Đất phi nông nghiệp không phải là đất ở</w:t>
      </w:r>
    </w:p>
    <w:p>
      <w:r>
        <w:t>Đất nông nghiệp</w:t>
      </w:r>
    </w:p>
    <w:p>
      <w:r>
        <w:t>I</w:t>
      </w:r>
    </w:p>
    <w:p>
      <w:r>
        <w:t>Chi phí trực tiếp</w:t>
      </w:r>
    </w:p>
    <w:p>
      <w:r>
        <w:t>A1 = a + b + c + d + e</w:t>
      </w:r>
    </w:p>
    <w:p>
      <w:r>
        <w:t>27.426.008</w:t>
      </w:r>
    </w:p>
    <w:p>
      <w:r>
        <w:t>30.739.063</w:t>
      </w:r>
    </w:p>
    <w:p>
      <w:r>
        <w:t>24.112.954</w:t>
      </w:r>
    </w:p>
    <w:p>
      <w:r>
        <w:t>1</w:t>
      </w:r>
    </w:p>
    <w:p>
      <w:r>
        <w:t>Công tác chuẩn bị</w:t>
      </w:r>
    </w:p>
    <w:p>
      <w:r>
        <w:t>a = a1 + a2</w:t>
      </w:r>
    </w:p>
    <w:p>
      <w:r>
        <w:t>1.762.893</w:t>
      </w:r>
    </w:p>
    <w:p>
      <w:r>
        <w:t>1.759.882</w:t>
      </w:r>
    </w:p>
    <w:p>
      <w:r>
        <w:t>1.766.626</w:t>
      </w:r>
    </w:p>
    <w:p>
      <w:r>
        <w:t>- Nội nghiệp</w:t>
      </w:r>
    </w:p>
    <w:p>
      <w:r>
        <w:t>a1</w:t>
      </w:r>
    </w:p>
    <w:p>
      <w:r>
        <w:t>1.762.893</w:t>
      </w:r>
    </w:p>
    <w:p>
      <w:r>
        <w:t>1.759.882</w:t>
      </w:r>
    </w:p>
    <w:p>
      <w:r>
        <w:t>1.766.626</w:t>
      </w:r>
    </w:p>
    <w:p>
      <w:r>
        <w:t>- Ngoại nghiệp</w:t>
      </w:r>
    </w:p>
    <w:p>
      <w:r>
        <w:t>a2</w:t>
      </w:r>
    </w:p>
    <w:p>
      <w:r>
        <w:t>0</w:t>
      </w:r>
    </w:p>
    <w:p>
      <w:r>
        <w:t>0</w:t>
      </w:r>
    </w:p>
    <w:p>
      <w:r>
        <w:t>0</w:t>
      </w:r>
    </w:p>
    <w:p>
      <w:r>
        <w:t>2</w:t>
      </w:r>
    </w:p>
    <w:p>
      <w:r>
        <w:t>Điều tra, tổng hợp, phân tích thông tin về thửa đất, giá đất thị trường</w:t>
      </w:r>
    </w:p>
    <w:p>
      <w:r>
        <w:t>b = b1 + b2</w:t>
      </w:r>
    </w:p>
    <w:p>
      <w:r>
        <w:t>12.902.714</w:t>
      </w:r>
    </w:p>
    <w:p>
      <w:r>
        <w:t>14.562.933</w:t>
      </w:r>
    </w:p>
    <w:p>
      <w:r>
        <w:t>11.242.880</w:t>
      </w:r>
    </w:p>
    <w:p>
      <w:r>
        <w:t>- Nội nghiệp</w:t>
      </w:r>
    </w:p>
    <w:p>
      <w:r>
        <w:t>b1</w:t>
      </w:r>
    </w:p>
    <w:p>
      <w:r>
        <w:t>6.162.658</w:t>
      </w:r>
    </w:p>
    <w:p>
      <w:r>
        <w:t>6.711.324</w:t>
      </w:r>
    </w:p>
    <w:p>
      <w:r>
        <w:t>5.614.376</w:t>
      </w:r>
    </w:p>
    <w:p>
      <w:r>
        <w:t>- Ngoại nghiệp</w:t>
      </w:r>
    </w:p>
    <w:p>
      <w:r>
        <w:t>b2</w:t>
      </w:r>
    </w:p>
    <w:p>
      <w:r>
        <w:t>6.740.056</w:t>
      </w:r>
    </w:p>
    <w:p>
      <w:r>
        <w:t>7.851.609</w:t>
      </w:r>
    </w:p>
    <w:p>
      <w:r>
        <w:t>5.628.503</w:t>
      </w:r>
    </w:p>
    <w:p>
      <w:r>
        <w:t>3</w:t>
      </w:r>
    </w:p>
    <w:p>
      <w:r>
        <w:t>Áp dụng phương pháp định giá đất và xây dựng phương án giá đất</w:t>
      </w:r>
    </w:p>
    <w:p>
      <w:r>
        <w:t>c = c1 + c2</w:t>
      </w:r>
    </w:p>
    <w:p>
      <w:r>
        <w:t>10.644.591</w:t>
      </w:r>
    </w:p>
    <w:p>
      <w:r>
        <w:t>12.304.094</w:t>
      </w:r>
    </w:p>
    <w:p>
      <w:r>
        <w:t>8.983.046</w:t>
      </w:r>
    </w:p>
    <w:p>
      <w:r>
        <w:t>- Nội nghiệp</w:t>
      </w:r>
    </w:p>
    <w:p>
      <w:r>
        <w:t>c1</w:t>
      </w:r>
    </w:p>
    <w:p>
      <w:r>
        <w:t>10.644.591</w:t>
      </w:r>
    </w:p>
    <w:p>
      <w:r>
        <w:t>12.304.094</w:t>
      </w:r>
    </w:p>
    <w:p>
      <w:r>
        <w:t>8.983.046</w:t>
      </w:r>
    </w:p>
    <w:p>
      <w:r>
        <w:t>- Ngoại nghiệp</w:t>
      </w:r>
    </w:p>
    <w:p>
      <w:r>
        <w:t>c2</w:t>
      </w:r>
    </w:p>
    <w:p>
      <w:r>
        <w:t>0</w:t>
      </w:r>
    </w:p>
    <w:p>
      <w:r>
        <w:t>0</w:t>
      </w:r>
    </w:p>
    <w:p>
      <w:r>
        <w:t>0</w:t>
      </w:r>
    </w:p>
    <w:p>
      <w:r>
        <w:t>4</w:t>
      </w:r>
    </w:p>
    <w:p>
      <w:r>
        <w:t>Hoàn thiện dự thảo phương án giá đất</w:t>
      </w:r>
    </w:p>
    <w:p>
      <w:r>
        <w:t>d = d1 + d2</w:t>
      </w:r>
    </w:p>
    <w:p>
      <w:r>
        <w:t>1.680.725</w:t>
      </w:r>
    </w:p>
    <w:p>
      <w:r>
        <w:t>1.677.790</w:t>
      </w:r>
    </w:p>
    <w:p>
      <w:r>
        <w:t>1.684.335</w:t>
      </w:r>
    </w:p>
    <w:p>
      <w:r>
        <w:t>- Nội nghiệp</w:t>
      </w:r>
    </w:p>
    <w:p>
      <w:r>
        <w:t>d1</w:t>
      </w:r>
    </w:p>
    <w:p>
      <w:r>
        <w:t>1.680.725</w:t>
      </w:r>
    </w:p>
    <w:p>
      <w:r>
        <w:t>1.677.790</w:t>
      </w:r>
    </w:p>
    <w:p>
      <w:r>
        <w:t>1.684.335</w:t>
      </w:r>
    </w:p>
    <w:p>
      <w:r>
        <w:t>- Ngoại nghiệp</w:t>
      </w:r>
    </w:p>
    <w:p>
      <w:r>
        <w:t>d2</w:t>
      </w:r>
    </w:p>
    <w:p>
      <w:r>
        <w:t>0</w:t>
      </w:r>
    </w:p>
    <w:p>
      <w:r>
        <w:t>0</w:t>
      </w:r>
    </w:p>
    <w:p>
      <w:r>
        <w:t>0</w:t>
      </w:r>
    </w:p>
    <w:p>
      <w:r>
        <w:t>5</w:t>
      </w:r>
    </w:p>
    <w:p>
      <w:r>
        <w:t>In, sao, lưu trữ, phát hành phương án giá đất</w:t>
      </w:r>
    </w:p>
    <w:p>
      <w:r>
        <w:t>e = e1 + e2</w:t>
      </w:r>
    </w:p>
    <w:p>
      <w:r>
        <w:t>435.086</w:t>
      </w:r>
    </w:p>
    <w:p>
      <w:r>
        <w:t>434.364</w:t>
      </w:r>
    </w:p>
    <w:p>
      <w:r>
        <w:t>436.068</w:t>
      </w:r>
    </w:p>
    <w:p>
      <w:r>
        <w:t>- Nội nghiệp</w:t>
      </w:r>
    </w:p>
    <w:p>
      <w:r>
        <w:t>e1</w:t>
      </w:r>
    </w:p>
    <w:p>
      <w:r>
        <w:t>435.086</w:t>
      </w:r>
    </w:p>
    <w:p>
      <w:r>
        <w:t>434.364</w:t>
      </w:r>
    </w:p>
    <w:p>
      <w:r>
        <w:t>436.068</w:t>
      </w:r>
    </w:p>
    <w:p>
      <w:r>
        <w:t>- Ngoại nghiệp</w:t>
      </w:r>
    </w:p>
    <w:p>
      <w:r>
        <w:t>e2</w:t>
      </w:r>
    </w:p>
    <w:p>
      <w:r>
        <w:t>0</w:t>
      </w:r>
    </w:p>
    <w:p>
      <w:r>
        <w:t>0</w:t>
      </w:r>
    </w:p>
    <w:p>
      <w:r>
        <w:t>0</w:t>
      </w:r>
    </w:p>
    <w:p>
      <w:r>
        <w:t>II</w:t>
      </w:r>
    </w:p>
    <w:p>
      <w:r>
        <w:t>Chi phí chung</w:t>
      </w:r>
    </w:p>
    <w:p>
      <w:r>
        <w:t>A2 = A2.1 + A2.2</w:t>
      </w:r>
    </w:p>
    <w:p>
      <w:r>
        <w:t>4.450.904</w:t>
      </w:r>
    </w:p>
    <w:p>
      <w:r>
        <w:t>5.003.440</w:t>
      </w:r>
    </w:p>
    <w:p>
      <w:r>
        <w:t>3.898.368</w:t>
      </w:r>
    </w:p>
    <w:p>
      <w:r>
        <w:t>- Nội nghiệp (15%)</w:t>
      </w:r>
    </w:p>
    <w:p>
      <w:r>
        <w:t>A2.1 = 15%(a1+b1+c1+d1+e1)</w:t>
      </w:r>
    </w:p>
    <w:p>
      <w:r>
        <w:t>3.102.893</w:t>
      </w:r>
    </w:p>
    <w:p>
      <w:r>
        <w:t>3.433.118</w:t>
      </w:r>
    </w:p>
    <w:p>
      <w:r>
        <w:t>2.772.668</w:t>
      </w:r>
    </w:p>
    <w:p>
      <w:r>
        <w:t>- Ngoại nghiệp (20%)</w:t>
      </w:r>
    </w:p>
    <w:p>
      <w:r>
        <w:t>A2.2 = 20%(a2+b2+c2+d2)</w:t>
      </w:r>
    </w:p>
    <w:p>
      <w:r>
        <w:t>1.348.011</w:t>
      </w:r>
    </w:p>
    <w:p>
      <w:r>
        <w:t>1.570.322</w:t>
      </w:r>
    </w:p>
    <w:p>
      <w:r>
        <w:t>1.125.701</w:t>
      </w:r>
    </w:p>
    <w:p>
      <w:r>
        <w:t>III</w:t>
      </w:r>
    </w:p>
    <w:p>
      <w:r>
        <w:t>Chi phí kiểm tra, nghiệm thu</w:t>
      </w:r>
    </w:p>
    <w:p>
      <w:r>
        <w:t>B = B1 + B2</w:t>
      </w:r>
    </w:p>
    <w:p>
      <w:r>
        <w:t>1.164.441</w:t>
      </w:r>
    </w:p>
    <w:p>
      <w:r>
        <w:t>1.308.079</w:t>
      </w:r>
    </w:p>
    <w:p>
      <w:r>
        <w:t>1.020.803</w:t>
      </w:r>
    </w:p>
    <w:p>
      <w:r>
        <w:t>- Nội nghiệp (4%)</w:t>
      </w:r>
    </w:p>
    <w:p>
      <w:r>
        <w:t>B1 = 4%(a1+b1+c1+d1+e1)</w:t>
      </w:r>
    </w:p>
    <w:p>
      <w:r>
        <w:t>827.438</w:t>
      </w:r>
    </w:p>
    <w:p>
      <w:r>
        <w:t>915.498</w:t>
      </w:r>
    </w:p>
    <w:p>
      <w:r>
        <w:t>739.378</w:t>
      </w:r>
    </w:p>
    <w:p>
      <w:r>
        <w:t>- Ngoại nghiệp (5%)</w:t>
      </w:r>
    </w:p>
    <w:p>
      <w:r>
        <w:t>B2 = 5%(a2+b2+c2+d2+e2)</w:t>
      </w:r>
    </w:p>
    <w:p>
      <w:r>
        <w:t>337.003</w:t>
      </w:r>
    </w:p>
    <w:p>
      <w:r>
        <w:t>392.580</w:t>
      </w:r>
    </w:p>
    <w:p>
      <w:r>
        <w:t>281.425</w:t>
      </w:r>
    </w:p>
    <w:p>
      <w:r>
        <w:t>IV</w:t>
      </w:r>
    </w:p>
    <w:p>
      <w:r>
        <w:t>Cộng</w:t>
      </w:r>
    </w:p>
    <w:p>
      <w:r>
        <w:t>- Nội nghiệp</w:t>
      </w:r>
    </w:p>
    <w:p>
      <w:r>
        <w:t>C1 =a1+b1+c1+d1+e1 +A.2.1+B1</w:t>
      </w:r>
    </w:p>
    <w:p>
      <w:r>
        <w:t>24.616.283</w:t>
      </w:r>
    </w:p>
    <w:p>
      <w:r>
        <w:t>27.236.070</w:t>
      </w:r>
    </w:p>
    <w:p>
      <w:r>
        <w:t>21.996.497</w:t>
      </w:r>
    </w:p>
    <w:p>
      <w:r>
        <w:t>- Ngoại nghiệp</w:t>
      </w:r>
    </w:p>
    <w:p>
      <w:r>
        <w:t>C2 = a2+b2+c2+d2+e2 +A.2.2+B2</w:t>
      </w:r>
    </w:p>
    <w:p>
      <w:r>
        <w:t>8.425.070</w:t>
      </w:r>
    </w:p>
    <w:p>
      <w:r>
        <w:t>9.814.511</w:t>
      </w:r>
    </w:p>
    <w:p>
      <w:r>
        <w:t>7.035.629</w:t>
      </w:r>
    </w:p>
    <w:p>
      <w:r>
        <w:t>V</w:t>
      </w:r>
    </w:p>
    <w:p>
      <w:r>
        <w:t>Tổng cộng</w:t>
      </w:r>
    </w:p>
    <w:p>
      <w:r>
        <w:t>D=C1+C2</w:t>
      </w:r>
    </w:p>
    <w:p>
      <w:r>
        <w:t>33.041.353</w:t>
      </w:r>
    </w:p>
    <w:p>
      <w:r>
        <w:t>37.050.581</w:t>
      </w:r>
    </w:p>
    <w:p>
      <w:r>
        <w:t>29.032.126</w:t>
      </w:r>
    </w:p>
    <w:p>
      <w:r>
        <w:t>* Ghi chú:</w:t>
      </w:r>
    </w:p>
    <w:p>
      <w:r>
        <w:t>- Đơn giá nêu trên tính cho thửa đất hoặc khu đất trung bình có 01 mục đích sử dụng, tại địa bàn 01 xã; có diện tích 01 ha đối với đất ở hoặc đất phi nông nghiệp không phải là đất ở, diện tích 3 ha đối với đất nông nghiệp.</w:t>
      </w:r>
    </w:p>
    <w:p>
      <w:r>
        <w:t>- Khi áp dụng đối với từng trường hợp cụ thể thì điều chỉnh theo quy định tại các điểm 1, 2, 3, 4 và 5 của nội dung ghi chú tại mục 1 Chương I Phần III Định mức kinh tế - kỹ thuật để lập dự toán ngân sách nhà nước phục vụ công tác định giá đất ban hành kèm theo Thông tư số 20/2015/TT-BTNMT ngày 27/4/2015 của Bộ Tài nguyên và Môi trường.</w:t>
      </w:r>
    </w:p>
    <w:p>
      <w:r>
        <w:t>Biểu số 2</w:t>
      </w:r>
    </w:p>
    <w:p>
      <w:r>
        <w:t>Đơn giá để lập dự toán kinh phí định giá đất cụ thể theo phương pháp hệ số điều chỉnh giá đất</w:t>
      </w:r>
    </w:p>
    <w:p>
      <w:r>
        <w:t>(Ban hành kèm theo Quyết định số 701/QĐ-UBND ngày 12/6/2024 Chủ tịch của UBND tỉnh Quảng Ngãi)</w:t>
      </w:r>
    </w:p>
    <w:p>
      <w:r>
        <w:t>Đơn vị tính: đồng</w:t>
      </w:r>
    </w:p>
    <w:p>
      <w:r>
        <w:t>STT</w:t>
      </w:r>
    </w:p>
    <w:p>
      <w:r>
        <w:t>Nội dung</w:t>
      </w:r>
    </w:p>
    <w:p>
      <w:r>
        <w:t>Cách tính</w:t>
      </w:r>
    </w:p>
    <w:p>
      <w:r>
        <w:t>Đất ở</w:t>
      </w:r>
    </w:p>
    <w:p>
      <w:r>
        <w:t>Đất phi nông nghiệp không phải là đất ở</w:t>
      </w:r>
    </w:p>
    <w:p>
      <w:r>
        <w:t>Đất nông nghiệp</w:t>
      </w:r>
    </w:p>
    <w:p>
      <w:r>
        <w:t>I</w:t>
      </w:r>
    </w:p>
    <w:p>
      <w:r>
        <w:t>Chi phí trực tiếp</w:t>
      </w:r>
    </w:p>
    <w:p>
      <w:r>
        <w:t>A1 = a + b + c + d + e + g + h</w:t>
      </w:r>
    </w:p>
    <w:p>
      <w:r>
        <w:t>31.280.869</w:t>
      </w:r>
    </w:p>
    <w:p>
      <w:r>
        <w:t>37.315.717</w:t>
      </w:r>
    </w:p>
    <w:p>
      <w:r>
        <w:t>25.790.722</w:t>
      </w:r>
    </w:p>
    <w:p>
      <w:r>
        <w:t>1</w:t>
      </w:r>
    </w:p>
    <w:p>
      <w:r>
        <w:t>Công tác chuẩn bị</w:t>
      </w:r>
    </w:p>
    <w:p>
      <w:r>
        <w:t>a = a1 + a2</w:t>
      </w:r>
    </w:p>
    <w:p>
      <w:r>
        <w:t>3.014.862</w:t>
      </w:r>
    </w:p>
    <w:p>
      <w:r>
        <w:t>3.008.999</w:t>
      </w:r>
    </w:p>
    <w:p>
      <w:r>
        <w:t>3.023.464</w:t>
      </w:r>
    </w:p>
    <w:p>
      <w:r>
        <w:t>- Nội nghiệp</w:t>
      </w:r>
    </w:p>
    <w:p>
      <w:r>
        <w:t>a1</w:t>
      </w:r>
    </w:p>
    <w:p>
      <w:r>
        <w:t>3.014.862</w:t>
      </w:r>
    </w:p>
    <w:p>
      <w:r>
        <w:t>3.008.999</w:t>
      </w:r>
    </w:p>
    <w:p>
      <w:r>
        <w:t>3.023.464</w:t>
      </w:r>
    </w:p>
    <w:p>
      <w:r>
        <w:t>- Ngoại nghiệp</w:t>
      </w:r>
    </w:p>
    <w:p>
      <w:r>
        <w:t>a2</w:t>
      </w:r>
    </w:p>
    <w:p>
      <w:r>
        <w:t>0</w:t>
      </w:r>
    </w:p>
    <w:p>
      <w:r>
        <w:t>0</w:t>
      </w:r>
    </w:p>
    <w:p>
      <w:r>
        <w:t>0</w:t>
      </w:r>
    </w:p>
    <w:p>
      <w:r>
        <w:t>2</w:t>
      </w:r>
    </w:p>
    <w:p>
      <w:r>
        <w:t>Điều tra, tổng hợp, phân tích thông tin</w:t>
      </w:r>
    </w:p>
    <w:p>
      <w:r>
        <w:t>b = b1 + b2</w:t>
      </w:r>
    </w:p>
    <w:p>
      <w:r>
        <w:t>11.075.721</w:t>
      </w:r>
    </w:p>
    <w:p>
      <w:r>
        <w:t>13.256.605</w:t>
      </w:r>
    </w:p>
    <w:p>
      <w:r>
        <w:t>9.441.232</w:t>
      </w:r>
    </w:p>
    <w:p>
      <w:r>
        <w:t>- Nội nghiệp</w:t>
      </w:r>
    </w:p>
    <w:p>
      <w:r>
        <w:t>b1</w:t>
      </w:r>
    </w:p>
    <w:p>
      <w:r>
        <w:t>4.468.337</w:t>
      </w:r>
    </w:p>
    <w:p>
      <w:r>
        <w:t>5.015.060</w:t>
      </w:r>
    </w:p>
    <w:p>
      <w:r>
        <w:t>3.923.288</w:t>
      </w:r>
    </w:p>
    <w:p>
      <w:r>
        <w:t>- Ngoại nghiệp</w:t>
      </w:r>
    </w:p>
    <w:p>
      <w:r>
        <w:t>b2</w:t>
      </w:r>
    </w:p>
    <w:p>
      <w:r>
        <w:t>6.607.384</w:t>
      </w:r>
    </w:p>
    <w:p>
      <w:r>
        <w:t>8.241.545</w:t>
      </w:r>
    </w:p>
    <w:p>
      <w:r>
        <w:t>5.517.943</w:t>
      </w:r>
    </w:p>
    <w:p>
      <w:r>
        <w:t>3</w:t>
      </w:r>
    </w:p>
    <w:p>
      <w:r>
        <w:t>Xác định giá đất phổ biến trên thị trường của từng vị trí đất tại khu vực cần định giá</w:t>
      </w:r>
    </w:p>
    <w:p>
      <w:r>
        <w:t>c = c1 + c2</w:t>
      </w:r>
    </w:p>
    <w:p>
      <w:r>
        <w:t>3.909.816</w:t>
      </w:r>
    </w:p>
    <w:p>
      <w:r>
        <w:t>5.015.060</w:t>
      </w:r>
    </w:p>
    <w:p>
      <w:r>
        <w:t>2.802.327</w:t>
      </w:r>
    </w:p>
    <w:p>
      <w:r>
        <w:t>- Nội nghiệp</w:t>
      </w:r>
    </w:p>
    <w:p>
      <w:r>
        <w:t>c1</w:t>
      </w:r>
    </w:p>
    <w:p>
      <w:r>
        <w:t>3.909.816</w:t>
      </w:r>
    </w:p>
    <w:p>
      <w:r>
        <w:t>5.015.060</w:t>
      </w:r>
    </w:p>
    <w:p>
      <w:r>
        <w:t>2.802.327</w:t>
      </w:r>
    </w:p>
    <w:p>
      <w:r>
        <w:t>- Ngoại nghiệp</w:t>
      </w:r>
    </w:p>
    <w:p>
      <w:r>
        <w:t>c2</w:t>
      </w:r>
    </w:p>
    <w:p>
      <w:r>
        <w:t>0</w:t>
      </w:r>
    </w:p>
    <w:p>
      <w:r>
        <w:t>0</w:t>
      </w:r>
    </w:p>
    <w:p>
      <w:r>
        <w:t>0</w:t>
      </w:r>
    </w:p>
    <w:p>
      <w:r>
        <w:t>4</w:t>
      </w:r>
    </w:p>
    <w:p>
      <w:r>
        <w:t>Xác định hệ số điều chỉnh giá đất của từng vị trí đất tại khu vực cần định giá</w:t>
      </w:r>
    </w:p>
    <w:p>
      <w:r>
        <w:t>d = d1 + d2</w:t>
      </w:r>
    </w:p>
    <w:p>
      <w:r>
        <w:t>6.702.590</w:t>
      </w:r>
    </w:p>
    <w:p>
      <w:r>
        <w:t>8.358.402</w:t>
      </w:r>
    </w:p>
    <w:p>
      <w:r>
        <w:t>5.044.174</w:t>
      </w:r>
    </w:p>
    <w:p>
      <w:r>
        <w:t>- Nội nghiệp</w:t>
      </w:r>
    </w:p>
    <w:p>
      <w:r>
        <w:t>d1</w:t>
      </w:r>
    </w:p>
    <w:p>
      <w:r>
        <w:t>6.702.590</w:t>
      </w:r>
    </w:p>
    <w:p>
      <w:r>
        <w:t>8.358.402</w:t>
      </w:r>
    </w:p>
    <w:p>
      <w:r>
        <w:t>5.044.174</w:t>
      </w:r>
    </w:p>
    <w:p>
      <w:r>
        <w:t>- Ngoại nghiệp</w:t>
      </w:r>
    </w:p>
    <w:p>
      <w:r>
        <w:t>d2</w:t>
      </w:r>
    </w:p>
    <w:p>
      <w:r>
        <w:t>0</w:t>
      </w:r>
    </w:p>
    <w:p>
      <w:r>
        <w:t>0</w:t>
      </w:r>
    </w:p>
    <w:p>
      <w:r>
        <w:t>0</w:t>
      </w:r>
    </w:p>
    <w:p>
      <w:r>
        <w:t>5</w:t>
      </w:r>
    </w:p>
    <w:p>
      <w:r>
        <w:t>Xây dựng phương án hệ số điều chỉnh giá đất</w:t>
      </w:r>
    </w:p>
    <w:p>
      <w:r>
        <w:t>e = e1 + e2</w:t>
      </w:r>
    </w:p>
    <w:p>
      <w:r>
        <w:t>4.468.337</w:t>
      </w:r>
    </w:p>
    <w:p>
      <w:r>
        <w:t>5.572.268</w:t>
      </w:r>
    </w:p>
    <w:p>
      <w:r>
        <w:t>3.362.808</w:t>
      </w:r>
    </w:p>
    <w:p>
      <w:r>
        <w:t>- Nội nghiệp</w:t>
      </w:r>
    </w:p>
    <w:p>
      <w:r>
        <w:t>e1</w:t>
      </w:r>
    </w:p>
    <w:p>
      <w:r>
        <w:t>4.468.337</w:t>
      </w:r>
    </w:p>
    <w:p>
      <w:r>
        <w:t>5.572.268</w:t>
      </w:r>
    </w:p>
    <w:p>
      <w:r>
        <w:t>3.362.808</w:t>
      </w:r>
    </w:p>
    <w:p>
      <w:r>
        <w:t>- Ngoại nghiệp</w:t>
      </w:r>
    </w:p>
    <w:p>
      <w:r>
        <w:t>e2</w:t>
      </w:r>
    </w:p>
    <w:p>
      <w:r>
        <w:t>0</w:t>
      </w:r>
    </w:p>
    <w:p>
      <w:r>
        <w:t>0</w:t>
      </w:r>
    </w:p>
    <w:p>
      <w:r>
        <w:t>0</w:t>
      </w:r>
    </w:p>
    <w:p>
      <w:r>
        <w:t>6</w:t>
      </w:r>
    </w:p>
    <w:p>
      <w:r>
        <w:t>Hoàn thiện dự thảo phương án hệ số điều chỉnh giá đất</w:t>
      </w:r>
    </w:p>
    <w:p>
      <w:r>
        <w:t>g = g1 + g2</w:t>
      </w:r>
    </w:p>
    <w:p>
      <w:r>
        <w:t>1.675.647</w:t>
      </w:r>
    </w:p>
    <w:p>
      <w:r>
        <w:t>1.671.718</w:t>
      </w:r>
    </w:p>
    <w:p>
      <w:r>
        <w:t>1.681.366</w:t>
      </w:r>
    </w:p>
    <w:p>
      <w:r>
        <w:t>- Nội nghiệp</w:t>
      </w:r>
    </w:p>
    <w:p>
      <w:r>
        <w:t>g1</w:t>
      </w:r>
    </w:p>
    <w:p>
      <w:r>
        <w:t>1.675.647</w:t>
      </w:r>
    </w:p>
    <w:p>
      <w:r>
        <w:t>1.671.718</w:t>
      </w:r>
    </w:p>
    <w:p>
      <w:r>
        <w:t>1.681.366</w:t>
      </w:r>
    </w:p>
    <w:p>
      <w:r>
        <w:t>- Ngoại nghiệp</w:t>
      </w:r>
    </w:p>
    <w:p>
      <w:r>
        <w:t>g2</w:t>
      </w:r>
    </w:p>
    <w:p>
      <w:r>
        <w:t>0</w:t>
      </w:r>
    </w:p>
    <w:p>
      <w:r>
        <w:t>0</w:t>
      </w:r>
    </w:p>
    <w:p>
      <w:r>
        <w:t>0</w:t>
      </w:r>
    </w:p>
    <w:p>
      <w:r>
        <w:t>7</w:t>
      </w:r>
    </w:p>
    <w:p>
      <w:r>
        <w:t>In, sao, lưu trữ, phát hành phương án hệ số điều chỉnh giá đất</w:t>
      </w:r>
    </w:p>
    <w:p>
      <w:r>
        <w:t>h = h1 + h2</w:t>
      </w:r>
    </w:p>
    <w:p>
      <w:r>
        <w:t>433.896</w:t>
      </w:r>
    </w:p>
    <w:p>
      <w:r>
        <w:t>432.665</w:t>
      </w:r>
    </w:p>
    <w:p>
      <w:r>
        <w:t>435.352</w:t>
      </w:r>
    </w:p>
    <w:p>
      <w:r>
        <w:t>- Nội nghiệp</w:t>
      </w:r>
    </w:p>
    <w:p>
      <w:r>
        <w:t>h1</w:t>
      </w:r>
    </w:p>
    <w:p>
      <w:r>
        <w:t>433.896</w:t>
      </w:r>
    </w:p>
    <w:p>
      <w:r>
        <w:t>432.665</w:t>
      </w:r>
    </w:p>
    <w:p>
      <w:r>
        <w:t>435.352</w:t>
      </w:r>
    </w:p>
    <w:p>
      <w:r>
        <w:t>- Ngoại nghiệp</w:t>
      </w:r>
    </w:p>
    <w:p>
      <w:r>
        <w:t>h2</w:t>
      </w:r>
    </w:p>
    <w:p>
      <w:r>
        <w:t>0</w:t>
      </w:r>
    </w:p>
    <w:p>
      <w:r>
        <w:t>0</w:t>
      </w:r>
    </w:p>
    <w:p>
      <w:r>
        <w:t>0</w:t>
      </w:r>
    </w:p>
    <w:p>
      <w:r>
        <w:t>II</w:t>
      </w:r>
    </w:p>
    <w:p>
      <w:r>
        <w:t>Chi phí chung</w:t>
      </w:r>
    </w:p>
    <w:p>
      <w:r>
        <w:t>A2 = A2.1 + A2.2</w:t>
      </w:r>
    </w:p>
    <w:p>
      <w:r>
        <w:t>5.022.500</w:t>
      </w:r>
    </w:p>
    <w:p>
      <w:r>
        <w:t>6.009.435</w:t>
      </w:r>
    </w:p>
    <w:p>
      <w:r>
        <w:t>4.144.505</w:t>
      </w:r>
    </w:p>
    <w:p>
      <w:r>
        <w:t>- Nội nghiệp (15%)</w:t>
      </w:r>
    </w:p>
    <w:p>
      <w:r>
        <w:t>A2.1 = 15%(a1+b1+c1+d1+ e1+g1+h1)</w:t>
      </w:r>
    </w:p>
    <w:p>
      <w:r>
        <w:t>3.701.023</w:t>
      </w:r>
    </w:p>
    <w:p>
      <w:r>
        <w:t>4.361.126</w:t>
      </w:r>
    </w:p>
    <w:p>
      <w:r>
        <w:t>3.040.917</w:t>
      </w:r>
    </w:p>
    <w:p>
      <w:r>
        <w:t>- Ngoại nghiệp (20%)</w:t>
      </w:r>
    </w:p>
    <w:p>
      <w:r>
        <w:t>A2.2 = 20%(a2+b2+c2+d2+ e2+g2+h2)</w:t>
      </w:r>
    </w:p>
    <w:p>
      <w:r>
        <w:t>1.321.477</w:t>
      </w:r>
    </w:p>
    <w:p>
      <w:r>
        <w:t>1.648.309</w:t>
      </w:r>
    </w:p>
    <w:p>
      <w:r>
        <w:t>1.103.589</w:t>
      </w:r>
    </w:p>
    <w:p>
      <w:r>
        <w:t>III</w:t>
      </w:r>
    </w:p>
    <w:p>
      <w:r>
        <w:t>Chi phí kiểm tra, nghiệm thu</w:t>
      </w:r>
    </w:p>
    <w:p>
      <w:r>
        <w:t>B = B1 + B2</w:t>
      </w:r>
    </w:p>
    <w:p>
      <w:r>
        <w:t>1.317.309</w:t>
      </w:r>
    </w:p>
    <w:p>
      <w:r>
        <w:t>1.575.044</w:t>
      </w:r>
    </w:p>
    <w:p>
      <w:r>
        <w:t>1.086.808</w:t>
      </w:r>
    </w:p>
    <w:p>
      <w:r>
        <w:t>- Nội nghiệp (4%)</w:t>
      </w:r>
    </w:p>
    <w:p>
      <w:r>
        <w:t>B1 = 4%(a1+b1+c1+d1 +e1+g1+h1)</w:t>
      </w:r>
    </w:p>
    <w:p>
      <w:r>
        <w:t>986.939</w:t>
      </w:r>
    </w:p>
    <w:p>
      <w:r>
        <w:t>1.162.967</w:t>
      </w:r>
    </w:p>
    <w:p>
      <w:r>
        <w:t>810.911</w:t>
      </w:r>
    </w:p>
    <w:p>
      <w:r>
        <w:t>- Ngoại nghiệp (5%)</w:t>
      </w:r>
    </w:p>
    <w:p>
      <w:r>
        <w:t>B2 = 5%(a2+b2+c2+d2 +e2+g2+h2)</w:t>
      </w:r>
    </w:p>
    <w:p>
      <w:r>
        <w:t>330.369</w:t>
      </w:r>
    </w:p>
    <w:p>
      <w:r>
        <w:t>412.077</w:t>
      </w:r>
    </w:p>
    <w:p>
      <w:r>
        <w:t>275.897</w:t>
      </w:r>
    </w:p>
    <w:p>
      <w:r>
        <w:t>IV</w:t>
      </w:r>
    </w:p>
    <w:p>
      <w:r>
        <w:t>Cộng</w:t>
      </w:r>
    </w:p>
    <w:p>
      <w:r>
        <w:t>- Nội nghiệp</w:t>
      </w:r>
    </w:p>
    <w:p>
      <w:r>
        <w:t>C1=a1+b1+c1+d1 +e1+g1+h1+A.2.1+B.1</w:t>
      </w:r>
    </w:p>
    <w:p>
      <w:r>
        <w:t>29.361.447</w:t>
      </w:r>
    </w:p>
    <w:p>
      <w:r>
        <w:t>34.598.264</w:t>
      </w:r>
    </w:p>
    <w:p>
      <w:r>
        <w:t>24.124.606</w:t>
      </w:r>
    </w:p>
    <w:p>
      <w:r>
        <w:t>- Ngoại nghiệp</w:t>
      </w:r>
    </w:p>
    <w:p>
      <w:r>
        <w:t>C2=a2+b2+c2+d2 +e2+g2+h2+A.2.2+B.2</w:t>
      </w:r>
    </w:p>
    <w:p>
      <w:r>
        <w:t>8.259.230</w:t>
      </w:r>
    </w:p>
    <w:p>
      <w:r>
        <w:t>10.301.931</w:t>
      </w:r>
    </w:p>
    <w:p>
      <w:r>
        <w:t>6.897.429</w:t>
      </w:r>
    </w:p>
    <w:p>
      <w:r>
        <w:t>V</w:t>
      </w:r>
    </w:p>
    <w:p>
      <w:r>
        <w:t>Tổng cộng</w:t>
      </w:r>
    </w:p>
    <w:p>
      <w:r>
        <w:t>D=C1+C2</w:t>
      </w:r>
    </w:p>
    <w:p>
      <w:r>
        <w:t>37.620.677</w:t>
      </w:r>
    </w:p>
    <w:p>
      <w:r>
        <w:t>44.900.196</w:t>
      </w:r>
    </w:p>
    <w:p>
      <w:r>
        <w:t>31.022.036</w:t>
      </w:r>
    </w:p>
    <w:p>
      <w:r>
        <w:t>* Ghi chú:</w:t>
      </w:r>
    </w:p>
    <w:p>
      <w:r>
        <w:t>- Đơn giá nêu trên tính cho khu vực định giá đất trung bình có 01 loại đất, diện tích 01 ha, tại địa bàn 01 xã; có 10 vị trí đất đối với đất ở hoặc đất phi nông nghiệp không phải là đất ở, 03 vị trí đất đối với đất nông nghiệp.</w:t>
      </w:r>
    </w:p>
    <w:p>
      <w:r>
        <w:t>- Khi áp dụng đối với từng trường hợp cụ thể thì điều chỉnh theo quy định tại các điểm 1, 2 và 3 của nội dung ghi chú tại mục 1 Chương II Phần III Định mức kinh tế - kỹ thuật để lập dự toán ngân sách nhà nước phục vụ công tác định giá đất ban hành kèm theo Thông tư số 20/2015/TT-BTNMT ngày 27/4/2015 của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