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700/QĐ-UBND năm 2025 phê duyệt Quy trình nội bộ giải quyết thủ tục hành chính thay thế trong lĩnh vực Hoạt động xây dựng thuộc phạm vi chức năng quản lý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700/QĐ-UBND</w:t>
      </w:r>
    </w:p>
    <w:p>
      <w:r>
        <w:t>Hưng Yên, ngày 21 tháng 3 năm 2025</w:t>
      </w:r>
    </w:p>
    <w:p>
      <w:r>
        <w:t>QUYẾT ĐỊNH</w:t>
      </w:r>
    </w:p>
    <w:p>
      <w:r>
        <w:t>PHÊ DUYỆT QUY TRÌNH NỘI BỘ GIẢI QUYẾT THỦ TỤC HÀNH CHÍNH THAY THẾ TRONG LĨNH VỰC HOẠT ĐỘNG XÂY DỰNG THUỘC PHẠM VI CHỨC NĂNG QUẢN LÝ CỦA SỞ XÂY DỰNG</w:t>
      </w:r>
    </w:p>
    <w:p>
      <w:r>
        <w:t>CHỦ TỊCH ỦY BAN NHÂN DÂN TỈNH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1334/QĐ-BXD ngày 31/12/2024 của Bộ trưởng Bộ Xây dựng về việc công bố thủ tục hành chính thay thế, bãi bỏ trong lĩnh vực Hoạt động xây dựng thuộc phạm vi chức năng quản lý nhà nước của Bộ Xây dựng;</w:t>
      </w:r>
    </w:p>
    <w:p>
      <w:r>
        <w:t>Căn cứ Quyết định số 127/QĐ-UBND ngày 16/01/2025 của Chủ tịch Ủy ban nhân dân tỉnh Hưng Yên về việc công bố Danh mục thủ tục hành chính thay thế trong lĩnh vực Hoạt động xây dựng thuộc phạm vi chức năng quản lý của Sở Xây dựng;</w:t>
      </w:r>
    </w:p>
    <w:p>
      <w:r>
        <w:t>Theo đề nghị của Giám đốc Sở Xây dựng tại Tờ trình số 19/TTr-SXD ngày 28/02/2025.</w:t>
      </w:r>
    </w:p>
    <w:p>
      <w:r>
        <w:t>QUYẾT ĐỊNH:</w:t>
      </w:r>
    </w:p>
    <w:p>
      <w:r>
        <w:t>Điều 1.  Phê duyệt kèm theo Quyết định này 25 Quy trình nội bộ giải quyết thủ tục hành chính thay thế trong lĩnh vực Hoạt động xây dựng thuộc phạm vi chức năng quản lý của Sở Xây dựng.</w:t>
      </w:r>
    </w:p>
    <w:p>
      <w:r>
        <w:t>Điều 2 . Sở Xây dựng; Ủy ban nhân dân các huyện, thị xã, thành phố và các cơ quan, đơn vị liên quan thực hiện giải quyết thủ tục hành chính cho cá nhân, tổ chức tuân thủ đúng quy trình được phê duyệt tại Quyết định này.</w:t>
      </w:r>
    </w:p>
    <w:p>
      <w:r>
        <w:t>Văn phòng Ủy ban nhân dân tỉnh chủ trì, phối hợp với Sở Xây dựng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Ủy ban nhân dân tỉnh; Giám đốc Sở Xây dựng; Thủ trưởng các sở, ban, ngành tỉnh; Chủ tịch Ủy ban nhân dân các huyện, thị xã, thành phố; Chủ tịch Ủy ban nhân dân xã, phường, thị trấn;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QUY TRÌNH NỘI BỘ</w:t>
      </w:r>
    </w:p>
    <w:p>
      <w:r>
        <w:t>GIẢI QUYẾT THỦ TỤC HÀNH CHÍNH THAY THẾ TRONG LĨNH VỰC HOẠT ĐỘNG XÂY DỰNG THUỘC PHẠM VI CHỨC NĂNG QUẢN LÝ CỦA SỞ XÂY DỰNG</w:t>
      </w:r>
    </w:p>
    <w:p>
      <w:r>
        <w:t>(Ban hành kèm theo Quyết định số 700/QĐ-UBND ngày 21/03/2025 của Chủ tịch UBND tỉnh Hưng Yên)</w:t>
      </w:r>
    </w:p>
    <w:p>
      <w:r>
        <w:t>A. DANH MỤC QUY TRÌNH NỘI BỘ (QTNB) GIẢI QUYẾT THỦ TỤC HÀNH CHÍNH (TTHC)</w:t>
      </w:r>
    </w:p>
    <w:p>
      <w:r>
        <w:t>I. QTNB GIẢI QUYẾT TTHC THUỘC THẨM QUYỀN GIẢI QUYẾT CẤP TỈNH</w:t>
      </w:r>
    </w:p>
    <w:p>
      <w:r>
        <w:t>Stt</w:t>
      </w:r>
    </w:p>
    <w:p>
      <w:r>
        <w:t>Tên QTNB giải quyết TTHC</w:t>
      </w:r>
    </w:p>
    <w:p>
      <w:r>
        <w:t>Thời gian giải quyết</w:t>
      </w:r>
    </w:p>
    <w:p>
      <w:r>
        <w:t>1</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Thời hạn 10 ngày làm việc kể từ ngày nhận đủ hồ sơ</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10 ngày làm việc kể từ ngày nhận đủ hồ sơ</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10 ngày làm việc kể từ ngày nhận đủ hồ sơ</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10 ngày làm việc kể từ ngày nhận đủ hồ sơ</w:t>
      </w:r>
    </w:p>
    <w:p>
      <w:r>
        <w:t>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05 ngày làm việc kể từ ngày nhận đủ hồ sơ</w:t>
      </w:r>
    </w:p>
    <w:p>
      <w:r>
        <w:t>6</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Thời hạn 05 ngày làm việc kể từ ngày nhận đủ hồ sơ</w:t>
      </w:r>
    </w:p>
    <w:p>
      <w:r>
        <w:t>7</w:t>
      </w:r>
    </w:p>
    <w:p>
      <w:r>
        <w:t>Thẩm định Báo cáo nghiên cứu khả thi đầu tư xây dựng/Báo cáo nghiên cứu khả thi đầu tư xây dựng điều chỉnh - Dự án nhóm A</w:t>
      </w:r>
    </w:p>
    <w:p>
      <w:r>
        <w:t>Thời hạn 35 ngày kể từ ngày nhận đủ hồ sơ</w:t>
      </w:r>
    </w:p>
    <w:p>
      <w:r>
        <w:t>8</w:t>
      </w:r>
    </w:p>
    <w:p>
      <w:r>
        <w:t>Thẩm định Báo cáo nghiên cứu khả thi đầu tư xây dựng/Báo cáo nghiên cứu khả thi đầu tư xây dựng điều chỉnh - Dự án nhóm B</w:t>
      </w:r>
    </w:p>
    <w:p>
      <w:r>
        <w:t>Thời hạn 25 ngày kể từ ngày nhận đủ hồ sơ</w:t>
      </w:r>
    </w:p>
    <w:p>
      <w:r>
        <w:t>9</w:t>
      </w:r>
    </w:p>
    <w:p>
      <w:r>
        <w:t>Thẩm định Báo cáo nghiên cứu khả thi đầu tư xây dựng/Báo cáo nghiên cứu khả thi đầu tư xây dựng điều chỉnh - Dự án nhóm C</w:t>
      </w:r>
    </w:p>
    <w:p>
      <w:r>
        <w:t>Thời hạn 15 ngày kể từ ngày nhận đủ hồ sơ</w:t>
      </w:r>
    </w:p>
    <w:p>
      <w:r>
        <w:t>10</w:t>
      </w:r>
    </w:p>
    <w:p>
      <w:r>
        <w:t>Thẩm định thiết kế xây dựng triển khai sau thiết kế cơ sở/thiết kế xây dựng triển khai sau thiết kế cơ sở điều chỉnh - Công trình cấp I</w:t>
      </w:r>
    </w:p>
    <w:p>
      <w:r>
        <w:t>Thời hạn 40 ngày kể từ ngày nhận đủ hồ sơ</w:t>
      </w:r>
    </w:p>
    <w:p>
      <w:r>
        <w:t>11</w:t>
      </w:r>
    </w:p>
    <w:p>
      <w:r>
        <w:t>Thẩm định thiết kế xây dựng triển khai sau thiết kế cơ sở/thiết kế xây dựng triển khai sau thiết kế cơ sở điều chỉnh - Công trình cấp II</w:t>
      </w:r>
    </w:p>
    <w:p>
      <w:r>
        <w:t>Thời hạn 30 ngày kể từ ngày nhận đủ hồ sơ</w:t>
      </w:r>
    </w:p>
    <w:p>
      <w:r>
        <w:t>12</w:t>
      </w:r>
    </w:p>
    <w:p>
      <w:r>
        <w:t>Thẩm định thiết kế xây dựng triển khai sau thiết kế cơ sở/thiết kế xây dựng triển khai sau thiết kế cơ sở điều chỉnh - Công trình cấp III</w:t>
      </w:r>
    </w:p>
    <w:p>
      <w:r>
        <w:t>Thời hạn 20 ngày kể từ ngày nhận đủ hồ sơ</w:t>
      </w:r>
    </w:p>
    <w:p>
      <w:r>
        <w:t>13</w:t>
      </w:r>
    </w:p>
    <w:p>
      <w:r>
        <w:t>Cấp mới chứng chỉ hành nghề hoạt động xây dựng</w:t>
      </w:r>
    </w:p>
    <w:p>
      <w:r>
        <w:t>Thời hạn 60 ngày kể từ ngày nhận đủ hồ sơ</w:t>
      </w:r>
    </w:p>
    <w:p>
      <w:r>
        <w:t>14</w:t>
      </w:r>
    </w:p>
    <w:p>
      <w:r>
        <w:t>Cấp lại chứng chỉ hành nghề hoạt động xây dựng</w:t>
      </w:r>
    </w:p>
    <w:p>
      <w:r>
        <w:t>Thời hạn 05 ngày làm việc kể từ ngày nhận đủ hồ sơ</w:t>
      </w:r>
    </w:p>
    <w:p>
      <w:r>
        <w:t>15</w:t>
      </w:r>
    </w:p>
    <w:p>
      <w:r>
        <w:t>Cấp chuyển đổi chứng chỉ hành nghề hoạt động xây dựng</w:t>
      </w:r>
    </w:p>
    <w:p>
      <w:r>
        <w:t>Thời hạn 25 ngày làm việc kể từ ngày nhận đủ hồ sơ</w:t>
      </w:r>
    </w:p>
    <w:p>
      <w:r>
        <w:t>16</w:t>
      </w:r>
    </w:p>
    <w:p>
      <w:r>
        <w:t>Cấp mới chứng chỉ năng lực hoạt động xây dựng</w:t>
      </w:r>
    </w:p>
    <w:p>
      <w:r>
        <w:t>Thời hạn 20 ngày làm việc kể từ ngày nhận đủ hồ sơ</w:t>
      </w:r>
    </w:p>
    <w:p>
      <w:r>
        <w:t>17</w:t>
      </w:r>
    </w:p>
    <w:p>
      <w:r>
        <w:t>Cấp lại chứng chỉ năng lực hoạt động xây dựng</w:t>
      </w:r>
    </w:p>
    <w:p>
      <w:r>
        <w:t>Thời hạn 10 ngày làm việc kể từ ngày nhận đủ hồ sơ</w:t>
      </w:r>
    </w:p>
    <w:p>
      <w:r>
        <w:t>18</w:t>
      </w:r>
    </w:p>
    <w:p>
      <w:r>
        <w:t>Cấp giấy phép hoạt động xây dựng cho nhà thầu nước ngoài</w:t>
      </w:r>
    </w:p>
    <w:p>
      <w:r>
        <w:t>Thời hạn 20 ngày làm việc kể từ ngày nhận đủ hồ sơ</w:t>
      </w:r>
    </w:p>
    <w:p>
      <w:r>
        <w:t>19</w:t>
      </w:r>
    </w:p>
    <w:p>
      <w:r>
        <w:t>Cấp điều chỉnh giấy phép hoạt động xây dựng cho nhà thầu nước ngoài</w:t>
      </w:r>
    </w:p>
    <w:p>
      <w:r>
        <w:t>Thời hạn 20 ngày làm việc kể từ ngày nhận đủ hồ sơ</w:t>
      </w:r>
    </w:p>
    <w:p>
      <w:r>
        <w:t>II. QTNB GIẢI QUYẾT TTHC THUỘC THẨM QUYỀN GIẢI QUYẾT CẤP HUYỆN</w:t>
      </w:r>
    </w:p>
    <w:p>
      <w:r>
        <w:t>Stt</w:t>
      </w:r>
    </w:p>
    <w:p>
      <w:r>
        <w:t>Tên QTNB giải quyết TTHC</w:t>
      </w:r>
    </w:p>
    <w:p>
      <w:r>
        <w:t>Thời gian giải quyết</w:t>
      </w:r>
    </w:p>
    <w:p>
      <w:r>
        <w:t>1</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Thời hạn 10 ngày làm việc kể từ ngày nhận đủ hồ sơ</w:t>
      </w:r>
    </w:p>
    <w:p>
      <w:r>
        <w:t>2</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Thời hạn 10 ngày làm việc kể từ ngày nhận đủ hồ sơ</w:t>
      </w:r>
    </w:p>
    <w:p>
      <w:r>
        <w:t>3</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Thời hạn 10 ngày làm việc kể từ ngày nhận đủ hồ sơ</w:t>
      </w:r>
    </w:p>
    <w:p>
      <w:r>
        <w:t>4</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Thời hạn 10 ngày làm việc kể từ ngày nhận đủ hồ sơ</w:t>
      </w:r>
    </w:p>
    <w:p>
      <w:r>
        <w:t>5</w:t>
      </w:r>
    </w:p>
    <w:p>
      <w:r>
        <w:t>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Thời hạn 05 ngày làm việc kể từ ngày nhận đủ hồ sơ</w:t>
      </w:r>
    </w:p>
    <w:p>
      <w:r>
        <w:t>6</w:t>
      </w:r>
    </w:p>
    <w:p>
      <w:r>
        <w:t>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Thời hạn 05 ngày làm việc kể từ ngày nhận đủ hồ sơ</w:t>
      </w:r>
    </w:p>
    <w:p>
      <w:r>
        <w:t>B. NỘI DUNG QTNB GIẢI QUYẾT TTHC</w:t>
      </w:r>
    </w:p>
    <w:p>
      <w:r>
        <w:t>I. QTNB GIẢI QUYẾT TTHC THUỘC THẨM QUYỀN GIẢI QUYẾT CẤP TỈNH</w:t>
      </w:r>
    </w:p>
    <w:p>
      <w:r>
        <w:t>1. Thủ tục 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Tổng thời gian thực hiện TTHC: 10 ngày làm việc x 8 giờ/ngày = 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 Hoặc thông qua dịch vụ bưu chính công ích đến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2. Quy trình giải quyết TTHC</w:t>
      </w:r>
    </w:p>
    <w:p>
      <w:r>
        <w:t>Thời gian</w:t>
      </w:r>
    </w:p>
    <w:p>
      <w:r>
        <w:t>Bước 1. Tiếp nhận và chuyển hồ sơ TTHC</w:t>
      </w:r>
    </w:p>
    <w:p>
      <w:r>
        <w:t>- Tại Bộ phận tiếp nhận và trả kết quả giải quyết TTHC Sở Xây dựng/Ban quản lý các Khu công nghiệp (theo phân cấp, ủy quyền của UBND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 và/hoặc Sở Xây dựng/Ban quản lý các Khu công nghiệp (theo phân cấp, ủy quyền của UBND tỉnh).</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Sở Xây dựng/Ban quản lý các Khu công nghiệp (theo phân cấp, ủy quyền của UBND tỉnh):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08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04 giờ</w:t>
      </w:r>
    </w:p>
    <w:p>
      <w:r>
        <w:t>- Lãnh đạo Sở Xây dựng/Ban quản lý các Khu công nghiệp (theo phân cấp, ủy quyền của UBND tỉnh):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Sở Xây dựng/Ban quản lý các Khu công nghiệp (theo phân cấp, ủy quyền của UBND tỉnh) chịu trách nhiệm về sự chính xác, hợp pháp, hợp lý của kết quả giải quyết hồ sơ do mình phê duyệt, ký ban hành.</w:t>
      </w:r>
    </w:p>
    <w:p>
      <w:r>
        <w:t>04 giờ</w:t>
      </w:r>
    </w:p>
    <w:p>
      <w:r>
        <w:t>* Văn phòng - Bộ phận Văn thư</w:t>
      </w:r>
    </w:p>
    <w:p>
      <w:r>
        <w:t>- Đóng dấu văn bản; phát hành; lập và quản lý, lưu trữ văn bản theo quy định.</w:t>
      </w:r>
    </w:p>
    <w:p>
      <w:r>
        <w:t>- Văn thư chuyển kết quả giải quyết hồ sơ tới Bộ phận tiếp nhận và trả kết giải quyết TTHC Sở Xây dựng/Ban quản lý các Khu công nghiệp (theo phân cấp, ủy quyền của UBND tỉnh) - Trung tâm Phục vụ hành chính công và kiểm soát TTHC tỉnh,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56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08 giờ</w:t>
      </w:r>
    </w:p>
    <w:p>
      <w:r>
        <w:t>- Lãnh đạo Sở Xây dựng/Ban quản lý các Khu công nghiệp (theo phân cấp, ủy quyền của UBND tỉnh):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Sở Xây dựng/Ban quản lý các Khu công nghiệp (theo phân cấp, ủy quyền của UBND tỉnh) chịu trách nhiệm về sự chính xác, hợp pháp, hợp lý của kết quả giải quyết hồ sơ do mình phê duyệt, quyết định ban hành.</w:t>
      </w:r>
    </w:p>
    <w:p>
      <w:r>
        <w:t>08 giờ</w:t>
      </w:r>
    </w:p>
    <w:p>
      <w:r>
        <w:t>* Văn phòng - Bộ phận Văn thư</w:t>
      </w:r>
    </w:p>
    <w:p>
      <w:r>
        <w:t>- Đóng dấu văn bản; phát hành; lập và quản lý, lưu trữ văn bản theo quy định.</w:t>
      </w:r>
    </w:p>
    <w:p>
      <w:r>
        <w:t>- Văn thư gửi Giấy phép đến Bộ phận tiếp nhận và trả kết quả giải quyết TTHC Sở Xây dựng/Ban quản lý các Khu công nghiệp (theo phân cấp, ủy quyền của UBND tỉnh) - Trung tâm Phục vụ hành chính công và kiểm soát TTHC tỉnh, bộ phận tiếp nhận trả kết quả theo quy định.</w:t>
      </w:r>
    </w:p>
    <w:p>
      <w:r>
        <w:t>02 giờ</w:t>
      </w:r>
    </w:p>
    <w:p>
      <w:r>
        <w:t>Bước 3: Trả kết quả giải quyết TTHC</w:t>
      </w:r>
    </w:p>
    <w:p>
      <w:r>
        <w:t>- Công chức Điểm tiếp nhận hồ sơ Sở Xây dựng/Ban quản lý các Khu công nghiệp (theo phân cấp, ủy quyền của UBND tỉnh), Bộ phận tiếp nhận hồ sơ và trả kết quả, Trung tâm Phục vụ hành chính công và Kiểm soát TTHC tỉnh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tỉnh theo quy định.</w:t>
      </w:r>
    </w:p>
    <w:p>
      <w:r>
        <w:t>02 giờ</w:t>
      </w:r>
    </w:p>
    <w:p>
      <w:r>
        <w:t>* 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2.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Tổng thời gian thực hiện TTHC: 10 ngày làm việc x 8 giờ/ngày = 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 Hoặc thông qua dịch vụ bưu chính công ích đến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2. Quy trình giải quyết TTHC</w:t>
      </w:r>
    </w:p>
    <w:p>
      <w:r>
        <w:t>Thời gian</w:t>
      </w:r>
    </w:p>
    <w:p>
      <w:r>
        <w:t>Bước 1. Tiếp nhận và chuyển hồ sơ TTHC</w:t>
      </w:r>
    </w:p>
    <w:p>
      <w:r>
        <w:t>- Tại Bộ phận tiếp nhận và trả kết quả giải quyết TTHC Sở Xây dựng/Ban quản lý các Khu công nghiệp (theo phân cấp, ủy quyền của UBND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 và/hoặc Sở Xây dựng/Ban quản lý các Khu công nghiệp (theo phân cấp, ủy quyền của UBND tỉnh).</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Sở Xây dựng/Ban quản lý các Khu công nghiệp (theo phân cấp, ủy quyền của UBND tỉnh):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08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04 giờ</w:t>
      </w:r>
    </w:p>
    <w:p>
      <w:r>
        <w:t>- Lãnh đạo Sở Xây dựng/Ban quản lý các Khu công nghiệp (theo phân cấp, ủy quyền của UBND tỉnh):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Sở Xây dựng/Ban quản lý các Khu công nghiệp (theo phân cấp, ủy quyền của UBND tỉnh) chịu trách nhiệm về sự chính xác, hợp pháp, hợp lý của kết quả giải quyết hồ sơ do mình phê duyệt, ký ban hành.</w:t>
      </w:r>
    </w:p>
    <w:p>
      <w:r>
        <w:t>04 giờ</w:t>
      </w:r>
    </w:p>
    <w:p>
      <w:r>
        <w:t>* Văn phòng - Bộ phận Văn thư</w:t>
      </w:r>
    </w:p>
    <w:p>
      <w:r>
        <w:t>- Đóng dấu văn bản; phát hành; lập và quản lý, lưu trữ văn bản theo quy định.</w:t>
      </w:r>
    </w:p>
    <w:p>
      <w:r>
        <w:t>- Văn thư chuyển kết quả giải quyết hồ sơ tới Bộ phận tiếp nhận và trả kết giải quyết TTHC Sở Xây dựng/Ban quản lý các Khu công nghiệp (theo phân cấp, ủy quyền của UBND tỉnh) - Trung tâm Phục vụ hành chính công và kiểm soát TTHC tỉnh,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56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08 giờ</w:t>
      </w:r>
    </w:p>
    <w:p>
      <w:r>
        <w:t>- Lãnh đạo Sở Xây dựng/Ban quản lý các Khu công nghiệp (theo phân cấp, ủy quyền của UBND tỉnh):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Sở Xây dựng/Ban quản lý các Khu công nghiệp (theo phân cấp, ủy quyền của UBND tỉnh) chịu trách nhiệm về sự chính xác, hợp pháp, hợp lý của kết quả giải quyết hồ sơ do mình phê duyệt, quyết định ban hành.</w:t>
      </w:r>
    </w:p>
    <w:p>
      <w:r>
        <w:t>08 giờ</w:t>
      </w:r>
    </w:p>
    <w:p>
      <w:r>
        <w:t>* Văn phòng - Bộ phận Văn thư</w:t>
      </w:r>
    </w:p>
    <w:p>
      <w:r>
        <w:t>- Đóng dấu văn bản; phát hành; lập và quản lý, lưu trữ văn bản theo quy định.</w:t>
      </w:r>
    </w:p>
    <w:p>
      <w:r>
        <w:t>- Văn thư gửi Giấy phép đến Bộ phận tiếp nhận và trả kết quả giải quyết TTHC Sở Xây dựng/Ban quản lý các Khu công nghiệp (theo phân cấp, ủy quyền của UBND tỉnh) - Trung tâm Phục vụ hành chính công và kiểm soát TTHC tỉnh, bộ phận tiếp nhận trả kết quả theo quy định.</w:t>
      </w:r>
    </w:p>
    <w:p>
      <w:r>
        <w:t>02 giờ</w:t>
      </w:r>
    </w:p>
    <w:p>
      <w:r>
        <w:t>Bước 3: Trả kết quả giải quyết TTHC</w:t>
      </w:r>
    </w:p>
    <w:p>
      <w:r>
        <w:t>- Công chức Điểm tiếp nhận hồ sơ Sở Xây dựng/Ban quản lý các Khu công nghiệp (theo phân cấp, ủy quyền của UBND tỉnh), Bộ phận tiếp nhận hồ sơ và trả kết quả, Trung tâm Phục vụ hành chính công và Kiểm soát TTHC tỉnh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tỉnh theo quy định.</w:t>
      </w:r>
    </w:p>
    <w:p>
      <w:r>
        <w:t>02 giờ</w:t>
      </w:r>
    </w:p>
    <w:p>
      <w:r>
        <w:t>* 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3. 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Tổng thời gian thực hiện TTHC: 10 ngày làm việc x 8 giờ/ngày = 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 Hoặc thông qua dịch vụ bưu chính công ích đến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2. Quy trình giải quyết TTHC</w:t>
      </w:r>
    </w:p>
    <w:p>
      <w:r>
        <w:t>Thời gian</w:t>
      </w:r>
    </w:p>
    <w:p>
      <w:r>
        <w:t>Bước 1. Tiếp nhận và chuyển hồ sơ TTHC</w:t>
      </w:r>
    </w:p>
    <w:p>
      <w:r>
        <w:t>- Tại Bộ phận tiếp nhận và trả kết quả giải quyết TTHC Sở Xây dựng/Ban quản lý các Khu công nghiệp (theo phân cấp, ủy quyền của UBND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 và/hoặc Sở Xây dựng/Ban quản lý các Khu công nghiệp (theo phân cấp, ủy quyền của UBND tỉnh).</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Sở Xây dựng/Ban quản lý các Khu công nghiệp (theo phân cấp, ủy quyền của UBND tỉnh):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08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04 giờ</w:t>
      </w:r>
    </w:p>
    <w:p>
      <w:r>
        <w:t>- Lãnh đạo Sở Xây dựng/Ban quản lý các Khu công nghiệp (theo phân cấp, ủy quyền của UBND tỉnh):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Sở Xây dựng/Ban quản lý các Khu công nghiệp (theo phân cấp, ủy quyền của UBND tỉnh) chịu trách nhiệm về sự chính xác, hợp pháp, hợp lý của kết quả giải quyết hồ sơ do mình phê duyệt, ký ban hành.</w:t>
      </w:r>
    </w:p>
    <w:p>
      <w:r>
        <w:t>04 giờ</w:t>
      </w:r>
    </w:p>
    <w:p>
      <w:r>
        <w:t>* Văn phòng - Bộ phận Văn thư</w:t>
      </w:r>
    </w:p>
    <w:p>
      <w:r>
        <w:t>- Đóng dấu văn bản; phát hành; lập và quản lý, lưu trữ văn bản theo quy định.</w:t>
      </w:r>
    </w:p>
    <w:p>
      <w:r>
        <w:t>- Văn thư chuyển kết quả giải quyết hồ sơ tới Bộ phận tiếp nhận và trả kết giải quyết TTHC Sở Xây dựng/Ban quản lý các Khu công nghiệp (theo phân cấp, ủy quyền của UBND tỉnh) - Trung tâm Phục vụ hành chính công và kiểm soát TTHC tỉnh,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56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08 giờ</w:t>
      </w:r>
    </w:p>
    <w:p>
      <w:r>
        <w:t>- Lãnh đạo Sở Xây dựng/Ban quản lý các Khu công nghiệp (theo phân cấp, ủy quyền của UBND tỉnh):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Sở Xây dựng/Ban quản lý các Khu công nghiệp (theo phân cấp, ủy quyền của UBND tỉnh) chịu trách nhiệm về sự chính xác, hợp pháp, hợp lý của kết quả giải quyết hồ sơ do mình phê duyệt, quyết định ban hành.</w:t>
      </w:r>
    </w:p>
    <w:p>
      <w:r>
        <w:t>08 giờ</w:t>
      </w:r>
    </w:p>
    <w:p>
      <w:r>
        <w:t>* Văn phòng - Bộ phận Văn thư</w:t>
      </w:r>
    </w:p>
    <w:p>
      <w:r>
        <w:t>- Đóng dấu văn bản; phát hành; lập và quản lý, lưu trữ văn bản theo quy định.</w:t>
      </w:r>
    </w:p>
    <w:p>
      <w:r>
        <w:t>- Văn thư gửi Giấy phép đến Bộ phận tiếp nhận và trả kết quả giải quyết TTHC Sở Xây dựng/Ban quản lý các Khu công nghiệp (theo phân cấp, ủy quyền của UBND tỉnh) - Trung tâm Phục vụ hành chính công và kiểm soát TTHC tỉnh, bộ phận tiếp nhận trả kết quả theo quy định.</w:t>
      </w:r>
    </w:p>
    <w:p>
      <w:r>
        <w:t>02 giờ</w:t>
      </w:r>
    </w:p>
    <w:p>
      <w:r>
        <w:t>Bước 3: Trả kết quả giải quyết TTHC</w:t>
      </w:r>
    </w:p>
    <w:p>
      <w:r>
        <w:t>- Công chức Điểm tiếp nhận hồ sơ Sở Xây dựng/Ban quản lý các Khu công nghiệp (theo phân cấp, ủy quyền của UBND tỉnh), Bộ phận tiếp nhận hồ sơ và trả kết quả, Trung tâm Phục vụ hành chính công và Kiểm soát TTHC tỉnh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tỉnh theo quy định.</w:t>
      </w:r>
    </w:p>
    <w:p>
      <w:r>
        <w:t>02 giờ</w:t>
      </w:r>
    </w:p>
    <w:p>
      <w:r>
        <w:t>* 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4.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Tổng thời gian thực hiện TTHC: 10 ngày làm việc x 8 giờ/ngày = 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 Hoặc thông qua dịch vụ bưu chính công ích đến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2. Quy trình giải quyết TTHC</w:t>
      </w:r>
    </w:p>
    <w:p>
      <w:r>
        <w:t>Thời gian</w:t>
      </w:r>
    </w:p>
    <w:p>
      <w:r>
        <w:t>Bước 1. Tiếp nhận và chuyển hồ sơ TTHC</w:t>
      </w:r>
    </w:p>
    <w:p>
      <w:r>
        <w:t>- Tại Bộ phận tiếp nhận và trả kết quả giải quyết TTHC Sở Xây dựng/Ban quản lý các Khu công nghiệp (theo phân cấp, ủy quyền của UBND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 và/hoặc Sở Xây dựng/Ban quản lý các Khu công nghiệp (theo phân cấp, ủy quyền của UBND tỉnh).</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Sở Xây dựng/Ban quản lý các Khu công nghiệp (theo phân cấp, ủy quyền của UBND tỉnh):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08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04 giờ</w:t>
      </w:r>
    </w:p>
    <w:p>
      <w:r>
        <w:t>- Lãnh đạo Sở Xây dựng/Ban quản lý các Khu công nghiệp (theo phân cấp, ủy quyền của UBND tỉnh):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Sở Xây dựng/Ban quản lý các Khu công nghiệp (theo phân cấp, ủy quyền của UBND tỉnh) chịu trách nhiệm về sự chính xác, hợp pháp, hợp lý của kết quả giải quyết hồ sơ do mình phê duyệt, ký ban hành.</w:t>
      </w:r>
    </w:p>
    <w:p>
      <w:r>
        <w:t>04 giờ</w:t>
      </w:r>
    </w:p>
    <w:p>
      <w:r>
        <w:t>* Văn phòng - Bộ phận Văn thư</w:t>
      </w:r>
    </w:p>
    <w:p>
      <w:r>
        <w:t>- Đóng dấu văn bản; phát hành; lập và quản lý, lưu trữ văn bản theo quy định.</w:t>
      </w:r>
    </w:p>
    <w:p>
      <w:r>
        <w:t>- Văn thư chuyển kết quả giải quyết hồ sơ tới Bộ phận tiếp nhận và trả kết giải quyết TTHC Sở Xây dựng/Ban quản lý các Khu công nghiệp (theo phân cấp, ủy quyền của UBND tỉnh) - Trung tâm Phục vụ hành chính công và kiểm soát TTHC tỉnh,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56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08 giờ</w:t>
      </w:r>
    </w:p>
    <w:p>
      <w:r>
        <w:t>- Lãnh đạo Sở Xây dựng/Ban quản lý các Khu công nghiệp (theo phân cấp, ủy quyền của UBND tỉnh):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Sở Xây dựng/Ban quản lý các Khu công nghiệp (theo phân cấp, ủy quyền của UBND tỉnh) chịu trách nhiệm về sự chính xác, hợp pháp, hợp lý của kết quả giải quyết hồ sơ do mình phê duyệt, quyết định ban hành.</w:t>
      </w:r>
    </w:p>
    <w:p>
      <w:r>
        <w:t>08 giờ</w:t>
      </w:r>
    </w:p>
    <w:p>
      <w:r>
        <w:t>* Văn phòng - Bộ phận Văn thư</w:t>
      </w:r>
    </w:p>
    <w:p>
      <w:r>
        <w:t>- Đóng dấu văn bản; phát hành; lập và quản lý, lưu trữ văn bản theo quy định.</w:t>
      </w:r>
    </w:p>
    <w:p>
      <w:r>
        <w:t>- Văn thư gửi Giấy phép đến Bộ phận tiếp nhận và trả kết quả giải quyết TTHC Sở Xây dựng/Ban quản lý các Khu công nghiệp (theo phân cấp, ủy quyền của UBND tỉnh) - Trung tâm Phục vụ hành chính công và kiểm soát TTHC tỉnh, bộ phận tiếp nhận trả kết quả theo quy định.</w:t>
      </w:r>
    </w:p>
    <w:p>
      <w:r>
        <w:t>02 giờ</w:t>
      </w:r>
    </w:p>
    <w:p>
      <w:r>
        <w:t>Bước 3: Trả kết quả giải quyết TTHC</w:t>
      </w:r>
    </w:p>
    <w:p>
      <w:r>
        <w:t>- Công chức Điểm tiếp nhận hồ sơ Sở Xây dựng/Ban quản lý các Khu công nghiệp (theo phân cấp, ủy quyền của UBND tỉnh), Bộ phận tiếp nhận hồ sơ và trả kết quả, Trung tâm Phục vụ hành chính công và Kiểm soát TTHC tỉnh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tỉnh theo quy định.</w:t>
      </w:r>
    </w:p>
    <w:p>
      <w:r>
        <w:t>02 giờ</w:t>
      </w:r>
    </w:p>
    <w:p>
      <w:r>
        <w:t>* 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5.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Tổng thời gian thực hiện TTHC: 05 ngày làm việc x 8 giờ/ngày = 40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 Hoặc thông qua dịch vụ bưu chính công ích đến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2. Quy trình giải quyết TTHC</w:t>
      </w:r>
    </w:p>
    <w:p>
      <w:r>
        <w:t>Thời gian</w:t>
      </w:r>
    </w:p>
    <w:p>
      <w:r>
        <w:t>Bước 1. Tiếp nhận và chuyển hồ sơ TTHC</w:t>
      </w:r>
    </w:p>
    <w:p>
      <w:r>
        <w:t>- Tại Bộ phận tiếp nhận và trả kết quả giải quyết TTHC Sở Xây dựng/Ban quản lý các Khu công nghiệp (theo phân cấp, ủy quyền của UBND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 và/hoặc Sở Xây dựng/Ban quản lý các Khu công nghiệp (theo phân cấp, ủy quyền của UBND tỉnh).</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Sở Xây dựng/Ban quản lý các Khu công nghiệp (theo phân cấp, ủy quyền của UBND tỉnh):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08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04 giờ</w:t>
      </w:r>
    </w:p>
    <w:p>
      <w:r>
        <w:t>- Lãnh đạo Sở Xây dựng/Ban quản lý các Khu công nghiệp (theo phân cấp, ủy quyền của UBND tỉnh):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Sở Xây dựng/Ban quản lý các Khu công nghiệp (theo phân cấp, ủy quyền của UBND tỉnh) chịu trách nhiệm về sự chính xác, hợp pháp, hợp lý của kết quả giải quyết hồ sơ do mình phê duyệt, ký ban hành.</w:t>
      </w:r>
    </w:p>
    <w:p>
      <w:r>
        <w:t>04 giờ</w:t>
      </w:r>
    </w:p>
    <w:p>
      <w:r>
        <w:t>* Văn phòng - Bộ phận Văn thư</w:t>
      </w:r>
    </w:p>
    <w:p>
      <w:r>
        <w:t>- Đóng dấu văn bản; phát hành; lập và quản lý, lưu trữ văn bản theo quy định.</w:t>
      </w:r>
    </w:p>
    <w:p>
      <w:r>
        <w:t>- Văn thư chuyển kết quả giải quyết hồ sơ tới Bộ phận tiếp nhận và trả kết giải quyết TTHC Sở Xây dựng/Ban quản lý các Khu công nghiệp (theo phân cấp, ủy quyền của UBND tỉnh) - Trung tâm Phục vụ hành chính công và kiểm soát TTHC tỉnh,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24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04 giờ</w:t>
      </w:r>
    </w:p>
    <w:p>
      <w:r>
        <w:t>- Lãnh đạo Sở Xây dựng/Ban quản lý các Khu công nghiệp (theo phân cấp, ủy quyền của UBND tỉnh):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Sở Xây dựng/Ban quản lý các Khu công nghiệp (theo phân cấp, ủy quyền của UBND tỉnh) chịu trách nhiệm về sự chính xác, hợp pháp, hợp lý của kết quả giải quyết hồ sơ do mình phê duyệt, quyết định ban hành.</w:t>
      </w:r>
    </w:p>
    <w:p>
      <w:r>
        <w:t>04 giờ</w:t>
      </w:r>
    </w:p>
    <w:p>
      <w:r>
        <w:t>* Văn phòng - Bộ phận Văn thư</w:t>
      </w:r>
    </w:p>
    <w:p>
      <w:r>
        <w:t>- Đóng dấu văn bản; phát hành; lập và quản lý, lưu trữ văn bản theo quy định.</w:t>
      </w:r>
    </w:p>
    <w:p>
      <w:r>
        <w:t>- Văn thư gửi Giấy phép đến Bộ phận tiếp nhận và trả kết quả giải quyết TTHC Sở Xây dựng/Ban quản lý các Khu công nghiệp (theo phân cấp, ủy quyền của UBND tỉnh) - Trung tâm Phục vụ hành chính công và kiểm soát TTHC tỉnh, bộ phận tiếp nhận trả kết quả theo quy định.</w:t>
      </w:r>
    </w:p>
    <w:p>
      <w:r>
        <w:t>02 giờ</w:t>
      </w:r>
    </w:p>
    <w:p>
      <w:r>
        <w:t>Bước 3: Trả kết quả giải quyết TTHC</w:t>
      </w:r>
    </w:p>
    <w:p>
      <w:r>
        <w:t>- Công chức Điểm tiếp nhận hồ sơ Sở Xây dựng/Ban quản lý các Khu công nghiệp (theo phân cấp, ủy quyền của UBND tỉnh), Bộ phận tiếp nhận hồ sơ và trả kết quả, Trung tâm Phục vụ hành chính công và Kiểm soát TTHC tỉnh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tỉnh theo quy định.</w:t>
      </w:r>
    </w:p>
    <w:p>
      <w:r>
        <w:t>02 giờ</w:t>
      </w:r>
    </w:p>
    <w:p>
      <w:r>
        <w:t>* 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6.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Tổng thời gian thực hiện TTHC: 05 ngày làm việc x 8 giờ/ngày = 40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 Hoặc thông qua dịch vụ bưu chính công ích đến Điểm tiếp nhận hồ sơ của Sở Xây dựng/Ban quản lý các Khu công nghiệp (theo phân cấp, ủy quyền của UBND tỉnh), Bộ phận tiếp nhận hồ sơ và trả kết quả, Trung tâm Phục vụ hành chính công và kiểm soát TTHC tỉnh.</w:t>
      </w:r>
    </w:p>
    <w:p>
      <w:r>
        <w:t>2. Quy trình giải quyết TTHC</w:t>
      </w:r>
    </w:p>
    <w:p>
      <w:r>
        <w:t>Thời gian</w:t>
      </w:r>
    </w:p>
    <w:p>
      <w:r>
        <w:t>Bước 1. Tiếp nhận và chuyển hồ sơ TTHC</w:t>
      </w:r>
    </w:p>
    <w:p>
      <w:r>
        <w:t>- Tại Bộ phận tiếp nhận và trả kết quả giải quyết TTHC Sở Xây dựng/Ban quản lý các Khu công nghiệp (theo phân cấp, ủy quyền của UBND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 và/hoặc Sở Xây dựng/Ban quản lý các Khu công nghiệp (theo phân cấp, ủy quyền của UBND tỉnh).</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Sở Xây dựng/Ban quản lý các Khu công nghiệp (theo phân cấp, ủy quyền của UBND tỉnh):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08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04 giờ</w:t>
      </w:r>
    </w:p>
    <w:p>
      <w:r>
        <w:t>- Lãnh đạo Sở Xây dựng/Ban quản lý các Khu công nghiệp (theo phân cấp, ủy quyền của UBND tỉnh):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Sở Xây dựng/Ban quản lý các Khu công nghiệp (theo phân cấp, ủy quyền của UBND tỉnh) chịu trách nhiệm về sự chính xác, hợp pháp, hợp lý của kết quả giải quyết hồ sơ do mình phê duyệt, ký ban hành.</w:t>
      </w:r>
    </w:p>
    <w:p>
      <w:r>
        <w:t>04 giờ</w:t>
      </w:r>
    </w:p>
    <w:p>
      <w:r>
        <w:t>* Văn phòng - Bộ phận Văn thư</w:t>
      </w:r>
    </w:p>
    <w:p>
      <w:r>
        <w:t>- Đóng dấu văn bản; phát hành; lập và quản lý, lưu trữ văn bản theo quy định.</w:t>
      </w:r>
    </w:p>
    <w:p>
      <w:r>
        <w:t>- Văn thư chuyển kết quả giải quyết hồ sơ tới Bộ phận tiếp nhận và trả kết giải quyết TTHC Sở Xây dựng/Ban quản lý các Khu công nghiệp (theo phân cấp, ủy quyền của UBND tỉnh) - Trung tâm Phục vụ hành chính công và kiểm soát TTHC tỉnh,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24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Xây dựng/Ban quản lý các Khu công nghiệp (theo phân cấp, ủy quyền của UBND tỉnh).</w:t>
      </w:r>
    </w:p>
    <w:p>
      <w:r>
        <w:t>- Lãnh đạo Phòng chịu trách nhiệm về nội dung và tính pháp lý đối với dự thảo kết quả giải quyết hồ sơ khi trình Lãnh đạo Sở Xây dựng/Ban quản lý các Khu công nghiệp (theo phân cấp, ủy quyền của UBND tỉnh), điều chỉnh, sửa đổi, bổ sung khi có yêu cầu từ Lãnh đạo Sở Xây dựng/Ban quản lý các Khu công nghiệp (theo phân cấp, ủy quyền của UBND tỉnh).</w:t>
      </w:r>
    </w:p>
    <w:p>
      <w:r>
        <w:t>04 giờ</w:t>
      </w:r>
    </w:p>
    <w:p>
      <w:r>
        <w:t>- Lãnh đạo Sở Xây dựng/Ban quản lý các Khu công nghiệp (theo phân cấp, ủy quyền của UBND tỉnh):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Sở Xây dựng/Ban quản lý các Khu công nghiệp (theo phân cấp, ủy quyền của UBND tỉnh) chịu trách nhiệm về sự chính xác, hợp pháp, hợp lý của kết quả giải quyết hồ sơ do mình phê duyệt, quyết định ban hành.</w:t>
      </w:r>
    </w:p>
    <w:p>
      <w:r>
        <w:t>04 giờ</w:t>
      </w:r>
    </w:p>
    <w:p>
      <w:r>
        <w:t>* Văn phòng - Bộ phận Văn thư</w:t>
      </w:r>
    </w:p>
    <w:p>
      <w:r>
        <w:t>- Đóng dấu văn bản; phát hành; lập và quản lý, lưu trữ văn bản theo quy định.</w:t>
      </w:r>
    </w:p>
    <w:p>
      <w:r>
        <w:t>- Văn thư gửi Giấy phép đến Bộ phận tiếp nhận và trả kết quả giải quyết TTHC Sở Xây dựng/Ban quản lý các Khu công nghiệp (theo phân cấp, ủy quyền của UBND tỉnh) - Trung tâm Phục vụ hành chính công và kiểm soát TTHC tỉnh, bộ phận tiếp nhận trả kết quả theo quy định.</w:t>
      </w:r>
    </w:p>
    <w:p>
      <w:r>
        <w:t>02 giờ</w:t>
      </w:r>
    </w:p>
    <w:p>
      <w:r>
        <w:t>Bước 3: Trả kết quả giải quyết TTHC</w:t>
      </w:r>
    </w:p>
    <w:p>
      <w:r>
        <w:t>- Công chức Điểm tiếp nhận hồ sơ Sở Xây dựng/Ban quản lý các Khu công nghiệp (theo phân cấp, ủy quyền của UBND tỉnh), Bộ phận tiếp nhận hồ sơ và trả kết quả, Trung tâm Phục vụ hành chính công và Kiểm soát TTHC tỉnh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tỉnh theo quy định.</w:t>
      </w:r>
    </w:p>
    <w:p>
      <w:r>
        <w:t>02 giờ</w:t>
      </w:r>
    </w:p>
    <w:p>
      <w:r>
        <w:t>* 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7. Thủ tục thẩm định Báo cáo nghiên cứu khả thi đầu tư xây dựng/Báo cáo nghiên cứu khả thi đầu tư xây dựng điều chỉnh - Dự án nhóm A</w:t>
      </w:r>
    </w:p>
    <w:p>
      <w:r>
        <w:t>Tổng thời gian thực hiện TTHC: 35 ngày làm việc x 8 giờ/ngày = 280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thông qua dịch vụ bưu chính công ích đến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nộp trực tuyến tại website cổng Dịch vụ công của tỉnh Hưng Yên: http://dichvucong.hungyen.gov.vn hoặc Cổng Dịch vụ công Quốc gia: https://dichvucong.gov.vn</w:t>
      </w:r>
    </w:p>
    <w:p>
      <w:r>
        <w:t>2. Quy trình giải quyết TTHC</w:t>
      </w:r>
    </w:p>
    <w:p>
      <w:r>
        <w:t>Thời gian</w:t>
      </w:r>
    </w:p>
    <w:p>
      <w:r>
        <w:t>Bước 1. Tiếp nhận và chuyển hồ sơ TTHC</w:t>
      </w:r>
    </w:p>
    <w:p>
      <w:r>
        <w:t>Tại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chuyên môn được giao nhiệm vụ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 niêm yết, công khai (nếu có).</w:t>
      </w:r>
    </w:p>
    <w:p>
      <w:r>
        <w:t>04 giờ</w:t>
      </w:r>
    </w:p>
    <w:p>
      <w:r>
        <w:t>1. Trường hợp xác định nội dung trong hồ sơ thẩm định khác nội dung nêu tại Tờ trình thẩm định dẫn đến việc từ chối thẩm định</w:t>
      </w:r>
    </w:p>
    <w:p>
      <w:r>
        <w:t>* Công chức được phân công thụ lý: Dự thảo văn bản thông báo từ chối tiếp nhận thẩm định.</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40 giờ</w:t>
      </w:r>
    </w:p>
    <w:p>
      <w:r>
        <w:t>* Lãnh đạo Phòng: kiểm tra, xem xét kết quả dự thảo văn bản thông báo từ chối tiếp nhận thẩm định.</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từ chối tiếp nhận thẩm định.</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2. Trường hợp hồ sơ phải bổ sung hoặc có các lỗi, sai sót về thông tin, số liệu trong nội dung hồ sơ dẫn đến không thể đưa ra kết luận thẩm định</w:t>
      </w:r>
    </w:p>
    <w:p>
      <w:r>
        <w:t>* Công chức được phân công thụ lý: Dự thảo văn bản thông báo yêu cầu bổ sung hồ sơ hoặc văn bản về các lỗi, sai sót thông tin, số liệu trong nội dung hồ sơ; trình Lãnh đạo Phòng kiểm tra, phê duyệt.</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 Thời gian thực hiện khoảng  40 giờ  đối với trường hợp hồ sơ phải bổ sung</w:t>
      </w:r>
    </w:p>
    <w:p>
      <w:r>
        <w:t>40 giờ</w:t>
      </w:r>
    </w:p>
    <w:p>
      <w:r>
        <w:t>- Thời gian thực hiện khoảng  264 giờ  đối với trường hợp hồ sơ có các lỗi, sai sót về thông tin, số liệu trong nội dung hồ sơ dẫn đến không thể đưa ra kết luận thẩm định</w:t>
      </w:r>
    </w:p>
    <w:p>
      <w:r>
        <w:t>264 giờ</w:t>
      </w:r>
    </w:p>
    <w:p>
      <w:r>
        <w:t>* Lãnh đạo Phòng: kiểm tra, xem xét kết quả dự thảo văn bản thông báo yêu cầu bổ sung hồ sơ hoặc văn bản về các lỗi, sai sót thông tin, số liệu trong nội dung hồ sơ.</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yêu cầu bổ sung hồ sơ hoặc văn bản về các lỗi, sai sót thông tin, số liệu trong nội dung hồ sơ.</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3.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260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Sở/Ban.</w:t>
      </w:r>
    </w:p>
    <w:p>
      <w:r>
        <w:t>Lãnh đạo Phòng chịu trách nhiệm về nội dung và tính pháp lý đối với kết quả xử lý hồ sơ và dự thảo kết quả giải quyết hồ sơ trước khi trình Lãnh đạo Sở/Ban; điều chỉnh, sửa đổi, bổ sung khi có yêu cầu từ Lãnh đạo Sở/Ban.</w:t>
      </w:r>
    </w:p>
    <w:p>
      <w:r>
        <w:t>12 giờ</w:t>
      </w:r>
    </w:p>
    <w:p>
      <w:r>
        <w:t>* Lãnh đạo Sở/Ban: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Sở/Ban - Bộ phận Văn thư.</w:t>
      </w:r>
    </w:p>
    <w:p>
      <w:r>
        <w:t>Lãnh đạo Sở/Ban chịu trách nhiệm về sự chính xác, hợp pháp, hợp lý của kết quả xử lý hồ sơ và kết quả giải quyết hồ sơ do mình phê duyệt, quyết định ban hành</w:t>
      </w:r>
    </w:p>
    <w:p>
      <w:r>
        <w:t>02 giờ</w:t>
      </w:r>
    </w:p>
    <w:p>
      <w:r>
        <w:t>* Văn phòng Sở/Ban - Bộ phận Văn thư:</w:t>
      </w:r>
    </w:p>
    <w:p>
      <w:r>
        <w:t>Đóng dấu văn bản; làm thủ tục phát hành; lập và quản lý, lưu trữ hồ sơ theo quy định.</w:t>
      </w:r>
    </w:p>
    <w:p>
      <w:r>
        <w:t>Chuyển kết quả giải quyết hồ sơ tới Phòng chuyên môn để bàn giao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  (thời hạn 0,25 ngày)</w:t>
      </w:r>
    </w:p>
    <w:p>
      <w:r>
        <w:t>02 giờ</w:t>
      </w:r>
    </w:p>
    <w:p>
      <w:r>
        <w:t>Bước 3: Trả kết quả giải quyết TTHC</w:t>
      </w:r>
    </w:p>
    <w:p>
      <w:r>
        <w:t>Công chức/viên chức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 tiếp nhận kết quả giải quyết hồ sơ vào sổ theo dõi hồ sơ và phần mềm điện tử, thực hiện:</w:t>
      </w:r>
    </w:p>
    <w:p>
      <w:r>
        <w:t>Không tính thời gian</w:t>
      </w:r>
    </w:p>
    <w:p>
      <w:r>
        <w:t>Bàn giao kết quả tới Điểm trả kết quả tập trung, Bộ phận tiếp nhận hồ sơ và trả kết quả, Trung tâm Phục vụ hành chính công và Kiểm soát TTHC tỉnh theo quy định. Trường hợp hồ sơ tạm dừng thẩm định thì thực hiện tạm dừng hồ sơ trên phần mềm điện tử (thời gian tạm dừng thẩm định 20 ngày).</w:t>
      </w:r>
    </w:p>
    <w:p>
      <w:r>
        <w:t>(thời gian tạm dừng thẩm định 20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Thông báo kết quả thẩm định Báo cáo nghiên cứu khả thi đầu tư xây dựng/Báo cáo nghiên cứu khả thi đầu tư xây dựng điều chỉnh</w:t>
      </w:r>
    </w:p>
    <w:p>
      <w:r>
        <w:t>8. Thủ tục thẩm định Báo cáo nghiên cứu khả thi đầu tư xây dựng/Báo cáo nghiên cứu khả thi đầu tư xây dựng điều chỉnh - Dự án nhóm B</w:t>
      </w:r>
    </w:p>
    <w:p>
      <w:r>
        <w:t>Tổng thời gian thực hiện TTHC: 25 ngày làm việc x 8 giờ/ngày = 200 giờ.</w:t>
      </w:r>
    </w:p>
    <w:p>
      <w:r>
        <w:t>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thông qua dịch vụ bưu chính công ích đến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nộp trực tuyến tại website cổng Dịch vụ công của tỉnh Hưng Yên: http://dichvucong.hungyen.gov.vn hoặc Cổng Dịch vụ công Quốc gia: https://dichvucong.gov.vn</w:t>
      </w:r>
    </w:p>
    <w:p>
      <w:r>
        <w:t>2. Quy trình giải quyết TTHC</w:t>
      </w:r>
    </w:p>
    <w:p>
      <w:r>
        <w:t>Thời gian</w:t>
      </w:r>
    </w:p>
    <w:p>
      <w:r>
        <w:t>Bước 1. Tiếp nhận và chuyển hồ sơ TTHC</w:t>
      </w:r>
    </w:p>
    <w:p>
      <w:r>
        <w:t>Tại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chuyên môn được giao nhiệm vụ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 niêm yết, công khai (nếu có).</w:t>
      </w:r>
    </w:p>
    <w:p>
      <w:r>
        <w:t>04 giờ</w:t>
      </w:r>
    </w:p>
    <w:p>
      <w:r>
        <w:t>1. Trường hợp xác định nội dung trong hồ sơ thẩm định khác nội dung nêu tại Tờ trình thẩm định dẫn đến việc từ chối thẩm định</w:t>
      </w:r>
    </w:p>
    <w:p>
      <w:r>
        <w:t>* Công chức được phân công thụ lý: Dự thảo văn bản thông báo từ chối tiếp nhận thẩm định.</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40 giờ</w:t>
      </w:r>
    </w:p>
    <w:p>
      <w:r>
        <w:t>* Lãnh đạo Phòng: kiểm tra, xem xét kết quả dự thảo văn bản thông báo từ chối tiếp nhận thẩm định.</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từ chối tiếp nhận thẩm định.</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2. Trường hợp hồ sơ phải bổ sung hoặc có các lỗi, sai sót về thông tin, số liệu trong nội dung hồ sơ dẫn đến không thể đưa ra kết luận thẩm định</w:t>
      </w:r>
    </w:p>
    <w:p>
      <w:r>
        <w:t>* Công chức được phân công thụ lý: Dự thảo văn bản thông báo yêu cầu bổ sung hồ sơ hoặc văn bản về các lỗi, sai sót thông tin, số liệu trong nội dung hồ sơ; trình Lãnh đạo Phòng kiểm tra, phê duyệt.</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 Thời gian thực hiện khoảng  40 giờ  đối với trường hợp hồ sơ phải bổ sung</w:t>
      </w:r>
    </w:p>
    <w:p>
      <w:r>
        <w:t>40 giờ</w:t>
      </w:r>
    </w:p>
    <w:p>
      <w:r>
        <w:t>- Thời gian thực hiện khoảng  184 giờ  đối với trường hợp hồ sơ có các lỗi, sai sót về thông tin, số liệu trong nội dung hồ sơ dẫn đến không thể đưa ra kết luận thẩm định</w:t>
      </w:r>
    </w:p>
    <w:p>
      <w:r>
        <w:t>184 giờ</w:t>
      </w:r>
    </w:p>
    <w:p>
      <w:r>
        <w:t>* Lãnh đạo Phòng: kiểm tra, xem xét kết quả dự thảo văn bản thông báo yêu cầu bổ sung hồ sơ hoặc văn bản về các lỗi, sai sót thông tin, số liệu trong nội dung hồ sơ.</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hành;chuyển Văn phòng Sở/Ban - Bộ phận Văn thư.</w:t>
      </w:r>
    </w:p>
    <w:p>
      <w:r>
        <w:t>Lãnh đạo Sở/Ban chịu trách nhiệm về sự chính xác, hợp pháp, hợp lý của văn bản thông báo yêu cầu bổ sung hồ sơ hoặc văn bản về các lỗi, sai sót thông tin, số liệu trong nội dung hồ sơ.</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3.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180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Sở/Ban.</w:t>
      </w:r>
    </w:p>
    <w:p>
      <w:r>
        <w:t>Lãnh đạo Phòng chịu trách nhiệm về nội dung và tính pháp lý đối với kết quả xử lý hồ sơ và dự thảo kết quả giải quyết hồ sơ trước khi trình Lãnh đạo Sở/Ban; điều chỉnh, sửa đổi, bổ sung khi có yêu cầu từ Lãnh đạo Sở/Ban.</w:t>
      </w:r>
    </w:p>
    <w:p>
      <w:r>
        <w:t>12 giờ</w:t>
      </w:r>
    </w:p>
    <w:p>
      <w:r>
        <w:t>* Lãnh đạo Sở/Ban: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Sở/Ban - Bộ phận Văn thư.</w:t>
      </w:r>
    </w:p>
    <w:p>
      <w:r>
        <w:t>Lãnh đạo Sở/Ban chịu trách nhiệm về sự chính xác, hợp pháp, hợp lý của kết quả xử lý hồ sơ và kết quả giải quyết hồ sơ do mình phê duyệt, quyết định ban hành</w:t>
      </w:r>
    </w:p>
    <w:p>
      <w:r>
        <w:t>02 giờ</w:t>
      </w:r>
    </w:p>
    <w:p>
      <w:r>
        <w:t>* Văn phòng Sở/Ban - Bộ phận Văn thư:</w:t>
      </w:r>
    </w:p>
    <w:p>
      <w:r>
        <w:t>Đóng dấu văn bản; làm thủ tục phát hành; lập và quản lý, lưu trữ hồ sơ theo quy định.</w:t>
      </w:r>
    </w:p>
    <w:p>
      <w:r>
        <w:t>Chuyển kết quả giải quyết hồ sơ tới Phòng chuyên môn để bàn giao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  (thời hạn 0,25 ngày)</w:t>
      </w:r>
    </w:p>
    <w:p>
      <w:r>
        <w:t>02 giờ</w:t>
      </w:r>
    </w:p>
    <w:p>
      <w:r>
        <w:t>Bước 3: Trả kết quả giải quyết TTHC</w:t>
      </w:r>
    </w:p>
    <w:p>
      <w:r>
        <w:t>Công chức/viên chức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 tiếp nhận kết quả giải quyết hồ sơ vào sổ theo dõi hồ sơ và phần mềm điện tử, thực hiện:</w:t>
      </w:r>
    </w:p>
    <w:p>
      <w:r>
        <w:t>Không tính thời gian</w:t>
      </w:r>
    </w:p>
    <w:p>
      <w:r>
        <w:t>Bàn giao kết quả tới Điểm trả kết quả tập trung, Bộ phận tiếp nhận hồ sơ và trả kết quả, Trung tâm Phục vụ hành chính công và Kiểm soát TTHC tỉnh theo quy định. Trường hợp hồ sơ tạm dừng thẩm định thì thực hiện tạm dừng hồ sơ trên phần mềm điện tử (thời gian tạm dừng thẩm định 20 ngày).</w:t>
      </w:r>
    </w:p>
    <w:p>
      <w:r>
        <w:t>(thời gian tạm dừng thẩm định 20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Thông báo kết quả thẩm định Báo cáo nghiên cứu khả thi đầu tư xây dựng/Báo cáo nghiên cứu khả thi đầu tư xây dựng điều chỉnh</w:t>
      </w:r>
    </w:p>
    <w:p>
      <w:r>
        <w:t>9. Thủ tục thẩm định Báo cáo nghiên cứu khả thi đầu tư xây dựng/Báo cáo nghiên cứu khả thi đầu tư xây dựng điều chỉnh - Dự án nhóm C</w:t>
      </w:r>
    </w:p>
    <w:p>
      <w:r>
        <w:t>Tổng thời gian thực hiện TTHC: 15 ngày làm việc x 8 giờ/ngày = 120 giờ.</w:t>
      </w:r>
    </w:p>
    <w:p>
      <w:r>
        <w:t>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thông qua dịch vụ bưu chính công ích đến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nộp trực tuyến tại website cổng Dịch vụ công của tỉnh Hưng Yên: http://dichvucong.hungyen.gov.vn hoặc Cổng Dịch vụ công Quốc gia: https://dichvucong.gov.vn</w:t>
      </w:r>
    </w:p>
    <w:p>
      <w:r>
        <w:t>2. Quy trình giải quyết TTHC</w:t>
      </w:r>
    </w:p>
    <w:p>
      <w:r>
        <w:t>Thời gian</w:t>
      </w:r>
    </w:p>
    <w:p>
      <w:r>
        <w:t>Bước 1. Tiếp nhận và chuyển hồ sơ TTHC</w:t>
      </w:r>
    </w:p>
    <w:p>
      <w:r>
        <w:t>Tại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chuyên môn được giao nhiệm vụ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 niêm yết, công khai (nếu có).</w:t>
      </w:r>
    </w:p>
    <w:p>
      <w:r>
        <w:t>04 giờ</w:t>
      </w:r>
    </w:p>
    <w:p>
      <w:r>
        <w:t>1. Trường hợp xác định nội dung trong hồ sơ thẩm định khác nội dung nêu tại Tờ trình thẩm định dẫn đến việc từ chối thẩm định</w:t>
      </w:r>
    </w:p>
    <w:p>
      <w:r>
        <w:t>* Công chức được phân công thụ lý: Dự thảo văn bản thông báo từ chối tiếp nhận thẩm định.</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40 giờ</w:t>
      </w:r>
    </w:p>
    <w:p>
      <w:r>
        <w:t>* Lãnh đạo Phòng: kiểm tra, xem xét kết quả dự thảo văn bản thông báo từ chối tiếp nhận thẩm định.</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từ chối tiếp nhận thẩm định.</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2. Trường hợp hồ sơ phải bổ sung hoặc có các lỗi, sai sót về thông tin, số liệu trong nội dung hồ sơ dẫn đến không thể đưa ra kết luận thẩm định</w:t>
      </w:r>
    </w:p>
    <w:p>
      <w:r>
        <w:t>* Công chức được phân công thụ lý: Dự thảo văn bản thông báo yêu cầu bổ sung hồ sơ hoặc văn bản về các lỗi, sai sót thông tin, số liệu trong nội dung hồ sơ; trình Lãnh đạo Phòng kiểm tra, phê duyệt.</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 Thời gian thực hiện khoảng  40 giờ  đối với trường hợp hồ sơ phải bổ sung</w:t>
      </w:r>
    </w:p>
    <w:p>
      <w:r>
        <w:t>40 giờ</w:t>
      </w:r>
    </w:p>
    <w:p>
      <w:r>
        <w:t>- Thời gian thực hiện khoảng  104 giờ  đối với trường hợp hồ sơ có các lỗi, sai sót về thông tin, số liệu trong nội dung hồ sơ dẫn đến không thể đưa ra kết luận thẩm định</w:t>
      </w:r>
    </w:p>
    <w:p>
      <w:r>
        <w:t>104 giờ</w:t>
      </w:r>
    </w:p>
    <w:p>
      <w:r>
        <w:t>* Lãnh đạo Phòng: kiểm tra, xem xét kết quả dự thảo văn bản thông báo yêu cầu bổ sung hồ sơ hoặc văn bản về các lỗi, sai sót thông tin, số liệu trong nội dung hồ sơ.</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yêu cầu bổ sung hồ sơ hoặc văn bản về các lỗi, sai sót thông tin, số liệu trong nội dung hồ sơ.</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3.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100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Sở/Ban.</w:t>
      </w:r>
    </w:p>
    <w:p>
      <w:r>
        <w:t>Lãnh đạo Phòng chịu trách nhiệm về nội dung và tính pháp lý đối với kết quả xử lý hồ sơ và dự thảo kết quả giải quyết hồ sơ trước khi trình Lãnh đạo Sở/Ban; điều chỉnh, sửa đổi, bổ sung khi có yêu cầu từ Lãnh đạo Sở/Ban.</w:t>
      </w:r>
    </w:p>
    <w:p>
      <w:r>
        <w:t>12 giờ</w:t>
      </w:r>
    </w:p>
    <w:p>
      <w:r>
        <w:t>* Lãnh đạo Sở/Ban: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Sở/Ban - Bộ phận Văn thư.</w:t>
      </w:r>
    </w:p>
    <w:p>
      <w:r>
        <w:t>Lãnh đạo Sở/Ban chịu trách nhiệm về sự chính xác, hợp pháp, hợp lý của kết quả xử lý hồ sơ và kết quả giải quyết hồ sơ do mình phê duyệt, quyết định ban hành</w:t>
      </w:r>
    </w:p>
    <w:p>
      <w:r>
        <w:t>02 giờ</w:t>
      </w:r>
    </w:p>
    <w:p>
      <w:r>
        <w:t>* Văn phòng Sở/Ban - Bộ phận Văn thư:</w:t>
      </w:r>
    </w:p>
    <w:p>
      <w:r>
        <w:t>Đóng dấu văn bản; làm thủ tục phát hành; lập và quản lý, lưu trữ hồ sơ theo quy định.</w:t>
      </w:r>
    </w:p>
    <w:p>
      <w:r>
        <w:t>Chuyển kết quả giải quyết hồ sơ tới Phòng chuyên môn để bàn giao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  (thời hạn 0,25 ngày)</w:t>
      </w:r>
    </w:p>
    <w:p>
      <w:r>
        <w:t>02 giờ</w:t>
      </w:r>
    </w:p>
    <w:p>
      <w:r>
        <w:t>Bước 3: Trả kết quả giải quyết TTHC</w:t>
      </w:r>
    </w:p>
    <w:p>
      <w:r>
        <w:t>Công chức/viên chức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 tiếp nhận kết quả giải quyết hồ sơ vào sổ theo dõi hồ sơ và phần mềm điện tử, thực hiện:</w:t>
      </w:r>
    </w:p>
    <w:p>
      <w:r>
        <w:t>Không tính thời gian</w:t>
      </w:r>
    </w:p>
    <w:p>
      <w:r>
        <w:t>Bàn giao kết quả tới Điểm trả kết quả tập trung, Bộ phận tiếp nhận hồ sơ và trả kết quả, Trung tâm Phục vụ hành chính công và Kiểm soát TTHC tỉnh theo quy định. Trường hợp hồ sơ tạm dừng thẩm định thì thực hiện tạm dừng hồ sơ trên phần mềm điện tử (thời gian tạm dừng thẩm định 20 ngày).</w:t>
      </w:r>
    </w:p>
    <w:p>
      <w:r>
        <w:t>(thời gian tạm dừng thẩm định 20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Thông báo kết quả thẩm định Báo cáo nghiên cứu khả thi đầu tư xây dựng/Báo cáo nghiên cứu khả thi đầu tư xây dựng điều chỉnh</w:t>
      </w:r>
    </w:p>
    <w:p>
      <w:r>
        <w:t>10. Thủ tục thẩm định thiết kế xây dựng triển khai sau thiết kế cơ sở/ điều chỉnh thiết kế xây dựng triển khai sau thiết kế cơ sở - Công trình cấp I</w:t>
      </w:r>
    </w:p>
    <w:p>
      <w:r>
        <w:t>Tổng thời gian thực hiện TTHC: 40 ngày làm việc x 8 giờ/ngày = 320 giờ.</w:t>
      </w:r>
    </w:p>
    <w:p>
      <w:r>
        <w:t>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 Bộ phận Tiếp nhận và</w:t>
      </w:r>
    </w:p>
    <w:p>
      <w:r>
        <w:t>Trả kết quả Ban quản lý các khu công nghiệp tỉnh Hưng Yên.</w:t>
      </w:r>
    </w:p>
    <w:p>
      <w:r>
        <w:t>- Hoặc thông qua dịch vụ bưu chính công ích đến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nộp trực tuyến tại website cổng Dịch vụ công của tỉnh Hưng Yên: http://dichvucong.hungyen.gov.vn hoặc Cổng Dịch vụ công Quốc gia: https://dichvucong.gov.vn</w:t>
      </w:r>
    </w:p>
    <w:p>
      <w:r>
        <w:t>2. Quy trình giải quyết TTHC</w:t>
      </w:r>
    </w:p>
    <w:p>
      <w:r>
        <w:t>Thời gian</w:t>
      </w:r>
    </w:p>
    <w:p>
      <w:r>
        <w:t>Bước 1. Tiếp nhận và chuyển hồ sơ TTHC</w:t>
      </w:r>
    </w:p>
    <w:p>
      <w:r>
        <w:t>Tại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chuyên môn được giao nhiệm vụ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 niêm yết, công khai (nếu có).</w:t>
      </w:r>
    </w:p>
    <w:p>
      <w:r>
        <w:t>04 giờ</w:t>
      </w:r>
    </w:p>
    <w:p>
      <w:r>
        <w:t>1. Trường hợp xác định nội dung trong hồ sơ thẩm định khác nội dung nêu tại Tờ trình thẩm định dẫn đến việc từ chối thẩm định</w:t>
      </w:r>
    </w:p>
    <w:p>
      <w:r>
        <w:t>* Công chức được phân công thụ lý: Dự thảo văn bản thông báo từ chối tiếp nhận thẩm định.</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40 giờ</w:t>
      </w:r>
    </w:p>
    <w:p>
      <w:r>
        <w:t>* Lãnh đạo Phòng: kiểm tra, xem xét kết quả dự thảo văn bản thông báo từ chối tiếp nhận thẩm định.</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từ chối tiếp nhận thẩm định.</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2. Trường hợp hồ sơ phải bổ sung hoặc có các lỗi, sai sót về thông tin, số liệu trong nội dung hồ sơ dẫn đến không thể đưa ra kết luận thẩm định</w:t>
      </w:r>
    </w:p>
    <w:p>
      <w:r>
        <w:t>* Công chức được phân công thụ lý: Dự thảo văn bản thông báo yêu cầu bổ sung hồ sơ hoặc văn bản về các lỗi, sai sót thông tin, số liệu trong nội dung hồ sơ; trình Lãnh đạo Phòng kiểm tra, phê duyệt.</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 Thời gian thực hiện khoảng  40 giờ  đối với trường hợp hồ sơ phải bổ sung</w:t>
      </w:r>
    </w:p>
    <w:p>
      <w:r>
        <w:t>40 giờ</w:t>
      </w:r>
    </w:p>
    <w:p>
      <w:r>
        <w:t>- Thời gian thực hiện khoảng  304 giờ  đối với trường hợp hồ sơ có các lỗi, sai sót về thông tin, số liệu trong nội dung hồ sơ dẫn đến không thể đưa ra kết luận thẩm định</w:t>
      </w:r>
    </w:p>
    <w:p>
      <w:r>
        <w:t>304 giờ</w:t>
      </w:r>
    </w:p>
    <w:p>
      <w:r>
        <w:t>* Lãnh đạo Phòng: kiểm tra, xem xét kết quả dự thảo văn bản thông báo yêu cầu bổ sung hồ sơ hoặc văn bản về các lỗi, sai sót thông tin, số liệu trong nội dung hồ sơ.</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yêu cầu bổ sung hồ sơ hoặc văn bản về các lỗi, sai sót thông tin, số liệu trong nội dung hồ sơ.</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3.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300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Sở/Ban.</w:t>
      </w:r>
    </w:p>
    <w:p>
      <w:r>
        <w:t>Lãnh đạo Phòng chịu trách nhiệm về nội dung và tính pháp lý đối với kết quả xử lý hồ sơ và dự thảo kết quả giải quyết hồ sơ trước khi trình Lãnh đạo Sở/Ban; điều chỉnh, sửa đổi, bổ sung khi có yêu cầu từ Lãnh đạo Sở/Ban.</w:t>
      </w:r>
    </w:p>
    <w:p>
      <w:r>
        <w:t>12 giờ</w:t>
      </w:r>
    </w:p>
    <w:p>
      <w:r>
        <w:t>* Lãnh đạo Sở/Ban: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Sở/Ban - Bộ phận Văn thư.Lãnh đạo Sở/Ban chịu trách nhiệm về sự chính xác, hợp pháp, hợp lý của kết quả xử lý hồ sơ và kết quả giải quyết hồ sơ do mình phê duyệt, quyết định ban hành</w:t>
      </w:r>
    </w:p>
    <w:p>
      <w:r>
        <w:t>02 giờ</w:t>
      </w:r>
    </w:p>
    <w:p>
      <w:r>
        <w:t>* Văn phòng Sở/Ban - Bộ phận Văn thư:</w:t>
      </w:r>
    </w:p>
    <w:p>
      <w:r>
        <w:t>Đóng dấu văn bản; làm thủ tục phát hành; lập và quản lý, lưu trữ hồ sơ theo quy định.</w:t>
      </w:r>
    </w:p>
    <w:p>
      <w:r>
        <w:t>Chuyển kết quả giải quyết hồ sơ tới Phòng chuyên môn để bàn giao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  (thời hạn 0,25 ngày)</w:t>
      </w:r>
    </w:p>
    <w:p>
      <w:r>
        <w:t>02 giờ</w:t>
      </w:r>
    </w:p>
    <w:p>
      <w:r>
        <w:t>Bước 3: Trả kết quả giải quyết TTHC</w:t>
      </w:r>
    </w:p>
    <w:p>
      <w:r>
        <w:t>Công chức/viên chức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 tiếp nhận kết quả giải quyết hồ sơ vào sổ theo dõi hồ sơ và phần mềm điện tử, thực hiện:</w:t>
      </w:r>
    </w:p>
    <w:p>
      <w:r>
        <w:t>Không tính thời gian</w:t>
      </w:r>
    </w:p>
    <w:p>
      <w:r>
        <w:t>Bàn giao kết quả tới Điểm trả kết quả tập trung, Bộ phận tiếp nhận hồ sơ và trả kết quả, Trung tâm Phục vụ hành chính công và Kiểm soát TTHC tỉnh theo quy định. Trường hợp hồ sơ tạm dừng thẩm định thì thực hiện tạm dừng hồ sơ trên phần mềm điện tử (thời gian tạm dừng thẩm định 20 ngày).</w:t>
      </w:r>
    </w:p>
    <w:p>
      <w:r>
        <w:t>(thời gian tạm dừng thẩm định 20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Thông báo kết quả thẩm định thiết kế xây dựng triển khai sau thiết kế cơ sở/ điều chỉnh thiết kế xây dựng triển khai sau thiết kế cơ sở</w:t>
      </w:r>
    </w:p>
    <w:p>
      <w:r>
        <w:t>11. Thủ tục thẩm định thiết kế xây dựng triển khai sau thiết kế cơ sở/ điều chỉnh thiết kế xây dựng triển khai sau thiết kế cơ sở - Công trình cấp II, III</w:t>
      </w:r>
    </w:p>
    <w:p>
      <w:r>
        <w:t>Tổng thời gian thực hiện TTHC: 30 ngày làm việc x 8 giờ/ngày = 240 giờ.</w:t>
      </w:r>
    </w:p>
    <w:p>
      <w:r>
        <w:t>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thông qua dịch vụ bưu chính công ích đến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nộp trực tuyến tại website cổng Dịch vụ công của tỉnh Hưng Yên: http://dichvucong.hungyen.gov.vn hoặc Cổng Dịch vụ công Quốc gia: https://dichvucong.gov.vn</w:t>
      </w:r>
    </w:p>
    <w:p>
      <w:r>
        <w:t>2. Quy trình giải quyết TTHC</w:t>
      </w:r>
    </w:p>
    <w:p>
      <w:r>
        <w:t>Thời gian</w:t>
      </w:r>
    </w:p>
    <w:p>
      <w:r>
        <w:t>Bước 1. Tiếp nhận và chuyển hồ sơ TTHC</w:t>
      </w:r>
    </w:p>
    <w:p>
      <w:r>
        <w:t>Tại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chuyên môn được giao nhiệm vụ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 niêm yết, công khai (nếu có).</w:t>
      </w:r>
    </w:p>
    <w:p>
      <w:r>
        <w:t>04 giờ</w:t>
      </w:r>
    </w:p>
    <w:p>
      <w:r>
        <w:t>1. Trường hợp xác định nội dung trong hồ sơ thẩm định khác nội dung nêu tại Tờ trình thẩm định dẫn đến việc từ chối thẩm định</w:t>
      </w:r>
    </w:p>
    <w:p>
      <w:r>
        <w:t>* Công chức được phân công thụ lý: Dự thảo văn bản thông báo từ chối tiếp nhận thẩm định.</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40 giờ</w:t>
      </w:r>
    </w:p>
    <w:p>
      <w:r>
        <w:t>* Lãnh đạo Phòng: kiểm tra, xem xét kết quả dự thảo văn bản thông báo từ chối tiếp nhận thẩm định.</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từ chối tiếp nhận thẩm định.</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2. Trường hợp hồ sơ phải bổ sung hoặc có các lỗi, sai sót về thông tin, số liệu trong nội dung hồ sơ dẫn đến không thể đưa ra kết luận thẩm định</w:t>
      </w:r>
    </w:p>
    <w:p>
      <w:r>
        <w:t>* Công chức được phân công thụ lý: Dự thảo văn bản thông báo yêu cầu bổ sung hồ sơ hoặc văn bản về các lỗi, sai sót thông tin, số liệu trong nội dung hồ sơ; trình Lãnh đạo Phòng kiểm tra, phê duyệt.</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 Thời gian thực hiện khoảng  40 giờ  đối với trường hợp hồ sơ phải bổ sung</w:t>
      </w:r>
    </w:p>
    <w:p>
      <w:r>
        <w:t>40 giờ</w:t>
      </w:r>
    </w:p>
    <w:p>
      <w:r>
        <w:t>- Thời gian thực hiện khoảng  224 giờ  đối với trường hợp hồ sơ có các lỗi, sai sót về thông tin, số liệu trong nội dung hồ sơ dẫn đến không thể đưa ra kết luận thẩm định</w:t>
      </w:r>
    </w:p>
    <w:p>
      <w:r>
        <w:t>224 giờ</w:t>
      </w:r>
    </w:p>
    <w:p>
      <w:r>
        <w:t>* Lãnh đạo Phòng: kiểm tra, xem xét kết quả dự thảo văn bản thông báo yêu cầu bổ sung hồ sơ hoặc văn bản về các lỗi, sai sót thông tin, số liệu trong nội dung hồ sơ.</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yêu cầu bổ sung hồ sơ hoặc văn bản về các lỗi, sai sót thông tin, số liệu trong nội dung hồ sơ.</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3.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220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Sở/Ban.</w:t>
      </w:r>
    </w:p>
    <w:p>
      <w:r>
        <w:t>Lãnh đạo Phòng chịu trách nhiệm về nội dung và tính pháp lý đối với kết quả xử lý hồ sơ và dự thảo kết quả giải quyết hồ sơ trước khi trình Lãnh đạo Sở/Ban; điều chỉnh, sửa đổi, bổ sung khi có yêu cầu từ Lãnh đạo Sở/Ban.</w:t>
      </w:r>
    </w:p>
    <w:p>
      <w:r>
        <w:t>12 giờ</w:t>
      </w:r>
    </w:p>
    <w:p>
      <w:r>
        <w:t>* Lãnh đạo Sở/Ban: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Sở/Ban - Bộ phận Văn thư.</w:t>
      </w:r>
    </w:p>
    <w:p>
      <w:r>
        <w:t>Lãnh đạo Sở/Ban chịu trách nhiệm về sự chính xác, hợp pháp, hợp lý của kết quả xử lý hồ sơ và kết quả giải quyết hồ sơ do mình phê duyệt, quyết định ban hành</w:t>
      </w:r>
    </w:p>
    <w:p>
      <w:r>
        <w:t>02 giờ</w:t>
      </w:r>
    </w:p>
    <w:p>
      <w:r>
        <w:t>* Văn phòng Sở/Ban - Bộ phận Văn thư:</w:t>
      </w:r>
    </w:p>
    <w:p>
      <w:r>
        <w:t>Đóng dấu văn bản; làm thủ tục phát hành; lập và quản lý, lưu trữ hồ sơ theo quy định.</w:t>
      </w:r>
    </w:p>
    <w:p>
      <w:r>
        <w:t>Chuyển kết quả giải quyết hồ sơ tới Phòng chuyên môn để bàn giao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  (thời hạn 0,25 ngày)</w:t>
      </w:r>
    </w:p>
    <w:p>
      <w:r>
        <w:t>02 giờ</w:t>
      </w:r>
    </w:p>
    <w:p>
      <w:r>
        <w:t>Bước 3: Trả kết quả giải quyết TTHC</w:t>
      </w:r>
    </w:p>
    <w:p>
      <w:r>
        <w:t>Công chức/viên chức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 tiếp nhận kết quả giải quyết hồ sơ vào sổ theo dõi hồ sơ và phần mềm điện tử, thực hiện:</w:t>
      </w:r>
    </w:p>
    <w:p>
      <w:r>
        <w:t>Không tính thời gian</w:t>
      </w:r>
    </w:p>
    <w:p>
      <w:r>
        <w:t>Bàn giao kết quả tới Điểm trả kết quả tập trung, Bộ phận tiếp nhận hồ sơ và trả kết quả, Trung tâm Phục vụ hành chính công và Kiểm soát TTHC tỉnh theo quy định. Trường hợp hồ sơ tạm dừng thẩm định thì thực hiện tạm dừng hồ sơ trên phần mềm điện tử (thời gian tạm dừng thẩm định 20 ngày).</w:t>
      </w:r>
    </w:p>
    <w:p>
      <w:r>
        <w:t>(thời gian tạm dừng thẩm định 20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Thông báo kết quả thẩm định thiết kế xây dựng triển khai sau thiết kế cơ sở/ điều chỉnh thiết kế xây dựng triển khai sau thiết kế cơ sở</w:t>
      </w:r>
    </w:p>
    <w:p>
      <w:r>
        <w:t>12. Thủ tục thẩm định thiết kế xây dựng triển khai sau thiết kế cơ sở/ điều chỉnh thiết kế xây dựng triển khai sau thiết kế cơ sở - Công trình cấp IV</w:t>
      </w:r>
    </w:p>
    <w:p>
      <w:r>
        <w:t>Tổng thời gian thực hiện TTHC: 20 ngày làm việc x 8 giờ/ngày = 160 giờ.</w:t>
      </w:r>
    </w:p>
    <w:p>
      <w:r>
        <w:t>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thông qua dịch vụ bưu chính công ích đến Điểm tiếp nhận hồ sơ: Bộ phận tiếp nhận hồ sơ và trả kết quả, Trung tâm Phục vụ hành chính công và kiểm soát TTHC tỉnh; bộ phận Tiếp nhận và Trả kết quả Ban quản lý các khu công nghiệp tỉnh Hưng Yên.</w:t>
      </w:r>
    </w:p>
    <w:p>
      <w:r>
        <w:t>- Hoặc nộp trực tuyến tại website cổng Dịch vụ công của tỉnh Hưng Yên: http://dichvucong.hungyen.gov.vn hoặc Cổng Dịch vụ công Quốc gia: https://dichvucong.gov.vn</w:t>
      </w:r>
    </w:p>
    <w:p>
      <w:r>
        <w:t>2. Quy trình giải quyết TTHC</w:t>
      </w:r>
    </w:p>
    <w:p>
      <w:r>
        <w:t>Thời gian</w:t>
      </w:r>
    </w:p>
    <w:p>
      <w:r>
        <w:t>Bước 1. Tiếp nhận và chuyển hồ sơ TTHC</w:t>
      </w:r>
    </w:p>
    <w:p>
      <w:r>
        <w:t>Tại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chuyên môn được giao nhiệm vụ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 niêm yết, công khai (nếu có).</w:t>
      </w:r>
    </w:p>
    <w:p>
      <w:r>
        <w:t>04 giờ</w:t>
      </w:r>
    </w:p>
    <w:p>
      <w:r>
        <w:t>1. Trường hợp xác định nội dung trong hồ sơ thẩm định khác nội dung nêu tại Tờ trình thẩm định dẫn đến việc từ chối thẩm định</w:t>
      </w:r>
    </w:p>
    <w:p>
      <w:r>
        <w:t>* Công chức được phân công thụ lý: Dự thảo văn bản thông báo từ chối tiếp nhận thẩm định.</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40 giờ</w:t>
      </w:r>
    </w:p>
    <w:p>
      <w:r>
        <w:t>* Lãnh đạo Phòng: kiểm tra, xem xét kết quả dự thảo văn bản thông báo từ chối tiếp nhận thẩm định.</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từ chối tiếp nhận thẩm định.</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2. Trường hợp hồ sơ phải bổ sung hoặc có các lỗi, sai sót về thông tin, số liệu trong nội dung hồ sơ dẫn đến không thể đưa ra kết luận thẩm định</w:t>
      </w:r>
    </w:p>
    <w:p>
      <w:r>
        <w:t>* Công chức được phân công thụ lý: Dự thảo văn bản thông báo yêu cầu bổ sung hồ sơ hoặc văn bản về các lỗi, sai sót thông tin, số liệu trong nội dung hồ sơ; trình Lãnh đạo Phòng kiểm tra, phê duyệt.</w:t>
      </w:r>
    </w:p>
    <w:p>
      <w:r>
        <w:t>Công chức thụ lý chịu trách nhiệm về nội dung dự thảo văn bản thông báo và thể thức kỹ thuật trình bày khi trình Lãnh đạo Phòng kiểm tra, phê duyệt; điều chỉnh, sửa đổi, bổ sung khi có yêu cầu từ Lãnh đạo Phòng.</w:t>
      </w:r>
    </w:p>
    <w:p>
      <w:r>
        <w:t>- Thời gian thực hiện khoảng  40 giờ  đối với trường hợp hồ sơ phải bổ sung</w:t>
      </w:r>
    </w:p>
    <w:p>
      <w:r>
        <w:t>40 giờ</w:t>
      </w:r>
    </w:p>
    <w:p>
      <w:r>
        <w:t>- Thời gian thực hiện khoảng  144 giờ  đối với trường hợp hồ sơ có các lỗi, sai sót về thông tin, số liệu trong nội dung hồ sơ dẫn đến không thể đưa ra kết luận thẩm định</w:t>
      </w:r>
    </w:p>
    <w:p>
      <w:r>
        <w:t>144 giờ</w:t>
      </w:r>
    </w:p>
    <w:p>
      <w:r>
        <w:t>* Lãnh đạo Phòng: kiểm tra, xem xét kết quả dự thảo văn bản thông báo yêu cầu bổ sung hồ sơ hoặc văn bản về các lỗi, sai sót thông tin, số liệu trong nội dung hồ sơ.</w:t>
      </w:r>
    </w:p>
    <w:p>
      <w:r>
        <w:t>- Nếu không thống nhất với nội dung dự thảo thì yêu cầu sửa, bổ sung, hoàn thiện lại; chuyển công chức được phân công thụ lý để thực hiện.</w:t>
      </w:r>
    </w:p>
    <w:p>
      <w:r>
        <w:t>- Nếu thống nhất với nội dung dự thảo thì duyệt và trình Lãnh đạo Sở/Ban.</w:t>
      </w:r>
    </w:p>
    <w:p>
      <w:r>
        <w:t>Lãnh đạo Phòng chịu trách nhiệm về nội dung và tính pháp lý đối với nội dung xử lý của mình trước khi trình Lãnh đạo Sở; điều chỉnh, sửa đổi, bổ sung khi có yêu cầu từ Lãnh đạo Sở/Ban.</w:t>
      </w:r>
    </w:p>
    <w:p>
      <w:r>
        <w:t>08 giờ</w:t>
      </w:r>
    </w:p>
    <w:p>
      <w:r>
        <w:t>* Lãnh đạo Sở/Ban: đánh giá, xem xét kết quả dự thảo văn bản do Lãnh đạo Phòng trình:</w:t>
      </w:r>
    </w:p>
    <w:p>
      <w:r>
        <w:t>- Nếu không nhất trí với nội dung dự thảo thì cho ý kiến chỉ đạo, yêu cầu sửa đổi, bổ sung hoàn thiện lại; chuyển Lãnh đạo Phòng để thực hiện.</w:t>
      </w:r>
    </w:p>
    <w:p>
      <w:r>
        <w:t>- Nếu nhất trí với với nội dung dự thảo thì phê duyệt, ký phát hành; chuyển Văn phòng Sở/Ban - Bộ phận Văn thư.</w:t>
      </w:r>
    </w:p>
    <w:p>
      <w:r>
        <w:t>Lãnh đạo Sở/Ban chịu trách nhiệm về sự chính xác, hợp pháp, hợp lý của văn bản thông báo yêu cầu bổ sung hồ sơ hoặc văn bản về các lỗi, sai sót thông tin, số liệu trong nội dung hồ sơ.</w:t>
      </w:r>
    </w:p>
    <w:p>
      <w:r>
        <w:t>02 giờ</w:t>
      </w:r>
    </w:p>
    <w:p>
      <w:r>
        <w:t>* Văn phòng Sở/Ban - Bộ phận Văn thư:</w:t>
      </w:r>
    </w:p>
    <w:p>
      <w:r>
        <w:t>Đóng dấu văn bản; làm thủ tục phát hành; lập và quản lý, lưu trữ hồ sơ theo quy định.</w:t>
      </w:r>
    </w:p>
    <w:p>
      <w:r>
        <w:t>Chuyển hồ sơ và văn bản do Lãnh đạo Sở phê duyệt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w:t>
      </w:r>
    </w:p>
    <w:p>
      <w:r>
        <w:t>02 giờ</w:t>
      </w:r>
    </w:p>
    <w:p>
      <w:r>
        <w:t>3.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140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Sở/Ban.</w:t>
      </w:r>
    </w:p>
    <w:p>
      <w:r>
        <w:t>Lãnh đạo Phòng chịu trách nhiệm về nội dung và tính pháp lý đối với kết quả xử lý hồ sơ và dự thảo kết quả giải quyết hồ sơ trước khi trình Lãnh đạo Sở/Ban; điều chỉnh, sửa đổi, bổ sung khi có yêu cầu từ Lãnh đạo Sở/Ban.</w:t>
      </w:r>
    </w:p>
    <w:p>
      <w:r>
        <w:t>12 giờ</w:t>
      </w:r>
    </w:p>
    <w:p>
      <w:r>
        <w:t>* Lãnh đạo Sở/Ban: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Sở/Ban - Bộ phận Văn thư.</w:t>
      </w:r>
    </w:p>
    <w:p>
      <w:r>
        <w:t>Lãnh đạo Sở/Ban chịu trách nhiệm về sự chính xác, hợp pháp, hợp lý của kết quả xử lý hồ sơ và kết quả giải quyết hồ sơ do mình phê duyệt, quyết định ban hành</w:t>
      </w:r>
    </w:p>
    <w:p>
      <w:r>
        <w:t>02 giờ</w:t>
      </w:r>
    </w:p>
    <w:p>
      <w:r>
        <w:t>* Văn phòng Sở/Ban - Bộ phận Văn thư:</w:t>
      </w:r>
    </w:p>
    <w:p>
      <w:r>
        <w:t>Đóng dấu văn bản; làm thủ tục phát hành; lập và quản lý, lưu trữ hồ sơ theo quy định.</w:t>
      </w:r>
    </w:p>
    <w:p>
      <w:r>
        <w:t>Chuyển kết quả giải quyết hồ sơ tới Phòng chuyên môn để bàn giao đến Điểm tiếp nhận hồ sơ Sở/Ban, Bộ phận Tiếp nhận hồ sơ và Trả kết quả, Trung tâm Phục vụ hành chính công và Kiểm soát TTHC tỉnh (đối với các TTHC đưa ra thực hiện tại Trung tâm)/Bộ phận Tiếp nhận và Trả kết quả (đối với TTHC thực hiện ngoài Trung tâm).  (thời hạn 0,25 ngày)</w:t>
      </w:r>
    </w:p>
    <w:p>
      <w:r>
        <w:t>02 giờ</w:t>
      </w:r>
    </w:p>
    <w:p>
      <w:r>
        <w:t>Bước 3: Trả kết quả giải quyết TTHC</w:t>
      </w:r>
    </w:p>
    <w:p>
      <w:r>
        <w:t>Công chức/viên chức Điểm tiếp nhận hồ sơ thuộc Sở Xây dựng, Giao thông vận tải, NN&amp;PTNT, Công Thương, Bộ phận Tiếp nhận hồ sơ và Trả kết quả, Trung tâm Phục vụ hành chính công và Kiểm soát TTHC tỉnh. Bộ phận Tiếp nhận và Trả kết quả Ban quản lý các khu công nghiệp tỉnh Hưng Yên tiếp nhận kết quả giải quyết hồ sơ vào sổ theo dõi hồ sơ và phần mềm điện tử, thực hiện:</w:t>
      </w:r>
    </w:p>
    <w:p>
      <w:r>
        <w:t>Không tính thời gian</w:t>
      </w:r>
    </w:p>
    <w:p>
      <w:r>
        <w:t>Bàn giao kết quả tới Điểm trả kết quả tập trung, Bộ phận tiếp nhận hồ sơ và trả kết quả, Trung tâm Phục vụ hành chính công và Kiểm soát TTHC tỉnh theo quy định. Trường hợp hồ sơ tạm dừng thẩm định thì thực hiện tạm dừng hồ sơ trên phần mềm điện tử (thời gian tạm dừng thẩm định 20 ngày).</w:t>
      </w:r>
    </w:p>
    <w:p>
      <w:r>
        <w:t>(thời gian tạm dừng thẩm định 20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Thông báo kết quả thẩm định thiết kế xây dựng triển khai sau thiết kế cơ sở/ điều chỉnh thiết kế xây dựng triển khai sau thiết kế cơ sở</w:t>
      </w:r>
    </w:p>
    <w:p>
      <w:r>
        <w:t>13. Tên thủ tục hành chính: Cấp mới chứng chỉ hành nghề hoạt động xây dựng.</w:t>
      </w:r>
    </w:p>
    <w:p>
      <w:r>
        <w:t>Tổng thời gian thực hiện TTHC: 55 ngày x 8 giờ = 440 giờ.</w:t>
      </w:r>
    </w:p>
    <w:p>
      <w:r>
        <w:t>1. Cách thức thực hiện TTHC</w:t>
      </w:r>
    </w:p>
    <w:p>
      <w:r>
        <w:t>- Nộp trực tiếp tại Điểm tiếp nhận hồ sơ,Bộ phận tiếp nhận hồ sơ và trả kết quả, Trung tâm Phục vụ hành chính công và kiểm soát TTHC tỉnh.</w:t>
      </w:r>
    </w:p>
    <w:p>
      <w:r>
        <w:t>- Hoặc thông qua dịch vụ bưu chính công ích đến Điểm tiếp nhận hồ sơ,Bộ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2. Quy trình giải quyết TTHC</w:t>
      </w:r>
    </w:p>
    <w:p>
      <w:r>
        <w:t>Thời gian</w:t>
      </w:r>
    </w:p>
    <w:p>
      <w:r>
        <w:t>Bước 1. Tiếp nhận và chuyển hồ sơ TTHC</w:t>
      </w:r>
    </w:p>
    <w:p>
      <w:r>
        <w:t>Tại Điểm tiếp nhận hồ sơ thuộc Sở Xây dựng, Bộ phận Tiếp nhận hồ sơ và Trả kết quả, Trung tâm Phục vụ hành chính công và Kiểm soát TTHC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Xây dựng: Phòng chuyên môn - thường trực hội đồng xét cấp chứng chỉ hành nghề - chứng chỉ năng lực HĐXD (sau đây gọi tắt là Phòng) tiếp nhận hồ sơ từ Bộ phận tiếp nhận và trả kết quả thực hiện.</w:t>
      </w:r>
    </w:p>
    <w:p>
      <w:r>
        <w:t>- Lãnh đạo Phòng: Phân công công chức thụ lý, gửi kèm hồ sơ và có ý kiến lưu ý nếu cần thiết.</w:t>
      </w:r>
    </w:p>
    <w:p>
      <w:r>
        <w:t>08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 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24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02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và thông báo yêu cầu bổ sung, hoàn thiện hồ sơ tới Phòng chuyên môn để bàn giao đến Điểm tiếp nhận hồ sơ Sở, Bộ phận Tiếp nhận hồ sơ và Trả kết quả, Trung tâm Phục vụ hành chính công và Kiểm soát TTHC tỉnh.</w:t>
      </w:r>
    </w:p>
    <w:p>
      <w:r>
        <w:t>02 giờ</w:t>
      </w:r>
    </w:p>
    <w:p>
      <w:r>
        <w:t>2. Nếu hồ sơ đủ điều kiện giải quyết</w:t>
      </w:r>
    </w:p>
    <w:p>
      <w:r>
        <w:t>- Công chức được phân công thụ lý: Dự thảo kết quả đánh giá hồ sơ đề nghị cấp chứng chỉ hành nghề đủ/không đủ điều kiện sát hạch cấp chứng chỉ hành nghề; thông báo thời điểm tổ chức thi sát hạch trình Lãnh đạo Phòng kiểm tra, phê duyệt.</w:t>
      </w:r>
    </w:p>
    <w:p>
      <w:r>
        <w:t>- Công chức thụ lý chịu trách nhiệm về dự thảo, điều chỉnh sửa đổi, bổ sung khi có yêu cầu từ Lãnh đạo Phòng.</w:t>
      </w:r>
    </w:p>
    <w:p>
      <w:r>
        <w:t>296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 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10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04 giờ</w:t>
      </w:r>
    </w:p>
    <w:p>
      <w:r>
        <w:t>* Văn phòng - Bộ phận Văn thư</w:t>
      </w:r>
    </w:p>
    <w:p>
      <w:r>
        <w:t>Đóng dấu văn bản; làm thủ tục phát hành: Thông báo kết quả đánh hồ sơ đề nghị cấp chứng chỉ hành nghề đủ hoặc không đủ điều kiện sát hạch; thông báo thời điểm tổ chức thi sát hạch.</w:t>
      </w:r>
    </w:p>
    <w:p>
      <w:r>
        <w:t>02 giờ</w:t>
      </w:r>
    </w:p>
    <w:p>
      <w:r>
        <w:t>Tổ chức thi sát hạch</w:t>
      </w:r>
    </w:p>
    <w:p>
      <w:r>
        <w:t>40 giờ</w:t>
      </w:r>
    </w:p>
    <w:p>
      <w:r>
        <w:t>Công chức được phân công thụ lý: Dự thảo Quyết định cấp chứng chỉ hành nghề (đối với các cá nhân thi sát hạch đạt yêu cầu) và dự thảo Thông báo đối với các cá nhân thi không đạt thi sát hạch. Lấy mã số chứng chỉ, dự thảo phôi chứng chỉ trình Lãnh đạo Phòng kiểm tra trước khi trình Lãnh đạo ký.</w:t>
      </w:r>
    </w:p>
    <w:p>
      <w:r>
        <w:t>64 giờ</w:t>
      </w:r>
    </w:p>
    <w:p>
      <w:r>
        <w:t>Lãnh đạo Phòng: Kiểm tra, xem xét kết quả thụ lý hồ sơ và dự thảo kết quả giải quyết hồ sơ.</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08 giờ</w:t>
      </w:r>
    </w:p>
    <w:p>
      <w:r>
        <w:t>Lãnh đạo Sở: Xem xét, phê duyệt Quyết định, Thông báo và chứng chỉ.</w:t>
      </w:r>
    </w:p>
    <w:p>
      <w:r>
        <w:t>Lãnh đạo Sở chịu trách nhiệm về sự chính xác, hợp pháp, hợp lý của kết quả xử lý hồ sơ và kết quả giải quyết hồ sơ do mình phê duyệt, quyết định ban hành.</w:t>
      </w:r>
    </w:p>
    <w:p>
      <w:r>
        <w:t>04 giờ</w:t>
      </w:r>
    </w:p>
    <w:p>
      <w:r>
        <w:t>* Văn phòng - Bộ phận Văn thư</w:t>
      </w:r>
    </w:p>
    <w:p>
      <w:r>
        <w:t>- Đóng dấu văn bản; làm thủ tục phát hành; lập và quản lý, lưu trữ hồ sơ theo quy định.</w:t>
      </w:r>
    </w:p>
    <w:p>
      <w:r>
        <w:t>- Chuyển hồ sơ tới Phòng chuyên môn để bàn giao đến Điểm tiếp nhận hồ sơ Sở, Bộ phận Tiếp nhận hồ sơ và Trả kết quả, Trung tâm Phục vụ hành chính công và Kiểm soát TTHC tỉnh.</w:t>
      </w:r>
    </w:p>
    <w:p>
      <w:r>
        <w:t>02 giờ</w:t>
      </w:r>
    </w:p>
    <w:p>
      <w:r>
        <w:t>Bước 3: Trả kết quả giải quyết TTHC</w:t>
      </w:r>
    </w:p>
    <w:p>
      <w:r>
        <w:t>Công chức/viên chức Điểm tiếp nhận hồ sơ Sở Xây dựng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Cấp mới chứng chỉ hành nghề hoạt động xây dựng</w:t>
      </w:r>
    </w:p>
    <w:p>
      <w:r>
        <w:t>55 ngày (440 giờ)</w:t>
      </w:r>
    </w:p>
    <w:p>
      <w:r>
        <w:t>14. Tên thủ tục hành chính: Cấp lại chứng chỉ hành nghề hoạt động xây dựng.</w:t>
      </w:r>
    </w:p>
    <w:p>
      <w:r>
        <w:t>Tổng thời gian thực hiện TTHC: 05 ngày x 8 giờ = 40 giờ.</w:t>
      </w:r>
    </w:p>
    <w:p>
      <w:r>
        <w:t>1. Cách thức thực hiện TTHC</w:t>
      </w:r>
    </w:p>
    <w:p>
      <w:r>
        <w:t>- Nộp trực tiếp tại Điểm tiếp nhận hồ sơ,Bộ phận tiếp nhận hồ sơ và trả kết quả, Trung tâm Phục vụ hành chính công và kiểm soát TTHC tỉnh.</w:t>
      </w:r>
    </w:p>
    <w:p>
      <w:r>
        <w:t>- Hoặc thông qua dịch vụ bưu chính công ích đến Điểm tiếp nhận hồ sơ,Bộ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2. Quy trình giải quyết TTHC</w:t>
      </w:r>
    </w:p>
    <w:p>
      <w:r>
        <w:t>Thời gian</w:t>
      </w:r>
    </w:p>
    <w:p>
      <w:r>
        <w:t>Bước 1. Tiếp nhận và chuyển hồ sơ TTHC</w:t>
      </w:r>
    </w:p>
    <w:p>
      <w:r>
        <w:t>Tại Điểm tiếp nhận hồ sơ thuộc Sở Xây dựng, Bộ phận Tiếp nhận hồ sơ và Trả kết quả, Trung tâm Phục vụ hành chính công và Kiểm soát TTHC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Xây dựng: Phòng chuyên môn - thường trực hội đồng xét cấp chứng chỉ hành nghề - chứng chỉ năng lực HĐXD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 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22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và thông báo yêu cầu bổ sung, hoàn thiện hồ sơ tới Phòng chuyên môn để bàn giao đến Điểm tiếp nhận hồ sơ Sở,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Tiếp nhận hồ sơ; xử lý, thẩm định hồ sơ; xác minh, thẩm tra hồ sơ (nếu có); niêm yết, công khai (nếu có).</w:t>
      </w:r>
    </w:p>
    <w:p>
      <w:r>
        <w:t>Dự thảo quyết định và phôi chứng chỉ; trình Lãnh đạo Phòng kiểm tra, phê duyệt.</w:t>
      </w:r>
    </w:p>
    <w:p>
      <w:r>
        <w:t>Công chức thụ lý chịu trách nhiệm về kết quả thẩm định, thẩm tra, đánh giá hồ sơ; trình Lãnh đạo Phòng kiểm tra, phê duyệt; điều chỉnh, sửa đổi, bổ sung khi có yêu cầu từ Lãnh đạo Phòng.</w:t>
      </w:r>
    </w:p>
    <w:p>
      <w:r>
        <w:t>22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 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08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tới Phòng chuyên môn để bàn giao đến Điểm tiếp nhận hồ sơ Sở, Bộ phận Tiếp nhận hồ sơ và Trả kết quả, Trung tâm Phục vụ hành chính công và Kiểm soát TTHC tỉnh.</w:t>
      </w:r>
    </w:p>
    <w:p>
      <w:r>
        <w:t>02 giờ</w:t>
      </w:r>
    </w:p>
    <w:p>
      <w:r>
        <w:t>Bước 3: Trả kết quả giải quyết TTHC</w:t>
      </w:r>
    </w:p>
    <w:p>
      <w:r>
        <w:t>Công chức/viên chức Điểm tiếp nhận hồ sơ Sở Xây dựng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Cấp lại chứng chỉ hành nghề hoạt động xây dựng</w:t>
      </w:r>
    </w:p>
    <w:p>
      <w:r>
        <w:t>05 ngày (40 giờ)</w:t>
      </w:r>
    </w:p>
    <w:p>
      <w:r>
        <w:t>15. Tên thủ tục hành chính: Cấp chuyển đổi chứng chỉ hành nghề hoạt động xây dựng</w:t>
      </w:r>
    </w:p>
    <w:p>
      <w:r>
        <w:t>Tổng thời gian thực hiện TTHC: 25 ngày x 8 giờ = 200 giờ.</w:t>
      </w:r>
    </w:p>
    <w:p>
      <w:r>
        <w:t>1. Cách thức thực hiện TTHC</w:t>
      </w:r>
    </w:p>
    <w:p>
      <w:r>
        <w:t>- Nộp trực tiếp tại Điểm tiếp nhận hồ sơ,Bộ phận tiếp nhận hồ sơ và trả kết quả, Trung tâm Phục vụ hành chính công và kiểm soát TTHC tỉnh.</w:t>
      </w:r>
    </w:p>
    <w:p>
      <w:r>
        <w:t>- Hoặc thông qua dịch vụ bưu chính công ích đến Điểm tiếp nhận hồ sơ,Bộ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2. Quy trình giải quyết TTHC</w:t>
      </w:r>
    </w:p>
    <w:p>
      <w:r>
        <w:t>Thời gian</w:t>
      </w:r>
    </w:p>
    <w:p>
      <w:r>
        <w:t>Bước 1. Tiếp nhận và chuyển hồ sơ TTHC</w:t>
      </w:r>
    </w:p>
    <w:p>
      <w:r>
        <w:t>Tại Điểm tiếp nhận hồ sơ thuộc Sở Xây dựng, Bộ phận Tiếp nhận hồ sơ và Trả kết quả, Trung tâm Phục vụ hành chính công và Kiểm soát TTHC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Xây dựng: Phòng chuyên môn - thường trực hội đồng xét cấp chứng chỉ hành nghề - chứng chỉ năng lực HĐXD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 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22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và thông báo yêu cầu bổ sung, hoàn thiện hồ sơ tới Phòng chuyên môn để bàn giao đến Điểm tiếp nhận hồ sơ Sở,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Tiếp nhận hồ sơ; xử lý, thẩm định hồ sơ; xác minh, thẩm tra hồ sơ (nếu có); niêm yết, công khai (nếu có).</w:t>
      </w:r>
    </w:p>
    <w:p>
      <w:r>
        <w:t>Dự thảo quyết định và phôi chứng chỉ; trình Lãnh đạo Phòng kiểm tra, phê duyệt.</w:t>
      </w:r>
    </w:p>
    <w:p>
      <w:r>
        <w:t>Công chức thụ lý chịu trách nhiệm về kết quả thẩm định, thẩm tra, đánh giá hồ sơ; trình Lãnh đạo Phòng kiểm tra, phê duyệt; điều chỉnh, sửa đổi, bổ sung khi có yêu cầu từ Lãnh đạo Phòng.</w:t>
      </w:r>
    </w:p>
    <w:p>
      <w:r>
        <w:t>182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 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08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tới Phòng chuyên môn để bàn giao đến Điểm tiếp nhận hồ sơ Sở, Bộ phận Tiếp nhận hồ sơ và Trả kết quả, Trung tâm Phục vụ hành chính công và Kiểm soát TTHC tỉnh.</w:t>
      </w:r>
    </w:p>
    <w:p>
      <w:r>
        <w:t>02 giờ</w:t>
      </w:r>
    </w:p>
    <w:p>
      <w:r>
        <w:t>Bước 3: Trả kết quả giải quyết TTHC</w:t>
      </w:r>
    </w:p>
    <w:p>
      <w:r>
        <w:t>Công chức/viên chức Điểm tiếp nhận hồ sơ Sở Xây dựng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Chứng chỉ hành nghề hoạt động xây dựng</w:t>
      </w:r>
    </w:p>
    <w:p>
      <w:r>
        <w:t>25 ngày (200 giờ)</w:t>
      </w:r>
    </w:p>
    <w:p>
      <w:r>
        <w:t>16. Tên thủ tục hành chính: Cấp mới chứng chỉ năng lực hoạt động xây dựng.</w:t>
      </w:r>
    </w:p>
    <w:p>
      <w:r>
        <w:t>Tổng thời gian thực hiện TTHC: 20 ngày x 8 giờ = 160 giờ.</w:t>
      </w:r>
    </w:p>
    <w:p>
      <w:r>
        <w:t>1. Cách thức thực hiện TTHC</w:t>
      </w:r>
    </w:p>
    <w:p>
      <w:r>
        <w:t>- Nộp trực tiếp tại Điểm tiếp nhận hồ sơ,Bộ phận tiếp nhận hồ sơ và trả kết quả, Trung tâm Phục vụ hành chính công và kiểm soát TTHC tỉnh.</w:t>
      </w:r>
    </w:p>
    <w:p>
      <w:r>
        <w:t>- Hoặc thông qua dịch vụ bưu chính công ích đến Điểm tiếp nhận hồ sơ,Bộ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2. Quy trình giải quyết TTHC</w:t>
      </w:r>
    </w:p>
    <w:p>
      <w:r>
        <w:t>Thời gian</w:t>
      </w:r>
    </w:p>
    <w:p>
      <w:r>
        <w:t>Bước 1. Tiếp nhận và chuyển hồ sơ TTHC</w:t>
      </w:r>
    </w:p>
    <w:p>
      <w:r>
        <w:t>Tại Điểm tiếp nhận hồ sơ thuộc Sở Xây dựng, Bộ phận Tiếp nhận hồ sơ và Trả kết quả, Trung tâm Phục vụ hành chính công và Kiểm soát TTHC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Xây dựng: Phòng chuyên môn - thường trực hội đồng xét cấp chứng chỉ hành nghề - chứng chỉ năng lực HĐXD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 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22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và thông báo yêu cầu bổ sung, hoàn thiện hồ sơ tới Phòng chuyên môn để bàn giao đến Điểm tiếp nhận hồ sơ Sở,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Tiếp nhận hồ sơ; xử lý, thẩm định hồ sơ; xác minh, thẩm tra hồ sơ (nếu có); niêm yết, công khai (nếu có).</w:t>
      </w:r>
    </w:p>
    <w:p>
      <w:r>
        <w:t>Dự thảo quyết định và phôi chứng chỉ; trình Lãnh đạo Phòng kiểm tra, phê duyệt.</w:t>
      </w:r>
    </w:p>
    <w:p>
      <w:r>
        <w:t>Công chức thụ lý chịu trách nhiệm về kết quả thẩm định, thẩm tra, đánh giá hồ sơ; trình Lãnh đạo Phòng kiểm tra, phê duyệt; điều chỉnh, sửa đổi, bổ sung khi có yêu cầu từ Lãnh đạo Phòng.</w:t>
      </w:r>
    </w:p>
    <w:p>
      <w:r>
        <w:t>138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 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12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tới Phòng chuyên môn để bàn giao đến Điểm tiếp nhận hồ sơ Sở, Bộ phận Tiếp nhận hồ sơ và Trả kết quả, Trung tâm Phục vụ hành chính công và Kiểm soát TTHC tỉnh.</w:t>
      </w:r>
    </w:p>
    <w:p>
      <w:r>
        <w:t>02 giờ</w:t>
      </w:r>
    </w:p>
    <w:p>
      <w:r>
        <w:t>Bước 3: Trả kết quả giải quyết TTHC</w:t>
      </w:r>
    </w:p>
    <w:p>
      <w:r>
        <w:t>Công chức/viên chức Điểm tiếp nhận hồ sơ Sở Xây dựng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Cấp lại chứng chỉ hành nghề hoạt động xây dựng</w:t>
      </w:r>
    </w:p>
    <w:p>
      <w:r>
        <w:t>20 ngày (160 giờ)</w:t>
      </w:r>
    </w:p>
    <w:p>
      <w:r>
        <w:t>17. Tên thủ tục hành chính: Cấp lại chứng chỉ năng lực hoạt động xây dựng.</w:t>
      </w:r>
    </w:p>
    <w:p>
      <w:r>
        <w:t>Tổng thời gian thực hiện TTHC: 10 ngày x 8 giờ = 80 giờ.</w:t>
      </w:r>
    </w:p>
    <w:p>
      <w:r>
        <w:t>1. Cách thức thực hiện TTHC</w:t>
      </w:r>
    </w:p>
    <w:p>
      <w:r>
        <w:t>- Nộp trực tiếp tại Điểm tiếp nhận hồ sơ,Bộ phận tiếp nhận hồ sơ và trả kết quả, Trung tâm Phục vụ hành chính công và kiểm soát TTHC tỉnh.</w:t>
      </w:r>
    </w:p>
    <w:p>
      <w:r>
        <w:t>- Hoặc thông qua dịch vụ bưu chính công ích đến Điểm tiếp nhận hồ sơ,Bộ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2. Quy trình giải quyết TTHC</w:t>
      </w:r>
    </w:p>
    <w:p>
      <w:r>
        <w:t>Thời gian</w:t>
      </w:r>
    </w:p>
    <w:p>
      <w:r>
        <w:t>Bước 1. Tiếp nhận và chuyển hồ sơ TTHC</w:t>
      </w:r>
    </w:p>
    <w:p>
      <w:r>
        <w:t>Tại Điểm tiếp nhận hồ sơ thuộc Sở Xây dựng, Bộ phận Tiếp nhận hồ sơ và Trả kết quả, Trung tâm Phục vụ hành chính công và Kiểm soát TTHC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Xây dựng: Phòng chuyên môn - thường trực hội đồng xét cấp chứng chỉ hành nghề - chứng chỉ năng lực HĐXD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 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22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và thông báo yêu cầu bổ sung, hoàn thiện hồ sơ tới Phòng chuyên môn để bàn giao đến Điểm tiếp nhận hồ sơ Sở,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Tiếp nhận hồ sơ; xử lý, thẩm định hồ sơ; xác minh, thẩm tra hồ sơ (nếu có); niêm yết, công khai (nếu có).</w:t>
      </w:r>
    </w:p>
    <w:p>
      <w:r>
        <w:t>Dự thảo quyết định và phôi chứng chỉ; trình Lãnh đạo Phòng kiểm tra, phê duyệt.</w:t>
      </w:r>
    </w:p>
    <w:p>
      <w:r>
        <w:t>Công chức thụ lý chịu trách nhiệm về kết quả thẩm định, thẩm tra, đánh giá hồ sơ; trình Lãnh đạo Phòng kiểm tra, phê duyệt; điều chỉnh, sửa đổi, bổ sung khi có yêu cầu từ Lãnh đạo Phòng.</w:t>
      </w:r>
    </w:p>
    <w:p>
      <w:r>
        <w:t>58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 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12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tới Phòng chuyên môn để bàn giao đến Điểm tiếp nhận hồ sơ Sở, Bộ phận Tiếp nhận hồ sơ và Trả kết quả, Trung tâm Phục vụ hành chính công và Kiểm soát TTHC tỉnh.</w:t>
      </w:r>
    </w:p>
    <w:p>
      <w:r>
        <w:t>02 giờ</w:t>
      </w:r>
    </w:p>
    <w:p>
      <w:r>
        <w:t>Bước 3: Trả kết quả giải quyết TTHC</w:t>
      </w:r>
    </w:p>
    <w:p>
      <w:r>
        <w:t>Công chức/viên chức Điểm tiếp nhận hồ sơ Sở Xây dựng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Cấp lại chứng chỉ hành nghề hoạt động xây dựng</w:t>
      </w:r>
    </w:p>
    <w:p>
      <w:r>
        <w:t>10 ngày (80 giờ)</w:t>
      </w:r>
    </w:p>
    <w:p>
      <w:r>
        <w:t>18. Tên thủ tục hành chính: Cấp giấy phép hoạt động xây dựng cho nhà thầu nước ngoài.</w:t>
      </w:r>
    </w:p>
    <w:p>
      <w:r>
        <w:t>Tổng thời gian thực hiện TTHC: 20 ngày x 8 giờ = 160 giờ.</w:t>
      </w:r>
    </w:p>
    <w:p>
      <w:r>
        <w:t>1. Cách thức thực hiện TTHC</w:t>
      </w:r>
    </w:p>
    <w:p>
      <w:r>
        <w:t>- Nộp trực tiếp tại Điểm tiếp nhận hồ sơ,Bộ phận tiếp nhận hồ sơ và trả kết quả, Trung tâm Phục vụ hành chính công và kiểm soát TTHC tỉnh.</w:t>
      </w:r>
    </w:p>
    <w:p>
      <w:r>
        <w:t>- Hoặc thông qua dịch vụ bưu chính công ích đến Điểm tiếp nhận hồ sơ,Bộ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2. Quy trình giải quyết TTHC</w:t>
      </w:r>
    </w:p>
    <w:p>
      <w:r>
        <w:t>Thời gian</w:t>
      </w:r>
    </w:p>
    <w:p>
      <w:r>
        <w:t>Bước 1. Tiếp nhận và chuyển hồ sơ TTHC</w:t>
      </w:r>
    </w:p>
    <w:p>
      <w:r>
        <w:t>Tại Điểm tiếp nhận hồ sơ thuộc Sở Xây dựng, Bộ phận Tiếp nhận hồ sơ và Trả kết quả, Trung tâm Phục vụ hành chính công và Kiểm soát TTHC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Xây dựng: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 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06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và thông báo yêu cầu bổ sung, hoàn thiện hồ sơ tới Phòng chuyên môn để bàn giao đến Điểm tiếp nhận hồ sơ Sở,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Tiếp nhận hồ sơ; xử lý, thẩm định hồ sơ; xác minh, thẩm tra hồ sơ (nếu có); niêm yết, công khai (nếu có).</w:t>
      </w:r>
    </w:p>
    <w:p>
      <w:r>
        <w:t>Dự thảo quyết định và phôi chứng chỉ; trình Lãnh đạo Phòng kiểm tra, phê duyệt.</w:t>
      </w:r>
    </w:p>
    <w:p>
      <w:r>
        <w:t>Công chức thụ lý chịu trách nhiệm về kết quả thẩm định, thẩm tra, đánh giá hồ sơ; trình Lãnh đạo Phòng kiểm tra, phê duyệt; điều chỉnh, sửa đổi, bổ sung khi có yêu cầu từ Lãnh đạo Phòng.</w:t>
      </w:r>
    </w:p>
    <w:p>
      <w:r>
        <w:t>138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 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12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tới Phòng chuyên môn để bàn giao đến Điểm tiếp nhận hồ sơ Sở, Bộ phận Tiếp nhận hồ sơ và Trả kết quả, Trung tâm Phục vụ hành chính công và Kiểm soát TTHC tỉnh.</w:t>
      </w:r>
    </w:p>
    <w:p>
      <w:r>
        <w:t>02 giờ</w:t>
      </w:r>
    </w:p>
    <w:p>
      <w:r>
        <w:t>Bước 3: Trả kết quả giải quyết TTHC</w:t>
      </w:r>
    </w:p>
    <w:p>
      <w:r>
        <w:t>Công chức/viên chức Điểm tiếp nhận hồ sơ Sở Xây dựng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Cấp giấy phép hoạt động xây dựng cho nhà thầu nước ngoài</w:t>
      </w:r>
    </w:p>
    <w:p>
      <w:r>
        <w:t>20 ngày (160 giờ)</w:t>
      </w:r>
    </w:p>
    <w:p>
      <w:r>
        <w:t>19. Tên thủ tục hành chính: Cấp điều chỉnh giấy phép hoạt động xây dựng cho nhà thầu nước ngoài.</w:t>
      </w:r>
    </w:p>
    <w:p>
      <w:r>
        <w:t>Tổng thời gian thực hiện TTHC: 20 ngày x 8 giờ = 160 giờ.</w:t>
      </w:r>
    </w:p>
    <w:p>
      <w:r>
        <w:t>1. Cách thức thực hiện TTHC</w:t>
      </w:r>
    </w:p>
    <w:p>
      <w:r>
        <w:t>- Nộp trực tiếp tại Điểm tiếp nhận hồ sơ,Bộ phận tiếp nhận hồ sơ và trả kết quả, Trung tâm Phục vụ hành chính công và kiểm soát TTHC tỉnh.</w:t>
      </w:r>
    </w:p>
    <w:p>
      <w:r>
        <w:t>- Hoặc thông qua dịch vụ bưu chính công ích đến Điểm tiếp nhận hồ sơ,Bộ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2. Quy trình giải quyết TTHC</w:t>
      </w:r>
    </w:p>
    <w:p>
      <w:r>
        <w:t>Thời gian</w:t>
      </w:r>
    </w:p>
    <w:p>
      <w:r>
        <w:t>Bước 1. Tiếp nhận và chuyển hồ sơ TTHC</w:t>
      </w:r>
    </w:p>
    <w:p>
      <w:r>
        <w:t>Tại Điểm tiếp nhận hồ sơ thuộc Sở Xây dựng, Bộ phận Tiếp nhận hồ sơ và Trả kết quả, Trung tâm Phục vụ hành chính công và Kiểm soát TTHC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chức/viên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đến cơ quan/người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Xây dựng: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 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06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và thông báo yêu cầu bổ sung, hoàn thiện hồ sơ tới Phòng chuyên môn để bàn giao đến Điểm tiếp nhận hồ sơ Sở,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Tiếp nhận hồ sơ; xử lý, thẩm định hồ sơ; xác minh, thẩm tra hồ sơ (nếu có); niêm yết, công khai (nếu có).</w:t>
      </w:r>
    </w:p>
    <w:p>
      <w:r>
        <w:t>Dự thảo quyết định và phôi chứng chỉ; trình Lãnh đạo Phòng kiểm tra, phê duyệt.</w:t>
      </w:r>
    </w:p>
    <w:p>
      <w:r>
        <w:t>Công chức thụ lý chịu trách nhiệm về kết quả thẩm định, thẩm tra, đánh giá hồ sơ; trình Lãnh đạo Phòng kiểm tra, phê duyệt; điều chỉnh, sửa đổi, bổ sung khi có yêu cầu từ Lãnh đạo Phòng.</w:t>
      </w:r>
    </w:p>
    <w:p>
      <w:r>
        <w:t>138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 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12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02 giờ</w:t>
      </w:r>
    </w:p>
    <w:p>
      <w:r>
        <w:t>* Văn phòng - Bộ phận Văn thư</w:t>
      </w:r>
    </w:p>
    <w:p>
      <w:r>
        <w:t>- Đóng dấu văn bản; làm thủ tục phát hành; lập và quản lý, lưu trữ hồ sơ theo quy định.</w:t>
      </w:r>
    </w:p>
    <w:p>
      <w:r>
        <w:t>- Chuyển hồ sơ tới Phòng chuyên môn để bàn giao đến Điểm tiếp nhận hồ sơ Sở, Bộ phận Tiếp nhận hồ sơ và Trả kết quả, Trung tâm Phục vụ hành chính công và Kiểm soát TTHC tỉnh.</w:t>
      </w:r>
    </w:p>
    <w:p>
      <w:r>
        <w:t>02 giờ</w:t>
      </w:r>
    </w:p>
    <w:p>
      <w:r>
        <w:t>Bước 3: Trả kết quả giải quyết TTHC</w:t>
      </w:r>
    </w:p>
    <w:p>
      <w:r>
        <w:t>Công chức/viên chức Điểm tiếp nhận hồ sơ Sở Xây dựng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Tên kết quả: Cấp điều chỉnh giấy phép hoạt động xây dựng cho nhà thầu nước ngoài</w:t>
      </w:r>
    </w:p>
    <w:p>
      <w:r>
        <w:t>20 ngày (160 giờ)</w:t>
      </w:r>
    </w:p>
    <w:p>
      <w:r>
        <w:t>B. NỘI DUNG QTNB GIẢI QUYẾT TTHC THUỘC THẨM QUYỀN GIẢI QUYẾT CẤP HUYỆN</w:t>
      </w:r>
    </w:p>
    <w:p>
      <w:r>
        <w:t>1. 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thực hiện TTHC: 10 ngày làm việc x 8 giờ/ngày = 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Ủy ban nhân dân cấp huyện (theo phân cấp, ủy quyền của UBND tỉnh), Bộ phận tiếp nhận hồ sơ và trả kết quả, Trung tâm Phục vụ hành chính công và kiểm soát TTHC huyện.</w:t>
      </w:r>
    </w:p>
    <w:p>
      <w:r>
        <w:t>- Hoặc thông qua dịch vụ bưu chính công ích đến Điểm tiếp nhận hồ sơ của Ủy ban nhân dân cấp huyện (theo phân cấp, ủy quyền của UBND tỉnh), Bộ phận tiếp nhận hồ sơ và trả kết quả, Trung tâm Phục vụ hành chính công và kiểm soát TTHC huyện.</w:t>
      </w:r>
    </w:p>
    <w:p>
      <w:r>
        <w:t>2. Quy trình giải quyết TTHC</w:t>
      </w:r>
    </w:p>
    <w:p>
      <w:r>
        <w:t>Thời gian</w:t>
      </w:r>
    </w:p>
    <w:p>
      <w:r>
        <w:t>Bước 1. Tiếp nhận và chuyển hồ sơ TTHC</w:t>
      </w:r>
    </w:p>
    <w:p>
      <w:r>
        <w:t>- Tại Bộ phận tiếp nhận hồ sơ và trả kết quả, Trung tâm Phục vụ hành chính công và kiểm soát TTHC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huyện và/hoặc Bộ phận tiếp nhận hồ sơ và trả kết quả, Trung tâm Phục vụ hành chính công và kiểm soát TTHC huyện.</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Ủy ban nhân dân cấp huyện: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56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08 giờ</w:t>
      </w:r>
    </w:p>
    <w:p>
      <w:r>
        <w:t>- Lãnh đạo Ủy ban nhân dân cấp huyện: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Ủy ban nhân dân cấp huyện chịu trách nhiệm về sự chính xác, hợp pháp, hợp lý của kết quả giải quyết hồ sơ do mình phê duyệt, ký ban hành.</w:t>
      </w:r>
    </w:p>
    <w:p>
      <w:r>
        <w:t>08 giờ</w:t>
      </w:r>
    </w:p>
    <w:p>
      <w:r>
        <w:t>* Văn phòng huyện - Bộ phận Văn thư</w:t>
      </w:r>
    </w:p>
    <w:p>
      <w:r>
        <w:t>- Đóng dấu văn bản; phát hành; lập và quản lý, lưu trữ văn bản theo quy định.</w:t>
      </w:r>
    </w:p>
    <w:p>
      <w:r>
        <w:t>- Văn thư chuyển kết quả giải quyết hồ sơ tới Bộ phận tiếp nhận và trả kết giải quyết TTHC Ủy ban nhân dân cấp huyện - Trung tâm Phục vụ hành chính công và kiểm soát TTHC huyện,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56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08 giờ</w:t>
      </w:r>
    </w:p>
    <w:p>
      <w:r>
        <w:t>- Lãnh đạo Ủy ban nhân dân cấp huyện: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Ủy ban nhân dân cấp huyện chịu trách nhiệm về sự chính xác, hợp pháp, hợp lý của kết quả giải quyết hồ sơ do mình phê duyệt, quyết định ban hành.</w:t>
      </w:r>
    </w:p>
    <w:p>
      <w:r>
        <w:t>08 giờ</w:t>
      </w:r>
    </w:p>
    <w:p>
      <w:r>
        <w:t>* Văn phòng huyện - Bộ phận Văn thư</w:t>
      </w:r>
    </w:p>
    <w:p>
      <w:r>
        <w:t>- Đóng dấu văn bản; phát hành; lập và quản lý, lưu trữ văn bản theo quy định.</w:t>
      </w:r>
    </w:p>
    <w:p>
      <w:r>
        <w:t>- Văn thư gửi Giấy phép đến Bộ phận tiếp nhận và trả kết quả giải quyết TTHC Ủy ban nhân dân cấp huyện - Trung tâm Phục vụ hành chính công và kiểm soát TTHC huyện, bộ phận tiếp nhận trả kết quả theo quy định.</w:t>
      </w:r>
    </w:p>
    <w:p>
      <w:r>
        <w:t>02 giờ</w:t>
      </w:r>
    </w:p>
    <w:p>
      <w:r>
        <w:t>Bước 3: Trả kết quả giải quyết TTHC</w:t>
      </w:r>
    </w:p>
    <w:p>
      <w:r>
        <w:t>- Công chức Điểm tiếp nhận hồ sơ Ủy ban nhân dân cấp huyện, Bộ phận tiếp nhận hồ sơ và trả kết quả, Trung tâm Phục vụ hành chính công và Kiểm soát TTHC huyện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huyện theo quy định.</w:t>
      </w:r>
    </w:p>
    <w:p>
      <w:r>
        <w:t>02 giờ</w:t>
      </w:r>
    </w:p>
    <w:p>
      <w:r>
        <w:t>* Công chức Điểm trả kết quả tập trung, Bộ phận tiếp nhận hồ sơ và trả kết quả, Trung tâm Phục vụ hành chính công và Kiểm soát TTHC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thực hiện TTHC: 10 ngày làm việc x 8 giờ/ngày = 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Ủy ban nhân dân cấp huyện (theo phân cấp, ủy quyền của UBND tỉnh), Bộ phận tiếp nhận hồ sơ và trả kết quả, Trung tâm Phục vụ hành chính công và kiểm soát TTHC huyện.</w:t>
      </w:r>
    </w:p>
    <w:p>
      <w:r>
        <w:t>- Hoặc thông qua dịch vụ bưu chính công ích đến Điểm tiếp nhận hồ sơ của Ủy ban nhân dân cấp huyện (theo phân cấp, ủy quyền của UBND tỉnh), Bộ phận tiếp nhận hồ sơ và trả kết quả, Trung tâm Phục vụ hành chính công và kiểm soát TTHC huyện.</w:t>
      </w:r>
    </w:p>
    <w:p>
      <w:r>
        <w:t>2. Quy trình giải quyết TTHC</w:t>
      </w:r>
    </w:p>
    <w:p>
      <w:r>
        <w:t>Thời gian</w:t>
      </w:r>
    </w:p>
    <w:p>
      <w:r>
        <w:t>Bước 1. Tiếp nhận và chuyển hồ sơ TTHC</w:t>
      </w:r>
    </w:p>
    <w:p>
      <w:r>
        <w:t>- Tại Bộ phận tiếp nhận hồ sơ và trả kết quả, Trung tâm Phục vụ hành chính công và kiểm soát TTHC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huyện và/hoặc Bộ phận tiếp nhận hồ sơ và trả kết quả, Trung tâm Phục vụ hành chính công và kiểm soát TTHC huyện.</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Ủy ban nhân dân cấp huyện: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56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08 giờ</w:t>
      </w:r>
    </w:p>
    <w:p>
      <w:r>
        <w:t>- Lãnh đạo Ủy ban nhân dân cấp huyện: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Ủy ban nhân dân cấp huyện chịu trách nhiệm về sự chính xác, hợp pháp, hợp lý của kết quả giải quyết hồ sơ do mình phê duyệt, ký ban hành.</w:t>
      </w:r>
    </w:p>
    <w:p>
      <w:r>
        <w:t>08 giờ</w:t>
      </w:r>
    </w:p>
    <w:p>
      <w:r>
        <w:t>* Văn phòng huyện - Bộ phận Văn thư</w:t>
      </w:r>
    </w:p>
    <w:p>
      <w:r>
        <w:t>- Đóng dấu văn bản; phát hành; lập và quản lý, lưu trữ văn bản theo quy định.</w:t>
      </w:r>
    </w:p>
    <w:p>
      <w:r>
        <w:t>- Văn thư chuyển kết quả giải quyết hồ sơ tới Bộ phận tiếp nhận và trả kết giải quyết TTHC Ủy ban nhân dân cấp huyện - Trung tâm Phục vụ hành chính công và kiểm soát TTHC huyện,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56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08 giờ</w:t>
      </w:r>
    </w:p>
    <w:p>
      <w:r>
        <w:t>- Lãnh đạo Ủy ban nhân dân cấp huyện: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Ủy ban nhân dân cấp huyện chịu trách nhiệm về sự chính xác, hợp pháp, hợp lý của kết quả giải quyết hồ sơ do mình phê duyệt, quyết định ban hành.</w:t>
      </w:r>
    </w:p>
    <w:p>
      <w:r>
        <w:t>08 giờ</w:t>
      </w:r>
    </w:p>
    <w:p>
      <w:r>
        <w:t>* Văn phòng huyện - Bộ phận Văn thư</w:t>
      </w:r>
    </w:p>
    <w:p>
      <w:r>
        <w:t>- Đóng dấu văn bản; phát hành; lập và quản lý, lưu trữ văn bản theo quy định.</w:t>
      </w:r>
    </w:p>
    <w:p>
      <w:r>
        <w:t>- Văn thư gửi Giấy phép đến Bộ phận tiếp nhận và trả kết quả giải quyết TTHC Ủy ban nhân dân cấp huyện - Trung tâm Phục vụ hành chính công và kiểm soát TTHC huyện, bộ phận tiếp nhận trả kết quả theo quy định.</w:t>
      </w:r>
    </w:p>
    <w:p>
      <w:r>
        <w:t>02 giờ</w:t>
      </w:r>
    </w:p>
    <w:p>
      <w:r>
        <w:t>Bước 3: Trả kết quả giải quyết TTHC</w:t>
      </w:r>
    </w:p>
    <w:p>
      <w:r>
        <w:t>- Công chức Điểm tiếp nhận hồ sơ Ủy ban nhân dân cấp huyện, Bộ phận tiếp nhận hồ sơ và trả kết quả, Trung tâm Phục vụ hành chính công và Kiểm soát TTHC huyện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huyện theo quy định.</w:t>
      </w:r>
    </w:p>
    <w:p>
      <w:r>
        <w:t>02 giờ</w:t>
      </w:r>
    </w:p>
    <w:p>
      <w:r>
        <w:t>* Công chức Điểm trả kết quả tập trung, Bộ phận tiếp nhận hồ sơ và trả kết quả, Trung tâm Phục vụ hành chính công và Kiểm soát TTHC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3.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thực hiện TTHC: 10 ngày làm việc x 8 giờ/ngày = 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Ủy ban nhân dân cấp huyện (theo phân cấp, ủy quyền của UBND tỉnh), Bộ phận tiếp nhận hồ sơ và trả kết quả, Trung tâm Phục vụ hành chính công và kiểm soát TTHC huyện.</w:t>
      </w:r>
    </w:p>
    <w:p>
      <w:r>
        <w:t>- Hoặc thông qua dịch vụ bưu chính công ích đến Điểm tiếp nhận hồ sơ của Ủy ban nhân dân cấp huyện (theo phân cấp, ủy quyền của UBND tỉnh), Bộ phận tiếp nhận hồ sơ và trả kết quả, Trung tâm Phục vụ hành chính công và kiểm soát TTHC huyện.</w:t>
      </w:r>
    </w:p>
    <w:p>
      <w:r>
        <w:t>2. Quy trình giải quyết TTHC</w:t>
      </w:r>
    </w:p>
    <w:p>
      <w:r>
        <w:t>Thời gian</w:t>
      </w:r>
    </w:p>
    <w:p>
      <w:r>
        <w:t>Bước 1. Tiếp nhận và chuyển hồ sơ TTHC</w:t>
      </w:r>
    </w:p>
    <w:p>
      <w:r>
        <w:t>- Tại Bộ phận tiếp nhận hồ sơ và trả kết quả, Trung tâm Phục vụ hành chính công và kiểm soát TTHC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huyện và/hoặc Bộ phận tiếp nhận hồ sơ và trả kết quả, Trung tâm Phục vụ hành chính công và kiểm soát TTHC huyện.</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Ủy ban nhân dân cấp huyện: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56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08 giờ</w:t>
      </w:r>
    </w:p>
    <w:p>
      <w:r>
        <w:t>- Lãnh đạo Ủy ban nhân dân cấp huyện: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Ủy ban nhân dân cấp huyện chịu trách nhiệm về sự chính xác, hợp pháp, hợp lý của kết quả giải quyết hồ sơ do mình phê duyệt, ký ban hành.</w:t>
      </w:r>
    </w:p>
    <w:p>
      <w:r>
        <w:t>08 giờ</w:t>
      </w:r>
    </w:p>
    <w:p>
      <w:r>
        <w:t>* Văn phòng huyện - Bộ phận Văn thư</w:t>
      </w:r>
    </w:p>
    <w:p>
      <w:r>
        <w:t>- Đóng dấu văn bản; phát hành; lập và quản lý, lưu trữ văn bản theo quy định.</w:t>
      </w:r>
    </w:p>
    <w:p>
      <w:r>
        <w:t>- Văn thư chuyển kết quả giải quyết hồ sơ tới Bộ phận tiếp nhận và trả kết giải quyết TTHC Ủy ban nhân dân cấp huyện - Trung tâm Phục vụ hành chính công và kiểm soát TTHC huyện,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56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08 giờ</w:t>
      </w:r>
    </w:p>
    <w:p>
      <w:r>
        <w:t>- Lãnh đạo Ủy ban nhân dân cấp huyện: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Ủy ban nhân dân cấp huyện chịu trách nhiệm về sự chính xác, hợp pháp, hợp lý của kết quả giải quyết hồ sơ do mình phê duyệt, quyết định ban hành.</w:t>
      </w:r>
    </w:p>
    <w:p>
      <w:r>
        <w:t>08 giờ</w:t>
      </w:r>
    </w:p>
    <w:p>
      <w:r>
        <w:t>* Văn phòng huyện - Bộ phận Văn thư</w:t>
      </w:r>
    </w:p>
    <w:p>
      <w:r>
        <w:t>- Đóng dấu văn bản; phát hành; lập và quản lý, lưu trữ văn bản theo quy định.</w:t>
      </w:r>
    </w:p>
    <w:p>
      <w:r>
        <w:t>- Văn thư gửi Giấy phép đến Bộ phận tiếp nhận và trả kết quả giải quyết TTHC Ủy ban nhân dân cấp huyện - Trung tâm Phục vụ hành chính công và kiểm soát TTHC huyện, bộ phận tiếp nhận trả kết quả theo quy định.</w:t>
      </w:r>
    </w:p>
    <w:p>
      <w:r>
        <w:t>02 giờ</w:t>
      </w:r>
    </w:p>
    <w:p>
      <w:r>
        <w:t>Bước 3: Trả kết quả giải quyết TTHC</w:t>
      </w:r>
    </w:p>
    <w:p>
      <w:r>
        <w:t>- Công chức Điểm tiếp nhận hồ sơ Ủy ban nhân dân cấp huyện, Bộ phận tiếp nhận hồ sơ và trả kết quả, Trung tâm Phục vụ hành chính công và Kiểm soát TTHC huyện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huyện theo quy định.</w:t>
      </w:r>
    </w:p>
    <w:p>
      <w:r>
        <w:t>02 giờ</w:t>
      </w:r>
    </w:p>
    <w:p>
      <w:r>
        <w:t>* Công chức Điểm trả kết quả tập trung, Bộ phận tiếp nhận hồ sơ và trả kết quả, Trung tâm Phục vụ hành chính công và Kiểm soát TTHC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4.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thực hiện TTHC: 10 ngày làm việc x 8 giờ/ngày = 80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Ủy ban nhân dân cấp huyện (theo phân cấp, ủy quyền của UBND tỉnh), Bộ phận tiếp nhận hồ sơ và trả kết quả, Trung tâm Phục vụ hành chính công và kiểm soát TTHC huyện.</w:t>
      </w:r>
    </w:p>
    <w:p>
      <w:r>
        <w:t>- Hoặc thông qua dịch vụ bưu chính công ích đến Điểm tiếp nhận hồ sơ của Ủy ban nhân dân cấp huyện (theo phân cấp, ủy quyền của UBND tỉnh), Bộ phận tiếp nhận hồ sơ và trả kết quả, Trung tâm Phục vụ hành chính công và kiểm soát TTHC huyện.</w:t>
      </w:r>
    </w:p>
    <w:p>
      <w:r>
        <w:t>2. Quy trình giải quyết TTHC</w:t>
      </w:r>
    </w:p>
    <w:p>
      <w:r>
        <w:t>Thời gian</w:t>
      </w:r>
    </w:p>
    <w:p>
      <w:r>
        <w:t>Bước 1. Tiếp nhận và chuyển hồ sơ TTHC</w:t>
      </w:r>
    </w:p>
    <w:p>
      <w:r>
        <w:t>- Tại Bộ phận tiếp nhận hồ sơ và trả kết quả, Trung tâm Phục vụ hành chính công và kiểm soát TTHC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huyện và/hoặc Bộ phận tiếp nhận hồ sơ và trả kết quả, Trung tâm Phục vụ hành chính công và kiểm soát TTHC huyện.</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Ủy ban nhân dân cấp huyện: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56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08 giờ</w:t>
      </w:r>
    </w:p>
    <w:p>
      <w:r>
        <w:t>- Lãnh đạo Ủy ban nhân dân cấp huyện: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Ủy ban nhân dân cấp huyện chịu trách nhiệm về sự chính xác, hợp pháp, hợp lý của kết quả giải quyết hồ sơ do mình phê duyệt, ký ban hành.</w:t>
      </w:r>
    </w:p>
    <w:p>
      <w:r>
        <w:t>08 giờ</w:t>
      </w:r>
    </w:p>
    <w:p>
      <w:r>
        <w:t>* Văn phòng huyện - Bộ phận Văn thư</w:t>
      </w:r>
    </w:p>
    <w:p>
      <w:r>
        <w:t>- Đóng dấu văn bản; phát hành; lập và quản lý, lưu trữ văn bản theo quy định.</w:t>
      </w:r>
    </w:p>
    <w:p>
      <w:r>
        <w:t>- Văn thư chuyển kết quả giải quyết hồ sơ tới Bộ phận tiếp nhận và trả kết giải quyết TTHC Ủy ban nhân dân cấp huyện - Trung tâm Phục vụ hành chính công và kiểm soát TTHC huyện,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56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08 giờ</w:t>
      </w:r>
    </w:p>
    <w:p>
      <w:r>
        <w:t>- Lãnh đạo Ủy ban nhân dân cấp huyện: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Ủy ban nhân dân cấp huyện chịu trách nhiệm về sự chính xác, hợp pháp, hợp lý của kết quả giải quyết hồ sơ do mình phê duyệt, quyết định ban hành.</w:t>
      </w:r>
    </w:p>
    <w:p>
      <w:r>
        <w:t>08 giờ</w:t>
      </w:r>
    </w:p>
    <w:p>
      <w:r>
        <w:t>* Văn phòng huyện - Bộ phận Văn thư</w:t>
      </w:r>
    </w:p>
    <w:p>
      <w:r>
        <w:t>- Đóng dấu văn bản; phát hành; lập và quản lý, lưu trữ văn bản theo quy định.</w:t>
      </w:r>
    </w:p>
    <w:p>
      <w:r>
        <w:t>- Văn thư gửi Giấy phép đến Bộ phận tiếp nhận và trả kết quả giải quyết TTHC Ủy ban nhân dân cấp huyện - Trung tâm Phục vụ hành chính công và kiểm soát TTHC huyện, bộ phận tiếp nhận trả kết quả theo quy định.</w:t>
      </w:r>
    </w:p>
    <w:p>
      <w:r>
        <w:t>02 giờ</w:t>
      </w:r>
    </w:p>
    <w:p>
      <w:r>
        <w:t>Bước 3: Trả kết quả giải quyết TTHC</w:t>
      </w:r>
    </w:p>
    <w:p>
      <w:r>
        <w:t>- Công chức Điểm tiếp nhận hồ sơ Ủy ban nhân dân cấp huyện, Bộ phận tiếp nhận hồ sơ và trả kết quả, Trung tâm Phục vụ hành chính công và Kiểm soát TTHC huyện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huyện theo quy định.</w:t>
      </w:r>
    </w:p>
    <w:p>
      <w:r>
        <w:t>02 giờ</w:t>
      </w:r>
    </w:p>
    <w:p>
      <w:r>
        <w:t>* Công chức Điểm trả kết quả tập trung, Bộ phận tiếp nhận hồ sơ và trả kết quả, Trung tâm Phục vụ hành chính công và Kiểm soát TTHC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5.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Tổng thời gian thực hiện TTHC: 05 ngày làm việc x 8 giờ/ngày = 40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Ủy ban nhân dân cấp huyện (theo phân cấp, ủy quyền của UBND tỉnh), Bộ phận tiếp nhận hồ sơ và trả kết quả, Trung tâm Phục vụ hành chính công và kiểm soát TTHC huyện.</w:t>
      </w:r>
    </w:p>
    <w:p>
      <w:r>
        <w:t>- Hoặc thông qua dịch vụ bưu chính công ích đến Điểm tiếp nhận hồ sơ của Ủy ban nhân dân cấp huyện (theo phân cấp, ủy quyền của UBND tỉnh), Bộ phận tiếp nhận hồ sơ và trả kết quả, Trung tâm Phục vụ hành chính công và kiểm soát TTHC huyện.</w:t>
      </w:r>
    </w:p>
    <w:p>
      <w:r>
        <w:t>2. Quy trình giải quyết TTHC</w:t>
      </w:r>
    </w:p>
    <w:p>
      <w:r>
        <w:t>Thời gian</w:t>
      </w:r>
    </w:p>
    <w:p>
      <w:r>
        <w:t>Bước 1. Tiếp nhận và chuyển hồ sơ TTHC</w:t>
      </w:r>
    </w:p>
    <w:p>
      <w:r>
        <w:t>- Tại Bộ phận tiếp nhận hồ sơ và trả kết quả, Trung tâm Phục vụ hành chính công và kiểm soát TTHC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huyện và/hoặc Bộ phận tiếp nhận hồ sơ và trả kết quả, Trung tâm Phục vụ hành chính công và kiểm soát TTHC huyện.</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Ủy ban nhân dân cấp huyện: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24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04 giờ</w:t>
      </w:r>
    </w:p>
    <w:p>
      <w:r>
        <w:t>- Lãnh đạo Ủy ban nhân dân cấp huyện: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Ủy ban nhân dân cấp huyện chịu trách nhiệm về sự chính xác, hợp pháp, hợp lý của kết quả giải quyết hồ sơ do mình phê duyệt, ký ban hành.</w:t>
      </w:r>
    </w:p>
    <w:p>
      <w:r>
        <w:t>04 giờ</w:t>
      </w:r>
    </w:p>
    <w:p>
      <w:r>
        <w:t>* Văn phòng huyện - Bộ phận Văn thư</w:t>
      </w:r>
    </w:p>
    <w:p>
      <w:r>
        <w:t>- Đóng dấu văn bản; phát hành; lập và quản lý, lưu trữ văn bản theo quy định.</w:t>
      </w:r>
    </w:p>
    <w:p>
      <w:r>
        <w:t>- Văn thư chuyển kết quả giải quyết hồ sơ tới Bộ phận tiếp nhận và trả kết giải quyết TTHC Ủy ban nhân dân cấp huyện - Trung tâm Phục vụ hành chính công và kiểm soát TTHC huyện,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24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04 giờ</w:t>
      </w:r>
    </w:p>
    <w:p>
      <w:r>
        <w:t>- Lãnh đạo Ủy ban nhân dân cấp huyện: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Ủy ban nhân dân cấp huyện chịu trách nhiệm về sự chính xác, hợp pháp, hợp lý của kết quả giải quyết hồ sơ do mình phê duyệt, quyết định ban hành.</w:t>
      </w:r>
    </w:p>
    <w:p>
      <w:r>
        <w:t>04 giờ</w:t>
      </w:r>
    </w:p>
    <w:p>
      <w:r>
        <w:t>* Văn phòng huyện - Bộ phận Văn thư</w:t>
      </w:r>
    </w:p>
    <w:p>
      <w:r>
        <w:t>- Đóng dấu văn bản; phát hành; lập và quản lý, lưu trữ văn bản theo quy định.</w:t>
      </w:r>
    </w:p>
    <w:p>
      <w:r>
        <w:t>- Văn thư gửi Giấy phép đến Bộ phận tiếp nhận và trả kết quả giải quyết TTHC Ủy ban nhân dân cấp huyện - Trung tâm Phục vụ hành chính công và kiểm soát TTHC huyện, bộ phận tiếp nhận trả kết quả theo quy định.</w:t>
      </w:r>
    </w:p>
    <w:p>
      <w:r>
        <w:t>02 giờ</w:t>
      </w:r>
    </w:p>
    <w:p>
      <w:r>
        <w:t>Bước 3: Trả kết quả giải quyết TTHC</w:t>
      </w:r>
    </w:p>
    <w:p>
      <w:r>
        <w:t>- Công chức Điểm tiếp nhận hồ sơ Ủy ban nhân dân cấp huyện, Bộ phận tiếp nhận hồ sơ và trả kết quả, Trung tâm Phục vụ hành chính công và Kiểm soát TTHC huyện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huyện theo quy định.</w:t>
      </w:r>
    </w:p>
    <w:p>
      <w:r>
        <w:t>02 giờ</w:t>
      </w:r>
    </w:p>
    <w:p>
      <w:r>
        <w:t>* Công chức Điểm trả kết quả tập trung, Bộ phận tiếp nhận hồ sơ và trả kết quả, Trung tâm Phục vụ hành chính công và Kiểm soát TTHC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r>
        <w:t>6.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Tổng thời gian thực hiện TTHC: 05 ngày làm việc x 8 giờ/ngày = 40 giờ.</w:t>
      </w:r>
    </w:p>
    <w:p>
      <w:r>
        <w:t>1. Cách thức thực hiện TTHC</w:t>
      </w:r>
    </w:p>
    <w:p>
      <w:r>
        <w:t>Tổ chức, cá nhân chuẩn bị hồ sơ đầy đủ theo quy định và nộp hồ sơ qua một trong các cách thức sau:</w:t>
      </w:r>
    </w:p>
    <w:p>
      <w:r>
        <w:t>- Nộp trực tiếp tại Điểm tiếp nhận hồ sơ của Ủy ban nhân dân cấp huyện (theo phân cấp, ủy quyền của UBND tỉnh), Bộ phận tiếp nhận hồ sơ và trả kết quả, Trung tâm Phục vụ hành chính công và kiểm soát TTHC huyện.</w:t>
      </w:r>
    </w:p>
    <w:p>
      <w:r>
        <w:t>- Hoặc thông qua dịch vụ bưu chính công ích đến Điểm tiếp nhận hồ sơ của Ủy ban nhân dân cấp huyện (theo phân cấp, ủy quyền của UBND tỉnh), Bộ phận tiếp nhận hồ sơ và trả kết quả, Trung tâm Phục vụ hành chính công và kiểm soát TTHC huyện.</w:t>
      </w:r>
    </w:p>
    <w:p>
      <w:r>
        <w:t>2. Quy trình giải quyết TTHC</w:t>
      </w:r>
    </w:p>
    <w:p>
      <w:r>
        <w:t>Thời gian</w:t>
      </w:r>
    </w:p>
    <w:p>
      <w:r>
        <w:t>Bước 1. Tiếp nhận và chuyển hồ sơ TTHC</w:t>
      </w:r>
    </w:p>
    <w:p>
      <w:r>
        <w:t>- Tại Bộ phận tiếp nhận hồ sơ và trả kết quả, Trung tâm Phục vụ hành chính công và kiểm soát TTHC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huyện và/hoặc Bộ phận tiếp nhận hồ sơ và trả kết quả, Trung tâm Phục vụ hành chính công và kiểm soát TTHC huyện.</w:t>
      </w:r>
    </w:p>
    <w:p>
      <w:r>
        <w:t>- Ngay sau khi tiếp nhận hồ sơ TTHC theo quy định, công chức Bộ phận tiếp nhận và trả kết quả thực hiện chuyển hồ sơ đến Phòng chuyên môn được giao nhiệm vụ thẩm định cấp giấy phép xây dựng (sau đây gọi tắt là Phòng).</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Ủy ban nhân dân cấp huyện: Phòng chuyên môn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trả lời nêu rõ, lý do không cấp điều chỉnh giấy phép trình Lãnh đạo Phòng kiểm tra, phê duyệt.</w:t>
      </w:r>
    </w:p>
    <w:p>
      <w:r>
        <w:t>- Công chức thụ lý chịu trách nhiệm về dự thảo văn bản thông báo trả lời tổ chức, cá nhân; điều chỉnh sửa đổi, bổ sung khi có yêu cầu từ Lãnh đạo Phòng.</w:t>
      </w:r>
    </w:p>
    <w:p>
      <w:r>
        <w:t>24 giờ</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04 giờ</w:t>
      </w:r>
    </w:p>
    <w:p>
      <w:r>
        <w:t>- Lãnh đạo Ủy ban nhân dân cấp huyện: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Ủy ban nhân dân cấp huyện chịu trách nhiệm về sự chính xác, hợp pháp, hợp lý của kết quả giải quyết hồ sơ do mình phê duyệt, ký ban hành.</w:t>
      </w:r>
    </w:p>
    <w:p>
      <w:r>
        <w:t>04 giờ</w:t>
      </w:r>
    </w:p>
    <w:p>
      <w:r>
        <w:t>* Văn phòng huyện - Bộ phận Văn thư</w:t>
      </w:r>
    </w:p>
    <w:p>
      <w:r>
        <w:t>- Đóng dấu văn bản; phát hành; lập và quản lý, lưu trữ văn bản theo quy định.</w:t>
      </w:r>
    </w:p>
    <w:p>
      <w:r>
        <w:t>- Văn thư chuyển kết quả giải quyết hồ sơ tới Bộ phận tiếp nhận và trả kết giải quyết TTHC Ủy ban nhân dân cấp huyện - Trung tâm Phục vụ hành chính công và kiểm soát TTHC huyện, bộ phận tiếp nhận trả kết quả theo quy định tại bước 3.</w:t>
      </w:r>
    </w:p>
    <w:p>
      <w:r>
        <w:t>02 giờ</w:t>
      </w:r>
    </w:p>
    <w:p>
      <w:r>
        <w:t>2. Nếu hồ sơ đủ điều kiện giải quyết</w:t>
      </w:r>
    </w:p>
    <w:p>
      <w:r>
        <w:t>- Công chức được phân công thụ lý tiếp nhận hồ sơ: Tiếp nhận hồ sơ; thực hiện thẩm định hồ sơ cấp giấy phép xây dựng thuộc thẩm quyền giải quyết, dự thảo Giấy phép; trình Lãnh đạo Phòng kiểm tra, phê duyệt.</w:t>
      </w:r>
    </w:p>
    <w:p>
      <w:r>
        <w:t>- Công chức thụ lý chịu trách nhiệm về dự thảo, điều chỉnh sửa đổi, bổ sung khi có yêu cầu từ Lãnh đạo Phòng.</w:t>
      </w:r>
    </w:p>
    <w:p>
      <w:r>
        <w:t>24 giờ</w:t>
      </w:r>
    </w:p>
    <w:p>
      <w:r>
        <w:t>- Lãnh đạo Phòng: Kiểm tra, xem xét dự thảo Giấy phép.</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Ủy ban nhân dân cấp huyện.</w:t>
      </w:r>
    </w:p>
    <w:p>
      <w:r>
        <w:t>- Lãnh đạo Phòng chịu trách nhiệm về nội dung và tính pháp lý đối với dự thảo kết quả giải quyết hồ sơ khi trình Lãnh đạo Ủy ban nhân dân cấp huyện, điều chỉnh, sửa đổi, bổ sung khi có yêu cầu từ Lãnh đạo Ủy ban nhân dân cấp huyện.</w:t>
      </w:r>
    </w:p>
    <w:p>
      <w:r>
        <w:t>04 giờ</w:t>
      </w:r>
    </w:p>
    <w:p>
      <w:r>
        <w:t>- Lãnh đạo Ủy ban nhân dân cấp huyện: Đánh giá, xem xét dự thảo Giấy phép:</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Giấy phép.</w:t>
      </w:r>
    </w:p>
    <w:p>
      <w:r>
        <w:t>- Lãnh đạo Ủy ban nhân dân cấp huyện chịu trách nhiệm về sự chính xác, hợp pháp, hợp lý của kết quả giải quyết hồ sơ do mình phê duyệt, quyết định ban hành.</w:t>
      </w:r>
    </w:p>
    <w:p>
      <w:r>
        <w:t>04 giờ</w:t>
      </w:r>
    </w:p>
    <w:p>
      <w:r>
        <w:t>* Văn phòng huyện - Bộ phận Văn thư</w:t>
      </w:r>
    </w:p>
    <w:p>
      <w:r>
        <w:t>- Đóng dấu văn bản; phát hành; lập và quản lý, lưu trữ văn bản theo quy định.</w:t>
      </w:r>
    </w:p>
    <w:p>
      <w:r>
        <w:t>- Văn thư gửi Giấy phép đến Bộ phận tiếp nhận và trả kết quả giải quyết TTHC Ủy ban nhân dân cấp huyện - Trung tâm Phục vụ hành chính công và kiểm soát TTHC huyện, bộ phận tiếp nhận trả kết quả theo quy định.</w:t>
      </w:r>
    </w:p>
    <w:p>
      <w:r>
        <w:t>02 giờ</w:t>
      </w:r>
    </w:p>
    <w:p>
      <w:r>
        <w:t>Bước 3: Trả kết quả giải quyết TTHC</w:t>
      </w:r>
    </w:p>
    <w:p>
      <w:r>
        <w:t>- Công chức Điểm tiếp nhận hồ sơ Ủy ban nhân dân cấp huyện, Bộ phận tiếp nhận hồ sơ và trả kết quả, Trung tâm Phục vụ hành chính công và Kiểm soát TTHC huyện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huyện theo quy định.</w:t>
      </w:r>
    </w:p>
    <w:p>
      <w:r>
        <w:t>02 giờ</w:t>
      </w:r>
    </w:p>
    <w:p>
      <w:r>
        <w:t>* Công chức Điểm trả kết quả tập trung, Bộ phận tiếp nhận hồ sơ và trả kết quả, Trung tâm Phục vụ hành chính công và Kiểm soát TTHC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Giấy phép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