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700/QĐ-UBND năm 2024 phê duyệt vị trí việc làm và cơ cấu viên chức theo chức danh nghề nghiệp của các đơn vị sự nghiệp trực thuộc Sở Giáo dục và Đào tạo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700/QĐ-UBND</w:t>
      </w:r>
    </w:p>
    <w:p>
      <w:r>
        <w:t>Lâm Đồng, ngày 17 tháng 4 năm 2024</w:t>
      </w:r>
    </w:p>
    <w:p>
      <w:r>
        <w:t>QUYẾT ĐỊNH</w:t>
      </w:r>
    </w:p>
    <w:p>
      <w:r>
        <w:t>VỀ VIỆC PHÊ DUYỆT VỊ TRÍ VIỆC LÀM VÀ CƠ CẤU VIÊN CHỨC THEO CHỨC DANH NGHỀ NGHIỆP CỦA CÁC ĐƠN VỊ SỰ NGHIỆP TRỰC THUỘC SỞ GIÁO DỤC VÀ ĐÀO TẠO</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w:t>
      </w:r>
    </w:p>
    <w:p>
      <w:r>
        <w:t>Căn cứ Thông tư số 20/2023/TT-BGDĐT ngày 30/10/2023 của Bộ trưởng Bộ Giáo dục và Đào tạo hướng dẫn vị trí việc làm, cơ cấu viên chức theo chức danh nghề nghiệp và định mức số lượng người làm việc trong các cơ sở giáo dục phổ thông và các trường chuyên biệt công lập;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Xét đề nghị của Giám đốc Sở Nội vụ.</w:t>
      </w:r>
    </w:p>
    <w:p>
      <w:r>
        <w:t>QUYẾT ĐỊNH:</w:t>
      </w:r>
    </w:p>
    <w:p>
      <w:r>
        <w:t>Điều 1.    Phê duyệt danh mục vị trí việc làm và cơ cấu viên chức theo chức danh nghề nghiệp của các đơn vị sự nghiệp trực thuộc Sở Giáo dục và Đào tạo:</w:t>
      </w:r>
    </w:p>
    <w:p>
      <w:r>
        <w:t>1. Danh mục vị trí việc làm của 58 đơn vị sự nghiệp trực thuộc Sở Giáo dục và Đào tạo, cụ thể:</w:t>
      </w:r>
    </w:p>
    <w:p>
      <w:r>
        <w:t>TT</w:t>
      </w:r>
    </w:p>
    <w:p>
      <w:r>
        <w:t>Tên đơn vị</w:t>
      </w:r>
    </w:p>
    <w:p>
      <w:r>
        <w:t>Số lượng vị trí việc làm (VTVL)</w:t>
      </w:r>
    </w:p>
    <w:p>
      <w:r>
        <w:t>Tổng</w:t>
      </w:r>
    </w:p>
    <w:p>
      <w:r>
        <w:t>VTVL lãnh đạo, quản lý</w:t>
      </w:r>
    </w:p>
    <w:p>
      <w:r>
        <w:t>VTVL chuyên ngành</w:t>
      </w:r>
    </w:p>
    <w:p>
      <w:r>
        <w:t>VTVL chuyên môn dùng chung</w:t>
      </w:r>
    </w:p>
    <w:p>
      <w:r>
        <w:t>VTVL hỗ trợ phục vụ</w:t>
      </w:r>
    </w:p>
    <w:p>
      <w:r>
        <w:t>1</w:t>
      </w:r>
    </w:p>
    <w:p>
      <w:r>
        <w:t>Các trường Trung học cơ sở (THCS) và Trung học phổ thông (THPT)</w:t>
      </w:r>
    </w:p>
    <w:p>
      <w:r>
        <w:t>30</w:t>
      </w:r>
    </w:p>
    <w:p>
      <w:r>
        <w:t>2</w:t>
      </w:r>
    </w:p>
    <w:p>
      <w:r>
        <w:t>10</w:t>
      </w:r>
    </w:p>
    <w:p>
      <w:r>
        <w:t>15</w:t>
      </w:r>
    </w:p>
    <w:p>
      <w:r>
        <w:t>3</w:t>
      </w:r>
    </w:p>
    <w:p>
      <w:r>
        <w:t>2</w:t>
      </w:r>
    </w:p>
    <w:p>
      <w:r>
        <w:t>Các trường THPT</w:t>
      </w:r>
    </w:p>
    <w:p>
      <w:r>
        <w:t>27</w:t>
      </w:r>
    </w:p>
    <w:p>
      <w:r>
        <w:t>2</w:t>
      </w:r>
    </w:p>
    <w:p>
      <w:r>
        <w:t>7</w:t>
      </w:r>
    </w:p>
    <w:p>
      <w:r>
        <w:t>15</w:t>
      </w:r>
    </w:p>
    <w:p>
      <w:r>
        <w:t>3</w:t>
      </w:r>
    </w:p>
    <w:p>
      <w:r>
        <w:t>3</w:t>
      </w:r>
    </w:p>
    <w:p>
      <w:r>
        <w:t>Trung tâm hỗ trợ phát triển giáo dục hòa nhập tỉnh Lâm Đồng</w:t>
      </w:r>
    </w:p>
    <w:p>
      <w:r>
        <w:t>30</w:t>
      </w:r>
    </w:p>
    <w:p>
      <w:r>
        <w:t>2</w:t>
      </w:r>
    </w:p>
    <w:p>
      <w:r>
        <w:t>10</w:t>
      </w:r>
    </w:p>
    <w:p>
      <w:r>
        <w:t>15</w:t>
      </w:r>
    </w:p>
    <w:p>
      <w:r>
        <w:t>3</w:t>
      </w:r>
    </w:p>
    <w:p>
      <w:r>
        <w:t>4</w:t>
      </w:r>
    </w:p>
    <w:p>
      <w:r>
        <w:t>Trung tâm Giáo dục thường xuyên tỉnh</w:t>
      </w:r>
    </w:p>
    <w:p>
      <w:r>
        <w:t>29</w:t>
      </w:r>
    </w:p>
    <w:p>
      <w:r>
        <w:t>2</w:t>
      </w:r>
    </w:p>
    <w:p>
      <w:r>
        <w:t>10</w:t>
      </w:r>
    </w:p>
    <w:p>
      <w:r>
        <w:t>15</w:t>
      </w:r>
    </w:p>
    <w:p>
      <w:r>
        <w:t>2</w:t>
      </w:r>
    </w:p>
    <w:p>
      <w:r>
        <w:t>(Chi tiết tại Phụ lục kèm theo)</w:t>
      </w:r>
    </w:p>
    <w:p>
      <w:r>
        <w:t>2. Cơ cấu viên chức theo chức danh nghề nghiệp của các đơn vị sự nghiệp thuộc Sở Giáo dục và Đào tạo  (không tính chức danh nghề nghiệp lãnh đạo, quản lý) :</w:t>
      </w:r>
    </w:p>
    <w:p>
      <w:r>
        <w:t>TT</w:t>
      </w:r>
    </w:p>
    <w:p>
      <w:r>
        <w:t>Đơn vị</w:t>
      </w:r>
    </w:p>
    <w:p>
      <w:r>
        <w:t>Cơ cấu số lượng người làm việc và người lao động tương ứng với hạng chức danh nghề nghiệp (CDNN) viên chức</w:t>
      </w:r>
    </w:p>
    <w:p>
      <w:r>
        <w:t>CDNN Hạng I</w:t>
      </w:r>
    </w:p>
    <w:p>
      <w:r>
        <w:t>Tỷ lệ %</w:t>
      </w:r>
    </w:p>
    <w:p>
      <w:r>
        <w:t>CDNN Hạng II</w:t>
      </w:r>
    </w:p>
    <w:p>
      <w:r>
        <w:t>Tỷ lệ %</w:t>
      </w:r>
    </w:p>
    <w:p>
      <w:r>
        <w:t>CDNN Hạng III</w:t>
      </w:r>
    </w:p>
    <w:p>
      <w:r>
        <w:t>Tỷ lệ %</w:t>
      </w:r>
    </w:p>
    <w:p>
      <w:r>
        <w:t>CDNN Hạng IV</w:t>
      </w:r>
    </w:p>
    <w:p>
      <w:r>
        <w:t>Tỷ lệ %</w:t>
      </w:r>
    </w:p>
    <w:p>
      <w:r>
        <w:t>Khác</w:t>
      </w:r>
    </w:p>
    <w:p>
      <w:r>
        <w:t>Tỷ lệ %</w:t>
      </w:r>
    </w:p>
    <w:p>
      <w:r>
        <w:t>1</w:t>
      </w:r>
    </w:p>
    <w:p>
      <w:r>
        <w:t>THCS&amp;THPT Chi Lăng</w:t>
      </w:r>
    </w:p>
    <w:p>
      <w:r>
        <w:t>9</w:t>
      </w:r>
    </w:p>
    <w:p>
      <w:r>
        <w:t>8,1%</w:t>
      </w:r>
    </w:p>
    <w:p>
      <w:r>
        <w:t>49</w:t>
      </w:r>
    </w:p>
    <w:p>
      <w:r>
        <w:t>44,1%</w:t>
      </w:r>
    </w:p>
    <w:p>
      <w:r>
        <w:t>41</w:t>
      </w:r>
    </w:p>
    <w:p>
      <w:r>
        <w:t>36.9%</w:t>
      </w:r>
    </w:p>
    <w:p>
      <w:r>
        <w:t>8</w:t>
      </w:r>
    </w:p>
    <w:p>
      <w:r>
        <w:t>7,2%</w:t>
      </w:r>
    </w:p>
    <w:p>
      <w:r>
        <w:t>4</w:t>
      </w:r>
    </w:p>
    <w:p>
      <w:r>
        <w:t>3,6%</w:t>
      </w:r>
    </w:p>
    <w:p>
      <w:r>
        <w:t>2</w:t>
      </w:r>
    </w:p>
    <w:p>
      <w:r>
        <w:t>THCS&amp;THPT Đạ Nhim</w:t>
      </w:r>
    </w:p>
    <w:p>
      <w:r>
        <w:t>3</w:t>
      </w:r>
    </w:p>
    <w:p>
      <w:r>
        <w:t>7,7%</w:t>
      </w:r>
    </w:p>
    <w:p>
      <w:r>
        <w:t>12</w:t>
      </w:r>
    </w:p>
    <w:p>
      <w:r>
        <w:t>30,8%</w:t>
      </w:r>
    </w:p>
    <w:p>
      <w:r>
        <w:t>17</w:t>
      </w:r>
    </w:p>
    <w:p>
      <w:r>
        <w:t>43,6%</w:t>
      </w:r>
    </w:p>
    <w:p>
      <w:r>
        <w:t>4</w:t>
      </w:r>
    </w:p>
    <w:p>
      <w:r>
        <w:t>10,3%</w:t>
      </w:r>
    </w:p>
    <w:p>
      <w:r>
        <w:t>3</w:t>
      </w:r>
    </w:p>
    <w:p>
      <w:r>
        <w:t>7,7%</w:t>
      </w:r>
    </w:p>
    <w:p>
      <w:r>
        <w:t>3</w:t>
      </w:r>
    </w:p>
    <w:p>
      <w:r>
        <w:t>THCS&amp; THPT Đạ Sar</w:t>
      </w:r>
    </w:p>
    <w:p>
      <w:r>
        <w:t>3</w:t>
      </w:r>
    </w:p>
    <w:p>
      <w:r>
        <w:t>6,1%</w:t>
      </w:r>
    </w:p>
    <w:p>
      <w:r>
        <w:t>22</w:t>
      </w:r>
    </w:p>
    <w:p>
      <w:r>
        <w:t>44,9%</w:t>
      </w:r>
    </w:p>
    <w:p>
      <w:r>
        <w:t>13</w:t>
      </w:r>
    </w:p>
    <w:p>
      <w:r>
        <w:t>26,5%</w:t>
      </w:r>
    </w:p>
    <w:p>
      <w:r>
        <w:t>8</w:t>
      </w:r>
    </w:p>
    <w:p>
      <w:r>
        <w:t>16,3%</w:t>
      </w:r>
    </w:p>
    <w:p>
      <w:r>
        <w:t>3</w:t>
      </w:r>
    </w:p>
    <w:p>
      <w:r>
        <w:t>6,1%</w:t>
      </w:r>
    </w:p>
    <w:p>
      <w:r>
        <w:t>4</w:t>
      </w:r>
    </w:p>
    <w:p>
      <w:r>
        <w:t>THCS&amp; THPT Đống Đa</w:t>
      </w:r>
    </w:p>
    <w:p>
      <w:r>
        <w:t>4</w:t>
      </w:r>
    </w:p>
    <w:p>
      <w:r>
        <w:t>4,5%</w:t>
      </w:r>
    </w:p>
    <w:p>
      <w:r>
        <w:t>41</w:t>
      </w:r>
    </w:p>
    <w:p>
      <w:r>
        <w:t>46,1%</w:t>
      </w:r>
    </w:p>
    <w:p>
      <w:r>
        <w:t>39</w:t>
      </w:r>
    </w:p>
    <w:p>
      <w:r>
        <w:t>43,8%</w:t>
      </w:r>
    </w:p>
    <w:p>
      <w:r>
        <w:t>2</w:t>
      </w:r>
    </w:p>
    <w:p>
      <w:r>
        <w:t>2,2%</w:t>
      </w:r>
    </w:p>
    <w:p>
      <w:r>
        <w:t>3</w:t>
      </w:r>
    </w:p>
    <w:p>
      <w:r>
        <w:t>3,4%</w:t>
      </w:r>
    </w:p>
    <w:p>
      <w:r>
        <w:t>5</w:t>
      </w:r>
    </w:p>
    <w:p>
      <w:r>
        <w:t>THCS&amp;THPT Lộc Bắc</w:t>
      </w:r>
    </w:p>
    <w:p>
      <w:r>
        <w:t>3</w:t>
      </w:r>
    </w:p>
    <w:p>
      <w:r>
        <w:t>5,3%</w:t>
      </w:r>
    </w:p>
    <w:p>
      <w:r>
        <w:t>16</w:t>
      </w:r>
    </w:p>
    <w:p>
      <w:r>
        <w:t>28.1%</w:t>
      </w:r>
    </w:p>
    <w:p>
      <w:r>
        <w:t>30</w:t>
      </w:r>
    </w:p>
    <w:p>
      <w:r>
        <w:t>52,6%</w:t>
      </w:r>
    </w:p>
    <w:p>
      <w:r>
        <w:t>5</w:t>
      </w:r>
    </w:p>
    <w:p>
      <w:r>
        <w:t>8,8%</w:t>
      </w:r>
    </w:p>
    <w:p>
      <w:r>
        <w:t>3</w:t>
      </w:r>
    </w:p>
    <w:p>
      <w:r>
        <w:t>5,3%</w:t>
      </w:r>
    </w:p>
    <w:p>
      <w:r>
        <w:t>6</w:t>
      </w:r>
    </w:p>
    <w:p>
      <w:r>
        <w:t>THCS&amp;THPT Tà Nung</w:t>
      </w:r>
    </w:p>
    <w:p>
      <w:r>
        <w:t>3</w:t>
      </w:r>
    </w:p>
    <w:p>
      <w:r>
        <w:t>7,3%</w:t>
      </w:r>
    </w:p>
    <w:p>
      <w:r>
        <w:t>15</w:t>
      </w:r>
    </w:p>
    <w:p>
      <w:r>
        <w:t>36,6%</w:t>
      </w:r>
    </w:p>
    <w:p>
      <w:r>
        <w:t>18</w:t>
      </w:r>
    </w:p>
    <w:p>
      <w:r>
        <w:t>43,9%</w:t>
      </w:r>
    </w:p>
    <w:p>
      <w:r>
        <w:t>2</w:t>
      </w:r>
    </w:p>
    <w:p>
      <w:r>
        <w:t>4,9%</w:t>
      </w:r>
    </w:p>
    <w:p>
      <w:r>
        <w:t>3</w:t>
      </w:r>
    </w:p>
    <w:p>
      <w:r>
        <w:t>7,3%</w:t>
      </w:r>
    </w:p>
    <w:p>
      <w:r>
        <w:t>7</w:t>
      </w:r>
    </w:p>
    <w:p>
      <w:r>
        <w:t>THCS &amp; THPT Tây Sơn</w:t>
      </w:r>
    </w:p>
    <w:p>
      <w:r>
        <w:t>11</w:t>
      </w:r>
    </w:p>
    <w:p>
      <w:r>
        <w:t>8,8%</w:t>
      </w:r>
    </w:p>
    <w:p>
      <w:r>
        <w:t>58</w:t>
      </w:r>
    </w:p>
    <w:p>
      <w:r>
        <w:t>46,4%</w:t>
      </w:r>
    </w:p>
    <w:p>
      <w:r>
        <w:t>52</w:t>
      </w:r>
    </w:p>
    <w:p>
      <w:r>
        <w:t>41,6%</w:t>
      </w:r>
    </w:p>
    <w:p>
      <w:r>
        <w:t>0</w:t>
      </w:r>
    </w:p>
    <w:p>
      <w:r>
        <w:t>0,0%</w:t>
      </w:r>
    </w:p>
    <w:p>
      <w:r>
        <w:t>4</w:t>
      </w:r>
    </w:p>
    <w:p>
      <w:r>
        <w:t>3,2%</w:t>
      </w:r>
    </w:p>
    <w:p>
      <w:r>
        <w:t>8</w:t>
      </w:r>
    </w:p>
    <w:p>
      <w:r>
        <w:t>THCS&amp;THPT Võ Nguyên Giáp</w:t>
      </w:r>
    </w:p>
    <w:p>
      <w:r>
        <w:t>3</w:t>
      </w:r>
    </w:p>
    <w:p>
      <w:r>
        <w:t>6,3%</w:t>
      </w:r>
    </w:p>
    <w:p>
      <w:r>
        <w:t>23</w:t>
      </w:r>
    </w:p>
    <w:p>
      <w:r>
        <w:t>47,9%</w:t>
      </w:r>
    </w:p>
    <w:p>
      <w:r>
        <w:t>20</w:t>
      </w:r>
    </w:p>
    <w:p>
      <w:r>
        <w:t>41,7%</w:t>
      </w:r>
    </w:p>
    <w:p>
      <w:r>
        <w:t>0</w:t>
      </w:r>
    </w:p>
    <w:p>
      <w:r>
        <w:t>0,0%</w:t>
      </w:r>
    </w:p>
    <w:p>
      <w:r>
        <w:t>2</w:t>
      </w:r>
    </w:p>
    <w:p>
      <w:r>
        <w:t>4,2%</w:t>
      </w:r>
    </w:p>
    <w:p>
      <w:r>
        <w:t>9</w:t>
      </w:r>
    </w:p>
    <w:p>
      <w:r>
        <w:t>THPT Lê Quý Đôn - Đạ Tẻh</w:t>
      </w:r>
    </w:p>
    <w:p>
      <w:r>
        <w:t>5</w:t>
      </w:r>
    </w:p>
    <w:p>
      <w:r>
        <w:t>8,6%</w:t>
      </w:r>
    </w:p>
    <w:p>
      <w:r>
        <w:t>24</w:t>
      </w:r>
    </w:p>
    <w:p>
      <w:r>
        <w:t>41,4%</w:t>
      </w:r>
    </w:p>
    <w:p>
      <w:r>
        <w:t>24</w:t>
      </w:r>
    </w:p>
    <w:p>
      <w:r>
        <w:t>41,4%</w:t>
      </w:r>
    </w:p>
    <w:p>
      <w:r>
        <w:t>1</w:t>
      </w:r>
    </w:p>
    <w:p>
      <w:r>
        <w:t>1,7%</w:t>
      </w:r>
    </w:p>
    <w:p>
      <w:r>
        <w:t>4</w:t>
      </w:r>
    </w:p>
    <w:p>
      <w:r>
        <w:t>6,9%</w:t>
      </w:r>
    </w:p>
    <w:p>
      <w:r>
        <w:t>10</w:t>
      </w:r>
    </w:p>
    <w:p>
      <w:r>
        <w:t>THPT Xuân Trường</w:t>
      </w:r>
    </w:p>
    <w:p>
      <w:r>
        <w:t>6</w:t>
      </w:r>
    </w:p>
    <w:p>
      <w:r>
        <w:t>8,3%</w:t>
      </w:r>
    </w:p>
    <w:p>
      <w:r>
        <w:t>34</w:t>
      </w:r>
    </w:p>
    <w:p>
      <w:r>
        <w:t>47,2%</w:t>
      </w:r>
    </w:p>
    <w:p>
      <w:r>
        <w:t>25</w:t>
      </w:r>
    </w:p>
    <w:p>
      <w:r>
        <w:t>34,7%</w:t>
      </w:r>
    </w:p>
    <w:p>
      <w:r>
        <w:t>4</w:t>
      </w:r>
    </w:p>
    <w:p>
      <w:r>
        <w:t>5,6%</w:t>
      </w:r>
    </w:p>
    <w:p>
      <w:r>
        <w:t>3</w:t>
      </w:r>
    </w:p>
    <w:p>
      <w:r>
        <w:t>4,2%</w:t>
      </w:r>
    </w:p>
    <w:p>
      <w:r>
        <w:t>11</w:t>
      </w:r>
    </w:p>
    <w:p>
      <w:r>
        <w:t>THPT Bảo Lâm</w:t>
      </w:r>
    </w:p>
    <w:p>
      <w:r>
        <w:t>8</w:t>
      </w:r>
    </w:p>
    <w:p>
      <w:r>
        <w:t>8,7%</w:t>
      </w:r>
    </w:p>
    <w:p>
      <w:r>
        <w:t>35</w:t>
      </w:r>
    </w:p>
    <w:p>
      <w:r>
        <w:t>38,0%</w:t>
      </w:r>
    </w:p>
    <w:p>
      <w:r>
        <w:t>46</w:t>
      </w:r>
    </w:p>
    <w:p>
      <w:r>
        <w:t>50,0%</w:t>
      </w:r>
    </w:p>
    <w:p>
      <w:r>
        <w:t>0</w:t>
      </w:r>
    </w:p>
    <w:p>
      <w:r>
        <w:t>0,0%</w:t>
      </w:r>
    </w:p>
    <w:p>
      <w:r>
        <w:t>3</w:t>
      </w:r>
    </w:p>
    <w:p>
      <w:r>
        <w:t>3,3%</w:t>
      </w:r>
    </w:p>
    <w:p>
      <w:r>
        <w:t>12</w:t>
      </w:r>
    </w:p>
    <w:p>
      <w:r>
        <w:t>THPT Bảo Lộc</w:t>
      </w:r>
    </w:p>
    <w:p>
      <w:r>
        <w:t>3</w:t>
      </w:r>
    </w:p>
    <w:p>
      <w:r>
        <w:t>3,9%</w:t>
      </w:r>
    </w:p>
    <w:p>
      <w:r>
        <w:t>29</w:t>
      </w:r>
    </w:p>
    <w:p>
      <w:r>
        <w:t>38,2%</w:t>
      </w:r>
    </w:p>
    <w:p>
      <w:r>
        <w:t>40</w:t>
      </w:r>
    </w:p>
    <w:p>
      <w:r>
        <w:t>52,6%</w:t>
      </w:r>
    </w:p>
    <w:p>
      <w:r>
        <w:t>1</w:t>
      </w:r>
    </w:p>
    <w:p>
      <w:r>
        <w:t>1,3%</w:t>
      </w:r>
    </w:p>
    <w:p>
      <w:r>
        <w:t>3</w:t>
      </w:r>
    </w:p>
    <w:p>
      <w:r>
        <w:t>3,9%</w:t>
      </w:r>
    </w:p>
    <w:p>
      <w:r>
        <w:t>13</w:t>
      </w:r>
    </w:p>
    <w:p>
      <w:r>
        <w:t>THPT Bùi Thị Xuân</w:t>
      </w:r>
    </w:p>
    <w:p>
      <w:r>
        <w:t>10</w:t>
      </w:r>
    </w:p>
    <w:p>
      <w:r>
        <w:t>9,1%</w:t>
      </w:r>
    </w:p>
    <w:p>
      <w:r>
        <w:t>48</w:t>
      </w:r>
    </w:p>
    <w:p>
      <w:r>
        <w:t>43,6%</w:t>
      </w:r>
    </w:p>
    <w:p>
      <w:r>
        <w:t>43</w:t>
      </w:r>
    </w:p>
    <w:p>
      <w:r>
        <w:t>39,1%</w:t>
      </w:r>
    </w:p>
    <w:p>
      <w:r>
        <w:t>5</w:t>
      </w:r>
    </w:p>
    <w:p>
      <w:r>
        <w:t>4,5%</w:t>
      </w:r>
    </w:p>
    <w:p>
      <w:r>
        <w:t>4</w:t>
      </w:r>
    </w:p>
    <w:p>
      <w:r>
        <w:t>3,6%</w:t>
      </w:r>
    </w:p>
    <w:p>
      <w:r>
        <w:t>14</w:t>
      </w:r>
    </w:p>
    <w:p>
      <w:r>
        <w:t>THPT Cát Tiên</w:t>
      </w:r>
    </w:p>
    <w:p>
      <w:r>
        <w:t>3</w:t>
      </w:r>
    </w:p>
    <w:p>
      <w:r>
        <w:t>7,0%</w:t>
      </w:r>
    </w:p>
    <w:p>
      <w:r>
        <w:t>15</w:t>
      </w:r>
    </w:p>
    <w:p>
      <w:r>
        <w:t>34,9%</w:t>
      </w:r>
    </w:p>
    <w:p>
      <w:r>
        <w:t>22</w:t>
      </w:r>
    </w:p>
    <w:p>
      <w:r>
        <w:t>51,2%</w:t>
      </w:r>
    </w:p>
    <w:p>
      <w:r>
        <w:t>0</w:t>
      </w:r>
    </w:p>
    <w:p>
      <w:r>
        <w:t>0,0%</w:t>
      </w:r>
    </w:p>
    <w:p>
      <w:r>
        <w:t>3</w:t>
      </w:r>
    </w:p>
    <w:p>
      <w:r>
        <w:t>7,0%</w:t>
      </w:r>
    </w:p>
    <w:p>
      <w:r>
        <w:t>15</w:t>
      </w:r>
    </w:p>
    <w:p>
      <w:r>
        <w:t>THPT Chu Văn An</w:t>
      </w:r>
    </w:p>
    <w:p>
      <w:r>
        <w:t>4</w:t>
      </w:r>
    </w:p>
    <w:p>
      <w:r>
        <w:t>7,3%</w:t>
      </w:r>
    </w:p>
    <w:p>
      <w:r>
        <w:t>24</w:t>
      </w:r>
    </w:p>
    <w:p>
      <w:r>
        <w:t>43,6%</w:t>
      </w:r>
    </w:p>
    <w:p>
      <w:r>
        <w:t>20</w:t>
      </w:r>
    </w:p>
    <w:p>
      <w:r>
        <w:t>36,4%</w:t>
      </w:r>
    </w:p>
    <w:p>
      <w:r>
        <w:t>4</w:t>
      </w:r>
    </w:p>
    <w:p>
      <w:r>
        <w:t>7,3%</w:t>
      </w:r>
    </w:p>
    <w:p>
      <w:r>
        <w:t>3</w:t>
      </w:r>
    </w:p>
    <w:p>
      <w:r>
        <w:t>5,5%</w:t>
      </w:r>
    </w:p>
    <w:p>
      <w:r>
        <w:t>16</w:t>
      </w:r>
    </w:p>
    <w:p>
      <w:r>
        <w:t>THPT Đạ Huoai</w:t>
      </w:r>
    </w:p>
    <w:p>
      <w:r>
        <w:t>3</w:t>
      </w:r>
    </w:p>
    <w:p>
      <w:r>
        <w:t>6,8%</w:t>
      </w:r>
    </w:p>
    <w:p>
      <w:r>
        <w:t>18</w:t>
      </w:r>
    </w:p>
    <w:p>
      <w:r>
        <w:t>40,9%</w:t>
      </w:r>
    </w:p>
    <w:p>
      <w:r>
        <w:t>18</w:t>
      </w:r>
    </w:p>
    <w:p>
      <w:r>
        <w:t>40,9%</w:t>
      </w:r>
    </w:p>
    <w:p>
      <w:r>
        <w:t>2</w:t>
      </w:r>
    </w:p>
    <w:p>
      <w:r>
        <w:t>4,5%</w:t>
      </w:r>
    </w:p>
    <w:p>
      <w:r>
        <w:t>3</w:t>
      </w:r>
    </w:p>
    <w:p>
      <w:r>
        <w:t>6,8%</w:t>
      </w:r>
    </w:p>
    <w:p>
      <w:r>
        <w:t>17</w:t>
      </w:r>
    </w:p>
    <w:p>
      <w:r>
        <w:t>THPT Đạ Tẻh</w:t>
      </w:r>
    </w:p>
    <w:p>
      <w:r>
        <w:t>1</w:t>
      </w:r>
    </w:p>
    <w:p>
      <w:r>
        <w:t>1,8%</w:t>
      </w:r>
    </w:p>
    <w:p>
      <w:r>
        <w:t>23</w:t>
      </w:r>
    </w:p>
    <w:p>
      <w:r>
        <w:t>41,1%</w:t>
      </w:r>
    </w:p>
    <w:p>
      <w:r>
        <w:t>28</w:t>
      </w:r>
    </w:p>
    <w:p>
      <w:r>
        <w:t>50,0%</w:t>
      </w:r>
    </w:p>
    <w:p>
      <w:r>
        <w:t>1</w:t>
      </w:r>
    </w:p>
    <w:p>
      <w:r>
        <w:t>1,8%</w:t>
      </w:r>
    </w:p>
    <w:p>
      <w:r>
        <w:t>3</w:t>
      </w:r>
    </w:p>
    <w:p>
      <w:r>
        <w:t>5,4%</w:t>
      </w:r>
    </w:p>
    <w:p>
      <w:r>
        <w:t>18</w:t>
      </w:r>
    </w:p>
    <w:p>
      <w:r>
        <w:t>THPT Đạ Tông</w:t>
      </w:r>
    </w:p>
    <w:p>
      <w:r>
        <w:t>1</w:t>
      </w:r>
    </w:p>
    <w:p>
      <w:r>
        <w:t>2,4%</w:t>
      </w:r>
    </w:p>
    <w:p>
      <w:r>
        <w:t>19</w:t>
      </w:r>
    </w:p>
    <w:p>
      <w:r>
        <w:t>46,3%</w:t>
      </w:r>
    </w:p>
    <w:p>
      <w:r>
        <w:t>17</w:t>
      </w:r>
    </w:p>
    <w:p>
      <w:r>
        <w:t>41,5%</w:t>
      </w:r>
    </w:p>
    <w:p>
      <w:r>
        <w:t>1</w:t>
      </w:r>
    </w:p>
    <w:p>
      <w:r>
        <w:t>2,4%</w:t>
      </w:r>
    </w:p>
    <w:p>
      <w:r>
        <w:t>3</w:t>
      </w:r>
    </w:p>
    <w:p>
      <w:r>
        <w:t>7,3%</w:t>
      </w:r>
    </w:p>
    <w:p>
      <w:r>
        <w:t>19</w:t>
      </w:r>
    </w:p>
    <w:p>
      <w:r>
        <w:t>THPT Di Linh</w:t>
      </w:r>
    </w:p>
    <w:p>
      <w:r>
        <w:t>7</w:t>
      </w:r>
    </w:p>
    <w:p>
      <w:r>
        <w:t>9,2%</w:t>
      </w:r>
    </w:p>
    <w:p>
      <w:r>
        <w:t>36</w:t>
      </w:r>
    </w:p>
    <w:p>
      <w:r>
        <w:t>47,4%</w:t>
      </w:r>
    </w:p>
    <w:p>
      <w:r>
        <w:t>29</w:t>
      </w:r>
    </w:p>
    <w:p>
      <w:r>
        <w:t>38,2%</w:t>
      </w:r>
    </w:p>
    <w:p>
      <w:r>
        <w:t>1</w:t>
      </w:r>
    </w:p>
    <w:p>
      <w:r>
        <w:t>1,3%</w:t>
      </w:r>
    </w:p>
    <w:p>
      <w:r>
        <w:t>3</w:t>
      </w:r>
    </w:p>
    <w:p>
      <w:r>
        <w:t>3,9%</w:t>
      </w:r>
    </w:p>
    <w:p>
      <w:r>
        <w:t>20</w:t>
      </w:r>
    </w:p>
    <w:p>
      <w:r>
        <w:t>THPT Đơn Dương</w:t>
      </w:r>
    </w:p>
    <w:p>
      <w:r>
        <w:t>3</w:t>
      </w:r>
    </w:p>
    <w:p>
      <w:r>
        <w:t>5,6%</w:t>
      </w:r>
    </w:p>
    <w:p>
      <w:r>
        <w:t>24</w:t>
      </w:r>
    </w:p>
    <w:p>
      <w:r>
        <w:t>44,4%</w:t>
      </w:r>
    </w:p>
    <w:p>
      <w:r>
        <w:t>23</w:t>
      </w:r>
    </w:p>
    <w:p>
      <w:r>
        <w:t>42,6%</w:t>
      </w:r>
    </w:p>
    <w:p>
      <w:r>
        <w:t>1</w:t>
      </w:r>
    </w:p>
    <w:p>
      <w:r>
        <w:t>1,9%</w:t>
      </w:r>
    </w:p>
    <w:p>
      <w:r>
        <w:t>3</w:t>
      </w:r>
    </w:p>
    <w:p>
      <w:r>
        <w:t>5,6%</w:t>
      </w:r>
    </w:p>
    <w:p>
      <w:r>
        <w:t>21</w:t>
      </w:r>
    </w:p>
    <w:p>
      <w:r>
        <w:t>THPT Đức Trọng</w:t>
      </w:r>
    </w:p>
    <w:p>
      <w:r>
        <w:t>7</w:t>
      </w:r>
    </w:p>
    <w:p>
      <w:r>
        <w:t>8,1%</w:t>
      </w:r>
    </w:p>
    <w:p>
      <w:r>
        <w:t>39</w:t>
      </w:r>
    </w:p>
    <w:p>
      <w:r>
        <w:t>45,3%</w:t>
      </w:r>
    </w:p>
    <w:p>
      <w:r>
        <w:t>36</w:t>
      </w:r>
    </w:p>
    <w:p>
      <w:r>
        <w:t>41,9%</w:t>
      </w:r>
    </w:p>
    <w:p>
      <w:r>
        <w:t>1</w:t>
      </w:r>
    </w:p>
    <w:p>
      <w:r>
        <w:t>1,2%</w:t>
      </w:r>
    </w:p>
    <w:p>
      <w:r>
        <w:t>3</w:t>
      </w:r>
    </w:p>
    <w:p>
      <w:r>
        <w:t>3,5%</w:t>
      </w:r>
    </w:p>
    <w:p>
      <w:r>
        <w:t>22</w:t>
      </w:r>
    </w:p>
    <w:p>
      <w:r>
        <w:t>THPT Gia Viễn</w:t>
      </w:r>
    </w:p>
    <w:p>
      <w:r>
        <w:t>2</w:t>
      </w:r>
    </w:p>
    <w:p>
      <w:r>
        <w:t>6,3%</w:t>
      </w:r>
    </w:p>
    <w:p>
      <w:r>
        <w:t>12</w:t>
      </w:r>
    </w:p>
    <w:p>
      <w:r>
        <w:t>37,5%</w:t>
      </w:r>
    </w:p>
    <w:p>
      <w:r>
        <w:t>15</w:t>
      </w:r>
    </w:p>
    <w:p>
      <w:r>
        <w:t>46,9%</w:t>
      </w:r>
    </w:p>
    <w:p>
      <w:r>
        <w:t>0</w:t>
      </w:r>
    </w:p>
    <w:p>
      <w:r>
        <w:t>0,0%</w:t>
      </w:r>
    </w:p>
    <w:p>
      <w:r>
        <w:t>3</w:t>
      </w:r>
    </w:p>
    <w:p>
      <w:r>
        <w:t>9,4%</w:t>
      </w:r>
    </w:p>
    <w:p>
      <w:r>
        <w:t>23</w:t>
      </w:r>
    </w:p>
    <w:p>
      <w:r>
        <w:t>THPT Hoàng Hoa Thám</w:t>
      </w:r>
    </w:p>
    <w:p>
      <w:r>
        <w:t>4</w:t>
      </w:r>
    </w:p>
    <w:p>
      <w:r>
        <w:t>7,3%</w:t>
      </w:r>
    </w:p>
    <w:p>
      <w:r>
        <w:t>23</w:t>
      </w:r>
    </w:p>
    <w:p>
      <w:r>
        <w:t>41,8%</w:t>
      </w:r>
    </w:p>
    <w:p>
      <w:r>
        <w:t>22</w:t>
      </w:r>
    </w:p>
    <w:p>
      <w:r>
        <w:t>40,0%</w:t>
      </w:r>
    </w:p>
    <w:p>
      <w:r>
        <w:t>3</w:t>
      </w:r>
    </w:p>
    <w:p>
      <w:r>
        <w:t>5,5%</w:t>
      </w:r>
    </w:p>
    <w:p>
      <w:r>
        <w:t>3</w:t>
      </w:r>
    </w:p>
    <w:p>
      <w:r>
        <w:t>5,5%</w:t>
      </w:r>
    </w:p>
    <w:p>
      <w:r>
        <w:t>24</w:t>
      </w:r>
    </w:p>
    <w:p>
      <w:r>
        <w:t>THPT Hùng Vương</w:t>
      </w:r>
    </w:p>
    <w:p>
      <w:r>
        <w:t>5</w:t>
      </w:r>
    </w:p>
    <w:p>
      <w:r>
        <w:t>8,6%</w:t>
      </w:r>
    </w:p>
    <w:p>
      <w:r>
        <w:t>27</w:t>
      </w:r>
    </w:p>
    <w:p>
      <w:r>
        <w:t>46,6%</w:t>
      </w:r>
    </w:p>
    <w:p>
      <w:r>
        <w:t>24</w:t>
      </w:r>
    </w:p>
    <w:p>
      <w:r>
        <w:t>41,4%</w:t>
      </w:r>
    </w:p>
    <w:p>
      <w:r>
        <w:t>0</w:t>
      </w:r>
    </w:p>
    <w:p>
      <w:r>
        <w:t>0,0%</w:t>
      </w:r>
    </w:p>
    <w:p>
      <w:r>
        <w:t>2</w:t>
      </w:r>
    </w:p>
    <w:p>
      <w:r>
        <w:t>3,4%</w:t>
      </w:r>
    </w:p>
    <w:p>
      <w:r>
        <w:t>25</w:t>
      </w:r>
    </w:p>
    <w:p>
      <w:r>
        <w:t>THPT Huỳnh Thúc Kháng</w:t>
      </w:r>
    </w:p>
    <w:p>
      <w:r>
        <w:t>4</w:t>
      </w:r>
    </w:p>
    <w:p>
      <w:r>
        <w:t>6,9%</w:t>
      </w:r>
    </w:p>
    <w:p>
      <w:r>
        <w:t>23</w:t>
      </w:r>
    </w:p>
    <w:p>
      <w:r>
        <w:t>39,7%</w:t>
      </w:r>
    </w:p>
    <w:p>
      <w:r>
        <w:t>23</w:t>
      </w:r>
    </w:p>
    <w:p>
      <w:r>
        <w:t>39,7%</w:t>
      </w:r>
    </w:p>
    <w:p>
      <w:r>
        <w:t>5</w:t>
      </w:r>
    </w:p>
    <w:p>
      <w:r>
        <w:t>8,6%</w:t>
      </w:r>
    </w:p>
    <w:p>
      <w:r>
        <w:t>3</w:t>
      </w:r>
    </w:p>
    <w:p>
      <w:r>
        <w:t>5,2%</w:t>
      </w:r>
    </w:p>
    <w:p>
      <w:r>
        <w:t>26</w:t>
      </w:r>
    </w:p>
    <w:p>
      <w:r>
        <w:t>THPT Lâm Hà</w:t>
      </w:r>
    </w:p>
    <w:p>
      <w:r>
        <w:t>6</w:t>
      </w:r>
    </w:p>
    <w:p>
      <w:r>
        <w:t>8,6%</w:t>
      </w:r>
    </w:p>
    <w:p>
      <w:r>
        <w:t>30</w:t>
      </w:r>
    </w:p>
    <w:p>
      <w:r>
        <w:t>42,9%</w:t>
      </w:r>
    </w:p>
    <w:p>
      <w:r>
        <w:t>29</w:t>
      </w:r>
    </w:p>
    <w:p>
      <w:r>
        <w:t>41,4%</w:t>
      </w:r>
    </w:p>
    <w:p>
      <w:r>
        <w:t>2</w:t>
      </w:r>
    </w:p>
    <w:p>
      <w:r>
        <w:t>2,9%</w:t>
      </w:r>
    </w:p>
    <w:p>
      <w:r>
        <w:t>3</w:t>
      </w:r>
    </w:p>
    <w:p>
      <w:r>
        <w:t>4,3%</w:t>
      </w:r>
    </w:p>
    <w:p>
      <w:r>
        <w:t>27</w:t>
      </w:r>
    </w:p>
    <w:p>
      <w:r>
        <w:t>THPT Lang Biang</w:t>
      </w:r>
    </w:p>
    <w:p>
      <w:r>
        <w:t>2</w:t>
      </w:r>
    </w:p>
    <w:p>
      <w:r>
        <w:t>5,9%</w:t>
      </w:r>
    </w:p>
    <w:p>
      <w:r>
        <w:t>14</w:t>
      </w:r>
    </w:p>
    <w:p>
      <w:r>
        <w:t>41,2%</w:t>
      </w:r>
    </w:p>
    <w:p>
      <w:r>
        <w:t>12</w:t>
      </w:r>
    </w:p>
    <w:p>
      <w:r>
        <w:t>35,3%</w:t>
      </w:r>
    </w:p>
    <w:p>
      <w:r>
        <w:t>3</w:t>
      </w:r>
    </w:p>
    <w:p>
      <w:r>
        <w:t>8,8%</w:t>
      </w:r>
    </w:p>
    <w:p>
      <w:r>
        <w:t>3</w:t>
      </w:r>
    </w:p>
    <w:p>
      <w:r>
        <w:t>8,8%</w:t>
      </w:r>
    </w:p>
    <w:p>
      <w:r>
        <w:t>28</w:t>
      </w:r>
    </w:p>
    <w:p>
      <w:r>
        <w:t>THPT Lê Hồng Phong</w:t>
      </w:r>
    </w:p>
    <w:p>
      <w:r>
        <w:t>6</w:t>
      </w:r>
    </w:p>
    <w:p>
      <w:r>
        <w:t>8,8%</w:t>
      </w:r>
    </w:p>
    <w:p>
      <w:r>
        <w:t>30</w:t>
      </w:r>
    </w:p>
    <w:p>
      <w:r>
        <w:t>44,1%</w:t>
      </w:r>
    </w:p>
    <w:p>
      <w:r>
        <w:t>27</w:t>
      </w:r>
    </w:p>
    <w:p>
      <w:r>
        <w:t>39,7%</w:t>
      </w:r>
    </w:p>
    <w:p>
      <w:r>
        <w:t>2</w:t>
      </w:r>
    </w:p>
    <w:p>
      <w:r>
        <w:t>2,9%</w:t>
      </w:r>
    </w:p>
    <w:p>
      <w:r>
        <w:t>3</w:t>
      </w:r>
    </w:p>
    <w:p>
      <w:r>
        <w:t>4,4%</w:t>
      </w:r>
    </w:p>
    <w:p>
      <w:r>
        <w:t>29</w:t>
      </w:r>
    </w:p>
    <w:p>
      <w:r>
        <w:t>THPT Lê Lợi</w:t>
      </w:r>
    </w:p>
    <w:p>
      <w:r>
        <w:t>3</w:t>
      </w:r>
    </w:p>
    <w:p>
      <w:r>
        <w:t>6,7%</w:t>
      </w:r>
    </w:p>
    <w:p>
      <w:r>
        <w:t>19</w:t>
      </w:r>
    </w:p>
    <w:p>
      <w:r>
        <w:t>42,2%</w:t>
      </w:r>
    </w:p>
    <w:p>
      <w:r>
        <w:t>20</w:t>
      </w:r>
    </w:p>
    <w:p>
      <w:r>
        <w:t>44,4%</w:t>
      </w:r>
    </w:p>
    <w:p>
      <w:r>
        <w:t>0</w:t>
      </w:r>
    </w:p>
    <w:p>
      <w:r>
        <w:t>0,0%</w:t>
      </w:r>
    </w:p>
    <w:p>
      <w:r>
        <w:t>3</w:t>
      </w:r>
    </w:p>
    <w:p>
      <w:r>
        <w:t>6,7%</w:t>
      </w:r>
    </w:p>
    <w:p>
      <w:r>
        <w:t>30</w:t>
      </w:r>
    </w:p>
    <w:p>
      <w:r>
        <w:t>THPT Lê Quý Đôn - Lâm Hà</w:t>
      </w:r>
    </w:p>
    <w:p>
      <w:r>
        <w:t>4</w:t>
      </w:r>
    </w:p>
    <w:p>
      <w:r>
        <w:t>7,3%</w:t>
      </w:r>
    </w:p>
    <w:p>
      <w:r>
        <w:t>20</w:t>
      </w:r>
    </w:p>
    <w:p>
      <w:r>
        <w:t>36,4%</w:t>
      </w:r>
    </w:p>
    <w:p>
      <w:r>
        <w:t>28</w:t>
      </w:r>
    </w:p>
    <w:p>
      <w:r>
        <w:t>50,9%</w:t>
      </w:r>
    </w:p>
    <w:p>
      <w:r>
        <w:t>0</w:t>
      </w:r>
    </w:p>
    <w:p>
      <w:r>
        <w:t>0,0%</w:t>
      </w:r>
    </w:p>
    <w:p>
      <w:r>
        <w:t>3</w:t>
      </w:r>
    </w:p>
    <w:p>
      <w:r>
        <w:t>5,5%</w:t>
      </w:r>
    </w:p>
    <w:p>
      <w:r>
        <w:t>31</w:t>
      </w:r>
    </w:p>
    <w:p>
      <w:r>
        <w:t>THPT Lê Thị Pha</w:t>
      </w:r>
    </w:p>
    <w:p>
      <w:r>
        <w:t>2</w:t>
      </w:r>
    </w:p>
    <w:p>
      <w:r>
        <w:t>4,8%</w:t>
      </w:r>
    </w:p>
    <w:p>
      <w:r>
        <w:t>12</w:t>
      </w:r>
    </w:p>
    <w:p>
      <w:r>
        <w:t>28,6%</w:t>
      </w:r>
    </w:p>
    <w:p>
      <w:r>
        <w:t>24</w:t>
      </w:r>
    </w:p>
    <w:p>
      <w:r>
        <w:t>57,1%</w:t>
      </w:r>
    </w:p>
    <w:p>
      <w:r>
        <w:t>1</w:t>
      </w:r>
    </w:p>
    <w:p>
      <w:r>
        <w:t>2,4%</w:t>
      </w:r>
    </w:p>
    <w:p>
      <w:r>
        <w:t>3</w:t>
      </w:r>
    </w:p>
    <w:p>
      <w:r>
        <w:t>7,1%</w:t>
      </w:r>
    </w:p>
    <w:p>
      <w:r>
        <w:t>32</w:t>
      </w:r>
    </w:p>
    <w:p>
      <w:r>
        <w:t>THPT Lộc An</w:t>
      </w:r>
    </w:p>
    <w:p>
      <w:r>
        <w:t>4</w:t>
      </w:r>
    </w:p>
    <w:p>
      <w:r>
        <w:t>7,8%</w:t>
      </w:r>
    </w:p>
    <w:p>
      <w:r>
        <w:t>19</w:t>
      </w:r>
    </w:p>
    <w:p>
      <w:r>
        <w:t>37,3%</w:t>
      </w:r>
    </w:p>
    <w:p>
      <w:r>
        <w:t>22</w:t>
      </w:r>
    </w:p>
    <w:p>
      <w:r>
        <w:t>43,1%</w:t>
      </w:r>
    </w:p>
    <w:p>
      <w:r>
        <w:t>3</w:t>
      </w:r>
    </w:p>
    <w:p>
      <w:r>
        <w:t>5,9%</w:t>
      </w:r>
    </w:p>
    <w:p>
      <w:r>
        <w:t>3</w:t>
      </w:r>
    </w:p>
    <w:p>
      <w:r>
        <w:t>5,9%</w:t>
      </w:r>
    </w:p>
    <w:p>
      <w:r>
        <w:t>33</w:t>
      </w:r>
    </w:p>
    <w:p>
      <w:r>
        <w:t>THPT Lộc Phát</w:t>
      </w:r>
    </w:p>
    <w:p>
      <w:r>
        <w:t>5</w:t>
      </w:r>
    </w:p>
    <w:p>
      <w:r>
        <w:t>8,6%</w:t>
      </w:r>
    </w:p>
    <w:p>
      <w:r>
        <w:t>24</w:t>
      </w:r>
    </w:p>
    <w:p>
      <w:r>
        <w:t>41,4%</w:t>
      </w:r>
    </w:p>
    <w:p>
      <w:r>
        <w:t>26</w:t>
      </w:r>
    </w:p>
    <w:p>
      <w:r>
        <w:t>44,8%</w:t>
      </w:r>
    </w:p>
    <w:p>
      <w:r>
        <w:t>0</w:t>
      </w:r>
    </w:p>
    <w:p>
      <w:r>
        <w:t>0,0%</w:t>
      </w:r>
    </w:p>
    <w:p>
      <w:r>
        <w:t>3</w:t>
      </w:r>
    </w:p>
    <w:p>
      <w:r>
        <w:t>5,2%</w:t>
      </w:r>
    </w:p>
    <w:p>
      <w:r>
        <w:t>34</w:t>
      </w:r>
    </w:p>
    <w:p>
      <w:r>
        <w:t>THPT Lộc Thanh</w:t>
      </w:r>
    </w:p>
    <w:p>
      <w:r>
        <w:t>5</w:t>
      </w:r>
    </w:p>
    <w:p>
      <w:r>
        <w:t>8,9%</w:t>
      </w:r>
    </w:p>
    <w:p>
      <w:r>
        <w:t>25</w:t>
      </w:r>
    </w:p>
    <w:p>
      <w:r>
        <w:t>44,6%</w:t>
      </w:r>
    </w:p>
    <w:p>
      <w:r>
        <w:t>23</w:t>
      </w:r>
    </w:p>
    <w:p>
      <w:r>
        <w:t>41,1%</w:t>
      </w:r>
    </w:p>
    <w:p>
      <w:r>
        <w:t>0</w:t>
      </w:r>
    </w:p>
    <w:p>
      <w:r>
        <w:t>0,0%</w:t>
      </w:r>
    </w:p>
    <w:p>
      <w:r>
        <w:t>3</w:t>
      </w:r>
    </w:p>
    <w:p>
      <w:r>
        <w:t>5,4%</w:t>
      </w:r>
    </w:p>
    <w:p>
      <w:r>
        <w:t>35</w:t>
      </w:r>
    </w:p>
    <w:p>
      <w:r>
        <w:t>THPT Lộc Thành</w:t>
      </w:r>
    </w:p>
    <w:p>
      <w:r>
        <w:t>6</w:t>
      </w:r>
    </w:p>
    <w:p>
      <w:r>
        <w:t>8,6%</w:t>
      </w:r>
    </w:p>
    <w:p>
      <w:r>
        <w:t>31</w:t>
      </w:r>
    </w:p>
    <w:p>
      <w:r>
        <w:t>44,3%</w:t>
      </w:r>
    </w:p>
    <w:p>
      <w:r>
        <w:t>29</w:t>
      </w:r>
    </w:p>
    <w:p>
      <w:r>
        <w:t>41,4%</w:t>
      </w:r>
    </w:p>
    <w:p>
      <w:r>
        <w:t>1</w:t>
      </w:r>
    </w:p>
    <w:p>
      <w:r>
        <w:t>1,4%</w:t>
      </w:r>
    </w:p>
    <w:p>
      <w:r>
        <w:t>3</w:t>
      </w:r>
    </w:p>
    <w:p>
      <w:r>
        <w:t>4,3%</w:t>
      </w:r>
    </w:p>
    <w:p>
      <w:r>
        <w:t>36</w:t>
      </w:r>
    </w:p>
    <w:p>
      <w:r>
        <w:t>THPT Lương Thế Vinh</w:t>
      </w:r>
    </w:p>
    <w:p>
      <w:r>
        <w:t>5</w:t>
      </w:r>
    </w:p>
    <w:p>
      <w:r>
        <w:t>7,8%</w:t>
      </w:r>
    </w:p>
    <w:p>
      <w:r>
        <w:t>30</w:t>
      </w:r>
    </w:p>
    <w:p>
      <w:r>
        <w:t>46,9%</w:t>
      </w:r>
    </w:p>
    <w:p>
      <w:r>
        <w:t>26</w:t>
      </w:r>
    </w:p>
    <w:p>
      <w:r>
        <w:t>40,6%</w:t>
      </w:r>
    </w:p>
    <w:p>
      <w:r>
        <w:t>0</w:t>
      </w:r>
    </w:p>
    <w:p>
      <w:r>
        <w:t>0,0%</w:t>
      </w:r>
    </w:p>
    <w:p>
      <w:r>
        <w:t>3</w:t>
      </w:r>
    </w:p>
    <w:p>
      <w:r>
        <w:t>4,7%</w:t>
      </w:r>
    </w:p>
    <w:p>
      <w:r>
        <w:t>37</w:t>
      </w:r>
    </w:p>
    <w:p>
      <w:r>
        <w:t>THPT Nguyễn Bỉnh Khiêm</w:t>
      </w:r>
    </w:p>
    <w:p>
      <w:r>
        <w:t>6</w:t>
      </w:r>
    </w:p>
    <w:p>
      <w:r>
        <w:t>8,8%</w:t>
      </w:r>
    </w:p>
    <w:p>
      <w:r>
        <w:t>30</w:t>
      </w:r>
    </w:p>
    <w:p>
      <w:r>
        <w:t>44,1%</w:t>
      </w:r>
    </w:p>
    <w:p>
      <w:r>
        <w:t>27</w:t>
      </w:r>
    </w:p>
    <w:p>
      <w:r>
        <w:t>39,7%</w:t>
      </w:r>
    </w:p>
    <w:p>
      <w:r>
        <w:t>2</w:t>
      </w:r>
    </w:p>
    <w:p>
      <w:r>
        <w:t>2,9%</w:t>
      </w:r>
    </w:p>
    <w:p>
      <w:r>
        <w:t>3</w:t>
      </w:r>
    </w:p>
    <w:p>
      <w:r>
        <w:t>4,4%</w:t>
      </w:r>
    </w:p>
    <w:p>
      <w:r>
        <w:t>38</w:t>
      </w:r>
    </w:p>
    <w:p>
      <w:r>
        <w:t>THPT Nguyễn Chí Thanh</w:t>
      </w:r>
    </w:p>
    <w:p>
      <w:r>
        <w:t>3</w:t>
      </w:r>
    </w:p>
    <w:p>
      <w:r>
        <w:t>7,5%</w:t>
      </w:r>
    </w:p>
    <w:p>
      <w:r>
        <w:t>15</w:t>
      </w:r>
    </w:p>
    <w:p>
      <w:r>
        <w:t>37,5%</w:t>
      </w:r>
    </w:p>
    <w:p>
      <w:r>
        <w:t>16</w:t>
      </w:r>
    </w:p>
    <w:p>
      <w:r>
        <w:t>40,0%</w:t>
      </w:r>
    </w:p>
    <w:p>
      <w:r>
        <w:t>3</w:t>
      </w:r>
    </w:p>
    <w:p>
      <w:r>
        <w:t>7,5%</w:t>
      </w:r>
    </w:p>
    <w:p>
      <w:r>
        <w:t>3</w:t>
      </w:r>
    </w:p>
    <w:p>
      <w:r>
        <w:t>7,5%</w:t>
      </w:r>
    </w:p>
    <w:p>
      <w:r>
        <w:t>39</w:t>
      </w:r>
    </w:p>
    <w:p>
      <w:r>
        <w:t>THPT Nguyễn Du</w:t>
      </w:r>
    </w:p>
    <w:p>
      <w:r>
        <w:t>6</w:t>
      </w:r>
    </w:p>
    <w:p>
      <w:r>
        <w:t>8,0%</w:t>
      </w:r>
    </w:p>
    <w:p>
      <w:r>
        <w:t>33</w:t>
      </w:r>
    </w:p>
    <w:p>
      <w:r>
        <w:t>44,0%</w:t>
      </w:r>
    </w:p>
    <w:p>
      <w:r>
        <w:t>32</w:t>
      </w:r>
    </w:p>
    <w:p>
      <w:r>
        <w:t>42,7%</w:t>
      </w:r>
    </w:p>
    <w:p>
      <w:r>
        <w:t>1</w:t>
      </w:r>
    </w:p>
    <w:p>
      <w:r>
        <w:t>1,3%</w:t>
      </w:r>
    </w:p>
    <w:p>
      <w:r>
        <w:t>3</w:t>
      </w:r>
    </w:p>
    <w:p>
      <w:r>
        <w:t>4,0%</w:t>
      </w:r>
    </w:p>
    <w:p>
      <w:r>
        <w:t>40</w:t>
      </w:r>
    </w:p>
    <w:p>
      <w:r>
        <w:t>THPT Nguyễn Huệ</w:t>
      </w:r>
    </w:p>
    <w:p>
      <w:r>
        <w:t>1</w:t>
      </w:r>
    </w:p>
    <w:p>
      <w:r>
        <w:t>2,3%</w:t>
      </w:r>
    </w:p>
    <w:p>
      <w:r>
        <w:t>20</w:t>
      </w:r>
    </w:p>
    <w:p>
      <w:r>
        <w:t>46,5%</w:t>
      </w:r>
    </w:p>
    <w:p>
      <w:r>
        <w:t>19</w:t>
      </w:r>
    </w:p>
    <w:p>
      <w:r>
        <w:t>44,2%</w:t>
      </w:r>
    </w:p>
    <w:p>
      <w:r>
        <w:t>1</w:t>
      </w:r>
    </w:p>
    <w:p>
      <w:r>
        <w:t>2,3%</w:t>
      </w:r>
    </w:p>
    <w:p>
      <w:r>
        <w:t>2</w:t>
      </w:r>
    </w:p>
    <w:p>
      <w:r>
        <w:t>4,7%</w:t>
      </w:r>
    </w:p>
    <w:p>
      <w:r>
        <w:t>41</w:t>
      </w:r>
    </w:p>
    <w:p>
      <w:r>
        <w:t>THPT Nguyễn Thái Bình</w:t>
      </w:r>
    </w:p>
    <w:p>
      <w:r>
        <w:t>7</w:t>
      </w:r>
    </w:p>
    <w:p>
      <w:r>
        <w:t>8,3%</w:t>
      </w:r>
    </w:p>
    <w:p>
      <w:r>
        <w:t>28</w:t>
      </w:r>
    </w:p>
    <w:p>
      <w:r>
        <w:t>33,3%</w:t>
      </w:r>
    </w:p>
    <w:p>
      <w:r>
        <w:t>43</w:t>
      </w:r>
    </w:p>
    <w:p>
      <w:r>
        <w:t>51,2%</w:t>
      </w:r>
    </w:p>
    <w:p>
      <w:r>
        <w:t>3</w:t>
      </w:r>
    </w:p>
    <w:p>
      <w:r>
        <w:t>3,6%</w:t>
      </w:r>
    </w:p>
    <w:p>
      <w:r>
        <w:t>3</w:t>
      </w:r>
    </w:p>
    <w:p>
      <w:r>
        <w:t>3,6%</w:t>
      </w:r>
    </w:p>
    <w:p>
      <w:r>
        <w:t>42</w:t>
      </w:r>
    </w:p>
    <w:p>
      <w:r>
        <w:t>THPT Nguyễn Tri Phương</w:t>
      </w:r>
    </w:p>
    <w:p>
      <w:r>
        <w:t>4</w:t>
      </w:r>
    </w:p>
    <w:p>
      <w:r>
        <w:t>8,0%</w:t>
      </w:r>
    </w:p>
    <w:p>
      <w:r>
        <w:t>23</w:t>
      </w:r>
    </w:p>
    <w:p>
      <w:r>
        <w:t>46,0%</w:t>
      </w:r>
    </w:p>
    <w:p>
      <w:r>
        <w:t>19</w:t>
      </w:r>
    </w:p>
    <w:p>
      <w:r>
        <w:t>38,0%</w:t>
      </w:r>
    </w:p>
    <w:p>
      <w:r>
        <w:t>1</w:t>
      </w:r>
    </w:p>
    <w:p>
      <w:r>
        <w:t>2,0%</w:t>
      </w:r>
    </w:p>
    <w:p>
      <w:r>
        <w:t>3</w:t>
      </w:r>
    </w:p>
    <w:p>
      <w:r>
        <w:t>6,0%</w:t>
      </w:r>
    </w:p>
    <w:p>
      <w:r>
        <w:t>43</w:t>
      </w:r>
    </w:p>
    <w:p>
      <w:r>
        <w:t>THPT Nguyễn Viết Xuân</w:t>
      </w:r>
    </w:p>
    <w:p>
      <w:r>
        <w:t>2</w:t>
      </w:r>
    </w:p>
    <w:p>
      <w:r>
        <w:t>3,5%</w:t>
      </w:r>
    </w:p>
    <w:p>
      <w:r>
        <w:t>27</w:t>
      </w:r>
    </w:p>
    <w:p>
      <w:r>
        <w:t>47,4%</w:t>
      </w:r>
    </w:p>
    <w:p>
      <w:r>
        <w:t>24</w:t>
      </w:r>
    </w:p>
    <w:p>
      <w:r>
        <w:t>42,1%</w:t>
      </w:r>
    </w:p>
    <w:p>
      <w:r>
        <w:t>1</w:t>
      </w:r>
    </w:p>
    <w:p>
      <w:r>
        <w:t>1,8%</w:t>
      </w:r>
    </w:p>
    <w:p>
      <w:r>
        <w:t>3</w:t>
      </w:r>
    </w:p>
    <w:p>
      <w:r>
        <w:t>5,3%</w:t>
      </w:r>
    </w:p>
    <w:p>
      <w:r>
        <w:t>44</w:t>
      </w:r>
    </w:p>
    <w:p>
      <w:r>
        <w:t>THPT Phan Bội Châu</w:t>
      </w:r>
    </w:p>
    <w:p>
      <w:r>
        <w:t>2</w:t>
      </w:r>
    </w:p>
    <w:p>
      <w:r>
        <w:t>2,8%</w:t>
      </w:r>
    </w:p>
    <w:p>
      <w:r>
        <w:t>20</w:t>
      </w:r>
    </w:p>
    <w:p>
      <w:r>
        <w:t>27,8%</w:t>
      </w:r>
    </w:p>
    <w:p>
      <w:r>
        <w:t>45</w:t>
      </w:r>
    </w:p>
    <w:p>
      <w:r>
        <w:t>62,5%</w:t>
      </w:r>
    </w:p>
    <w:p>
      <w:r>
        <w:t>2</w:t>
      </w:r>
    </w:p>
    <w:p>
      <w:r>
        <w:t>2,8%</w:t>
      </w:r>
    </w:p>
    <w:p>
      <w:r>
        <w:t>3</w:t>
      </w:r>
    </w:p>
    <w:p>
      <w:r>
        <w:t>4,2%</w:t>
      </w:r>
    </w:p>
    <w:p>
      <w:r>
        <w:t>45</w:t>
      </w:r>
    </w:p>
    <w:p>
      <w:r>
        <w:t>THPT Phan Đình Phùng</w:t>
      </w:r>
    </w:p>
    <w:p>
      <w:r>
        <w:t>2</w:t>
      </w:r>
    </w:p>
    <w:p>
      <w:r>
        <w:t>5,9%</w:t>
      </w:r>
    </w:p>
    <w:p>
      <w:r>
        <w:t>15</w:t>
      </w:r>
    </w:p>
    <w:p>
      <w:r>
        <w:t>44,1%</w:t>
      </w:r>
    </w:p>
    <w:p>
      <w:r>
        <w:t>14</w:t>
      </w:r>
    </w:p>
    <w:p>
      <w:r>
        <w:t>41,2%</w:t>
      </w:r>
    </w:p>
    <w:p>
      <w:r>
        <w:t>0</w:t>
      </w:r>
    </w:p>
    <w:p>
      <w:r>
        <w:t>0,0%</w:t>
      </w:r>
    </w:p>
    <w:p>
      <w:r>
        <w:t>3</w:t>
      </w:r>
    </w:p>
    <w:p>
      <w:r>
        <w:t>8,8%</w:t>
      </w:r>
    </w:p>
    <w:p>
      <w:r>
        <w:t>46</w:t>
      </w:r>
    </w:p>
    <w:p>
      <w:r>
        <w:t>THPT Pró</w:t>
      </w:r>
    </w:p>
    <w:p>
      <w:r>
        <w:t>3</w:t>
      </w:r>
    </w:p>
    <w:p>
      <w:r>
        <w:t>5,4%</w:t>
      </w:r>
    </w:p>
    <w:p>
      <w:r>
        <w:t>26</w:t>
      </w:r>
    </w:p>
    <w:p>
      <w:r>
        <w:t>46,4%</w:t>
      </w:r>
    </w:p>
    <w:p>
      <w:r>
        <w:t>24</w:t>
      </w:r>
    </w:p>
    <w:p>
      <w:r>
        <w:t>42,9%</w:t>
      </w:r>
    </w:p>
    <w:p>
      <w:r>
        <w:t>0</w:t>
      </w:r>
    </w:p>
    <w:p>
      <w:r>
        <w:t>0,0%</w:t>
      </w:r>
    </w:p>
    <w:p>
      <w:r>
        <w:t>3</w:t>
      </w:r>
    </w:p>
    <w:p>
      <w:r>
        <w:t>5,4%</w:t>
      </w:r>
    </w:p>
    <w:p>
      <w:r>
        <w:t>47</w:t>
      </w:r>
    </w:p>
    <w:p>
      <w:r>
        <w:t>THPT Quang Trung</w:t>
      </w:r>
    </w:p>
    <w:p>
      <w:r>
        <w:t>1</w:t>
      </w:r>
    </w:p>
    <w:p>
      <w:r>
        <w:t>3,2%</w:t>
      </w:r>
    </w:p>
    <w:p>
      <w:r>
        <w:t>14</w:t>
      </w:r>
    </w:p>
    <w:p>
      <w:r>
        <w:t>45,2%</w:t>
      </w:r>
    </w:p>
    <w:p>
      <w:r>
        <w:t>12</w:t>
      </w:r>
    </w:p>
    <w:p>
      <w:r>
        <w:t>38,7%</w:t>
      </w:r>
    </w:p>
    <w:p>
      <w:r>
        <w:t>2</w:t>
      </w:r>
    </w:p>
    <w:p>
      <w:r>
        <w:t>6,5%</w:t>
      </w:r>
    </w:p>
    <w:p>
      <w:r>
        <w:t>2</w:t>
      </w:r>
    </w:p>
    <w:p>
      <w:r>
        <w:t>6,5%</w:t>
      </w:r>
    </w:p>
    <w:p>
      <w:r>
        <w:t>48</w:t>
      </w:r>
    </w:p>
    <w:p>
      <w:r>
        <w:t>THPT Tân Hà</w:t>
      </w:r>
    </w:p>
    <w:p>
      <w:r>
        <w:t>5</w:t>
      </w:r>
    </w:p>
    <w:p>
      <w:r>
        <w:t>8,5%</w:t>
      </w:r>
    </w:p>
    <w:p>
      <w:r>
        <w:t>28</w:t>
      </w:r>
    </w:p>
    <w:p>
      <w:r>
        <w:t>47,5%</w:t>
      </w:r>
    </w:p>
    <w:p>
      <w:r>
        <w:t>22</w:t>
      </w:r>
    </w:p>
    <w:p>
      <w:r>
        <w:t>37,3%</w:t>
      </w:r>
    </w:p>
    <w:p>
      <w:r>
        <w:t>1</w:t>
      </w:r>
    </w:p>
    <w:p>
      <w:r>
        <w:t>1,7%</w:t>
      </w:r>
    </w:p>
    <w:p>
      <w:r>
        <w:t>3</w:t>
      </w:r>
    </w:p>
    <w:p>
      <w:r>
        <w:t>5,1%</w:t>
      </w:r>
    </w:p>
    <w:p>
      <w:r>
        <w:t>49</w:t>
      </w:r>
    </w:p>
    <w:p>
      <w:r>
        <w:t>THPT Thăng Long</w:t>
      </w:r>
    </w:p>
    <w:p>
      <w:r>
        <w:t>6</w:t>
      </w:r>
    </w:p>
    <w:p>
      <w:r>
        <w:t>9,0%</w:t>
      </w:r>
    </w:p>
    <w:p>
      <w:r>
        <w:t>32</w:t>
      </w:r>
    </w:p>
    <w:p>
      <w:r>
        <w:t>47,8%</w:t>
      </w:r>
    </w:p>
    <w:p>
      <w:r>
        <w:t>26</w:t>
      </w:r>
    </w:p>
    <w:p>
      <w:r>
        <w:t>38,8%</w:t>
      </w:r>
    </w:p>
    <w:p>
      <w:r>
        <w:t>0</w:t>
      </w:r>
    </w:p>
    <w:p>
      <w:r>
        <w:t>0,0%</w:t>
      </w:r>
    </w:p>
    <w:p>
      <w:r>
        <w:t>3</w:t>
      </w:r>
    </w:p>
    <w:p>
      <w:r>
        <w:t>4,5%</w:t>
      </w:r>
    </w:p>
    <w:p>
      <w:r>
        <w:t>50</w:t>
      </w:r>
    </w:p>
    <w:p>
      <w:r>
        <w:t>THPT Thị trấn Đạm Ri</w:t>
      </w:r>
    </w:p>
    <w:p>
      <w:r>
        <w:t>3</w:t>
      </w:r>
    </w:p>
    <w:p>
      <w:r>
        <w:t>7,3%</w:t>
      </w:r>
    </w:p>
    <w:p>
      <w:r>
        <w:t>14</w:t>
      </w:r>
    </w:p>
    <w:p>
      <w:r>
        <w:t>34,1%</w:t>
      </w:r>
    </w:p>
    <w:p>
      <w:r>
        <w:t>19</w:t>
      </w:r>
    </w:p>
    <w:p>
      <w:r>
        <w:t>46,3%</w:t>
      </w:r>
    </w:p>
    <w:p>
      <w:r>
        <w:t>2</w:t>
      </w:r>
    </w:p>
    <w:p>
      <w:r>
        <w:t>4,9%</w:t>
      </w:r>
    </w:p>
    <w:p>
      <w:r>
        <w:t>3</w:t>
      </w:r>
    </w:p>
    <w:p>
      <w:r>
        <w:t>7,3%</w:t>
      </w:r>
    </w:p>
    <w:p>
      <w:r>
        <w:t>51</w:t>
      </w:r>
    </w:p>
    <w:p>
      <w:r>
        <w:t>THPT Trần Phú</w:t>
      </w:r>
    </w:p>
    <w:p>
      <w:r>
        <w:t>3</w:t>
      </w:r>
    </w:p>
    <w:p>
      <w:r>
        <w:t>2,9%</w:t>
      </w:r>
    </w:p>
    <w:p>
      <w:r>
        <w:t>48</w:t>
      </w:r>
    </w:p>
    <w:p>
      <w:r>
        <w:t>47,1%</w:t>
      </w:r>
    </w:p>
    <w:p>
      <w:r>
        <w:t>41</w:t>
      </w:r>
    </w:p>
    <w:p>
      <w:r>
        <w:t>40,2%</w:t>
      </w:r>
    </w:p>
    <w:p>
      <w:r>
        <w:t>6</w:t>
      </w:r>
    </w:p>
    <w:p>
      <w:r>
        <w:t>5,9%</w:t>
      </w:r>
    </w:p>
    <w:p>
      <w:r>
        <w:t>4</w:t>
      </w:r>
    </w:p>
    <w:p>
      <w:r>
        <w:t>3,9%</w:t>
      </w:r>
    </w:p>
    <w:p>
      <w:r>
        <w:t>52</w:t>
      </w:r>
    </w:p>
    <w:p>
      <w:r>
        <w:t>THPT Trường Chinh</w:t>
      </w:r>
    </w:p>
    <w:p>
      <w:r>
        <w:t>2</w:t>
      </w:r>
    </w:p>
    <w:p>
      <w:r>
        <w:t>4,8%</w:t>
      </w:r>
    </w:p>
    <w:p>
      <w:r>
        <w:t>8</w:t>
      </w:r>
    </w:p>
    <w:p>
      <w:r>
        <w:t>19,0%</w:t>
      </w:r>
    </w:p>
    <w:p>
      <w:r>
        <w:t>28</w:t>
      </w:r>
    </w:p>
    <w:p>
      <w:r>
        <w:t>66,7%</w:t>
      </w:r>
    </w:p>
    <w:p>
      <w:r>
        <w:t>1</w:t>
      </w:r>
    </w:p>
    <w:p>
      <w:r>
        <w:t>2,4%</w:t>
      </w:r>
    </w:p>
    <w:p>
      <w:r>
        <w:t>3</w:t>
      </w:r>
    </w:p>
    <w:p>
      <w:r>
        <w:t>7,1%</w:t>
      </w:r>
    </w:p>
    <w:p>
      <w:r>
        <w:t>53</w:t>
      </w:r>
    </w:p>
    <w:p>
      <w:r>
        <w:t>THPT Chuyên Bảo Lộc</w:t>
      </w:r>
    </w:p>
    <w:p>
      <w:r>
        <w:t>6</w:t>
      </w:r>
    </w:p>
    <w:p>
      <w:r>
        <w:t>8,0%</w:t>
      </w:r>
    </w:p>
    <w:p>
      <w:r>
        <w:t>20</w:t>
      </w:r>
    </w:p>
    <w:p>
      <w:r>
        <w:t>26,7%</w:t>
      </w:r>
    </w:p>
    <w:p>
      <w:r>
        <w:t>44</w:t>
      </w:r>
    </w:p>
    <w:p>
      <w:r>
        <w:t>58,7%</w:t>
      </w:r>
    </w:p>
    <w:p>
      <w:r>
        <w:t>1</w:t>
      </w:r>
    </w:p>
    <w:p>
      <w:r>
        <w:t>1,3%</w:t>
      </w:r>
    </w:p>
    <w:p>
      <w:r>
        <w:t>4</w:t>
      </w:r>
    </w:p>
    <w:p>
      <w:r>
        <w:t>5,3%</w:t>
      </w:r>
    </w:p>
    <w:p>
      <w:r>
        <w:t>54</w:t>
      </w:r>
    </w:p>
    <w:p>
      <w:r>
        <w:t>THPT Chuyên Thăng Long - Đà Lạt</w:t>
      </w:r>
    </w:p>
    <w:p>
      <w:r>
        <w:t>9</w:t>
      </w:r>
    </w:p>
    <w:p>
      <w:r>
        <w:t>8,7%</w:t>
      </w:r>
    </w:p>
    <w:p>
      <w:r>
        <w:t>48</w:t>
      </w:r>
    </w:p>
    <w:p>
      <w:r>
        <w:t>46,6%</w:t>
      </w:r>
    </w:p>
    <w:p>
      <w:r>
        <w:t>38</w:t>
      </w:r>
    </w:p>
    <w:p>
      <w:r>
        <w:t>36,9%</w:t>
      </w:r>
    </w:p>
    <w:p>
      <w:r>
        <w:t>4</w:t>
      </w:r>
    </w:p>
    <w:p>
      <w:r>
        <w:t>3,9%</w:t>
      </w:r>
    </w:p>
    <w:p>
      <w:r>
        <w:t>4</w:t>
      </w:r>
    </w:p>
    <w:p>
      <w:r>
        <w:t>3,9%</w:t>
      </w:r>
    </w:p>
    <w:p>
      <w:r>
        <w:t>55</w:t>
      </w:r>
    </w:p>
    <w:p>
      <w:r>
        <w:t>PT DTNT THCS&amp;THPT Liên huyện phía Nam</w:t>
      </w:r>
    </w:p>
    <w:p>
      <w:r>
        <w:t>2</w:t>
      </w:r>
    </w:p>
    <w:p>
      <w:r>
        <w:t>3,3%</w:t>
      </w:r>
    </w:p>
    <w:p>
      <w:r>
        <w:t>24</w:t>
      </w:r>
    </w:p>
    <w:p>
      <w:r>
        <w:t>39,3%</w:t>
      </w:r>
    </w:p>
    <w:p>
      <w:r>
        <w:t>22</w:t>
      </w:r>
    </w:p>
    <w:p>
      <w:r>
        <w:t>36,1%</w:t>
      </w:r>
    </w:p>
    <w:p>
      <w:r>
        <w:t>1</w:t>
      </w:r>
    </w:p>
    <w:p>
      <w:r>
        <w:t>1,6%</w:t>
      </w:r>
    </w:p>
    <w:p>
      <w:r>
        <w:t>12</w:t>
      </w:r>
    </w:p>
    <w:p>
      <w:r>
        <w:t>19,7%</w:t>
      </w:r>
    </w:p>
    <w:p>
      <w:r>
        <w:t>56</w:t>
      </w:r>
    </w:p>
    <w:p>
      <w:r>
        <w:t>PT DTNT THCS&amp;THPT tỉnh Lâm Đồng</w:t>
      </w:r>
    </w:p>
    <w:p>
      <w:r>
        <w:t>5</w:t>
      </w:r>
    </w:p>
    <w:p>
      <w:r>
        <w:t>6,1%</w:t>
      </w:r>
    </w:p>
    <w:p>
      <w:r>
        <w:t>31</w:t>
      </w:r>
    </w:p>
    <w:p>
      <w:r>
        <w:t>37,8%</w:t>
      </w:r>
    </w:p>
    <w:p>
      <w:r>
        <w:t>25</w:t>
      </w:r>
    </w:p>
    <w:p>
      <w:r>
        <w:t>30,5%</w:t>
      </w:r>
    </w:p>
    <w:p>
      <w:r>
        <w:t>5</w:t>
      </w:r>
    </w:p>
    <w:p>
      <w:r>
        <w:t>6,1%</w:t>
      </w:r>
    </w:p>
    <w:p>
      <w:r>
        <w:t>16</w:t>
      </w:r>
    </w:p>
    <w:p>
      <w:r>
        <w:t>19,5%</w:t>
      </w:r>
    </w:p>
    <w:p>
      <w:r>
        <w:t>57</w:t>
      </w:r>
    </w:p>
    <w:p>
      <w:r>
        <w:t>Trung tâm hỗ trợ phát triển giáo dục hòa nhập tỉnh Lâm Đồng</w:t>
      </w:r>
    </w:p>
    <w:p>
      <w:r>
        <w:t>5</w:t>
      </w:r>
    </w:p>
    <w:p>
      <w:r>
        <w:t>6,7%</w:t>
      </w:r>
    </w:p>
    <w:p>
      <w:r>
        <w:t>28</w:t>
      </w:r>
    </w:p>
    <w:p>
      <w:r>
        <w:t>37,3%</w:t>
      </w:r>
    </w:p>
    <w:p>
      <w:r>
        <w:t>26</w:t>
      </w:r>
    </w:p>
    <w:p>
      <w:r>
        <w:t>34,7%</w:t>
      </w:r>
    </w:p>
    <w:p>
      <w:r>
        <w:t>0</w:t>
      </w:r>
    </w:p>
    <w:p>
      <w:r>
        <w:t>0,0%</w:t>
      </w:r>
    </w:p>
    <w:p>
      <w:r>
        <w:t>16</w:t>
      </w:r>
    </w:p>
    <w:p>
      <w:r>
        <w:t>21,3%</w:t>
      </w:r>
    </w:p>
    <w:p>
      <w:r>
        <w:t>58</w:t>
      </w:r>
    </w:p>
    <w:p>
      <w:r>
        <w:t>TT GDTX tỉnh Lâm Đồng tại Tp Đà Lạt</w:t>
      </w:r>
    </w:p>
    <w:p>
      <w:r>
        <w:t>3</w:t>
      </w:r>
    </w:p>
    <w:p>
      <w:r>
        <w:t>8,1%</w:t>
      </w:r>
    </w:p>
    <w:p>
      <w:r>
        <w:t>12</w:t>
      </w:r>
    </w:p>
    <w:p>
      <w:r>
        <w:t>32,4%</w:t>
      </w:r>
    </w:p>
    <w:p>
      <w:r>
        <w:t>14</w:t>
      </w:r>
    </w:p>
    <w:p>
      <w:r>
        <w:t>37,8%</w:t>
      </w:r>
    </w:p>
    <w:p>
      <w:r>
        <w:t>6</w:t>
      </w:r>
    </w:p>
    <w:p>
      <w:r>
        <w:t>16,2%</w:t>
      </w:r>
    </w:p>
    <w:p>
      <w:r>
        <w:t>2</w:t>
      </w:r>
    </w:p>
    <w:p>
      <w:r>
        <w:t>5,4%</w:t>
      </w:r>
    </w:p>
    <w:p>
      <w:r>
        <w:t>Điều 2.    Tổ chức thực hiện</w:t>
      </w:r>
    </w:p>
    <w:p>
      <w:r>
        <w:t>1. Ủy quyền cho Giám đốc Sở Giáo dục và Đào tạo trên cơ sở Thông tư hướng dẫn của Bộ chuyên ngành và tình hình thực tế, thực hiện phê duyệt bản mô tả công việc và khung năng lực của từng vị trí việc làm.</w:t>
      </w:r>
    </w:p>
    <w:p>
      <w:r>
        <w:t>2. Giám đốc Sở Giáo dục và Đào tạo có trách nhiệm tổ chức thực hiện việc tuyển dụng, sử dụng viên chức theo danh mục vị trí việc làm, bản mô tả công việc, khung năng lực vị trí việc làm đã được phê duyệt theo đúng quy định hiện hành.</w:t>
      </w:r>
    </w:p>
    <w:p>
      <w:r>
        <w:t>Điều 3.    Chánh Văn phòng Ủy ban nhân dân tỉnh; Giám đốc các Sở: Nội vụ, Giáo dục và Đào tạo và Thủ trưởng các đơn vị sự nghiệp thuộc Sở Giáo dục và Đào tạo căn cứ quyết định thi hành./.</w:t>
      </w:r>
    </w:p>
    <w:p>
      <w:r>
        <w:t>Nơi nhận:</w:t>
      </w:r>
    </w:p>
    <w:p>
      <w:r>
        <w:t>- Bộ Nội vụ;</w:t>
      </w:r>
    </w:p>
    <w:p>
      <w:r>
        <w:t>- CT, các PCT UBND tỉnh;</w:t>
      </w:r>
    </w:p>
    <w:p>
      <w:r>
        <w:t>- Như Điều 3;</w:t>
      </w:r>
    </w:p>
    <w:p>
      <w:r>
        <w:t>- LĐVP;</w:t>
      </w:r>
    </w:p>
    <w:p>
      <w:r>
        <w:t>- Lưu: VT, NC1, TKCT.</w:t>
      </w:r>
    </w:p>
    <w:p>
      <w:r>
        <w:t>KT. CHỦ TỊCH</w:t>
      </w:r>
    </w:p>
    <w:p>
      <w:r>
        <w:t>PHÓ CHỦ TỊCH</w:t>
      </w:r>
    </w:p>
    <w:p>
      <w:r>
        <w:t>Võ Ngọc Hiệp</w:t>
      </w:r>
    </w:p>
    <w:p>
      <w:r>
        <w:t>PHỤ LỤC</w:t>
      </w:r>
    </w:p>
    <w:p>
      <w:r>
        <w:t>DANH MỤC VỊ TRÍ VIỆC LÀM CỦA CÁC ĐƠN VỊ SỰ NGHIỆP TRỰC THUỘC SỞ GIÁO DỤC VÀ ĐÀO TẠO</w:t>
      </w:r>
    </w:p>
    <w:p>
      <w:r>
        <w:t>(Kèm theo Quyết định số: 700/QĐ-UBND ngày 17/4/2024 của Chủ tịch UBND tỉnh Lâm Đồng)</w:t>
      </w:r>
    </w:p>
    <w:p>
      <w:r>
        <w:t>I. Các trường Trung học cơ sở (THCS) và Trung học phổ thông (THPT): 30 vị trí</w:t>
      </w:r>
    </w:p>
    <w:p>
      <w:r>
        <w:t>TT</w:t>
      </w:r>
    </w:p>
    <w:p>
      <w:r>
        <w:t>Tên VTVL</w:t>
      </w:r>
    </w:p>
    <w:p>
      <w:r>
        <w:t>Mã VTVL</w:t>
      </w:r>
    </w:p>
    <w:p>
      <w:r>
        <w:t>Hạng chức danh nghề nghiệp tương ứng</w:t>
      </w:r>
    </w:p>
    <w:p>
      <w:r>
        <w:t>Đơn vị thực hiện</w:t>
      </w:r>
    </w:p>
    <w:p>
      <w:r>
        <w:t>I</w:t>
      </w:r>
    </w:p>
    <w:p>
      <w:r>
        <w:t>Vị trí việc làm lãnh đạo, quản lý: 02 vị trí</w:t>
      </w:r>
    </w:p>
    <w:p>
      <w:r>
        <w:t>1</w:t>
      </w:r>
    </w:p>
    <w:p>
      <w:r>
        <w:t>Hiệu trưởng</w:t>
      </w:r>
    </w:p>
    <w:p>
      <w:r>
        <w:t>THCS&amp;THPT- LĐQL-01</w:t>
      </w:r>
    </w:p>
    <w:p>
      <w:r>
        <w:t>Hạng III trở lên</w:t>
      </w:r>
    </w:p>
    <w:p>
      <w:r>
        <w:t>Ban Giám hiệu</w:t>
      </w:r>
    </w:p>
    <w:p>
      <w:r>
        <w:t>2</w:t>
      </w:r>
    </w:p>
    <w:p>
      <w:r>
        <w:t>Phó Hiệu trưởng</w:t>
      </w:r>
    </w:p>
    <w:p>
      <w:r>
        <w:t>THCS&amp;THPT- LĐQL-02</w:t>
      </w:r>
    </w:p>
    <w:p>
      <w:r>
        <w:t>Hạng III trở lên</w:t>
      </w:r>
    </w:p>
    <w:p>
      <w:r>
        <w:t>Ban Giám hiệu</w:t>
      </w:r>
    </w:p>
    <w:p>
      <w:r>
        <w:t>II</w:t>
      </w:r>
    </w:p>
    <w:p>
      <w:r>
        <w:t>Vị trí việc làm nghiệp vụ chuyên ngành: 10 vị trí</w:t>
      </w:r>
    </w:p>
    <w:p>
      <w:r>
        <w:t>GIÁO DỤC THCS</w:t>
      </w:r>
    </w:p>
    <w:p>
      <w:r>
        <w:t>1</w:t>
      </w:r>
    </w:p>
    <w:p>
      <w:r>
        <w:t>Giáo viên trung học cơ sở hạng I</w:t>
      </w:r>
    </w:p>
    <w:p>
      <w:r>
        <w:t>THCS&amp;THPT-NVCN-01</w:t>
      </w:r>
    </w:p>
    <w:p>
      <w:r>
        <w:t>Hạng I</w:t>
      </w:r>
    </w:p>
    <w:p>
      <w:r>
        <w:t>Tổ chuyên môn</w:t>
      </w:r>
    </w:p>
    <w:p>
      <w:r>
        <w:t>2</w:t>
      </w:r>
    </w:p>
    <w:p>
      <w:r>
        <w:t>Giáo viên trung học cơ sở hạng II</w:t>
      </w:r>
    </w:p>
    <w:p>
      <w:r>
        <w:t>THCS&amp;THPT-NVCN-02</w:t>
      </w:r>
    </w:p>
    <w:p>
      <w:r>
        <w:t>Hạng II</w:t>
      </w:r>
    </w:p>
    <w:p>
      <w:r>
        <w:t>Tổ chuyên môn</w:t>
      </w:r>
    </w:p>
    <w:p>
      <w:r>
        <w:t>3</w:t>
      </w:r>
    </w:p>
    <w:p>
      <w:r>
        <w:t>Giáo viên trung học cơ sở hạng III</w:t>
      </w:r>
    </w:p>
    <w:p>
      <w:r>
        <w:t>THCS&amp;THPT-NVCN-03</w:t>
      </w:r>
    </w:p>
    <w:p>
      <w:r>
        <w:t>Hạng III</w:t>
      </w:r>
    </w:p>
    <w:p>
      <w:r>
        <w:t>Tổ chuyên môn</w:t>
      </w:r>
    </w:p>
    <w:p>
      <w:r>
        <w:t>GIÁO DỤC THPT</w:t>
      </w:r>
    </w:p>
    <w:p>
      <w:r>
        <w:t>4</w:t>
      </w:r>
    </w:p>
    <w:p>
      <w:r>
        <w:t>Giáo viên trung học phổ thông hạng I</w:t>
      </w:r>
    </w:p>
    <w:p>
      <w:r>
        <w:t>THCS&amp;THPT-NVCN-04</w:t>
      </w:r>
    </w:p>
    <w:p>
      <w:r>
        <w:t>Hạng I</w:t>
      </w:r>
    </w:p>
    <w:p>
      <w:r>
        <w:t>Tổ chuyên môn</w:t>
      </w:r>
    </w:p>
    <w:p>
      <w:r>
        <w:t>5</w:t>
      </w:r>
    </w:p>
    <w:p>
      <w:r>
        <w:t>Giáo viên trung học phổ thông hạng II</w:t>
      </w:r>
    </w:p>
    <w:p>
      <w:r>
        <w:t>THCS&amp;THPT-NVCN-05</w:t>
      </w:r>
    </w:p>
    <w:p>
      <w:r>
        <w:t>Hạng II</w:t>
      </w:r>
    </w:p>
    <w:p>
      <w:r>
        <w:t>Tổ chuyên môn</w:t>
      </w:r>
    </w:p>
    <w:p>
      <w:r>
        <w:t>6</w:t>
      </w:r>
    </w:p>
    <w:p>
      <w:r>
        <w:t>Giáo viên trung học phổ thông hạng III</w:t>
      </w:r>
    </w:p>
    <w:p>
      <w:r>
        <w:t>THCS&amp;THPT-NVCN-06</w:t>
      </w:r>
    </w:p>
    <w:p>
      <w:r>
        <w:t>Hạng III</w:t>
      </w:r>
    </w:p>
    <w:p>
      <w:r>
        <w:t>Tổ chuyên môn</w:t>
      </w:r>
    </w:p>
    <w:p>
      <w:r>
        <w:t>7</w:t>
      </w:r>
    </w:p>
    <w:p>
      <w:r>
        <w:t>Thiết bị, thí nghiệm</w:t>
      </w:r>
    </w:p>
    <w:p>
      <w:r>
        <w:t>THCS&amp;THPT-NVCN-07</w:t>
      </w:r>
    </w:p>
    <w:p>
      <w:r>
        <w:t>Tổ chuyên môn</w:t>
      </w:r>
    </w:p>
    <w:p>
      <w:r>
        <w:t>8</w:t>
      </w:r>
    </w:p>
    <w:p>
      <w:r>
        <w:t>Tư vấn học sinh</w:t>
      </w:r>
    </w:p>
    <w:p>
      <w:r>
        <w:t>THCS&amp;THPT-NVCN-08</w:t>
      </w:r>
    </w:p>
    <w:p>
      <w:r>
        <w:t>Tổ chuyên môn</w:t>
      </w:r>
    </w:p>
    <w:p>
      <w:r>
        <w:t>9</w:t>
      </w:r>
    </w:p>
    <w:p>
      <w:r>
        <w:t>Giáo vụ</w:t>
      </w:r>
    </w:p>
    <w:p>
      <w:r>
        <w:t>THCS&amp;THPT-NVCN-09</w:t>
      </w:r>
    </w:p>
    <w:p>
      <w:r>
        <w:t>Tổ chuyên môn</w:t>
      </w:r>
    </w:p>
    <w:p>
      <w:r>
        <w:t>10</w:t>
      </w:r>
    </w:p>
    <w:p>
      <w:r>
        <w:t>Hỗ trợ giáo dục người khuyết tật</w:t>
      </w:r>
    </w:p>
    <w:p>
      <w:r>
        <w:t>THCS&amp;THPT-NVCN-10</w:t>
      </w:r>
    </w:p>
    <w:p>
      <w:r>
        <w:t>Tổ chuyên môn</w:t>
      </w:r>
    </w:p>
    <w:p>
      <w:r>
        <w:t>III</w:t>
      </w:r>
    </w:p>
    <w:p>
      <w:r>
        <w:t>Vị trí việc làm chuyên môn dùng chung: 15 vị trí</w:t>
      </w:r>
    </w:p>
    <w:p>
      <w:r>
        <w:t>1</w:t>
      </w:r>
    </w:p>
    <w:p>
      <w:r>
        <w:t>Y tế học đường</w:t>
      </w:r>
    </w:p>
    <w:p>
      <w:r>
        <w:t>THCS&amp;THPT-CMDC-01</w:t>
      </w:r>
    </w:p>
    <w:p>
      <w:r>
        <w:t>Hạng IV trở lên</w:t>
      </w:r>
    </w:p>
    <w:p>
      <w:r>
        <w:t>Tổ Văn phòng</w:t>
      </w:r>
    </w:p>
    <w:p>
      <w:r>
        <w:t>2</w:t>
      </w:r>
    </w:p>
    <w:p>
      <w:r>
        <w:t>Thư viện viên hạng I</w:t>
      </w:r>
    </w:p>
    <w:p>
      <w:r>
        <w:t>THCS&amp;THPT-CMDC-02</w:t>
      </w:r>
    </w:p>
    <w:p>
      <w:r>
        <w:t>Hạng I</w:t>
      </w:r>
    </w:p>
    <w:p>
      <w:r>
        <w:t>Tổ Văn phòng</w:t>
      </w:r>
    </w:p>
    <w:p>
      <w:r>
        <w:t>3</w:t>
      </w:r>
    </w:p>
    <w:p>
      <w:r>
        <w:t>Thư viện viên hạng II</w:t>
      </w:r>
    </w:p>
    <w:p>
      <w:r>
        <w:t>THCS&amp;THPT-CMDC-03</w:t>
      </w:r>
    </w:p>
    <w:p>
      <w:r>
        <w:t>Hạng II</w:t>
      </w:r>
    </w:p>
    <w:p>
      <w:r>
        <w:t>Tổ Văn phòng</w:t>
      </w:r>
    </w:p>
    <w:p>
      <w:r>
        <w:t>4</w:t>
      </w:r>
    </w:p>
    <w:p>
      <w:r>
        <w:t>Thư viện viên hạng III</w:t>
      </w:r>
    </w:p>
    <w:p>
      <w:r>
        <w:t>THCS&amp;THPT-CMDC-04</w:t>
      </w:r>
    </w:p>
    <w:p>
      <w:r>
        <w:t>Hạng III</w:t>
      </w:r>
    </w:p>
    <w:p>
      <w:r>
        <w:t>Tổ Văn phòng</w:t>
      </w:r>
    </w:p>
    <w:p>
      <w:r>
        <w:t>5</w:t>
      </w:r>
    </w:p>
    <w:p>
      <w:r>
        <w:t>Thư viện viên hạng IV</w:t>
      </w:r>
    </w:p>
    <w:p>
      <w:r>
        <w:t>THCS&amp;THPT-CMDC-05</w:t>
      </w:r>
    </w:p>
    <w:p>
      <w:r>
        <w:t>Hạng IV</w:t>
      </w:r>
    </w:p>
    <w:p>
      <w:r>
        <w:t>Tổ Văn phòng</w:t>
      </w:r>
    </w:p>
    <w:p>
      <w:r>
        <w:t>6</w:t>
      </w:r>
    </w:p>
    <w:p>
      <w:r>
        <w:t>Chuyên viên chính về quản trị công sở</w:t>
      </w:r>
    </w:p>
    <w:p>
      <w:r>
        <w:t>THCS&amp;THPT-CMDC-06</w:t>
      </w:r>
    </w:p>
    <w:p>
      <w:r>
        <w:t>Chuyên viên chính</w:t>
      </w:r>
    </w:p>
    <w:p>
      <w:r>
        <w:t>Tổ Văn phòng</w:t>
      </w:r>
    </w:p>
    <w:p>
      <w:r>
        <w:t>7</w:t>
      </w:r>
    </w:p>
    <w:p>
      <w:r>
        <w:t>Chuyên viên về quản trị công sở</w:t>
      </w:r>
    </w:p>
    <w:p>
      <w:r>
        <w:t>THCS&amp;THPT-CMDC-07</w:t>
      </w:r>
    </w:p>
    <w:p>
      <w:r>
        <w:t>Chuyên viên</w:t>
      </w:r>
    </w:p>
    <w:p>
      <w:r>
        <w:t>Tổ Văn phòng</w:t>
      </w:r>
    </w:p>
    <w:p>
      <w:r>
        <w:t>8</w:t>
      </w:r>
    </w:p>
    <w:p>
      <w:r>
        <w:t>Kế toán trưởng (hoặc phụ trách kế toán)</w:t>
      </w:r>
    </w:p>
    <w:p>
      <w:r>
        <w:t>THCS&amp;THPT-CMDC-08</w:t>
      </w:r>
    </w:p>
    <w:p>
      <w:r>
        <w:t>Kế toán viên trở lên</w:t>
      </w:r>
    </w:p>
    <w:p>
      <w:r>
        <w:t>Tổ Văn phòng</w:t>
      </w:r>
    </w:p>
    <w:p>
      <w:r>
        <w:t>9</w:t>
      </w:r>
    </w:p>
    <w:p>
      <w:r>
        <w:t>Kế toán viên chính</w:t>
      </w:r>
    </w:p>
    <w:p>
      <w:r>
        <w:t>THCS&amp;THPT-CMDC-09</w:t>
      </w:r>
    </w:p>
    <w:p>
      <w:r>
        <w:t>Kế toán viên chính</w:t>
      </w:r>
    </w:p>
    <w:p>
      <w:r>
        <w:t>Tổ Văn phòng</w:t>
      </w:r>
    </w:p>
    <w:p>
      <w:r>
        <w:t>10</w:t>
      </w:r>
    </w:p>
    <w:p>
      <w:r>
        <w:t>Kế toán viên</w:t>
      </w:r>
    </w:p>
    <w:p>
      <w:r>
        <w:t>THCS&amp;THPT-CMDC-10</w:t>
      </w:r>
    </w:p>
    <w:p>
      <w:r>
        <w:t>Kế toán viên</w:t>
      </w:r>
    </w:p>
    <w:p>
      <w:r>
        <w:t>Tổ Văn phòng</w:t>
      </w:r>
    </w:p>
    <w:p>
      <w:r>
        <w:t>11</w:t>
      </w:r>
    </w:p>
    <w:p>
      <w:r>
        <w:t>Kế toán viên trung cấp</w:t>
      </w:r>
    </w:p>
    <w:p>
      <w:r>
        <w:t>THCS&amp;THPT-CMDC-11</w:t>
      </w:r>
    </w:p>
    <w:p>
      <w:r>
        <w:t>Kế toán viên trung cấp</w:t>
      </w:r>
    </w:p>
    <w:p>
      <w:r>
        <w:t>Tổ Văn phòng</w:t>
      </w:r>
    </w:p>
    <w:p>
      <w:r>
        <w:t>12</w:t>
      </w:r>
    </w:p>
    <w:p>
      <w:r>
        <w:t>Nhân viên thủ quỹ</w:t>
      </w:r>
    </w:p>
    <w:p>
      <w:r>
        <w:t>THCS&amp;THPT-CMDC-12</w:t>
      </w:r>
    </w:p>
    <w:p>
      <w:r>
        <w:t>Nhân viên</w:t>
      </w:r>
    </w:p>
    <w:p>
      <w:r>
        <w:t>Tổ Văn phòng</w:t>
      </w:r>
    </w:p>
    <w:p>
      <w:r>
        <w:t>13</w:t>
      </w:r>
    </w:p>
    <w:p>
      <w:r>
        <w:t>Văn thư chính</w:t>
      </w:r>
    </w:p>
    <w:p>
      <w:r>
        <w:t>THCS&amp;THPT-CMDC-13</w:t>
      </w:r>
    </w:p>
    <w:p>
      <w:r>
        <w:t>Văn thư chính</w:t>
      </w:r>
    </w:p>
    <w:p>
      <w:r>
        <w:t>Tổ Văn phòng</w:t>
      </w:r>
    </w:p>
    <w:p>
      <w:r>
        <w:t>14</w:t>
      </w:r>
    </w:p>
    <w:p>
      <w:r>
        <w:t>Văn thư viên</w:t>
      </w:r>
    </w:p>
    <w:p>
      <w:r>
        <w:t>THCS&amp;THPT-CMDC-14</w:t>
      </w:r>
    </w:p>
    <w:p>
      <w:r>
        <w:t>Văn thư viên</w:t>
      </w:r>
    </w:p>
    <w:p>
      <w:r>
        <w:t>Tổ Văn phòng</w:t>
      </w:r>
    </w:p>
    <w:p>
      <w:r>
        <w:t>15</w:t>
      </w:r>
    </w:p>
    <w:p>
      <w:r>
        <w:t>Văn thư viên trung cấp</w:t>
      </w:r>
    </w:p>
    <w:p>
      <w:r>
        <w:t>THCS&amp;THPT-CMDC-15</w:t>
      </w:r>
    </w:p>
    <w:p>
      <w:r>
        <w:t>Văn thư viên trung cấp</w:t>
      </w:r>
    </w:p>
    <w:p>
      <w:r>
        <w:t>Tổ Văn phòng</w:t>
      </w:r>
    </w:p>
    <w:p>
      <w:r>
        <w:t>IV</w:t>
      </w:r>
    </w:p>
    <w:p>
      <w:r>
        <w:t>Vị trí việc làm hỗ trợ, phục vụ: 03 vị trí</w:t>
      </w:r>
    </w:p>
    <w:p>
      <w:r>
        <w:t>1</w:t>
      </w:r>
    </w:p>
    <w:p>
      <w:r>
        <w:t>Nhân viên Bảo vệ</w:t>
      </w:r>
    </w:p>
    <w:p>
      <w:r>
        <w:t>THCS&amp;THPT-HTPV-01</w:t>
      </w:r>
    </w:p>
    <w:p>
      <w:r>
        <w:t>Nhân viên</w:t>
      </w:r>
    </w:p>
    <w:p>
      <w:r>
        <w:t>Tổ Văn phòng</w:t>
      </w:r>
    </w:p>
    <w:p>
      <w:r>
        <w:t>2</w:t>
      </w:r>
    </w:p>
    <w:p>
      <w:r>
        <w:t>Nhân viên Phục vụ</w:t>
      </w:r>
    </w:p>
    <w:p>
      <w:r>
        <w:t>THCS&amp;THPT-HTPV-02</w:t>
      </w:r>
    </w:p>
    <w:p>
      <w:r>
        <w:t>Nhân viên</w:t>
      </w:r>
    </w:p>
    <w:p>
      <w:r>
        <w:t>Tổ Văn phòng</w:t>
      </w:r>
    </w:p>
    <w:p>
      <w:r>
        <w:t>3</w:t>
      </w:r>
    </w:p>
    <w:p>
      <w:r>
        <w:t>Nhân viên Nấu ăn</w:t>
      </w:r>
    </w:p>
    <w:p>
      <w:r>
        <w:t>THCS&amp;THPT-HTPV-03</w:t>
      </w:r>
    </w:p>
    <w:p>
      <w:r>
        <w:t>Nhân viên</w:t>
      </w:r>
    </w:p>
    <w:p>
      <w:r>
        <w:t>Tổ Văn phòng (dành cho Trường Dân tộc Nội trú)</w:t>
      </w:r>
    </w:p>
    <w:p>
      <w:r>
        <w:t>II. Các trường THPT: 27 vị trí</w:t>
      </w:r>
    </w:p>
    <w:p>
      <w:r>
        <w:t>TT</w:t>
      </w:r>
    </w:p>
    <w:p>
      <w:r>
        <w:t>Tên VTVL</w:t>
      </w:r>
    </w:p>
    <w:p>
      <w:r>
        <w:t>Mã VTVL</w:t>
      </w:r>
    </w:p>
    <w:p>
      <w:r>
        <w:t>Hạng chức danh nghề nghiệp tương ứng</w:t>
      </w:r>
    </w:p>
    <w:p>
      <w:r>
        <w:t>Đơn vị thực hiện</w:t>
      </w:r>
    </w:p>
    <w:p>
      <w:r>
        <w:t>I</w:t>
      </w:r>
    </w:p>
    <w:p>
      <w:r>
        <w:t>Vị trí việc làm lãnh đạo, quản lý: 02 vị trí</w:t>
      </w:r>
    </w:p>
    <w:p>
      <w:r>
        <w:t>1</w:t>
      </w:r>
    </w:p>
    <w:p>
      <w:r>
        <w:t>Hiệu trưởng</w:t>
      </w:r>
    </w:p>
    <w:p>
      <w:r>
        <w:t>THPT- LĐQL-01</w:t>
      </w:r>
    </w:p>
    <w:p>
      <w:r>
        <w:t>Hạng III trở lên</w:t>
      </w:r>
    </w:p>
    <w:p>
      <w:r>
        <w:t>Ban Giám hiệu</w:t>
      </w:r>
    </w:p>
    <w:p>
      <w:r>
        <w:t>2</w:t>
      </w:r>
    </w:p>
    <w:p>
      <w:r>
        <w:t>Phó Hiệu trưởng</w:t>
      </w:r>
    </w:p>
    <w:p>
      <w:r>
        <w:t>THPT- LĐQL-02</w:t>
      </w:r>
    </w:p>
    <w:p>
      <w:r>
        <w:t>Hạng III trở lên</w:t>
      </w:r>
    </w:p>
    <w:p>
      <w:r>
        <w:t>Ban Giám hiệu</w:t>
      </w:r>
    </w:p>
    <w:p>
      <w:r>
        <w:t>II</w:t>
      </w:r>
    </w:p>
    <w:p>
      <w:r>
        <w:t>Vị trí việc làm nghiệp vụ chuyên ngành: 07 vị trí</w:t>
      </w:r>
    </w:p>
    <w:p>
      <w:r>
        <w:t>1</w:t>
      </w:r>
    </w:p>
    <w:p>
      <w:r>
        <w:t>Giáo viên trung học phổ thông hạng I</w:t>
      </w:r>
    </w:p>
    <w:p>
      <w:r>
        <w:t>THPT-NVCN-01</w:t>
      </w:r>
    </w:p>
    <w:p>
      <w:r>
        <w:t>Hạng I</w:t>
      </w:r>
    </w:p>
    <w:p>
      <w:r>
        <w:t>Tổ chuyên môn</w:t>
      </w:r>
    </w:p>
    <w:p>
      <w:r>
        <w:t>2</w:t>
      </w:r>
    </w:p>
    <w:p>
      <w:r>
        <w:t>Giáo viên trung học phổ thông hạng II</w:t>
      </w:r>
    </w:p>
    <w:p>
      <w:r>
        <w:t>THPT-NVCN-01</w:t>
      </w:r>
    </w:p>
    <w:p>
      <w:r>
        <w:t>Hạng II</w:t>
      </w:r>
    </w:p>
    <w:p>
      <w:r>
        <w:t>Tổ chuyên môn</w:t>
      </w:r>
    </w:p>
    <w:p>
      <w:r>
        <w:t>3</w:t>
      </w:r>
    </w:p>
    <w:p>
      <w:r>
        <w:t>Giáo viên trung học phổ thông hạng III</w:t>
      </w:r>
    </w:p>
    <w:p>
      <w:r>
        <w:t>THPT-NVCN-01</w:t>
      </w:r>
    </w:p>
    <w:p>
      <w:r>
        <w:t>Hạng III</w:t>
      </w:r>
    </w:p>
    <w:p>
      <w:r>
        <w:t>Tổ chuyên môn</w:t>
      </w:r>
    </w:p>
    <w:p>
      <w:r>
        <w:t>4</w:t>
      </w:r>
    </w:p>
    <w:p>
      <w:r>
        <w:t>Thiết bị, thí nghiệm</w:t>
      </w:r>
    </w:p>
    <w:p>
      <w:r>
        <w:t>THPT-NVCN-01</w:t>
      </w:r>
    </w:p>
    <w:p>
      <w:r>
        <w:t>Tổ chuyên môn</w:t>
      </w:r>
    </w:p>
    <w:p>
      <w:r>
        <w:t>5</w:t>
      </w:r>
    </w:p>
    <w:p>
      <w:r>
        <w:t>Giáo vụ</w:t>
      </w:r>
    </w:p>
    <w:p>
      <w:r>
        <w:t>THPT-NVCN-01</w:t>
      </w:r>
    </w:p>
    <w:p>
      <w:r>
        <w:t>Tổ chuyên môn</w:t>
      </w:r>
    </w:p>
    <w:p>
      <w:r>
        <w:t>6</w:t>
      </w:r>
    </w:p>
    <w:p>
      <w:r>
        <w:t>Tư vấn học sinh</w:t>
      </w:r>
    </w:p>
    <w:p>
      <w:r>
        <w:t>THPT-NVCN-01</w:t>
      </w:r>
    </w:p>
    <w:p>
      <w:r>
        <w:t>Tổ chuyên môn</w:t>
      </w:r>
    </w:p>
    <w:p>
      <w:r>
        <w:t>7</w:t>
      </w:r>
    </w:p>
    <w:p>
      <w:r>
        <w:t>Hỗ trợ giáo dục người khuyết tật</w:t>
      </w:r>
    </w:p>
    <w:p>
      <w:r>
        <w:t>THPT-NVCN-01</w:t>
      </w:r>
    </w:p>
    <w:p>
      <w:r>
        <w:t>Tổ chuyên môn</w:t>
      </w:r>
    </w:p>
    <w:p>
      <w:r>
        <w:t>III</w:t>
      </w:r>
    </w:p>
    <w:p>
      <w:r>
        <w:t>Vị trí việc làm chuyên môn dùng chung: 15 vị trí</w:t>
      </w:r>
    </w:p>
    <w:p>
      <w:r>
        <w:t>1</w:t>
      </w:r>
    </w:p>
    <w:p>
      <w:r>
        <w:t>Y tế học đường</w:t>
      </w:r>
    </w:p>
    <w:p>
      <w:r>
        <w:t>THPT-CMDC-01</w:t>
      </w:r>
    </w:p>
    <w:p>
      <w:r>
        <w:t>Hạng IV trở lên</w:t>
      </w:r>
    </w:p>
    <w:p>
      <w:r>
        <w:t>Tổ Văn phòng</w:t>
      </w:r>
    </w:p>
    <w:p>
      <w:r>
        <w:t>2</w:t>
      </w:r>
    </w:p>
    <w:p>
      <w:r>
        <w:t>Thư viện viên hạng I</w:t>
      </w:r>
    </w:p>
    <w:p>
      <w:r>
        <w:t>THPT-CMDC-02</w:t>
      </w:r>
    </w:p>
    <w:p>
      <w:r>
        <w:t>Hạng I</w:t>
      </w:r>
    </w:p>
    <w:p>
      <w:r>
        <w:t>Tổ Văn phòng</w:t>
      </w:r>
    </w:p>
    <w:p>
      <w:r>
        <w:t>3</w:t>
      </w:r>
    </w:p>
    <w:p>
      <w:r>
        <w:t>Thư viện viên hạng II</w:t>
      </w:r>
    </w:p>
    <w:p>
      <w:r>
        <w:t>THPT-CMDC-03</w:t>
      </w:r>
    </w:p>
    <w:p>
      <w:r>
        <w:t>Hạng II</w:t>
      </w:r>
    </w:p>
    <w:p>
      <w:r>
        <w:t>Tổ Văn phòng</w:t>
      </w:r>
    </w:p>
    <w:p>
      <w:r>
        <w:t>4</w:t>
      </w:r>
    </w:p>
    <w:p>
      <w:r>
        <w:t>Thư viện viên hạng III</w:t>
      </w:r>
    </w:p>
    <w:p>
      <w:r>
        <w:t>THPT-CMDC-04</w:t>
      </w:r>
    </w:p>
    <w:p>
      <w:r>
        <w:t>Hạng III</w:t>
      </w:r>
    </w:p>
    <w:p>
      <w:r>
        <w:t>Tổ Văn phòng</w:t>
      </w:r>
    </w:p>
    <w:p>
      <w:r>
        <w:t>5</w:t>
      </w:r>
    </w:p>
    <w:p>
      <w:r>
        <w:t>Thư viện viên hạng IV</w:t>
      </w:r>
    </w:p>
    <w:p>
      <w:r>
        <w:t>THPT-CMDC-05</w:t>
      </w:r>
    </w:p>
    <w:p>
      <w:r>
        <w:t>Hạng IV</w:t>
      </w:r>
    </w:p>
    <w:p>
      <w:r>
        <w:t>Tổ Văn phòng</w:t>
      </w:r>
    </w:p>
    <w:p>
      <w:r>
        <w:t>6</w:t>
      </w:r>
    </w:p>
    <w:p>
      <w:r>
        <w:t>Chuyên viên chính về quản trị công sở</w:t>
      </w:r>
    </w:p>
    <w:p>
      <w:r>
        <w:t>THPT-CMDC-06</w:t>
      </w:r>
    </w:p>
    <w:p>
      <w:r>
        <w:t>Chuyên viên chính</w:t>
      </w:r>
    </w:p>
    <w:p>
      <w:r>
        <w:t>Tổ Văn phòng</w:t>
      </w:r>
    </w:p>
    <w:p>
      <w:r>
        <w:t>7</w:t>
      </w:r>
    </w:p>
    <w:p>
      <w:r>
        <w:t>Chuyên viên về quản trị công sở</w:t>
      </w:r>
    </w:p>
    <w:p>
      <w:r>
        <w:t>THPT-CMDC-07</w:t>
      </w:r>
    </w:p>
    <w:p>
      <w:r>
        <w:t>Chuyên viên</w:t>
      </w:r>
    </w:p>
    <w:p>
      <w:r>
        <w:t>Tổ Văn phòng</w:t>
      </w:r>
    </w:p>
    <w:p>
      <w:r>
        <w:t>8</w:t>
      </w:r>
    </w:p>
    <w:p>
      <w:r>
        <w:t>Kế toán trưởng (hoặc phụ trách kế toán)</w:t>
      </w:r>
    </w:p>
    <w:p>
      <w:r>
        <w:t>THPT-CMDC-08</w:t>
      </w:r>
    </w:p>
    <w:p>
      <w:r>
        <w:t>Kế toán viên trở lên</w:t>
      </w:r>
    </w:p>
    <w:p>
      <w:r>
        <w:t>Tổ Văn phòng</w:t>
      </w:r>
    </w:p>
    <w:p>
      <w:r>
        <w:t>9</w:t>
      </w:r>
    </w:p>
    <w:p>
      <w:r>
        <w:t>Kế toán viên chính</w:t>
      </w:r>
    </w:p>
    <w:p>
      <w:r>
        <w:t>THPT-CMDC-09</w:t>
      </w:r>
    </w:p>
    <w:p>
      <w:r>
        <w:t>Kế toán viên chính</w:t>
      </w:r>
    </w:p>
    <w:p>
      <w:r>
        <w:t>Tổ Văn phòng</w:t>
      </w:r>
    </w:p>
    <w:p>
      <w:r>
        <w:t>10</w:t>
      </w:r>
    </w:p>
    <w:p>
      <w:r>
        <w:t>Kế toán viên</w:t>
      </w:r>
    </w:p>
    <w:p>
      <w:r>
        <w:t>THPT-CMDC-10</w:t>
      </w:r>
    </w:p>
    <w:p>
      <w:r>
        <w:t>Kế toán viên</w:t>
      </w:r>
    </w:p>
    <w:p>
      <w:r>
        <w:t>Tổ Văn phòng</w:t>
      </w:r>
    </w:p>
    <w:p>
      <w:r>
        <w:t>11</w:t>
      </w:r>
    </w:p>
    <w:p>
      <w:r>
        <w:t>Kế toán viên trung cấp</w:t>
      </w:r>
    </w:p>
    <w:p>
      <w:r>
        <w:t>THPT-CMDC-11</w:t>
      </w:r>
    </w:p>
    <w:p>
      <w:r>
        <w:t>Kế toán viên trung cấp</w:t>
      </w:r>
    </w:p>
    <w:p>
      <w:r>
        <w:t>Tổ Văn phòng</w:t>
      </w:r>
    </w:p>
    <w:p>
      <w:r>
        <w:t>12</w:t>
      </w:r>
    </w:p>
    <w:p>
      <w:r>
        <w:t>Nhân viên thủ quỹ</w:t>
      </w:r>
    </w:p>
    <w:p>
      <w:r>
        <w:t>THPT-CMDC-12</w:t>
      </w:r>
    </w:p>
    <w:p>
      <w:r>
        <w:t>Nhân viên</w:t>
      </w:r>
    </w:p>
    <w:p>
      <w:r>
        <w:t>Tổ Văn phòng</w:t>
      </w:r>
    </w:p>
    <w:p>
      <w:r>
        <w:t>13</w:t>
      </w:r>
    </w:p>
    <w:p>
      <w:r>
        <w:t>Văn thư chính</w:t>
      </w:r>
    </w:p>
    <w:p>
      <w:r>
        <w:t>THPT-CMDC-13</w:t>
      </w:r>
    </w:p>
    <w:p>
      <w:r>
        <w:t>Văn thư chính</w:t>
      </w:r>
    </w:p>
    <w:p>
      <w:r>
        <w:t>Tổ Văn phòng</w:t>
      </w:r>
    </w:p>
    <w:p>
      <w:r>
        <w:t>14</w:t>
      </w:r>
    </w:p>
    <w:p>
      <w:r>
        <w:t>Văn thư viên</w:t>
      </w:r>
    </w:p>
    <w:p>
      <w:r>
        <w:t>THPT-CMDC-14</w:t>
      </w:r>
    </w:p>
    <w:p>
      <w:r>
        <w:t>Văn thư viên</w:t>
      </w:r>
    </w:p>
    <w:p>
      <w:r>
        <w:t>Tổ Văn phòng</w:t>
      </w:r>
    </w:p>
    <w:p>
      <w:r>
        <w:t>15</w:t>
      </w:r>
    </w:p>
    <w:p>
      <w:r>
        <w:t>Văn thư viên trung cấp</w:t>
      </w:r>
    </w:p>
    <w:p>
      <w:r>
        <w:t>THPT-CMDC-15</w:t>
      </w:r>
    </w:p>
    <w:p>
      <w:r>
        <w:t>Văn thư viên trung cấp</w:t>
      </w:r>
    </w:p>
    <w:p>
      <w:r>
        <w:t>Tổ Văn phòng</w:t>
      </w:r>
    </w:p>
    <w:p>
      <w:r>
        <w:t>IV</w:t>
      </w:r>
    </w:p>
    <w:p>
      <w:r>
        <w:t>Vị trí việc làm hỗ trợ, phục vụ: 03 vị trí</w:t>
      </w:r>
    </w:p>
    <w:p>
      <w:r>
        <w:t>1</w:t>
      </w:r>
    </w:p>
    <w:p>
      <w:r>
        <w:t>Nhân viên Bảo vệ</w:t>
      </w:r>
    </w:p>
    <w:p>
      <w:r>
        <w:t>THPT-HTPV-01</w:t>
      </w:r>
    </w:p>
    <w:p>
      <w:r>
        <w:t>Nhân viên</w:t>
      </w:r>
    </w:p>
    <w:p>
      <w:r>
        <w:t>Tổ Văn phòng</w:t>
      </w:r>
    </w:p>
    <w:p>
      <w:r>
        <w:t>2</w:t>
      </w:r>
    </w:p>
    <w:p>
      <w:r>
        <w:t>Nhân viên Phục vụ</w:t>
      </w:r>
    </w:p>
    <w:p>
      <w:r>
        <w:t>THPT-HTPV-02</w:t>
      </w:r>
    </w:p>
    <w:p>
      <w:r>
        <w:t>Nhân viên</w:t>
      </w:r>
    </w:p>
    <w:p>
      <w:r>
        <w:t>Tổ Văn phòng</w:t>
      </w:r>
    </w:p>
    <w:p>
      <w:r>
        <w:t>3</w:t>
      </w:r>
    </w:p>
    <w:p>
      <w:r>
        <w:t>Nhân viên Nấu ăn</w:t>
      </w:r>
    </w:p>
    <w:p>
      <w:r>
        <w:t>THPT-HTPV-03</w:t>
      </w:r>
    </w:p>
    <w:p>
      <w:r>
        <w:t>Nhân viên</w:t>
      </w:r>
    </w:p>
    <w:p>
      <w:r>
        <w:t>Tổ Văn phòng (dành cho Trường THPT Chuyên)</w:t>
      </w:r>
    </w:p>
    <w:p>
      <w:r>
        <w:t>III. Trung tâm hỗ trợ phát triển giáo dục hòa nhập tỉnh Lâm Đồng: 30 vị trí</w:t>
      </w:r>
    </w:p>
    <w:p>
      <w:r>
        <w:t>TT</w:t>
      </w:r>
    </w:p>
    <w:p>
      <w:r>
        <w:t>Tên VTVL</w:t>
      </w:r>
    </w:p>
    <w:p>
      <w:r>
        <w:t>Mã VTVL</w:t>
      </w:r>
    </w:p>
    <w:p>
      <w:r>
        <w:t>Hạng chức danh nghề nghiệp tương ứng</w:t>
      </w:r>
    </w:p>
    <w:p>
      <w:r>
        <w:t>Đơn vị thực hiện</w:t>
      </w:r>
    </w:p>
    <w:p>
      <w:r>
        <w:t>I</w:t>
      </w:r>
    </w:p>
    <w:p>
      <w:r>
        <w:t>Vị trí việc làm lãnh đạo, quản lý: 02 vị trí</w:t>
      </w:r>
    </w:p>
    <w:p>
      <w:r>
        <w:t>1</w:t>
      </w:r>
    </w:p>
    <w:p>
      <w:r>
        <w:t>Giám đốc</w:t>
      </w:r>
    </w:p>
    <w:p>
      <w:r>
        <w:t>GDHNLĐ-LĐQL-01</w:t>
      </w:r>
    </w:p>
    <w:p>
      <w:r>
        <w:t>Hạng III trở lên</w:t>
      </w:r>
    </w:p>
    <w:p>
      <w:r>
        <w:t>Ban Giám hiệu</w:t>
      </w:r>
    </w:p>
    <w:p>
      <w:r>
        <w:t>2</w:t>
      </w:r>
    </w:p>
    <w:p>
      <w:r>
        <w:t>Phó Giám đốc</w:t>
      </w:r>
    </w:p>
    <w:p>
      <w:r>
        <w:t>GDHNLĐ-LĐQL-02</w:t>
      </w:r>
    </w:p>
    <w:p>
      <w:r>
        <w:t>Hạng III trở lên</w:t>
      </w:r>
    </w:p>
    <w:p>
      <w:r>
        <w:t>Ban Giám hiệu</w:t>
      </w:r>
    </w:p>
    <w:p>
      <w:r>
        <w:t>II</w:t>
      </w:r>
    </w:p>
    <w:p>
      <w:r>
        <w:t>Vị trí việc làm nghiệp vụ chuyên ngành: 10 vị trí</w:t>
      </w:r>
    </w:p>
    <w:p>
      <w:r>
        <w:t>GIÁO DỤC TIỂU HỌC</w:t>
      </w:r>
    </w:p>
    <w:p>
      <w:r>
        <w:t>1</w:t>
      </w:r>
    </w:p>
    <w:p>
      <w:r>
        <w:t>Giáo viên tiểu học hạng I</w:t>
      </w:r>
    </w:p>
    <w:p>
      <w:r>
        <w:t>GDHNLĐ-NVCN-01</w:t>
      </w:r>
    </w:p>
    <w:p>
      <w:r>
        <w:t>Hạng I</w:t>
      </w:r>
    </w:p>
    <w:p>
      <w:r>
        <w:t>Tổ chuyên môn</w:t>
      </w:r>
    </w:p>
    <w:p>
      <w:r>
        <w:t>2</w:t>
      </w:r>
    </w:p>
    <w:p>
      <w:r>
        <w:t>Giáo viên tiểu học hạng II</w:t>
      </w:r>
    </w:p>
    <w:p>
      <w:r>
        <w:t>GDHNLĐ-NVCN-02</w:t>
      </w:r>
    </w:p>
    <w:p>
      <w:r>
        <w:t>Hạng II</w:t>
      </w:r>
    </w:p>
    <w:p>
      <w:r>
        <w:t>Tổ chuyên môn</w:t>
      </w:r>
    </w:p>
    <w:p>
      <w:r>
        <w:t>3</w:t>
      </w:r>
    </w:p>
    <w:p>
      <w:r>
        <w:t>Giáo viên tiểu học hạng III</w:t>
      </w:r>
    </w:p>
    <w:p>
      <w:r>
        <w:t>GDHNLĐ-NVCN-03</w:t>
      </w:r>
    </w:p>
    <w:p>
      <w:r>
        <w:t>Hạng III</w:t>
      </w:r>
    </w:p>
    <w:p>
      <w:r>
        <w:t>Tổ chuyên môn</w:t>
      </w:r>
    </w:p>
    <w:p>
      <w:r>
        <w:t>GIÁO DỤC THCS</w:t>
      </w:r>
    </w:p>
    <w:p>
      <w:r>
        <w:t>4</w:t>
      </w:r>
    </w:p>
    <w:p>
      <w:r>
        <w:t>Giáo viên trung học cơ sở hạng I</w:t>
      </w:r>
    </w:p>
    <w:p>
      <w:r>
        <w:t>GDHNLĐ-NVCN-04</w:t>
      </w:r>
    </w:p>
    <w:p>
      <w:r>
        <w:t>Hạng I</w:t>
      </w:r>
    </w:p>
    <w:p>
      <w:r>
        <w:t>Tổ chuyên môn</w:t>
      </w:r>
    </w:p>
    <w:p>
      <w:r>
        <w:t>5</w:t>
      </w:r>
    </w:p>
    <w:p>
      <w:r>
        <w:t>Giáo viên trung học cơ sở hạng II</w:t>
      </w:r>
    </w:p>
    <w:p>
      <w:r>
        <w:t>GDHNLĐ-NVCN-05</w:t>
      </w:r>
    </w:p>
    <w:p>
      <w:r>
        <w:t>Hạng II</w:t>
      </w:r>
    </w:p>
    <w:p>
      <w:r>
        <w:t>Tổ chuyên môn</w:t>
      </w:r>
    </w:p>
    <w:p>
      <w:r>
        <w:t>6</w:t>
      </w:r>
    </w:p>
    <w:p>
      <w:r>
        <w:t>Giáo viên trung học cơ sở hạng III</w:t>
      </w:r>
    </w:p>
    <w:p>
      <w:r>
        <w:t>GDHNLĐ-NVCN-06</w:t>
      </w:r>
    </w:p>
    <w:p>
      <w:r>
        <w:t>Hạng III</w:t>
      </w:r>
    </w:p>
    <w:p>
      <w:r>
        <w:t>Tổ chuyên môn</w:t>
      </w:r>
    </w:p>
    <w:p>
      <w:r>
        <w:t>7</w:t>
      </w:r>
    </w:p>
    <w:p>
      <w:r>
        <w:t>Thiết bị, thí nghiệm</w:t>
      </w:r>
    </w:p>
    <w:p>
      <w:r>
        <w:t>GDHNLĐ-NVCN-07</w:t>
      </w:r>
    </w:p>
    <w:p>
      <w:r>
        <w:t>Tổ chuyên môn</w:t>
      </w:r>
    </w:p>
    <w:p>
      <w:r>
        <w:t>8</w:t>
      </w:r>
    </w:p>
    <w:p>
      <w:r>
        <w:t>Giáo vụ</w:t>
      </w:r>
    </w:p>
    <w:p>
      <w:r>
        <w:t>GDHNLĐ-NVCN-08</w:t>
      </w:r>
    </w:p>
    <w:p>
      <w:r>
        <w:t>Tổ chuyên môn</w:t>
      </w:r>
    </w:p>
    <w:p>
      <w:r>
        <w:t>9</w:t>
      </w:r>
    </w:p>
    <w:p>
      <w:r>
        <w:t>Tư vấn học sinh</w:t>
      </w:r>
    </w:p>
    <w:p>
      <w:r>
        <w:t>GDHNLĐ-NVCN-09</w:t>
      </w:r>
    </w:p>
    <w:p>
      <w:r>
        <w:t>Tổ chuyên môn</w:t>
      </w:r>
    </w:p>
    <w:p>
      <w:r>
        <w:t>10</w:t>
      </w:r>
    </w:p>
    <w:p>
      <w:r>
        <w:t>Hỗ trợ giáo dục người khuyết tật</w:t>
      </w:r>
    </w:p>
    <w:p>
      <w:r>
        <w:t>GDHNLĐ-NVCN-10</w:t>
      </w:r>
    </w:p>
    <w:p>
      <w:r>
        <w:t>Tổ chuyên môn</w:t>
      </w:r>
    </w:p>
    <w:p>
      <w:r>
        <w:t>III</w:t>
      </w:r>
    </w:p>
    <w:p>
      <w:r>
        <w:t>Vị trí việc làm chuyên môn dùng chung: 15 vị trí</w:t>
      </w:r>
    </w:p>
    <w:p>
      <w:r>
        <w:t>1</w:t>
      </w:r>
    </w:p>
    <w:p>
      <w:r>
        <w:t>Y tế học đường</w:t>
      </w:r>
    </w:p>
    <w:p>
      <w:r>
        <w:t>GDHNLĐ-CMDC-01</w:t>
      </w:r>
    </w:p>
    <w:p>
      <w:r>
        <w:t>Hạng IV trở lên</w:t>
      </w:r>
    </w:p>
    <w:p>
      <w:r>
        <w:t>Tổ Văn phòng</w:t>
      </w:r>
    </w:p>
    <w:p>
      <w:r>
        <w:t>2</w:t>
      </w:r>
    </w:p>
    <w:p>
      <w:r>
        <w:t>Thư viện viên hạng I</w:t>
      </w:r>
    </w:p>
    <w:p>
      <w:r>
        <w:t>GDHNLĐ-CMDC-02</w:t>
      </w:r>
    </w:p>
    <w:p>
      <w:r>
        <w:t>Hạng I</w:t>
      </w:r>
    </w:p>
    <w:p>
      <w:r>
        <w:t>Tổ Văn phòng</w:t>
      </w:r>
    </w:p>
    <w:p>
      <w:r>
        <w:t>3</w:t>
      </w:r>
    </w:p>
    <w:p>
      <w:r>
        <w:t>Thư viện viên hạng II</w:t>
      </w:r>
    </w:p>
    <w:p>
      <w:r>
        <w:t>GDHNLĐ-CMDC-03</w:t>
      </w:r>
    </w:p>
    <w:p>
      <w:r>
        <w:t>Hạng II</w:t>
      </w:r>
    </w:p>
    <w:p>
      <w:r>
        <w:t>Tổ Văn phòng</w:t>
      </w:r>
    </w:p>
    <w:p>
      <w:r>
        <w:t>4</w:t>
      </w:r>
    </w:p>
    <w:p>
      <w:r>
        <w:t>Thư viện viên hạng III</w:t>
      </w:r>
    </w:p>
    <w:p>
      <w:r>
        <w:t>GDHNLĐ-CMDC-04</w:t>
      </w:r>
    </w:p>
    <w:p>
      <w:r>
        <w:t>Hạng III</w:t>
      </w:r>
    </w:p>
    <w:p>
      <w:r>
        <w:t>Tổ Văn phòng</w:t>
      </w:r>
    </w:p>
    <w:p>
      <w:r>
        <w:t>5</w:t>
      </w:r>
    </w:p>
    <w:p>
      <w:r>
        <w:t>Thư viện viên hạng IV</w:t>
      </w:r>
    </w:p>
    <w:p>
      <w:r>
        <w:t>GDHNLĐ-CMDC-05</w:t>
      </w:r>
    </w:p>
    <w:p>
      <w:r>
        <w:t>Hạng IV</w:t>
      </w:r>
    </w:p>
    <w:p>
      <w:r>
        <w:t>Tổ Văn phòng</w:t>
      </w:r>
    </w:p>
    <w:p>
      <w:r>
        <w:t>6</w:t>
      </w:r>
    </w:p>
    <w:p>
      <w:r>
        <w:t>Chuyên viên chính về quản trị công sở</w:t>
      </w:r>
    </w:p>
    <w:p>
      <w:r>
        <w:t>GDHNLĐ-CMDC-06</w:t>
      </w:r>
    </w:p>
    <w:p>
      <w:r>
        <w:t>Chuyên viên chính</w:t>
      </w:r>
    </w:p>
    <w:p>
      <w:r>
        <w:t>Tổ Văn phòng</w:t>
      </w:r>
    </w:p>
    <w:p>
      <w:r>
        <w:t>7</w:t>
      </w:r>
    </w:p>
    <w:p>
      <w:r>
        <w:t>Chuyên viên về quản trị công sở</w:t>
      </w:r>
    </w:p>
    <w:p>
      <w:r>
        <w:t>GDHNLĐ-CMDC-07</w:t>
      </w:r>
    </w:p>
    <w:p>
      <w:r>
        <w:t>Chuyên viên</w:t>
      </w:r>
    </w:p>
    <w:p>
      <w:r>
        <w:t>Tổ Văn phòng</w:t>
      </w:r>
    </w:p>
    <w:p>
      <w:r>
        <w:t>8</w:t>
      </w:r>
    </w:p>
    <w:p>
      <w:r>
        <w:t>Kế toán trưởng (hoặc phụ trách kế toán)</w:t>
      </w:r>
    </w:p>
    <w:p>
      <w:r>
        <w:t>GDHNLĐ-CMDC-08</w:t>
      </w:r>
    </w:p>
    <w:p>
      <w:r>
        <w:t>Kế toán viên trở lên</w:t>
      </w:r>
    </w:p>
    <w:p>
      <w:r>
        <w:t>Tổ Văn phòng</w:t>
      </w:r>
    </w:p>
    <w:p>
      <w:r>
        <w:t>9</w:t>
      </w:r>
    </w:p>
    <w:p>
      <w:r>
        <w:t>Kế toán viên chính</w:t>
      </w:r>
    </w:p>
    <w:p>
      <w:r>
        <w:t>GDHNLĐ-CMDC-09</w:t>
      </w:r>
    </w:p>
    <w:p>
      <w:r>
        <w:t>Kế toán viên chính</w:t>
      </w:r>
    </w:p>
    <w:p>
      <w:r>
        <w:t>Tổ Văn phòng</w:t>
      </w:r>
    </w:p>
    <w:p>
      <w:r>
        <w:t>10</w:t>
      </w:r>
    </w:p>
    <w:p>
      <w:r>
        <w:t>Kế toán viên</w:t>
      </w:r>
    </w:p>
    <w:p>
      <w:r>
        <w:t>GDHNLĐ-CMDC-10</w:t>
      </w:r>
    </w:p>
    <w:p>
      <w:r>
        <w:t>Kế toán viên</w:t>
      </w:r>
    </w:p>
    <w:p>
      <w:r>
        <w:t>Tổ Văn phòng</w:t>
      </w:r>
    </w:p>
    <w:p>
      <w:r>
        <w:t>11</w:t>
      </w:r>
    </w:p>
    <w:p>
      <w:r>
        <w:t>Kế toán viên trung cấp</w:t>
      </w:r>
    </w:p>
    <w:p>
      <w:r>
        <w:t>GDHNLĐ-CMDC-11</w:t>
      </w:r>
    </w:p>
    <w:p>
      <w:r>
        <w:t>Kế toán viên trung cấp</w:t>
      </w:r>
    </w:p>
    <w:p>
      <w:r>
        <w:t>Tổ Văn phòng</w:t>
      </w:r>
    </w:p>
    <w:p>
      <w:r>
        <w:t>12</w:t>
      </w:r>
    </w:p>
    <w:p>
      <w:r>
        <w:t>Nhân viên thủ quỹ</w:t>
      </w:r>
    </w:p>
    <w:p>
      <w:r>
        <w:t>GDHNLĐ-CMDC-12</w:t>
      </w:r>
    </w:p>
    <w:p>
      <w:r>
        <w:t>Nhân viên</w:t>
      </w:r>
    </w:p>
    <w:p>
      <w:r>
        <w:t>Tổ Văn phòng</w:t>
      </w:r>
    </w:p>
    <w:p>
      <w:r>
        <w:t>13</w:t>
      </w:r>
    </w:p>
    <w:p>
      <w:r>
        <w:t>Văn thư chính</w:t>
      </w:r>
    </w:p>
    <w:p>
      <w:r>
        <w:t>GDHNLĐ-CMDC-13</w:t>
      </w:r>
    </w:p>
    <w:p>
      <w:r>
        <w:t>Văn thư chính</w:t>
      </w:r>
    </w:p>
    <w:p>
      <w:r>
        <w:t>Tổ Văn phòng</w:t>
      </w:r>
    </w:p>
    <w:p>
      <w:r>
        <w:t>14</w:t>
      </w:r>
    </w:p>
    <w:p>
      <w:r>
        <w:t>Văn thư viên</w:t>
      </w:r>
    </w:p>
    <w:p>
      <w:r>
        <w:t>GDHNLĐ-CMDC-14</w:t>
      </w:r>
    </w:p>
    <w:p>
      <w:r>
        <w:t>Văn thư viên</w:t>
      </w:r>
    </w:p>
    <w:p>
      <w:r>
        <w:t>Tổ Văn phòng</w:t>
      </w:r>
    </w:p>
    <w:p>
      <w:r>
        <w:t>15</w:t>
      </w:r>
    </w:p>
    <w:p>
      <w:r>
        <w:t>Văn thư viên trung cấp</w:t>
      </w:r>
    </w:p>
    <w:p>
      <w:r>
        <w:t>GDHNLĐ-CMDC-15</w:t>
      </w:r>
    </w:p>
    <w:p>
      <w:r>
        <w:t>Văn thư viên trung cấp</w:t>
      </w:r>
    </w:p>
    <w:p>
      <w:r>
        <w:t>Tổ Văn phòng</w:t>
      </w:r>
    </w:p>
    <w:p>
      <w:r>
        <w:t>IV</w:t>
      </w:r>
    </w:p>
    <w:p>
      <w:r>
        <w:t>Vị trí việc làm hỗ trợ, phục vụ: 03 vị trí</w:t>
      </w:r>
    </w:p>
    <w:p>
      <w:r>
        <w:t>1</w:t>
      </w:r>
    </w:p>
    <w:p>
      <w:r>
        <w:t>Nhân viên Bảo vệ</w:t>
      </w:r>
    </w:p>
    <w:p>
      <w:r>
        <w:t>GDHNLĐ-HTPV-01</w:t>
      </w:r>
    </w:p>
    <w:p>
      <w:r>
        <w:t>Nhân viên</w:t>
      </w:r>
    </w:p>
    <w:p>
      <w:r>
        <w:t>Tổ Văn phòng</w:t>
      </w:r>
    </w:p>
    <w:p>
      <w:r>
        <w:t>2</w:t>
      </w:r>
    </w:p>
    <w:p>
      <w:r>
        <w:t>Nhân viên Phục vụ</w:t>
      </w:r>
    </w:p>
    <w:p>
      <w:r>
        <w:t>GDHNLĐ-HTPV-02</w:t>
      </w:r>
    </w:p>
    <w:p>
      <w:r>
        <w:t>Nhân viên</w:t>
      </w:r>
    </w:p>
    <w:p>
      <w:r>
        <w:t>Tổ Văn phòng</w:t>
      </w:r>
    </w:p>
    <w:p>
      <w:r>
        <w:t>3</w:t>
      </w:r>
    </w:p>
    <w:p>
      <w:r>
        <w:t>Nhân viên Nấu ăn</w:t>
      </w:r>
    </w:p>
    <w:p>
      <w:r>
        <w:t>GDHNLĐ-HTPV-03</w:t>
      </w:r>
    </w:p>
    <w:p>
      <w:r>
        <w:t>Nhân viên</w:t>
      </w:r>
    </w:p>
    <w:p>
      <w:r>
        <w:t>Tổ Văn phòng</w:t>
      </w:r>
    </w:p>
    <w:p>
      <w:r>
        <w:t>IV. Trung tâm Giáo dục thường xuyên tỉnh Lâm Đồng tại thành phố Đà Lạt: 29 vị trí</w:t>
      </w:r>
    </w:p>
    <w:p>
      <w:r>
        <w:t>TT</w:t>
      </w:r>
    </w:p>
    <w:p>
      <w:r>
        <w:t>Tên VTVL</w:t>
      </w:r>
    </w:p>
    <w:p>
      <w:r>
        <w:t>Mã VTVL</w:t>
      </w:r>
    </w:p>
    <w:p>
      <w:r>
        <w:t>Hạng chức danh nghề nghiệp tương ứng</w:t>
      </w:r>
    </w:p>
    <w:p>
      <w:r>
        <w:t>Đơn vị thực hiện</w:t>
      </w:r>
    </w:p>
    <w:p>
      <w:r>
        <w:t>I</w:t>
      </w:r>
    </w:p>
    <w:p>
      <w:r>
        <w:t>Vị trí việc làm lãnh đạo, quản lý: 02 vị trí</w:t>
      </w:r>
    </w:p>
    <w:p>
      <w:r>
        <w:t>1</w:t>
      </w:r>
    </w:p>
    <w:p>
      <w:r>
        <w:t>Giám đốc</w:t>
      </w:r>
    </w:p>
    <w:p>
      <w:r>
        <w:t>GDTXTLĐ-LĐQL-01</w:t>
      </w:r>
    </w:p>
    <w:p>
      <w:r>
        <w:t>Hạng III trở lên</w:t>
      </w:r>
    </w:p>
    <w:p>
      <w:r>
        <w:t>Ban Giám hiệu</w:t>
      </w:r>
    </w:p>
    <w:p>
      <w:r>
        <w:t>2</w:t>
      </w:r>
    </w:p>
    <w:p>
      <w:r>
        <w:t>Phó Giám đốc</w:t>
      </w:r>
    </w:p>
    <w:p>
      <w:r>
        <w:t>GDTXTLĐ-LĐQL-02</w:t>
      </w:r>
    </w:p>
    <w:p>
      <w:r>
        <w:t>Hạng III trở lên</w:t>
      </w:r>
    </w:p>
    <w:p>
      <w:r>
        <w:t>Ban Giám hiệu</w:t>
      </w:r>
    </w:p>
    <w:p>
      <w:r>
        <w:t>II</w:t>
      </w:r>
    </w:p>
    <w:p>
      <w:r>
        <w:t>Vị trí việc làm nghiệp vụ chuyên ngành: 10 vị trí</w:t>
      </w:r>
    </w:p>
    <w:p>
      <w:r>
        <w:t>GIÁO DỤC THCS</w:t>
      </w:r>
    </w:p>
    <w:p>
      <w:r>
        <w:t>1</w:t>
      </w:r>
    </w:p>
    <w:p>
      <w:r>
        <w:t>Giáo viên trung học cơ sở hạng I</w:t>
      </w:r>
    </w:p>
    <w:p>
      <w:r>
        <w:t>GDTXTLĐ-NVCN-01</w:t>
      </w:r>
    </w:p>
    <w:p>
      <w:r>
        <w:t>Hạng I</w:t>
      </w:r>
    </w:p>
    <w:p>
      <w:r>
        <w:t>Tổ chuyên môn</w:t>
      </w:r>
    </w:p>
    <w:p>
      <w:r>
        <w:t>2</w:t>
      </w:r>
    </w:p>
    <w:p>
      <w:r>
        <w:t>Giáo viên trung học cơ sở hạng II</w:t>
      </w:r>
    </w:p>
    <w:p>
      <w:r>
        <w:t>GDTXTLĐ-NVCN-02</w:t>
      </w:r>
    </w:p>
    <w:p>
      <w:r>
        <w:t>Hạng II</w:t>
      </w:r>
    </w:p>
    <w:p>
      <w:r>
        <w:t>Tổ chuyên môn</w:t>
      </w:r>
    </w:p>
    <w:p>
      <w:r>
        <w:t>3</w:t>
      </w:r>
    </w:p>
    <w:p>
      <w:r>
        <w:t>Giáo viên trung học cơ sở hạng III</w:t>
      </w:r>
    </w:p>
    <w:p>
      <w:r>
        <w:t>GDTXTLĐ-NVCN-03</w:t>
      </w:r>
    </w:p>
    <w:p>
      <w:r>
        <w:t>Hạng III</w:t>
      </w:r>
    </w:p>
    <w:p>
      <w:r>
        <w:t>Tổ chuyên môn</w:t>
      </w:r>
    </w:p>
    <w:p>
      <w:r>
        <w:t>GIÁO DỤC THPT</w:t>
      </w:r>
    </w:p>
    <w:p>
      <w:r>
        <w:t>4</w:t>
      </w:r>
    </w:p>
    <w:p>
      <w:r>
        <w:t>Giáo viên trung học phổ thông hạng I</w:t>
      </w:r>
    </w:p>
    <w:p>
      <w:r>
        <w:t>GDTXTLĐ-NVCN-04</w:t>
      </w:r>
    </w:p>
    <w:p>
      <w:r>
        <w:t>Hạng I</w:t>
      </w:r>
    </w:p>
    <w:p>
      <w:r>
        <w:t>Tổ chuyên môn</w:t>
      </w:r>
    </w:p>
    <w:p>
      <w:r>
        <w:t>5</w:t>
      </w:r>
    </w:p>
    <w:p>
      <w:r>
        <w:t>Giáo viên trung học phổ thông hạng II</w:t>
      </w:r>
    </w:p>
    <w:p>
      <w:r>
        <w:t>GDTXTLĐ-NVCN-05</w:t>
      </w:r>
    </w:p>
    <w:p>
      <w:r>
        <w:t>Hạng II</w:t>
      </w:r>
    </w:p>
    <w:p>
      <w:r>
        <w:t>Tổ chuyên môn</w:t>
      </w:r>
    </w:p>
    <w:p>
      <w:r>
        <w:t>6</w:t>
      </w:r>
    </w:p>
    <w:p>
      <w:r>
        <w:t>Giáo viên trung học phổ thông hạng III</w:t>
      </w:r>
    </w:p>
    <w:p>
      <w:r>
        <w:t>GDTXTLĐ-NVCN-06</w:t>
      </w:r>
    </w:p>
    <w:p>
      <w:r>
        <w:t>Hạng III</w:t>
      </w:r>
    </w:p>
    <w:p>
      <w:r>
        <w:t>Tổ chuyên môn</w:t>
      </w:r>
    </w:p>
    <w:p>
      <w:r>
        <w:t>7</w:t>
      </w:r>
    </w:p>
    <w:p>
      <w:r>
        <w:t>Thiết bị, thí nghiệm</w:t>
      </w:r>
    </w:p>
    <w:p>
      <w:r>
        <w:t>GDTXTLĐ-NVCN-07</w:t>
      </w:r>
    </w:p>
    <w:p>
      <w:r>
        <w:t>Tổ chuyên môn</w:t>
      </w:r>
    </w:p>
    <w:p>
      <w:r>
        <w:t>8</w:t>
      </w:r>
    </w:p>
    <w:p>
      <w:r>
        <w:t>Tư vấn học sinh</w:t>
      </w:r>
    </w:p>
    <w:p>
      <w:r>
        <w:t>GDTXTLĐ-NVCN-08</w:t>
      </w:r>
    </w:p>
    <w:p>
      <w:r>
        <w:t>Tổ chuyên môn</w:t>
      </w:r>
    </w:p>
    <w:p>
      <w:r>
        <w:t>9</w:t>
      </w:r>
    </w:p>
    <w:p>
      <w:r>
        <w:t>Giáo vụ</w:t>
      </w:r>
    </w:p>
    <w:p>
      <w:r>
        <w:t>GDTXTLĐ-NVCN-09</w:t>
      </w:r>
    </w:p>
    <w:p>
      <w:r>
        <w:t>Tổ chuyên môn</w:t>
      </w:r>
    </w:p>
    <w:p>
      <w:r>
        <w:t>10</w:t>
      </w:r>
    </w:p>
    <w:p>
      <w:r>
        <w:t>Hỗ trợ giáo dục người khuyết tật</w:t>
      </w:r>
    </w:p>
    <w:p>
      <w:r>
        <w:t>GDTXTLĐ-NVCN-10</w:t>
      </w:r>
    </w:p>
    <w:p>
      <w:r>
        <w:t>Tổ chuyên môn</w:t>
      </w:r>
    </w:p>
    <w:p>
      <w:r>
        <w:t>III</w:t>
      </w:r>
    </w:p>
    <w:p>
      <w:r>
        <w:t>Vị trí việc làm chuyên môn dùng chung: 15 vị trí</w:t>
      </w:r>
    </w:p>
    <w:p>
      <w:r>
        <w:t>1</w:t>
      </w:r>
    </w:p>
    <w:p>
      <w:r>
        <w:t>Y tế học đường</w:t>
      </w:r>
    </w:p>
    <w:p>
      <w:r>
        <w:t>GDTXTLĐ-CMDC-01</w:t>
      </w:r>
    </w:p>
    <w:p>
      <w:r>
        <w:t>Hạng IV trở lên</w:t>
      </w:r>
    </w:p>
    <w:p>
      <w:r>
        <w:t>Tổ Văn phòng</w:t>
      </w:r>
    </w:p>
    <w:p>
      <w:r>
        <w:t>2</w:t>
      </w:r>
    </w:p>
    <w:p>
      <w:r>
        <w:t>Thư viện viên hạng I</w:t>
      </w:r>
    </w:p>
    <w:p>
      <w:r>
        <w:t>GDTXTLĐ-CMDC-02</w:t>
      </w:r>
    </w:p>
    <w:p>
      <w:r>
        <w:t>Hạng I</w:t>
      </w:r>
    </w:p>
    <w:p>
      <w:r>
        <w:t>Tổ Văn phòng</w:t>
      </w:r>
    </w:p>
    <w:p>
      <w:r>
        <w:t>3</w:t>
      </w:r>
    </w:p>
    <w:p>
      <w:r>
        <w:t>Thư viện viên hạng II</w:t>
      </w:r>
    </w:p>
    <w:p>
      <w:r>
        <w:t>GDTXTLĐ-CMDC-03</w:t>
      </w:r>
    </w:p>
    <w:p>
      <w:r>
        <w:t>Hạng II</w:t>
      </w:r>
    </w:p>
    <w:p>
      <w:r>
        <w:t>Tổ Văn phòng</w:t>
      </w:r>
    </w:p>
    <w:p>
      <w:r>
        <w:t>4</w:t>
      </w:r>
    </w:p>
    <w:p>
      <w:r>
        <w:t>Thư viện viên hạng III</w:t>
      </w:r>
    </w:p>
    <w:p>
      <w:r>
        <w:t>GDTXTLĐ-CMDC-04</w:t>
      </w:r>
    </w:p>
    <w:p>
      <w:r>
        <w:t>Hạng III</w:t>
      </w:r>
    </w:p>
    <w:p>
      <w:r>
        <w:t>Tổ Văn phòng</w:t>
      </w:r>
    </w:p>
    <w:p>
      <w:r>
        <w:t>5</w:t>
      </w:r>
    </w:p>
    <w:p>
      <w:r>
        <w:t>Thư viện viên hạng IV</w:t>
      </w:r>
    </w:p>
    <w:p>
      <w:r>
        <w:t>GDTXTLĐ-CMDC-05</w:t>
      </w:r>
    </w:p>
    <w:p>
      <w:r>
        <w:t>Hạng IV</w:t>
      </w:r>
    </w:p>
    <w:p>
      <w:r>
        <w:t>Tổ Văn phòng</w:t>
      </w:r>
    </w:p>
    <w:p>
      <w:r>
        <w:t>6</w:t>
      </w:r>
    </w:p>
    <w:p>
      <w:r>
        <w:t>Chuyên viên chính về quản trị công sở</w:t>
      </w:r>
    </w:p>
    <w:p>
      <w:r>
        <w:t>GDTXTLĐ-CMDC-06</w:t>
      </w:r>
    </w:p>
    <w:p>
      <w:r>
        <w:t>Chuyên viên chính</w:t>
      </w:r>
    </w:p>
    <w:p>
      <w:r>
        <w:t>Tổ Văn phòng</w:t>
      </w:r>
    </w:p>
    <w:p>
      <w:r>
        <w:t>7</w:t>
      </w:r>
    </w:p>
    <w:p>
      <w:r>
        <w:t>Chuyên viên về quản trị công sở</w:t>
      </w:r>
    </w:p>
    <w:p>
      <w:r>
        <w:t>GDTXTLĐ-CMDC-07</w:t>
      </w:r>
    </w:p>
    <w:p>
      <w:r>
        <w:t>Chuyên viên</w:t>
      </w:r>
    </w:p>
    <w:p>
      <w:r>
        <w:t>Tổ Văn phòng</w:t>
      </w:r>
    </w:p>
    <w:p>
      <w:r>
        <w:t>8</w:t>
      </w:r>
    </w:p>
    <w:p>
      <w:r>
        <w:t>Kế toán trưởng (hoặc phụ trách kế toán)</w:t>
      </w:r>
    </w:p>
    <w:p>
      <w:r>
        <w:t>GDTXTLĐ-CMDC-08</w:t>
      </w:r>
    </w:p>
    <w:p>
      <w:r>
        <w:t>Kế toán viên trở lên</w:t>
      </w:r>
    </w:p>
    <w:p>
      <w:r>
        <w:t>Tổ Văn phòng</w:t>
      </w:r>
    </w:p>
    <w:p>
      <w:r>
        <w:t>9</w:t>
      </w:r>
    </w:p>
    <w:p>
      <w:r>
        <w:t>Kế toán viên chính</w:t>
      </w:r>
    </w:p>
    <w:p>
      <w:r>
        <w:t>GDTXTLĐ-CMDC-09</w:t>
      </w:r>
    </w:p>
    <w:p>
      <w:r>
        <w:t>Kế toán viên chính</w:t>
      </w:r>
    </w:p>
    <w:p>
      <w:r>
        <w:t>Tổ Văn phòng</w:t>
      </w:r>
    </w:p>
    <w:p>
      <w:r>
        <w:t>10</w:t>
      </w:r>
    </w:p>
    <w:p>
      <w:r>
        <w:t>Kế toán viên</w:t>
      </w:r>
    </w:p>
    <w:p>
      <w:r>
        <w:t>GDTXTLĐ-CMDC-10</w:t>
      </w:r>
    </w:p>
    <w:p>
      <w:r>
        <w:t>Kế toán viên</w:t>
      </w:r>
    </w:p>
    <w:p>
      <w:r>
        <w:t>Tổ Văn phòng</w:t>
      </w:r>
    </w:p>
    <w:p>
      <w:r>
        <w:t>11</w:t>
      </w:r>
    </w:p>
    <w:p>
      <w:r>
        <w:t>Kế toán viên trung cấp</w:t>
      </w:r>
    </w:p>
    <w:p>
      <w:r>
        <w:t>GDTXTLĐ-CMDC-11</w:t>
      </w:r>
    </w:p>
    <w:p>
      <w:r>
        <w:t>Kế toán viên trung cấp</w:t>
      </w:r>
    </w:p>
    <w:p>
      <w:r>
        <w:t>Tổ Văn phòng</w:t>
      </w:r>
    </w:p>
    <w:p>
      <w:r>
        <w:t>12</w:t>
      </w:r>
    </w:p>
    <w:p>
      <w:r>
        <w:t>Nhân viên thủ quỹ</w:t>
      </w:r>
    </w:p>
    <w:p>
      <w:r>
        <w:t>GDTXTLĐ-CMDC-12</w:t>
      </w:r>
    </w:p>
    <w:p>
      <w:r>
        <w:t>Nhân viên</w:t>
      </w:r>
    </w:p>
    <w:p>
      <w:r>
        <w:t>Tổ Văn phòng</w:t>
      </w:r>
    </w:p>
    <w:p>
      <w:r>
        <w:t>13</w:t>
      </w:r>
    </w:p>
    <w:p>
      <w:r>
        <w:t>Văn thư chính</w:t>
      </w:r>
    </w:p>
    <w:p>
      <w:r>
        <w:t>GDTXTLĐ-CMDC-13</w:t>
      </w:r>
    </w:p>
    <w:p>
      <w:r>
        <w:t>Văn thư chính</w:t>
      </w:r>
    </w:p>
    <w:p>
      <w:r>
        <w:t>Tổ Văn phòng</w:t>
      </w:r>
    </w:p>
    <w:p>
      <w:r>
        <w:t>14</w:t>
      </w:r>
    </w:p>
    <w:p>
      <w:r>
        <w:t>Văn thư viên</w:t>
      </w:r>
    </w:p>
    <w:p>
      <w:r>
        <w:t>GDTXTLĐ-CMDC-14</w:t>
      </w:r>
    </w:p>
    <w:p>
      <w:r>
        <w:t>Văn thư viên</w:t>
      </w:r>
    </w:p>
    <w:p>
      <w:r>
        <w:t>Tổ Văn phòng</w:t>
      </w:r>
    </w:p>
    <w:p>
      <w:r>
        <w:t>15</w:t>
      </w:r>
    </w:p>
    <w:p>
      <w:r>
        <w:t>Văn thư viên trung cấp</w:t>
      </w:r>
    </w:p>
    <w:p>
      <w:r>
        <w:t>GDTXTLĐ-CMDC-15</w:t>
      </w:r>
    </w:p>
    <w:p>
      <w:r>
        <w:t>Văn thư viên trung cấp</w:t>
      </w:r>
    </w:p>
    <w:p>
      <w:r>
        <w:t>Tổ Văn phòng</w:t>
      </w:r>
    </w:p>
    <w:p>
      <w:r>
        <w:t>IV</w:t>
      </w:r>
    </w:p>
    <w:p>
      <w:r>
        <w:t>Vị trí việc làm hỗ trợ, phục vụ: 02 vị trí</w:t>
      </w:r>
    </w:p>
    <w:p>
      <w:r>
        <w:t>1</w:t>
      </w:r>
    </w:p>
    <w:p>
      <w:r>
        <w:t>Nhân viên Bảo vệ</w:t>
      </w:r>
    </w:p>
    <w:p>
      <w:r>
        <w:t>GDTXTLĐ-HTPV-01</w:t>
      </w:r>
    </w:p>
    <w:p>
      <w:r>
        <w:t>Nhân viên</w:t>
      </w:r>
    </w:p>
    <w:p>
      <w:r>
        <w:t>Tổ Văn phòng</w:t>
      </w:r>
    </w:p>
    <w:p>
      <w:r>
        <w:t>2</w:t>
      </w:r>
    </w:p>
    <w:p>
      <w:r>
        <w:t>Nhân viên Phục vụ</w:t>
      </w:r>
    </w:p>
    <w:p>
      <w:r>
        <w:t>GDTXTLĐ-HTPV-02</w:t>
      </w:r>
    </w:p>
    <w:p>
      <w:r>
        <w:t>Nhân viên</w:t>
      </w:r>
    </w:p>
    <w:p>
      <w:r>
        <w:t>Tổ Văn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