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70/QĐ-UBND 2024 phê duyệt và công bố đường mực nước triều cao trung bình nhiều năm vùng biển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70/QĐ-UBND</w:t>
      </w:r>
    </w:p>
    <w:p>
      <w:r>
        <w:t>Cà Mau, ngày 16 tháng 01 năm 2024</w:t>
      </w:r>
    </w:p>
    <w:p>
      <w:r>
        <w:t>QUYẾT ĐỊNH</w:t>
      </w:r>
    </w:p>
    <w:p>
      <w:r>
        <w:t>VỀ VIỆC PHÊ DUYỆT VÀ CÔNG BỐ ĐƯỜNG MỰC NƯỚC TRIỀU CAO TRUNG BÌNH NHIỀU NĂM VÙNG BIỂN TỈNH CÀ MAU</w:t>
      </w:r>
    </w:p>
    <w:p>
      <w:r>
        <w:t>ỦY BAN NHÂN DÂN TỈNH CÀ MAU</w:t>
      </w:r>
    </w:p>
    <w:p>
      <w:r>
        <w:t>Căn cứ Luật Tổ chức chính quyền địa phương ngày 19 tháng 6 năm 2015 (sửa đổi, bổ sung năm 2017,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trưởng Bộ Tài nguyên và Môi trường quy định kỹ thuật thiết lập hành lang bảo vệ bờ biển;</w:t>
      </w:r>
    </w:p>
    <w:p>
      <w:r>
        <w:t>Căn cứ Quyết định số 2495/QĐ-BTNMT ngày 28 tháng 10 năm 2016 của Bộ trưởng Bộ Tài nguyên và Môi trường về việc công bố Danh mục các điểm có giá trị đặc trưng mực nước triều của vùng ven biển Việt Nam và ban hành Hướng dẫn kỹ thuật xác định đường mực nước triều cao trung bình nhiều năm, đường mép nước biển thấp nhất trung bình trong nhiều năm vùng ven biển Việt Nam;</w:t>
      </w:r>
    </w:p>
    <w:p>
      <w:r>
        <w:t>Căn cứ Quyết định số 1790/QĐ-BTNMT ngày 06 tháng 06 năm 2018 của Bộ trưởng Bộ Tài nguyên và Môi trường ban hành và công bố danh mục các điểm có giá trị đặc trưng mực nước triều vùng ven biển và 10 đảo, cụm đảo lớn của Việt Nam và bản đồ đường mép nước biển thấp nhất trung bình trong nhiều năm, đường ranh giới ngoài cách đường mép nước biển thấp nhất trung bình trong nhiều năm một khoảng cách 03 hải lý vùng ven biển Việt Nam;</w:t>
      </w:r>
    </w:p>
    <w:p>
      <w:r>
        <w:t>Căn cứ Quyết định số 836/QĐ-BTNMT ngày 04 tháng 5 năm 2021 của Bộ trưởng Bộ Tài nguyên và Môi trường về việc sửa đổi, bổ sung một số nội dung của Quyết định số 2495/QĐ-BTNMT ngày 28 tháng 10 năm 2016 của Bộ trưởng Bộ Tài nguyên và Môi trường về việc công bố Danh mục các điểm có giá trị đặc trưng mực nước triều của vùng ven biển Việt Nam và ban hành hướng dẫn kỹ thuật xác định đường mực nước triều cao trung bình nhiều năm, đường mép nước biển thấp nhất trung bình trong nhiều năm vùng ven biển Việt Nam;</w:t>
      </w:r>
    </w:p>
    <w:p>
      <w:r>
        <w:t>Theo đề nghị của Giám đốc Sở Tài nguyên và Môi trường tại Tờ trình số 308/TTr-STNMT ngày 04 tháng 8 năm 2023 và Công văn số 2962/STNMT-BHĐ ngày 05 tháng 9 năm 2023.</w:t>
      </w:r>
    </w:p>
    <w:p>
      <w:r>
        <w:t>QUYẾT ĐỊNH:</w:t>
      </w:r>
    </w:p>
    <w:p>
      <w:r>
        <w:t>Điều 1.  Phê duyệt và công bố Đường mực nước triều cao trung bình nhiều năm vùng biển tỉnh Cà Mau, với những nội dung sau:</w:t>
      </w:r>
    </w:p>
    <w:p>
      <w:r>
        <w:t>1. Đường mực nước triều cao trung bình nhiều năm vùng biển tỉnh Cà Mau là tập hợp 872 điểm có tọa độ, độ cao địa hình trùng với giá trị mực nước triều cao trung bình nhiều năm, thuộc 06 huyện ven biển, cụ thể như sau:</w:t>
      </w:r>
    </w:p>
    <w:p>
      <w:r>
        <w:t>a) Huyện Đầm Dơi với 106 điểm, trên địa bàn 03 xã: Tân Thuận, Tân Tiến và Nguyễn Huân.</w:t>
      </w:r>
    </w:p>
    <w:p>
      <w:r>
        <w:t>b) Huyện Năm Căn với 73 điểm, trên địa bàn 02 xã: Lâm Hải và Tam Giang Đông.</w:t>
      </w:r>
    </w:p>
    <w:p>
      <w:r>
        <w:t>c) Huyện Ngọc Hiển với 364 điểm, trên địa bàn 05 xã: Tam Giang Tây, Tân Ân, Viên An Đông, Đất Mũi, Viên An và thị trấn Rạch Gốc.</w:t>
      </w:r>
    </w:p>
    <w:p>
      <w:r>
        <w:t>d) Huyện Phú Tân với 88 điểm, trên địa bàn 03 xã: Nguyễn Việt Khái, Tân Hải, Phú Tân và thị trấn Cái Đôi Vàm.</w:t>
      </w:r>
    </w:p>
    <w:p>
      <w:r>
        <w:t>đ) Huyện Trần Văn Thời với 128 điểm, trên địa bàn 04 xã: Phong Điền, Khánh Hải, Khánh Bình Tây, Khánh Bình Tây Bắc và thị trấn Sông Đốc.</w:t>
      </w:r>
    </w:p>
    <w:p>
      <w:r>
        <w:t>e) Huyện U Minh với 113 điểm, trên địa bàn 02 xã: Khánh Hội và Khánh Tiến.</w:t>
      </w:r>
    </w:p>
    <w:p>
      <w:r>
        <w:t>2. Các điểm đặc trưng mực nước triều cao trung bình nhiều năm vùng biển tỉnh Cà Mau được thể hiện tại Phụ lục và Bản đồ ban hành kèm theo Quyết định này.</w:t>
      </w:r>
    </w:p>
    <w:p>
      <w:r>
        <w:t>Điều 2.  Quyết định này có hiệu lực thi hành kể từ ngày ký.</w:t>
      </w:r>
    </w:p>
    <w:p>
      <w:r>
        <w:t>Điều 3.  Chánh Văn phòng Ủy ban nhân dân tỉnh; Giám đốc Sở Tài nguyên và Môi trường; Thủ trưởng các sở, ban, ngành tỉnh; Chủ tịch Ủy ban nhân dân các xã, thị trấn ven biển và các tổ chức, cá nhân có liên quan chịu trách nhiệm thi hành Quyết định này./.</w:t>
      </w:r>
    </w:p>
    <w:p>
      <w:r>
        <w:t>TM. ỦY BAN NHÂN DÂN</w:t>
      </w:r>
    </w:p>
    <w:p>
      <w:r>
        <w:t>KT. CHỦ TỊCH</w:t>
      </w:r>
    </w:p>
    <w:p>
      <w:r>
        <w:t>PHÓ CHỦ TỊCH</w:t>
      </w:r>
    </w:p>
    <w:p>
      <w:r>
        <w:t>Lê Văn Sử</w:t>
      </w:r>
    </w:p>
    <w:p>
      <w:r>
        <w:t>PHỤ LỤC</w:t>
      </w:r>
    </w:p>
    <w:p>
      <w:r>
        <w:t>DANH MỤC CÁC ĐIỂM ĐẶC TRƯNG MỰC NƯỚC TRIỀU CAO TRUNG BÌNH NHIỀU NĂM VÙNG BIỂN TỈNH CÀ MAU</w:t>
      </w:r>
    </w:p>
    <w:p>
      <w:r>
        <w:t>(Ban hành kèm theo Quyết định số: 70/QĐ-UBND ngày 16/01/2024 của Ủy ban nhân dân tỉnh Cà Mau)</w:t>
      </w:r>
    </w:p>
    <w:p>
      <w:r>
        <w:t>STT</w:t>
      </w:r>
    </w:p>
    <w:p>
      <w:r>
        <w:t>Hệ tọa độ Vn 2000</w:t>
      </w:r>
    </w:p>
    <w:p>
      <w:r>
        <w:t>Tọa độ phẳng</w:t>
      </w:r>
    </w:p>
    <w:p>
      <w:r>
        <w:t>(Kinh tuyến trục 104 o 30’)</w:t>
      </w:r>
    </w:p>
    <w:p>
      <w:r>
        <w:t>Tọa độ trắc địa</w:t>
      </w:r>
    </w:p>
    <w:p>
      <w:r>
        <w:t>Hmax_tb</w:t>
      </w:r>
    </w:p>
    <w:p>
      <w:r>
        <w:t>(cm)</w:t>
      </w:r>
    </w:p>
    <w:p>
      <w:r>
        <w:t>X (m)</w:t>
      </w:r>
    </w:p>
    <w:p>
      <w:r>
        <w:t>Y (m)</w:t>
      </w:r>
    </w:p>
    <w:p>
      <w:r>
        <w:t>Vĩ độ</w:t>
      </w:r>
    </w:p>
    <w:p>
      <w:r>
        <w:t>Kinh độ</w:t>
      </w:r>
    </w:p>
    <w:p>
      <w:r>
        <w:t>HUYỆN ĐẦM DƠI</w:t>
      </w:r>
    </w:p>
    <w:p>
      <w:r>
        <w:t>Xã Tân Thuận</w:t>
      </w:r>
    </w:p>
    <w:p>
      <w:r>
        <w:t>1</w:t>
      </w:r>
    </w:p>
    <w:p>
      <w:r>
        <w:t>998421.33</w:t>
      </w:r>
    </w:p>
    <w:p>
      <w:r>
        <w:t>600473.01</w:t>
      </w:r>
    </w:p>
    <w:p>
      <w:r>
        <w:t>9°01'38.72''N</w:t>
      </w:r>
    </w:p>
    <w:p>
      <w:r>
        <w:t>105°24'56.32''E</w:t>
      </w:r>
    </w:p>
    <w:p>
      <w:r>
        <w:t>131</w:t>
      </w:r>
    </w:p>
    <w:p>
      <w:r>
        <w:t>2</w:t>
      </w:r>
    </w:p>
    <w:p>
      <w:r>
        <w:t>998275.91</w:t>
      </w:r>
    </w:p>
    <w:p>
      <w:r>
        <w:t>600310.41</w:t>
      </w:r>
    </w:p>
    <w:p>
      <w:r>
        <w:t>9°01'34.00''N</w:t>
      </w:r>
    </w:p>
    <w:p>
      <w:r>
        <w:t>105°24'50.98''E</w:t>
      </w:r>
    </w:p>
    <w:p>
      <w:r>
        <w:t>131</w:t>
      </w:r>
    </w:p>
    <w:p>
      <w:r>
        <w:t>3</w:t>
      </w:r>
    </w:p>
    <w:p>
      <w:r>
        <w:t>998074.99</w:t>
      </w:r>
    </w:p>
    <w:p>
      <w:r>
        <w:t>600188.02</w:t>
      </w:r>
    </w:p>
    <w:p>
      <w:r>
        <w:t>9°01'27.47''N</w:t>
      </w:r>
    </w:p>
    <w:p>
      <w:r>
        <w:t>105°24'46.96''E</w:t>
      </w:r>
    </w:p>
    <w:p>
      <w:r>
        <w:t>131</w:t>
      </w:r>
    </w:p>
    <w:p>
      <w:r>
        <w:t>4</w:t>
      </w:r>
    </w:p>
    <w:p>
      <w:r>
        <w:t>997824.73</w:t>
      </w:r>
    </w:p>
    <w:p>
      <w:r>
        <w:t>600111.56</w:t>
      </w:r>
    </w:p>
    <w:p>
      <w:r>
        <w:t>9°01'19.33''N</w:t>
      </w:r>
    </w:p>
    <w:p>
      <w:r>
        <w:t>105°24'44.44''E</w:t>
      </w:r>
    </w:p>
    <w:p>
      <w:r>
        <w:t>131</w:t>
      </w:r>
    </w:p>
    <w:p>
      <w:r>
        <w:t>5</w:t>
      </w:r>
    </w:p>
    <w:p>
      <w:r>
        <w:t>997576.48</w:t>
      </w:r>
    </w:p>
    <w:p>
      <w:r>
        <w:t>600099.23</w:t>
      </w:r>
    </w:p>
    <w:p>
      <w:r>
        <w:t>9°01'11.25''N</w:t>
      </w:r>
    </w:p>
    <w:p>
      <w:r>
        <w:t>105°24'44.01''E</w:t>
      </w:r>
    </w:p>
    <w:p>
      <w:r>
        <w:t>132</w:t>
      </w:r>
    </w:p>
    <w:p>
      <w:r>
        <w:t>6</w:t>
      </w:r>
    </w:p>
    <w:p>
      <w:r>
        <w:t>997344.68</w:t>
      </w:r>
    </w:p>
    <w:p>
      <w:r>
        <w:t>600084.07</w:t>
      </w:r>
    </w:p>
    <w:p>
      <w:r>
        <w:t>9°01'03.71''N</w:t>
      </w:r>
    </w:p>
    <w:p>
      <w:r>
        <w:t>105°24'43.50''E</w:t>
      </w:r>
    </w:p>
    <w:p>
      <w:r>
        <w:t>131</w:t>
      </w:r>
    </w:p>
    <w:p>
      <w:r>
        <w:t>7</w:t>
      </w:r>
    </w:p>
    <w:p>
      <w:r>
        <w:t>997147.61</w:t>
      </w:r>
    </w:p>
    <w:p>
      <w:r>
        <w:t>600026.34</w:t>
      </w:r>
    </w:p>
    <w:p>
      <w:r>
        <w:t>9°00'57.30''N</w:t>
      </w:r>
    </w:p>
    <w:p>
      <w:r>
        <w:t>105°24'41.59''E</w:t>
      </w:r>
    </w:p>
    <w:p>
      <w:r>
        <w:t>131</w:t>
      </w:r>
    </w:p>
    <w:p>
      <w:r>
        <w:t>8</w:t>
      </w:r>
    </w:p>
    <w:p>
      <w:r>
        <w:t>997024.80</w:t>
      </w:r>
    </w:p>
    <w:p>
      <w:r>
        <w:t>599778.36</w:t>
      </w:r>
    </w:p>
    <w:p>
      <w:r>
        <w:t>9°00'53.32''N</w:t>
      </w:r>
    </w:p>
    <w:p>
      <w:r>
        <w:t>105°24'33.46''E</w:t>
      </w:r>
    </w:p>
    <w:p>
      <w:r>
        <w:t>131</w:t>
      </w:r>
    </w:p>
    <w:p>
      <w:r>
        <w:t>9</w:t>
      </w:r>
    </w:p>
    <w:p>
      <w:r>
        <w:t>996914.66</w:t>
      </w:r>
    </w:p>
    <w:p>
      <w:r>
        <w:t>599574.33</w:t>
      </w:r>
    </w:p>
    <w:p>
      <w:r>
        <w:t>9°00'49.75''N</w:t>
      </w:r>
    </w:p>
    <w:p>
      <w:r>
        <w:t>105°24'26.77''E</w:t>
      </w:r>
    </w:p>
    <w:p>
      <w:r>
        <w:t>131</w:t>
      </w:r>
    </w:p>
    <w:p>
      <w:r>
        <w:t>10</w:t>
      </w:r>
    </w:p>
    <w:p>
      <w:r>
        <w:t>996783.49</w:t>
      </w:r>
    </w:p>
    <w:p>
      <w:r>
        <w:t>599352.85</w:t>
      </w:r>
    </w:p>
    <w:p>
      <w:r>
        <w:t>9°00'45.50''N</w:t>
      </w:r>
    </w:p>
    <w:p>
      <w:r>
        <w:t>105°24'19.51''E</w:t>
      </w:r>
    </w:p>
    <w:p>
      <w:r>
        <w:t>131</w:t>
      </w:r>
    </w:p>
    <w:p>
      <w:r>
        <w:t>11</w:t>
      </w:r>
    </w:p>
    <w:p>
      <w:r>
        <w:t>996645.90</w:t>
      </w:r>
    </w:p>
    <w:p>
      <w:r>
        <w:t>598890.18</w:t>
      </w:r>
    </w:p>
    <w:p>
      <w:r>
        <w:t>9°00'41.06''N</w:t>
      </w:r>
    </w:p>
    <w:p>
      <w:r>
        <w:t>105°24'04.35''E</w:t>
      </w:r>
    </w:p>
    <w:p>
      <w:r>
        <w:t>131</w:t>
      </w:r>
    </w:p>
    <w:p>
      <w:r>
        <w:t>12</w:t>
      </w:r>
    </w:p>
    <w:p>
      <w:r>
        <w:t>996405.88</w:t>
      </w:r>
    </w:p>
    <w:p>
      <w:r>
        <w:t>598832.88</w:t>
      </w:r>
    </w:p>
    <w:p>
      <w:r>
        <w:t>9°00'33.25''N</w:t>
      </w:r>
    </w:p>
    <w:p>
      <w:r>
        <w:t>105°24'02.46''E</w:t>
      </w:r>
    </w:p>
    <w:p>
      <w:r>
        <w:t>129</w:t>
      </w:r>
    </w:p>
    <w:p>
      <w:r>
        <w:t>13</w:t>
      </w:r>
    </w:p>
    <w:p>
      <w:r>
        <w:t>996171.53</w:t>
      </w:r>
    </w:p>
    <w:p>
      <w:r>
        <w:t>598747.10</w:t>
      </w:r>
    </w:p>
    <w:p>
      <w:r>
        <w:t>9°00'25.63''N</w:t>
      </w:r>
    </w:p>
    <w:p>
      <w:r>
        <w:t>105°23'59.63''E</w:t>
      </w:r>
    </w:p>
    <w:p>
      <w:r>
        <w:t>129</w:t>
      </w:r>
    </w:p>
    <w:p>
      <w:r>
        <w:t>14</w:t>
      </w:r>
    </w:p>
    <w:p>
      <w:r>
        <w:t>995946.65</w:t>
      </w:r>
    </w:p>
    <w:p>
      <w:r>
        <w:t>598639.44</w:t>
      </w:r>
    </w:p>
    <w:p>
      <w:r>
        <w:t>9°00'18.32''N</w:t>
      </w:r>
    </w:p>
    <w:p>
      <w:r>
        <w:t>105°23'56.09''E</w:t>
      </w:r>
    </w:p>
    <w:p>
      <w:r>
        <w:t>129</w:t>
      </w:r>
    </w:p>
    <w:p>
      <w:r>
        <w:t>15</w:t>
      </w:r>
    </w:p>
    <w:p>
      <w:r>
        <w:t>995736.42</w:t>
      </w:r>
    </w:p>
    <w:p>
      <w:r>
        <w:t>598507.70</w:t>
      </w:r>
    </w:p>
    <w:p>
      <w:r>
        <w:t>9°00'11.49''N</w:t>
      </w:r>
    </w:p>
    <w:p>
      <w:r>
        <w:t>105°23'51.76''E</w:t>
      </w:r>
    </w:p>
    <w:p>
      <w:r>
        <w:t>129</w:t>
      </w:r>
    </w:p>
    <w:p>
      <w:r>
        <w:t>16</w:t>
      </w:r>
    </w:p>
    <w:p>
      <w:r>
        <w:t>995509.96</w:t>
      </w:r>
    </w:p>
    <w:p>
      <w:r>
        <w:t>598407.16</w:t>
      </w:r>
    </w:p>
    <w:p>
      <w:r>
        <w:t>9°00'04.13''N</w:t>
      </w:r>
    </w:p>
    <w:p>
      <w:r>
        <w:t>105°23'48.45''E</w:t>
      </w:r>
    </w:p>
    <w:p>
      <w:r>
        <w:t>131</w:t>
      </w:r>
    </w:p>
    <w:p>
      <w:r>
        <w:t>17</w:t>
      </w:r>
    </w:p>
    <w:p>
      <w:r>
        <w:t>995306.28</w:t>
      </w:r>
    </w:p>
    <w:p>
      <w:r>
        <w:t>598264.26</w:t>
      </w:r>
    </w:p>
    <w:p>
      <w:r>
        <w:t>8°59'57.51''N</w:t>
      </w:r>
    </w:p>
    <w:p>
      <w:r>
        <w:t>105°23'43.75''E</w:t>
      </w:r>
    </w:p>
    <w:p>
      <w:r>
        <w:t>131</w:t>
      </w:r>
    </w:p>
    <w:p>
      <w:r>
        <w:t>18</w:t>
      </w:r>
    </w:p>
    <w:p>
      <w:r>
        <w:t>995143.88</w:t>
      </w:r>
    </w:p>
    <w:p>
      <w:r>
        <w:t>598075.15</w:t>
      </w:r>
    </w:p>
    <w:p>
      <w:r>
        <w:t>8°59'52.24''N</w:t>
      </w:r>
    </w:p>
    <w:p>
      <w:r>
        <w:t>105°23'37.55''E</w:t>
      </w:r>
    </w:p>
    <w:p>
      <w:r>
        <w:t>128</w:t>
      </w:r>
    </w:p>
    <w:p>
      <w:r>
        <w:t>19</w:t>
      </w:r>
    </w:p>
    <w:p>
      <w:r>
        <w:t>994978.74</w:t>
      </w:r>
    </w:p>
    <w:p>
      <w:r>
        <w:t>597890.61</w:t>
      </w:r>
    </w:p>
    <w:p>
      <w:r>
        <w:t>8°59'46.88''N</w:t>
      </w:r>
    </w:p>
    <w:p>
      <w:r>
        <w:t>105°23'31.49''E</w:t>
      </w:r>
    </w:p>
    <w:p>
      <w:r>
        <w:t>128</w:t>
      </w:r>
    </w:p>
    <w:p>
      <w:r>
        <w:t>20</w:t>
      </w:r>
    </w:p>
    <w:p>
      <w:r>
        <w:t>994736.59</w:t>
      </w:r>
    </w:p>
    <w:p>
      <w:r>
        <w:t>597920.09</w:t>
      </w:r>
    </w:p>
    <w:p>
      <w:r>
        <w:t>8°59'38.99''N</w:t>
      </w:r>
    </w:p>
    <w:p>
      <w:r>
        <w:t>105°23'32.44''E</w:t>
      </w:r>
    </w:p>
    <w:p>
      <w:r>
        <w:t>129</w:t>
      </w:r>
    </w:p>
    <w:p>
      <w:r>
        <w:t>21</w:t>
      </w:r>
    </w:p>
    <w:p>
      <w:r>
        <w:t>994489.71</w:t>
      </w:r>
    </w:p>
    <w:p>
      <w:r>
        <w:t>597901.83</w:t>
      </w:r>
    </w:p>
    <w:p>
      <w:r>
        <w:t>8°59'30.96''N</w:t>
      </w:r>
    </w:p>
    <w:p>
      <w:r>
        <w:t>105°23'31.82''E</w:t>
      </w:r>
    </w:p>
    <w:p>
      <w:r>
        <w:t>129</w:t>
      </w:r>
    </w:p>
    <w:p>
      <w:r>
        <w:t>22</w:t>
      </w:r>
    </w:p>
    <w:p>
      <w:r>
        <w:t>994259.78</w:t>
      </w:r>
    </w:p>
    <w:p>
      <w:r>
        <w:t>597806.43</w:t>
      </w:r>
    </w:p>
    <w:p>
      <w:r>
        <w:t>8°59'23.48''N</w:t>
      </w:r>
    </w:p>
    <w:p>
      <w:r>
        <w:t>105°23'28.68''E</w:t>
      </w:r>
    </w:p>
    <w:p>
      <w:r>
        <w:t>129</w:t>
      </w:r>
    </w:p>
    <w:p>
      <w:r>
        <w:t>23</w:t>
      </w:r>
    </w:p>
    <w:p>
      <w:r>
        <w:t>994014.88</w:t>
      </w:r>
    </w:p>
    <w:p>
      <w:r>
        <w:t>597756.22</w:t>
      </w:r>
    </w:p>
    <w:p>
      <w:r>
        <w:t>8°59'15.52''N</w:t>
      </w:r>
    </w:p>
    <w:p>
      <w:r>
        <w:t>105°23'27.02''E</w:t>
      </w:r>
    </w:p>
    <w:p>
      <w:r>
        <w:t>129</w:t>
      </w:r>
    </w:p>
    <w:p>
      <w:r>
        <w:t>24</w:t>
      </w:r>
    </w:p>
    <w:p>
      <w:r>
        <w:t>993783.06</w:t>
      </w:r>
    </w:p>
    <w:p>
      <w:r>
        <w:t>597672.82</w:t>
      </w:r>
    </w:p>
    <w:p>
      <w:r>
        <w:t>8°59'07.98''N</w:t>
      </w:r>
    </w:p>
    <w:p>
      <w:r>
        <w:t>105°23'24.27''E</w:t>
      </w:r>
    </w:p>
    <w:p>
      <w:r>
        <w:t>129</w:t>
      </w:r>
    </w:p>
    <w:p>
      <w:r>
        <w:t>25</w:t>
      </w:r>
    </w:p>
    <w:p>
      <w:r>
        <w:t>993569.14</w:t>
      </w:r>
    </w:p>
    <w:p>
      <w:r>
        <w:t>597548.97</w:t>
      </w:r>
    </w:p>
    <w:p>
      <w:r>
        <w:t>8°59'01.02''N</w:t>
      </w:r>
    </w:p>
    <w:p>
      <w:r>
        <w:t>105°23'20.20''E</w:t>
      </w:r>
    </w:p>
    <w:p>
      <w:r>
        <w:t>129</w:t>
      </w:r>
    </w:p>
    <w:p>
      <w:r>
        <w:t>26</w:t>
      </w:r>
    </w:p>
    <w:p>
      <w:r>
        <w:t>993320.34</w:t>
      </w:r>
    </w:p>
    <w:p>
      <w:r>
        <w:t>597538.72</w:t>
      </w:r>
    </w:p>
    <w:p>
      <w:r>
        <w:t>8°58'52.93''N</w:t>
      </w:r>
    </w:p>
    <w:p>
      <w:r>
        <w:t>105°23'19.84''E</w:t>
      </w:r>
    </w:p>
    <w:p>
      <w:r>
        <w:t>131</w:t>
      </w:r>
    </w:p>
    <w:p>
      <w:r>
        <w:t>27</w:t>
      </w:r>
    </w:p>
    <w:p>
      <w:r>
        <w:t>993072.31</w:t>
      </w:r>
    </w:p>
    <w:p>
      <w:r>
        <w:t>597520.33</w:t>
      </w:r>
    </w:p>
    <w:p>
      <w:r>
        <w:t>8°58'44.86''N</w:t>
      </w:r>
    </w:p>
    <w:p>
      <w:r>
        <w:t>105°23'19.22''E</w:t>
      </w:r>
    </w:p>
    <w:p>
      <w:r>
        <w:t>132</w:t>
      </w:r>
    </w:p>
    <w:p>
      <w:r>
        <w:t>28</w:t>
      </w:r>
    </w:p>
    <w:p>
      <w:r>
        <w:t>992847.15</w:t>
      </w:r>
    </w:p>
    <w:p>
      <w:r>
        <w:t>597426.28</w:t>
      </w:r>
    </w:p>
    <w:p>
      <w:r>
        <w:t>8°58'37.53''N</w:t>
      </w:r>
    </w:p>
    <w:p>
      <w:r>
        <w:t>105°23'16.12''E</w:t>
      </w:r>
    </w:p>
    <w:p>
      <w:r>
        <w:t>132</w:t>
      </w:r>
    </w:p>
    <w:p>
      <w:r>
        <w:t>29</w:t>
      </w:r>
    </w:p>
    <w:p>
      <w:r>
        <w:t>992627.72</w:t>
      </w:r>
    </w:p>
    <w:p>
      <w:r>
        <w:t>597300.00</w:t>
      </w:r>
    </w:p>
    <w:p>
      <w:r>
        <w:t>8°58'30.40''N</w:t>
      </w:r>
    </w:p>
    <w:p>
      <w:r>
        <w:t>105°23'11.97''E</w:t>
      </w:r>
    </w:p>
    <w:p>
      <w:r>
        <w:t>132</w:t>
      </w:r>
    </w:p>
    <w:p>
      <w:r>
        <w:t>30</w:t>
      </w:r>
    </w:p>
    <w:p>
      <w:r>
        <w:t>992314.96</w:t>
      </w:r>
    </w:p>
    <w:p>
      <w:r>
        <w:t>597088.13</w:t>
      </w:r>
    </w:p>
    <w:p>
      <w:r>
        <w:t>8°58'20.24''N</w:t>
      </w:r>
    </w:p>
    <w:p>
      <w:r>
        <w:t>105°23'05.01''E</w:t>
      </w:r>
    </w:p>
    <w:p>
      <w:r>
        <w:t>132</w:t>
      </w:r>
    </w:p>
    <w:p>
      <w:r>
        <w:t>31</w:t>
      </w:r>
    </w:p>
    <w:p>
      <w:r>
        <w:t>992062.53</w:t>
      </w:r>
    </w:p>
    <w:p>
      <w:r>
        <w:t>596883.04</w:t>
      </w:r>
    </w:p>
    <w:p>
      <w:r>
        <w:t>8°58'12.04''N</w:t>
      </w:r>
    </w:p>
    <w:p>
      <w:r>
        <w:t>105°22'58.28''E</w:t>
      </w:r>
    </w:p>
    <w:p>
      <w:r>
        <w:t>132</w:t>
      </w:r>
    </w:p>
    <w:p>
      <w:r>
        <w:t>Xã Tân Tiến</w:t>
      </w:r>
    </w:p>
    <w:p>
      <w:r>
        <w:t>32</w:t>
      </w:r>
    </w:p>
    <w:p>
      <w:r>
        <w:t>991772.52</w:t>
      </w:r>
    </w:p>
    <w:p>
      <w:r>
        <w:t>596869.14</w:t>
      </w:r>
    </w:p>
    <w:p>
      <w:r>
        <w:t>8°58'02.60''N</w:t>
      </w:r>
    </w:p>
    <w:p>
      <w:r>
        <w:t>105°22'57.80''E</w:t>
      </w:r>
    </w:p>
    <w:p>
      <w:r>
        <w:t>131</w:t>
      </w:r>
    </w:p>
    <w:p>
      <w:r>
        <w:t>33</w:t>
      </w:r>
    </w:p>
    <w:p>
      <w:r>
        <w:t>991523.94</w:t>
      </w:r>
    </w:p>
    <w:p>
      <w:r>
        <w:t>596842.54</w:t>
      </w:r>
    </w:p>
    <w:p>
      <w:r>
        <w:t>8°57'54.51''N</w:t>
      </w:r>
    </w:p>
    <w:p>
      <w:r>
        <w:t>105°22'56.91''E</w:t>
      </w:r>
    </w:p>
    <w:p>
      <w:r>
        <w:t>131</w:t>
      </w:r>
    </w:p>
    <w:p>
      <w:r>
        <w:t>34</w:t>
      </w:r>
    </w:p>
    <w:p>
      <w:r>
        <w:t>991275.32</w:t>
      </w:r>
    </w:p>
    <w:p>
      <w:r>
        <w:t>596816.31</w:t>
      </w:r>
    </w:p>
    <w:p>
      <w:r>
        <w:t>8°57'46.42''N</w:t>
      </w:r>
    </w:p>
    <w:p>
      <w:r>
        <w:t>105°22'56.03''E</w:t>
      </w:r>
    </w:p>
    <w:p>
      <w:r>
        <w:t>131</w:t>
      </w:r>
    </w:p>
    <w:p>
      <w:r>
        <w:t>35</w:t>
      </w:r>
    </w:p>
    <w:p>
      <w:r>
        <w:t>991027.53</w:t>
      </w:r>
    </w:p>
    <w:p>
      <w:r>
        <w:t>596783.61</w:t>
      </w:r>
    </w:p>
    <w:p>
      <w:r>
        <w:t>8°57'38.36''N</w:t>
      </w:r>
    </w:p>
    <w:p>
      <w:r>
        <w:t>105°22'54.94''E</w:t>
      </w:r>
    </w:p>
    <w:p>
      <w:r>
        <w:t>131</w:t>
      </w:r>
    </w:p>
    <w:p>
      <w:r>
        <w:t>36</w:t>
      </w:r>
    </w:p>
    <w:p>
      <w:r>
        <w:t>990780.98</w:t>
      </w:r>
    </w:p>
    <w:p>
      <w:r>
        <w:t>596742.41</w:t>
      </w:r>
    </w:p>
    <w:p>
      <w:r>
        <w:t>8°57'30.34''N</w:t>
      </w:r>
    </w:p>
    <w:p>
      <w:r>
        <w:t>105°22'53.57''E</w:t>
      </w:r>
    </w:p>
    <w:p>
      <w:r>
        <w:t>131</w:t>
      </w:r>
    </w:p>
    <w:p>
      <w:r>
        <w:t>37</w:t>
      </w:r>
    </w:p>
    <w:p>
      <w:r>
        <w:t>990535.12</w:t>
      </w:r>
    </w:p>
    <w:p>
      <w:r>
        <w:t>596697.18</w:t>
      </w:r>
    </w:p>
    <w:p>
      <w:r>
        <w:t>8°57'22.34''N</w:t>
      </w:r>
    </w:p>
    <w:p>
      <w:r>
        <w:t>105°22'52.07''E</w:t>
      </w:r>
    </w:p>
    <w:p>
      <w:r>
        <w:t>130</w:t>
      </w:r>
    </w:p>
    <w:p>
      <w:r>
        <w:t>38</w:t>
      </w:r>
    </w:p>
    <w:p>
      <w:r>
        <w:t>990288.06</w:t>
      </w:r>
    </w:p>
    <w:p>
      <w:r>
        <w:t>596658.93</w:t>
      </w:r>
    </w:p>
    <w:p>
      <w:r>
        <w:t>8°57'14.30''N</w:t>
      </w:r>
    </w:p>
    <w:p>
      <w:r>
        <w:t>105°22'50.80''E</w:t>
      </w:r>
    </w:p>
    <w:p>
      <w:r>
        <w:t>130</w:t>
      </w:r>
    </w:p>
    <w:p>
      <w:r>
        <w:t>39</w:t>
      </w:r>
    </w:p>
    <w:p>
      <w:r>
        <w:t>990044.09</w:t>
      </w:r>
    </w:p>
    <w:p>
      <w:r>
        <w:t>596604.36</w:t>
      </w:r>
    </w:p>
    <w:p>
      <w:r>
        <w:t>8°57'06.36''N</w:t>
      </w:r>
    </w:p>
    <w:p>
      <w:r>
        <w:t>105°22'49.00''E</w:t>
      </w:r>
    </w:p>
    <w:p>
      <w:r>
        <w:t>131</w:t>
      </w:r>
    </w:p>
    <w:p>
      <w:r>
        <w:t>40</w:t>
      </w:r>
    </w:p>
    <w:p>
      <w:r>
        <w:t>989799.73</w:t>
      </w:r>
    </w:p>
    <w:p>
      <w:r>
        <w:t>596551.61</w:t>
      </w:r>
    </w:p>
    <w:p>
      <w:r>
        <w:t>8°56'58.41''N</w:t>
      </w:r>
    </w:p>
    <w:p>
      <w:r>
        <w:t>105°22'47.25''E</w:t>
      </w:r>
    </w:p>
    <w:p>
      <w:r>
        <w:t>131</w:t>
      </w:r>
    </w:p>
    <w:p>
      <w:r>
        <w:t>41</w:t>
      </w:r>
    </w:p>
    <w:p>
      <w:r>
        <w:t>989555.58</w:t>
      </w:r>
    </w:p>
    <w:p>
      <w:r>
        <w:t>596497.84</w:t>
      </w:r>
    </w:p>
    <w:p>
      <w:r>
        <w:t>8°56'50.47''N</w:t>
      </w:r>
    </w:p>
    <w:p>
      <w:r>
        <w:t>105°22'45.47''E</w:t>
      </w:r>
    </w:p>
    <w:p>
      <w:r>
        <w:t>130</w:t>
      </w:r>
    </w:p>
    <w:p>
      <w:r>
        <w:t>42</w:t>
      </w:r>
    </w:p>
    <w:p>
      <w:r>
        <w:t>989317.24</w:t>
      </w:r>
    </w:p>
    <w:p>
      <w:r>
        <w:t>596422.66</w:t>
      </w:r>
    </w:p>
    <w:p>
      <w:r>
        <w:t>8°56'42.72''N</w:t>
      </w:r>
    </w:p>
    <w:p>
      <w:r>
        <w:t>105°22'42.99''E</w:t>
      </w:r>
    </w:p>
    <w:p>
      <w:r>
        <w:t>130</w:t>
      </w:r>
    </w:p>
    <w:p>
      <w:r>
        <w:t>43</w:t>
      </w:r>
    </w:p>
    <w:p>
      <w:r>
        <w:t>989083.90</w:t>
      </w:r>
    </w:p>
    <w:p>
      <w:r>
        <w:t>596333.19</w:t>
      </w:r>
    </w:p>
    <w:p>
      <w:r>
        <w:t>8°56'35.13''N</w:t>
      </w:r>
    </w:p>
    <w:p>
      <w:r>
        <w:t>105°22'40.04''E</w:t>
      </w:r>
    </w:p>
    <w:p>
      <w:r>
        <w:t>130</w:t>
      </w:r>
    </w:p>
    <w:p>
      <w:r>
        <w:t>44</w:t>
      </w:r>
    </w:p>
    <w:p>
      <w:r>
        <w:t>988849.71</w:t>
      </w:r>
    </w:p>
    <w:p>
      <w:r>
        <w:t>596245.72</w:t>
      </w:r>
    </w:p>
    <w:p>
      <w:r>
        <w:t>8°56'27.51''N</w:t>
      </w:r>
    </w:p>
    <w:p>
      <w:r>
        <w:t>105°22'37.16''E</w:t>
      </w:r>
    </w:p>
    <w:p>
      <w:r>
        <w:t>130</w:t>
      </w:r>
    </w:p>
    <w:p>
      <w:r>
        <w:t>45</w:t>
      </w:r>
    </w:p>
    <w:p>
      <w:r>
        <w:t>988644.64</w:t>
      </w:r>
    </w:p>
    <w:p>
      <w:r>
        <w:t>596105.74</w:t>
      </w:r>
    </w:p>
    <w:p>
      <w:r>
        <w:t>8°56'20.85''N</w:t>
      </w:r>
    </w:p>
    <w:p>
      <w:r>
        <w:t>105°22'32.56''E</w:t>
      </w:r>
    </w:p>
    <w:p>
      <w:r>
        <w:t>130</w:t>
      </w:r>
    </w:p>
    <w:p>
      <w:r>
        <w:t>46</w:t>
      </w:r>
    </w:p>
    <w:p>
      <w:r>
        <w:t>988442.52</w:t>
      </w:r>
    </w:p>
    <w:p>
      <w:r>
        <w:t>595959.28</w:t>
      </w:r>
    </w:p>
    <w:p>
      <w:r>
        <w:t>8°56'14.28''N</w:t>
      </w:r>
    </w:p>
    <w:p>
      <w:r>
        <w:t>105°22'27.75''E</w:t>
      </w:r>
    </w:p>
    <w:p>
      <w:r>
        <w:t>129</w:t>
      </w:r>
    </w:p>
    <w:p>
      <w:r>
        <w:t>47</w:t>
      </w:r>
    </w:p>
    <w:p>
      <w:r>
        <w:t>988257.56</w:t>
      </w:r>
    </w:p>
    <w:p>
      <w:r>
        <w:t>595833.98</w:t>
      </w:r>
    </w:p>
    <w:p>
      <w:r>
        <w:t>8°56'08.27''N</w:t>
      </w:r>
    </w:p>
    <w:p>
      <w:r>
        <w:t>105°22'23.64''E</w:t>
      </w:r>
    </w:p>
    <w:p>
      <w:r>
        <w:t>129</w:t>
      </w:r>
    </w:p>
    <w:p>
      <w:r>
        <w:t>48</w:t>
      </w:r>
    </w:p>
    <w:p>
      <w:r>
        <w:t>988016.36</w:t>
      </w:r>
    </w:p>
    <w:p>
      <w:r>
        <w:t>595643.29</w:t>
      </w:r>
    </w:p>
    <w:p>
      <w:r>
        <w:t>8°56'00.44''N</w:t>
      </w:r>
    </w:p>
    <w:p>
      <w:r>
        <w:t>105°22'17.38''E</w:t>
      </w:r>
    </w:p>
    <w:p>
      <w:r>
        <w:t>129</w:t>
      </w:r>
    </w:p>
    <w:p>
      <w:r>
        <w:t>49</w:t>
      </w:r>
    </w:p>
    <w:p>
      <w:r>
        <w:t>987720.27</w:t>
      </w:r>
    </w:p>
    <w:p>
      <w:r>
        <w:t>595415.07</w:t>
      </w:r>
    </w:p>
    <w:p>
      <w:r>
        <w:t>8°55'50.82''N</w:t>
      </w:r>
    </w:p>
    <w:p>
      <w:r>
        <w:t>105°22'09.88''E</w:t>
      </w:r>
    </w:p>
    <w:p>
      <w:r>
        <w:t>129</w:t>
      </w:r>
    </w:p>
    <w:p>
      <w:r>
        <w:t>50</w:t>
      </w:r>
    </w:p>
    <w:p>
      <w:r>
        <w:t>987473.70</w:t>
      </w:r>
    </w:p>
    <w:p>
      <w:r>
        <w:t>595389.06</w:t>
      </w:r>
    </w:p>
    <w:p>
      <w:r>
        <w:t>8°55'42.79''N</w:t>
      </w:r>
    </w:p>
    <w:p>
      <w:r>
        <w:t>105°22'09.01''E</w:t>
      </w:r>
    </w:p>
    <w:p>
      <w:r>
        <w:t>129</w:t>
      </w:r>
    </w:p>
    <w:p>
      <w:r>
        <w:t>51</w:t>
      </w:r>
    </w:p>
    <w:p>
      <w:r>
        <w:t>987246.02</w:t>
      </w:r>
    </w:p>
    <w:p>
      <w:r>
        <w:t>595288.88</w:t>
      </w:r>
    </w:p>
    <w:p>
      <w:r>
        <w:t>8°55'35.39''N</w:t>
      </w:r>
    </w:p>
    <w:p>
      <w:r>
        <w:t>105°22'05.72''E</w:t>
      </w:r>
    </w:p>
    <w:p>
      <w:r>
        <w:t>130</w:t>
      </w:r>
    </w:p>
    <w:p>
      <w:r>
        <w:t>52</w:t>
      </w:r>
    </w:p>
    <w:p>
      <w:r>
        <w:t>987074.50</w:t>
      </w:r>
    </w:p>
    <w:p>
      <w:r>
        <w:t>595077.75</w:t>
      </w:r>
    </w:p>
    <w:p>
      <w:r>
        <w:t>8°55'29.82''N</w:t>
      </w:r>
    </w:p>
    <w:p>
      <w:r>
        <w:t>105°21'58.79''E</w:t>
      </w:r>
    </w:p>
    <w:p>
      <w:r>
        <w:t>129</w:t>
      </w:r>
    </w:p>
    <w:p>
      <w:r>
        <w:t>53</w:t>
      </w:r>
    </w:p>
    <w:p>
      <w:r>
        <w:t>986881.82</w:t>
      </w:r>
    </w:p>
    <w:p>
      <w:r>
        <w:t>594923.73</w:t>
      </w:r>
    </w:p>
    <w:p>
      <w:r>
        <w:t>8°55'23.56''N</w:t>
      </w:r>
    </w:p>
    <w:p>
      <w:r>
        <w:t>105°21'53.74''E</w:t>
      </w:r>
    </w:p>
    <w:p>
      <w:r>
        <w:t>129</w:t>
      </w:r>
    </w:p>
    <w:p>
      <w:r>
        <w:t>54</w:t>
      </w:r>
    </w:p>
    <w:p>
      <w:r>
        <w:t>986645.72</w:t>
      </w:r>
    </w:p>
    <w:p>
      <w:r>
        <w:t>594841.61</w:t>
      </w:r>
    </w:p>
    <w:p>
      <w:r>
        <w:t>8°55'15.88''N</w:t>
      </w:r>
    </w:p>
    <w:p>
      <w:r>
        <w:t>105°21'51.03''E</w:t>
      </w:r>
    </w:p>
    <w:p>
      <w:r>
        <w:t>129</w:t>
      </w:r>
    </w:p>
    <w:p>
      <w:r>
        <w:t>55</w:t>
      </w:r>
    </w:p>
    <w:p>
      <w:r>
        <w:t>986421.70</w:t>
      </w:r>
    </w:p>
    <w:p>
      <w:r>
        <w:t>594733.62</w:t>
      </w:r>
    </w:p>
    <w:p>
      <w:r>
        <w:t>8°55'08.60''N</w:t>
      </w:r>
    </w:p>
    <w:p>
      <w:r>
        <w:t>105°21'47.48''E</w:t>
      </w:r>
    </w:p>
    <w:p>
      <w:r>
        <w:t>129</w:t>
      </w:r>
    </w:p>
    <w:p>
      <w:r>
        <w:t>56</w:t>
      </w:r>
    </w:p>
    <w:p>
      <w:r>
        <w:t>986197.46</w:t>
      </w:r>
    </w:p>
    <w:p>
      <w:r>
        <w:t>594624.98</w:t>
      </w:r>
    </w:p>
    <w:p>
      <w:r>
        <w:t>8°55'01.31''N</w:t>
      </w:r>
    </w:p>
    <w:p>
      <w:r>
        <w:t>105°21'43.91''E</w:t>
      </w:r>
    </w:p>
    <w:p>
      <w:r>
        <w:t>129</w:t>
      </w:r>
    </w:p>
    <w:p>
      <w:r>
        <w:t>57</w:t>
      </w:r>
    </w:p>
    <w:p>
      <w:r>
        <w:t>985974.01</w:t>
      </w:r>
    </w:p>
    <w:p>
      <w:r>
        <w:t>594513.99</w:t>
      </w:r>
    </w:p>
    <w:p>
      <w:r>
        <w:t>8°54'54.05''N</w:t>
      </w:r>
    </w:p>
    <w:p>
      <w:r>
        <w:t>105°21'40.26''E</w:t>
      </w:r>
    </w:p>
    <w:p>
      <w:r>
        <w:t>129</w:t>
      </w:r>
    </w:p>
    <w:p>
      <w:r>
        <w:t>58</w:t>
      </w:r>
    </w:p>
    <w:p>
      <w:r>
        <w:t>985687.33</w:t>
      </w:r>
    </w:p>
    <w:p>
      <w:r>
        <w:t>594397.38</w:t>
      </w:r>
    </w:p>
    <w:p>
      <w:r>
        <w:t>8°54'44.72''N</w:t>
      </w:r>
    </w:p>
    <w:p>
      <w:r>
        <w:t>105°21'36.42''E</w:t>
      </w:r>
    </w:p>
    <w:p>
      <w:r>
        <w:t>129</w:t>
      </w:r>
    </w:p>
    <w:p>
      <w:r>
        <w:t>59</w:t>
      </w:r>
    </w:p>
    <w:p>
      <w:r>
        <w:t>985410.10</w:t>
      </w:r>
    </w:p>
    <w:p>
      <w:r>
        <w:t>594268.47</w:t>
      </w:r>
    </w:p>
    <w:p>
      <w:r>
        <w:t>8°54'35.71''N</w:t>
      </w:r>
    </w:p>
    <w:p>
      <w:r>
        <w:t>105°21'32.18''E</w:t>
      </w:r>
    </w:p>
    <w:p>
      <w:r>
        <w:t>129</w:t>
      </w:r>
    </w:p>
    <w:p>
      <w:r>
        <w:t>60</w:t>
      </w:r>
    </w:p>
    <w:p>
      <w:r>
        <w:t>985092.56</w:t>
      </w:r>
    </w:p>
    <w:p>
      <w:r>
        <w:t>594157.42</w:t>
      </w:r>
    </w:p>
    <w:p>
      <w:r>
        <w:t>8°54'25.38''N</w:t>
      </w:r>
    </w:p>
    <w:p>
      <w:r>
        <w:t>105°21'28.52''E</w:t>
      </w:r>
    </w:p>
    <w:p>
      <w:r>
        <w:t>129</w:t>
      </w:r>
    </w:p>
    <w:p>
      <w:r>
        <w:t>61</w:t>
      </w:r>
    </w:p>
    <w:p>
      <w:r>
        <w:t>984878.40</w:t>
      </w:r>
    </w:p>
    <w:p>
      <w:r>
        <w:t>594041.15</w:t>
      </w:r>
    </w:p>
    <w:p>
      <w:r>
        <w:t>8°54'18.42''N</w:t>
      </w:r>
    </w:p>
    <w:p>
      <w:r>
        <w:t>105°21'24.70''E</w:t>
      </w:r>
    </w:p>
    <w:p>
      <w:r>
        <w:t>129</w:t>
      </w:r>
    </w:p>
    <w:p>
      <w:r>
        <w:t>Xã Nguyễn Huân</w:t>
      </w:r>
    </w:p>
    <w:p>
      <w:r>
        <w:t>62</w:t>
      </w:r>
    </w:p>
    <w:p>
      <w:r>
        <w:t>984765.82</w:t>
      </w:r>
    </w:p>
    <w:p>
      <w:r>
        <w:t>593953.83</w:t>
      </w:r>
    </w:p>
    <w:p>
      <w:r>
        <w:t>8°54'14.76''N</w:t>
      </w:r>
    </w:p>
    <w:p>
      <w:r>
        <w:t>105°21'21.83''E</w:t>
      </w:r>
    </w:p>
    <w:p>
      <w:r>
        <w:t>129</w:t>
      </w:r>
    </w:p>
    <w:p>
      <w:r>
        <w:t>63</w:t>
      </w:r>
    </w:p>
    <w:p>
      <w:r>
        <w:t>984765.82</w:t>
      </w:r>
    </w:p>
    <w:p>
      <w:r>
        <w:t>593953.83</w:t>
      </w:r>
    </w:p>
    <w:p>
      <w:r>
        <w:t>8°54'14.76''N</w:t>
      </w:r>
    </w:p>
    <w:p>
      <w:r>
        <w:t>105°21'21.83''E</w:t>
      </w:r>
    </w:p>
    <w:p>
      <w:r>
        <w:t>129</w:t>
      </w:r>
    </w:p>
    <w:p>
      <w:r>
        <w:t>64</w:t>
      </w:r>
    </w:p>
    <w:p>
      <w:r>
        <w:t>984546.99</w:t>
      </w:r>
    </w:p>
    <w:p>
      <w:r>
        <w:t>593833.27</w:t>
      </w:r>
    </w:p>
    <w:p>
      <w:r>
        <w:t>8°54'07.65''N</w:t>
      </w:r>
    </w:p>
    <w:p>
      <w:r>
        <w:t>105°21'17.87''E</w:t>
      </w:r>
    </w:p>
    <w:p>
      <w:r>
        <w:t>129</w:t>
      </w:r>
    </w:p>
    <w:p>
      <w:r>
        <w:t>65</w:t>
      </w:r>
    </w:p>
    <w:p>
      <w:r>
        <w:t>984306.29</w:t>
      </w:r>
    </w:p>
    <w:p>
      <w:r>
        <w:t>593774.23</w:t>
      </w:r>
    </w:p>
    <w:p>
      <w:r>
        <w:t>8°53'59.82''N</w:t>
      </w:r>
    </w:p>
    <w:p>
      <w:r>
        <w:t>105°21'15.92''E</w:t>
      </w:r>
    </w:p>
    <w:p>
      <w:r>
        <w:t>129</w:t>
      </w:r>
    </w:p>
    <w:p>
      <w:r>
        <w:t>66</w:t>
      </w:r>
    </w:p>
    <w:p>
      <w:r>
        <w:t>984058.57</w:t>
      </w:r>
    </w:p>
    <w:p>
      <w:r>
        <w:t>593744.20</w:t>
      </w:r>
    </w:p>
    <w:p>
      <w:r>
        <w:t>8°53'51.76''N</w:t>
      </w:r>
    </w:p>
    <w:p>
      <w:r>
        <w:t>105°21'14.91''E</w:t>
      </w:r>
    </w:p>
    <w:p>
      <w:r>
        <w:t>129</w:t>
      </w:r>
    </w:p>
    <w:p>
      <w:r>
        <w:t>67</w:t>
      </w:r>
    </w:p>
    <w:p>
      <w:r>
        <w:t>983811.40</w:t>
      </w:r>
    </w:p>
    <w:p>
      <w:r>
        <w:t>593706.96</w:t>
      </w:r>
    </w:p>
    <w:p>
      <w:r>
        <w:t>8°53'43.72''N</w:t>
      </w:r>
    </w:p>
    <w:p>
      <w:r>
        <w:t>105°21'13.68''E</w:t>
      </w:r>
    </w:p>
    <w:p>
      <w:r>
        <w:t>129</w:t>
      </w:r>
    </w:p>
    <w:p>
      <w:r>
        <w:t>68</w:t>
      </w:r>
    </w:p>
    <w:p>
      <w:r>
        <w:t>983566.96</w:t>
      </w:r>
    </w:p>
    <w:p>
      <w:r>
        <w:t>593656.00</w:t>
      </w:r>
    </w:p>
    <w:p>
      <w:r>
        <w:t>8°53'35.76''N</w:t>
      </w:r>
    </w:p>
    <w:p>
      <w:r>
        <w:t>105°21'11.99''E</w:t>
      </w:r>
    </w:p>
    <w:p>
      <w:r>
        <w:t>129</w:t>
      </w:r>
    </w:p>
    <w:p>
      <w:r>
        <w:t>69</w:t>
      </w:r>
    </w:p>
    <w:p>
      <w:r>
        <w:t>983323.55</w:t>
      </w:r>
    </w:p>
    <w:p>
      <w:r>
        <w:t>593598.98</w:t>
      </w:r>
    </w:p>
    <w:p>
      <w:r>
        <w:t>8°53'27.84''N</w:t>
      </w:r>
    </w:p>
    <w:p>
      <w:r>
        <w:t>105°21'10.11''E</w:t>
      </w:r>
    </w:p>
    <w:p>
      <w:r>
        <w:t>129</w:t>
      </w:r>
    </w:p>
    <w:p>
      <w:r>
        <w:t>70</w:t>
      </w:r>
    </w:p>
    <w:p>
      <w:r>
        <w:t>983087.57</w:t>
      </w:r>
    </w:p>
    <w:p>
      <w:r>
        <w:t>593517.71</w:t>
      </w:r>
    </w:p>
    <w:p>
      <w:r>
        <w:t>8°53'20.17''N</w:t>
      </w:r>
    </w:p>
    <w:p>
      <w:r>
        <w:t>105°21'07.43''E</w:t>
      </w:r>
    </w:p>
    <w:p>
      <w:r>
        <w:t>128</w:t>
      </w:r>
    </w:p>
    <w:p>
      <w:r>
        <w:t>71</w:t>
      </w:r>
    </w:p>
    <w:p>
      <w:r>
        <w:t>982862.29</w:t>
      </w:r>
    </w:p>
    <w:p>
      <w:r>
        <w:t>593409.54</w:t>
      </w:r>
    </w:p>
    <w:p>
      <w:r>
        <w:t>8°53'12.85''N</w:t>
      </w:r>
    </w:p>
    <w:p>
      <w:r>
        <w:t>105°21'03.87''E</w:t>
      </w:r>
    </w:p>
    <w:p>
      <w:r>
        <w:t>128</w:t>
      </w:r>
    </w:p>
    <w:p>
      <w:r>
        <w:t>72</w:t>
      </w:r>
    </w:p>
    <w:p>
      <w:r>
        <w:t>982639.83</w:t>
      </w:r>
    </w:p>
    <w:p>
      <w:r>
        <w:t>593295.87</w:t>
      </w:r>
    </w:p>
    <w:p>
      <w:r>
        <w:t>8°53'05.61''N</w:t>
      </w:r>
    </w:p>
    <w:p>
      <w:r>
        <w:t>105°21'00.13''E</w:t>
      </w:r>
    </w:p>
    <w:p>
      <w:r>
        <w:t>128</w:t>
      </w:r>
    </w:p>
    <w:p>
      <w:r>
        <w:t>73</w:t>
      </w:r>
    </w:p>
    <w:p>
      <w:r>
        <w:t>982408.57</w:t>
      </w:r>
    </w:p>
    <w:p>
      <w:r>
        <w:t>593200.93</w:t>
      </w:r>
    </w:p>
    <w:p>
      <w:r>
        <w:t>8°52'58.09''N</w:t>
      </w:r>
    </w:p>
    <w:p>
      <w:r>
        <w:t>105°20'57.01''E</w:t>
      </w:r>
    </w:p>
    <w:p>
      <w:r>
        <w:t>128</w:t>
      </w:r>
    </w:p>
    <w:p>
      <w:r>
        <w:t>74</w:t>
      </w:r>
    </w:p>
    <w:p>
      <w:r>
        <w:t>982173.82</w:t>
      </w:r>
    </w:p>
    <w:p>
      <w:r>
        <w:t>593115.81</w:t>
      </w:r>
    </w:p>
    <w:p>
      <w:r>
        <w:t>8°52'50.46''N</w:t>
      </w:r>
    </w:p>
    <w:p>
      <w:r>
        <w:t>105°20'54.21''E</w:t>
      </w:r>
    </w:p>
    <w:p>
      <w:r>
        <w:t>127</w:t>
      </w:r>
    </w:p>
    <w:p>
      <w:r>
        <w:t>75</w:t>
      </w:r>
    </w:p>
    <w:p>
      <w:r>
        <w:t>981959.87</w:t>
      </w:r>
    </w:p>
    <w:p>
      <w:r>
        <w:t>592987.44</w:t>
      </w:r>
    </w:p>
    <w:p>
      <w:r>
        <w:t>8°52'43.50''N</w:t>
      </w:r>
    </w:p>
    <w:p>
      <w:r>
        <w:t>105°20'49.99''E</w:t>
      </w:r>
    </w:p>
    <w:p>
      <w:r>
        <w:t>128</w:t>
      </w:r>
    </w:p>
    <w:p>
      <w:r>
        <w:t>76</w:t>
      </w:r>
    </w:p>
    <w:p>
      <w:r>
        <w:t>981800.98</w:t>
      </w:r>
    </w:p>
    <w:p>
      <w:r>
        <w:t>592806.32</w:t>
      </w:r>
    </w:p>
    <w:p>
      <w:r>
        <w:t>8°52'38.35''N</w:t>
      </w:r>
    </w:p>
    <w:p>
      <w:r>
        <w:t>105°20'44.05''E</w:t>
      </w:r>
    </w:p>
    <w:p>
      <w:r>
        <w:t>128</w:t>
      </w:r>
    </w:p>
    <w:p>
      <w:r>
        <w:t>77</w:t>
      </w:r>
    </w:p>
    <w:p>
      <w:r>
        <w:t>981620.57</w:t>
      </w:r>
    </w:p>
    <w:p>
      <w:r>
        <w:t>592645.23</w:t>
      </w:r>
    </w:p>
    <w:p>
      <w:r>
        <w:t>8°52'32.49''N</w:t>
      </w:r>
    </w:p>
    <w:p>
      <w:r>
        <w:t>105°20'38.76''E</w:t>
      </w:r>
    </w:p>
    <w:p>
      <w:r>
        <w:t>128</w:t>
      </w:r>
    </w:p>
    <w:p>
      <w:r>
        <w:t>78</w:t>
      </w:r>
    </w:p>
    <w:p>
      <w:r>
        <w:t>981377.38</w:t>
      </w:r>
    </w:p>
    <w:p>
      <w:r>
        <w:t>592571.23</w:t>
      </w:r>
    </w:p>
    <w:p>
      <w:r>
        <w:t>8°52'24.58''N</w:t>
      </w:r>
    </w:p>
    <w:p>
      <w:r>
        <w:t>105°20'36.32''E</w:t>
      </w:r>
    </w:p>
    <w:p>
      <w:r>
        <w:t>128</w:t>
      </w:r>
    </w:p>
    <w:p>
      <w:r>
        <w:t>79</w:t>
      </w:r>
    </w:p>
    <w:p>
      <w:r>
        <w:t>981140.18</w:t>
      </w:r>
    </w:p>
    <w:p>
      <w:r>
        <w:t>592580.87</w:t>
      </w:r>
    </w:p>
    <w:p>
      <w:r>
        <w:t>8°52'16.85''N</w:t>
      </w:r>
    </w:p>
    <w:p>
      <w:r>
        <w:t>105°20'36.62''E</w:t>
      </w:r>
    </w:p>
    <w:p>
      <w:r>
        <w:t>128</w:t>
      </w:r>
    </w:p>
    <w:p>
      <w:r>
        <w:t>80</w:t>
      </w:r>
    </w:p>
    <w:p>
      <w:r>
        <w:t>980905.27</w:t>
      </w:r>
    </w:p>
    <w:p>
      <w:r>
        <w:t>592587.08</w:t>
      </w:r>
    </w:p>
    <w:p>
      <w:r>
        <w:t>8°52'09.21''N</w:t>
      </w:r>
    </w:p>
    <w:p>
      <w:r>
        <w:t>105°20'36.81''E</w:t>
      </w:r>
    </w:p>
    <w:p>
      <w:r>
        <w:t>128</w:t>
      </w:r>
    </w:p>
    <w:p>
      <w:r>
        <w:t>81</w:t>
      </w:r>
    </w:p>
    <w:p>
      <w:r>
        <w:t>980748.78</w:t>
      </w:r>
    </w:p>
    <w:p>
      <w:r>
        <w:t>592400.86</w:t>
      </w:r>
    </w:p>
    <w:p>
      <w:r>
        <w:t>8°52'04.13''N</w:t>
      </w:r>
    </w:p>
    <w:p>
      <w:r>
        <w:t>105°20'30.70''E</w:t>
      </w:r>
    </w:p>
    <w:p>
      <w:r>
        <w:t>127</w:t>
      </w:r>
    </w:p>
    <w:p>
      <w:r>
        <w:t>82</w:t>
      </w:r>
    </w:p>
    <w:p>
      <w:r>
        <w:t>980594.05</w:t>
      </w:r>
    </w:p>
    <w:p>
      <w:r>
        <w:t>592216.57</w:t>
      </w:r>
    </w:p>
    <w:p>
      <w:r>
        <w:t>8°51'59.10''N</w:t>
      </w:r>
    </w:p>
    <w:p>
      <w:r>
        <w:t>105°20'24.66''E</w:t>
      </w:r>
    </w:p>
    <w:p>
      <w:r>
        <w:t>127</w:t>
      </w:r>
    </w:p>
    <w:p>
      <w:r>
        <w:t>83</w:t>
      </w:r>
    </w:p>
    <w:p>
      <w:r>
        <w:t>980380.49</w:t>
      </w:r>
    </w:p>
    <w:p>
      <w:r>
        <w:t>592129.65</w:t>
      </w:r>
    </w:p>
    <w:p>
      <w:r>
        <w:t>8°51'52.16''N</w:t>
      </w:r>
    </w:p>
    <w:p>
      <w:r>
        <w:t>105°20'21.80''E</w:t>
      </w:r>
    </w:p>
    <w:p>
      <w:r>
        <w:t>126</w:t>
      </w:r>
    </w:p>
    <w:p>
      <w:r>
        <w:t>84</w:t>
      </w:r>
    </w:p>
    <w:p>
      <w:r>
        <w:t>980132.35</w:t>
      </w:r>
    </w:p>
    <w:p>
      <w:r>
        <w:t>592129.30</w:t>
      </w:r>
    </w:p>
    <w:p>
      <w:r>
        <w:t>8°51'44.08''N</w:t>
      </w:r>
    </w:p>
    <w:p>
      <w:r>
        <w:t>105°20'21.77''E</w:t>
      </w:r>
    </w:p>
    <w:p>
      <w:r>
        <w:t>126</w:t>
      </w:r>
    </w:p>
    <w:p>
      <w:r>
        <w:t>85</w:t>
      </w:r>
    </w:p>
    <w:p>
      <w:r>
        <w:t>979932.15</w:t>
      </w:r>
    </w:p>
    <w:p>
      <w:r>
        <w:t>592014.78</w:t>
      </w:r>
    </w:p>
    <w:p>
      <w:r>
        <w:t>8°51'37.57''N</w:t>
      </w:r>
    </w:p>
    <w:p>
      <w:r>
        <w:t>105°20'18.01''E</w:t>
      </w:r>
    </w:p>
    <w:p>
      <w:r>
        <w:t>126</w:t>
      </w:r>
    </w:p>
    <w:p>
      <w:r>
        <w:t>86</w:t>
      </w:r>
    </w:p>
    <w:p>
      <w:r>
        <w:t>979736.08</w:t>
      </w:r>
    </w:p>
    <w:p>
      <w:r>
        <w:t>591865.09</w:t>
      </w:r>
    </w:p>
    <w:p>
      <w:r>
        <w:t>8°51'31.20''N</w:t>
      </w:r>
    </w:p>
    <w:p>
      <w:r>
        <w:t>105°20'13.09''E</w:t>
      </w:r>
    </w:p>
    <w:p>
      <w:r>
        <w:t>126</w:t>
      </w:r>
    </w:p>
    <w:p>
      <w:r>
        <w:t>87</w:t>
      </w:r>
    </w:p>
    <w:p>
      <w:r>
        <w:t>979538.69</w:t>
      </w:r>
    </w:p>
    <w:p>
      <w:r>
        <w:t>591734.47</w:t>
      </w:r>
    </w:p>
    <w:p>
      <w:r>
        <w:t>8°51'24.79''N</w:t>
      </w:r>
    </w:p>
    <w:p>
      <w:r>
        <w:t>105°20'08.80''E</w:t>
      </w:r>
    </w:p>
    <w:p>
      <w:r>
        <w:t>126</w:t>
      </w:r>
    </w:p>
    <w:p>
      <w:r>
        <w:t>88</w:t>
      </w:r>
    </w:p>
    <w:p>
      <w:r>
        <w:t>979345.12</w:t>
      </w:r>
    </w:p>
    <w:p>
      <w:r>
        <w:t>591581.72</w:t>
      </w:r>
    </w:p>
    <w:p>
      <w:r>
        <w:t>8°51'18.50''N</w:t>
      </w:r>
    </w:p>
    <w:p>
      <w:r>
        <w:t>105°20'03.79''E</w:t>
      </w:r>
    </w:p>
    <w:p>
      <w:r>
        <w:t>126</w:t>
      </w:r>
    </w:p>
    <w:p>
      <w:r>
        <w:t>89</w:t>
      </w:r>
    </w:p>
    <w:p>
      <w:r>
        <w:t>979167.80</w:t>
      </w:r>
    </w:p>
    <w:p>
      <w:r>
        <w:t>591545.02</w:t>
      </w:r>
    </w:p>
    <w:p>
      <w:r>
        <w:t>8°51'12.73''N</w:t>
      </w:r>
    </w:p>
    <w:p>
      <w:r>
        <w:t>105°20'02.58''E</w:t>
      </w:r>
    </w:p>
    <w:p>
      <w:r>
        <w:t>125</w:t>
      </w:r>
    </w:p>
    <w:p>
      <w:r>
        <w:t>90</w:t>
      </w:r>
    </w:p>
    <w:p>
      <w:r>
        <w:t>979044.90</w:t>
      </w:r>
    </w:p>
    <w:p>
      <w:r>
        <w:t>591404.42</w:t>
      </w:r>
    </w:p>
    <w:p>
      <w:r>
        <w:t>8°51'08.74''N</w:t>
      </w:r>
    </w:p>
    <w:p>
      <w:r>
        <w:t>105°19'57.96''E</w:t>
      </w:r>
    </w:p>
    <w:p>
      <w:r>
        <w:t>125</w:t>
      </w:r>
    </w:p>
    <w:p>
      <w:r>
        <w:t>91</w:t>
      </w:r>
    </w:p>
    <w:p>
      <w:r>
        <w:t>978812.82</w:t>
      </w:r>
    </w:p>
    <w:p>
      <w:r>
        <w:t>591426.54</w:t>
      </w:r>
    </w:p>
    <w:p>
      <w:r>
        <w:t>8°51'01.18''N</w:t>
      </w:r>
    </w:p>
    <w:p>
      <w:r>
        <w:t>105°19'58.67''E</w:t>
      </w:r>
    </w:p>
    <w:p>
      <w:r>
        <w:t>125</w:t>
      </w:r>
    </w:p>
    <w:p>
      <w:r>
        <w:t>92</w:t>
      </w:r>
    </w:p>
    <w:p>
      <w:r>
        <w:t>978600.09</w:t>
      </w:r>
    </w:p>
    <w:p>
      <w:r>
        <w:t>591321.37</w:t>
      </w:r>
    </w:p>
    <w:p>
      <w:r>
        <w:t>8°50'54.27''N</w:t>
      </w:r>
    </w:p>
    <w:p>
      <w:r>
        <w:t>105°19'55.21''E</w:t>
      </w:r>
    </w:p>
    <w:p>
      <w:r>
        <w:t>125</w:t>
      </w:r>
    </w:p>
    <w:p>
      <w:r>
        <w:t>93</w:t>
      </w:r>
    </w:p>
    <w:p>
      <w:r>
        <w:t>978462.67</w:t>
      </w:r>
    </w:p>
    <w:p>
      <w:r>
        <w:t>591113.73</w:t>
      </w:r>
    </w:p>
    <w:p>
      <w:r>
        <w:t>8°50'49.81''N</w:t>
      </w:r>
    </w:p>
    <w:p>
      <w:r>
        <w:t>105°19'48.41''E</w:t>
      </w:r>
    </w:p>
    <w:p>
      <w:r>
        <w:t>125</w:t>
      </w:r>
    </w:p>
    <w:p>
      <w:r>
        <w:t>94</w:t>
      </w:r>
    </w:p>
    <w:p>
      <w:r>
        <w:t>978297.84</w:t>
      </w:r>
    </w:p>
    <w:p>
      <w:r>
        <w:t>590928.31</w:t>
      </w:r>
    </w:p>
    <w:p>
      <w:r>
        <w:t>8°50'44.46''N</w:t>
      </w:r>
    </w:p>
    <w:p>
      <w:r>
        <w:t>105°19'42.33''E</w:t>
      </w:r>
    </w:p>
    <w:p>
      <w:r>
        <w:t>125</w:t>
      </w:r>
    </w:p>
    <w:p>
      <w:r>
        <w:t>95</w:t>
      </w:r>
    </w:p>
    <w:p>
      <w:r>
        <w:t>978096.99</w:t>
      </w:r>
    </w:p>
    <w:p>
      <w:r>
        <w:t>590779.45</w:t>
      </w:r>
    </w:p>
    <w:p>
      <w:r>
        <w:t>8°50'37.93''N</w:t>
      </w:r>
    </w:p>
    <w:p>
      <w:r>
        <w:t>105°19'37.44''E</w:t>
      </w:r>
    </w:p>
    <w:p>
      <w:r>
        <w:t>124</w:t>
      </w:r>
    </w:p>
    <w:p>
      <w:r>
        <w:t>96</w:t>
      </w:r>
    </w:p>
    <w:p>
      <w:r>
        <w:t>977877.04</w:t>
      </w:r>
    </w:p>
    <w:p>
      <w:r>
        <w:t>590661.04</w:t>
      </w:r>
    </w:p>
    <w:p>
      <w:r>
        <w:t>8°50'30.78''N</w:t>
      </w:r>
    </w:p>
    <w:p>
      <w:r>
        <w:t>105°19'33.55''E</w:t>
      </w:r>
    </w:p>
    <w:p>
      <w:r>
        <w:t>124</w:t>
      </w:r>
    </w:p>
    <w:p>
      <w:r>
        <w:t>97</w:t>
      </w:r>
    </w:p>
    <w:p>
      <w:r>
        <w:t>977638.15</w:t>
      </w:r>
    </w:p>
    <w:p>
      <w:r>
        <w:t>590589.95</w:t>
      </w:r>
    </w:p>
    <w:p>
      <w:r>
        <w:t>8°50'23.01''N</w:t>
      </w:r>
    </w:p>
    <w:p>
      <w:r>
        <w:t>105°19'31.21''E</w:t>
      </w:r>
    </w:p>
    <w:p>
      <w:r>
        <w:t>124</w:t>
      </w:r>
    </w:p>
    <w:p>
      <w:r>
        <w:t>98</w:t>
      </w:r>
    </w:p>
    <w:p>
      <w:r>
        <w:t>977423.06</w:t>
      </w:r>
    </w:p>
    <w:p>
      <w:r>
        <w:t>590484.09</w:t>
      </w:r>
    </w:p>
    <w:p>
      <w:r>
        <w:t>8°50'16.02''N</w:t>
      </w:r>
    </w:p>
    <w:p>
      <w:r>
        <w:t>105°19'27.73''E</w:t>
      </w:r>
    </w:p>
    <w:p>
      <w:r>
        <w:t>124</w:t>
      </w:r>
    </w:p>
    <w:p>
      <w:r>
        <w:t>99</w:t>
      </w:r>
    </w:p>
    <w:p>
      <w:r>
        <w:t>977264.32</w:t>
      </w:r>
    </w:p>
    <w:p>
      <w:r>
        <w:t>590290.99</w:t>
      </w:r>
    </w:p>
    <w:p>
      <w:r>
        <w:t>8°50'10.86''N</w:t>
      </w:r>
    </w:p>
    <w:p>
      <w:r>
        <w:t>105°19'21.40''E</w:t>
      </w:r>
    </w:p>
    <w:p>
      <w:r>
        <w:t>124</w:t>
      </w:r>
    </w:p>
    <w:p>
      <w:r>
        <w:t>100</w:t>
      </w:r>
    </w:p>
    <w:p>
      <w:r>
        <w:t>977109.52</w:t>
      </w:r>
    </w:p>
    <w:p>
      <w:r>
        <w:t>590094.68</w:t>
      </w:r>
    </w:p>
    <w:p>
      <w:r>
        <w:t>8°50'05.84''N</w:t>
      </w:r>
    </w:p>
    <w:p>
      <w:r>
        <w:t>105°19'14.96''E</w:t>
      </w:r>
    </w:p>
    <w:p>
      <w:r>
        <w:t>124</w:t>
      </w:r>
    </w:p>
    <w:p>
      <w:r>
        <w:t>101</w:t>
      </w:r>
    </w:p>
    <w:p>
      <w:r>
        <w:t>976994.88</w:t>
      </w:r>
    </w:p>
    <w:p>
      <w:r>
        <w:t>589873.37</w:t>
      </w:r>
    </w:p>
    <w:p>
      <w:r>
        <w:t>8°50'02.12''N</w:t>
      </w:r>
    </w:p>
    <w:p>
      <w:r>
        <w:t>105°19'07.71''E</w:t>
      </w:r>
    </w:p>
    <w:p>
      <w:r>
        <w:t>124</w:t>
      </w:r>
    </w:p>
    <w:p>
      <w:r>
        <w:t>102</w:t>
      </w:r>
    </w:p>
    <w:p>
      <w:r>
        <w:t>976881.83</w:t>
      </w:r>
    </w:p>
    <w:p>
      <w:r>
        <w:t>589650.43</w:t>
      </w:r>
    </w:p>
    <w:p>
      <w:r>
        <w:t>8°49'58.46''N</w:t>
      </w:r>
    </w:p>
    <w:p>
      <w:r>
        <w:t>105°19'00.41''E</w:t>
      </w:r>
    </w:p>
    <w:p>
      <w:r>
        <w:t>124</w:t>
      </w:r>
    </w:p>
    <w:p>
      <w:r>
        <w:t>103</w:t>
      </w:r>
    </w:p>
    <w:p>
      <w:r>
        <w:t>976771.65</w:t>
      </w:r>
    </w:p>
    <w:p>
      <w:r>
        <w:t>589426.22</w:t>
      </w:r>
    </w:p>
    <w:p>
      <w:r>
        <w:t>8°49'54.89''N</w:t>
      </w:r>
    </w:p>
    <w:p>
      <w:r>
        <w:t>105°18'53.06''E</w:t>
      </w:r>
    </w:p>
    <w:p>
      <w:r>
        <w:t>124</w:t>
      </w:r>
    </w:p>
    <w:p>
      <w:r>
        <w:t>104</w:t>
      </w:r>
    </w:p>
    <w:p>
      <w:r>
        <w:t>976585.93</w:t>
      </w:r>
    </w:p>
    <w:p>
      <w:r>
        <w:t>589264.35</w:t>
      </w:r>
    </w:p>
    <w:p>
      <w:r>
        <w:t>8°49'48.86''N</w:t>
      </w:r>
    </w:p>
    <w:p>
      <w:r>
        <w:t>105°18'47.75''E</w:t>
      </w:r>
    </w:p>
    <w:p>
      <w:r>
        <w:t>124</w:t>
      </w:r>
    </w:p>
    <w:p>
      <w:r>
        <w:t>105</w:t>
      </w:r>
    </w:p>
    <w:p>
      <w:r>
        <w:t>976405.33</w:t>
      </w:r>
    </w:p>
    <w:p>
      <w:r>
        <w:t>589097.36</w:t>
      </w:r>
    </w:p>
    <w:p>
      <w:r>
        <w:t>8°49'42.99''N</w:t>
      </w:r>
    </w:p>
    <w:p>
      <w:r>
        <w:t>105°18'42.27''E</w:t>
      </w:r>
    </w:p>
    <w:p>
      <w:r>
        <w:t>124</w:t>
      </w:r>
    </w:p>
    <w:p>
      <w:r>
        <w:t>106</w:t>
      </w:r>
    </w:p>
    <w:p>
      <w:r>
        <w:t>976257.02</w:t>
      </w:r>
    </w:p>
    <w:p>
      <w:r>
        <w:t>588956.75</w:t>
      </w:r>
    </w:p>
    <w:p>
      <w:r>
        <w:t>8°49'38.17''N</w:t>
      </w:r>
    </w:p>
    <w:p>
      <w:r>
        <w:t>105°18'37.66''E</w:t>
      </w:r>
    </w:p>
    <w:p>
      <w:r>
        <w:t>124</w:t>
      </w:r>
    </w:p>
    <w:p>
      <w:r>
        <w:t>HUYỆN NĂM CĂN</w:t>
      </w:r>
    </w:p>
    <w:p>
      <w:r>
        <w:t>Xã Tam Giang Đông</w:t>
      </w:r>
    </w:p>
    <w:p>
      <w:r>
        <w:t>107</w:t>
      </w:r>
    </w:p>
    <w:p>
      <w:r>
        <w:t>975918.58</w:t>
      </w:r>
    </w:p>
    <w:p>
      <w:r>
        <w:t>588402.02</w:t>
      </w:r>
    </w:p>
    <w:p>
      <w:r>
        <w:t>8°49'27.19''N</w:t>
      </w:r>
    </w:p>
    <w:p>
      <w:r>
        <w:t>105°18'19.49''E</w:t>
      </w:r>
    </w:p>
    <w:p>
      <w:r>
        <w:t>123</w:t>
      </w:r>
    </w:p>
    <w:p>
      <w:r>
        <w:t>108</w:t>
      </w:r>
    </w:p>
    <w:p>
      <w:r>
        <w:t>975704.12</w:t>
      </w:r>
    </w:p>
    <w:p>
      <w:r>
        <w:t>588273.53</w:t>
      </w:r>
    </w:p>
    <w:p>
      <w:r>
        <w:t>8°49'20.22''N</w:t>
      </w:r>
    </w:p>
    <w:p>
      <w:r>
        <w:t>105°18'15.27''E</w:t>
      </w:r>
    </w:p>
    <w:p>
      <w:r>
        <w:t>123</w:t>
      </w:r>
    </w:p>
    <w:p>
      <w:r>
        <w:t>109</w:t>
      </w:r>
    </w:p>
    <w:p>
      <w:r>
        <w:t>975489.67</w:t>
      </w:r>
    </w:p>
    <w:p>
      <w:r>
        <w:t>588145.05</w:t>
      </w:r>
    </w:p>
    <w:p>
      <w:r>
        <w:t>8°49'13.25''N</w:t>
      </w:r>
    </w:p>
    <w:p>
      <w:r>
        <w:t>105°18'11.05''E</w:t>
      </w:r>
    </w:p>
    <w:p>
      <w:r>
        <w:t>123</w:t>
      </w:r>
    </w:p>
    <w:p>
      <w:r>
        <w:t>110</w:t>
      </w:r>
    </w:p>
    <w:p>
      <w:r>
        <w:t>975293.20</w:t>
      </w:r>
    </w:p>
    <w:p>
      <w:r>
        <w:t>587991.43</w:t>
      </w:r>
    </w:p>
    <w:p>
      <w:r>
        <w:t>8°49'06.87''N</w:t>
      </w:r>
    </w:p>
    <w:p>
      <w:r>
        <w:t>105°18'06.01''E</w:t>
      </w:r>
    </w:p>
    <w:p>
      <w:r>
        <w:t>123</w:t>
      </w:r>
    </w:p>
    <w:p>
      <w:r>
        <w:t>111</w:t>
      </w:r>
    </w:p>
    <w:p>
      <w:r>
        <w:t>975084.21</w:t>
      </w:r>
    </w:p>
    <w:p>
      <w:r>
        <w:t>587855.29</w:t>
      </w:r>
    </w:p>
    <w:p>
      <w:r>
        <w:t>8°49'00.07''N</w:t>
      </w:r>
    </w:p>
    <w:p>
      <w:r>
        <w:t>105°18'01.54''E</w:t>
      </w:r>
    </w:p>
    <w:p>
      <w:r>
        <w:t>123</w:t>
      </w:r>
    </w:p>
    <w:p>
      <w:r>
        <w:t>112</w:t>
      </w:r>
    </w:p>
    <w:p>
      <w:r>
        <w:t>974847.73</w:t>
      </w:r>
    </w:p>
    <w:p>
      <w:r>
        <w:t>587779.00</w:t>
      </w:r>
    </w:p>
    <w:p>
      <w:r>
        <w:t>8°48'52.38''N</w:t>
      </w:r>
    </w:p>
    <w:p>
      <w:r>
        <w:t>105°17'59.02''E</w:t>
      </w:r>
    </w:p>
    <w:p>
      <w:r>
        <w:t>122</w:t>
      </w:r>
    </w:p>
    <w:p>
      <w:r>
        <w:t>113</w:t>
      </w:r>
    </w:p>
    <w:p>
      <w:r>
        <w:t>974672.08</w:t>
      </w:r>
    </w:p>
    <w:p>
      <w:r>
        <w:t>587611.59</w:t>
      </w:r>
    </w:p>
    <w:p>
      <w:r>
        <w:t>8°48'46.68''N</w:t>
      </w:r>
    </w:p>
    <w:p>
      <w:r>
        <w:t>105°17'53.53''E</w:t>
      </w:r>
    </w:p>
    <w:p>
      <w:r>
        <w:t>122</w:t>
      </w:r>
    </w:p>
    <w:p>
      <w:r>
        <w:t>114</w:t>
      </w:r>
    </w:p>
    <w:p>
      <w:r>
        <w:t>974347.78</w:t>
      </w:r>
    </w:p>
    <w:p>
      <w:r>
        <w:t>587535.92</w:t>
      </w:r>
    </w:p>
    <w:p>
      <w:r>
        <w:t>8°48'36.13''N</w:t>
      </w:r>
    </w:p>
    <w:p>
      <w:r>
        <w:t>105°17'51.03''E</w:t>
      </w:r>
    </w:p>
    <w:p>
      <w:r>
        <w:t>122</w:t>
      </w:r>
    </w:p>
    <w:p>
      <w:r>
        <w:t>115</w:t>
      </w:r>
    </w:p>
    <w:p>
      <w:r>
        <w:t>974115.62</w:t>
      </w:r>
    </w:p>
    <w:p>
      <w:r>
        <w:t>587447.20</w:t>
      </w:r>
    </w:p>
    <w:p>
      <w:r>
        <w:t>8°48'28.58''N</w:t>
      </w:r>
    </w:p>
    <w:p>
      <w:r>
        <w:t>105°17'48.11''E</w:t>
      </w:r>
    </w:p>
    <w:p>
      <w:r>
        <w:t>121</w:t>
      </w:r>
    </w:p>
    <w:p>
      <w:r>
        <w:t>116</w:t>
      </w:r>
    </w:p>
    <w:p>
      <w:r>
        <w:t>973958.55</w:t>
      </w:r>
    </w:p>
    <w:p>
      <w:r>
        <w:t>587256.13</w:t>
      </w:r>
    </w:p>
    <w:p>
      <w:r>
        <w:t>8°48'23.48''N</w:t>
      </w:r>
    </w:p>
    <w:p>
      <w:r>
        <w:t>105°17'41.85''E</w:t>
      </w:r>
    </w:p>
    <w:p>
      <w:r>
        <w:t>120</w:t>
      </w:r>
    </w:p>
    <w:p>
      <w:r>
        <w:t>117</w:t>
      </w:r>
    </w:p>
    <w:p>
      <w:r>
        <w:t>973810.08</w:t>
      </w:r>
    </w:p>
    <w:p>
      <w:r>
        <w:t>587055.99</w:t>
      </w:r>
    </w:p>
    <w:p>
      <w:r>
        <w:t>8°48'18.66''N</w:t>
      </w:r>
    </w:p>
    <w:p>
      <w:r>
        <w:t>105°17'35.29''E</w:t>
      </w:r>
    </w:p>
    <w:p>
      <w:r>
        <w:t>120</w:t>
      </w:r>
    </w:p>
    <w:p>
      <w:r>
        <w:t>118</w:t>
      </w:r>
    </w:p>
    <w:p>
      <w:r>
        <w:t>973658.62</w:t>
      </w:r>
    </w:p>
    <w:p>
      <w:r>
        <w:t>586858.10</w:t>
      </w:r>
    </w:p>
    <w:p>
      <w:r>
        <w:t>8°48'13.74''N</w:t>
      </w:r>
    </w:p>
    <w:p>
      <w:r>
        <w:t>105°17'28.81''E</w:t>
      </w:r>
    </w:p>
    <w:p>
      <w:r>
        <w:t>120</w:t>
      </w:r>
    </w:p>
    <w:p>
      <w:r>
        <w:t>119</w:t>
      </w:r>
    </w:p>
    <w:p>
      <w:r>
        <w:t>973535.03</w:t>
      </w:r>
    </w:p>
    <w:p>
      <w:r>
        <w:t>586641.13</w:t>
      </w:r>
    </w:p>
    <w:p>
      <w:r>
        <w:t>8°48'09.73''N</w:t>
      </w:r>
    </w:p>
    <w:p>
      <w:r>
        <w:t>105°17'21.70''E</w:t>
      </w:r>
    </w:p>
    <w:p>
      <w:r>
        <w:t>120</w:t>
      </w:r>
    </w:p>
    <w:p>
      <w:r>
        <w:t>120</w:t>
      </w:r>
    </w:p>
    <w:p>
      <w:r>
        <w:t>973322.57</w:t>
      </w:r>
    </w:p>
    <w:p>
      <w:r>
        <w:t>586430.27</w:t>
      </w:r>
    </w:p>
    <w:p>
      <w:r>
        <w:t>8°48'02.83''N</w:t>
      </w:r>
    </w:p>
    <w:p>
      <w:r>
        <w:t>105°17'14.78''E</w:t>
      </w:r>
    </w:p>
    <w:p>
      <w:r>
        <w:t>120</w:t>
      </w:r>
    </w:p>
    <w:p>
      <w:r>
        <w:t>121</w:t>
      </w:r>
    </w:p>
    <w:p>
      <w:r>
        <w:t>973143.54</w:t>
      </w:r>
    </w:p>
    <w:p>
      <w:r>
        <w:t>586256.84</w:t>
      </w:r>
    </w:p>
    <w:p>
      <w:r>
        <w:t>8°47'57.02''N</w:t>
      </w:r>
    </w:p>
    <w:p>
      <w:r>
        <w:t>105°17'09.10''E</w:t>
      </w:r>
    </w:p>
    <w:p>
      <w:r>
        <w:t>120</w:t>
      </w:r>
    </w:p>
    <w:p>
      <w:r>
        <w:t>122</w:t>
      </w:r>
    </w:p>
    <w:p>
      <w:r>
        <w:t>972946.56</w:t>
      </w:r>
    </w:p>
    <w:p>
      <w:r>
        <w:t>586103.45</w:t>
      </w:r>
    </w:p>
    <w:p>
      <w:r>
        <w:t>8°47'50.61''N</w:t>
      </w:r>
    </w:p>
    <w:p>
      <w:r>
        <w:t>105°17'04.06''E</w:t>
      </w:r>
    </w:p>
    <w:p>
      <w:r>
        <w:t>120</w:t>
      </w:r>
    </w:p>
    <w:p>
      <w:r>
        <w:t>123</w:t>
      </w:r>
    </w:p>
    <w:p>
      <w:r>
        <w:t>972753.07</w:t>
      </w:r>
    </w:p>
    <w:p>
      <w:r>
        <w:t>585952.90</w:t>
      </w:r>
    </w:p>
    <w:p>
      <w:r>
        <w:t>8°47'44.33''N</w:t>
      </w:r>
    </w:p>
    <w:p>
      <w:r>
        <w:t>105°16'59.12''E</w:t>
      </w:r>
    </w:p>
    <w:p>
      <w:r>
        <w:t>120</w:t>
      </w:r>
    </w:p>
    <w:p>
      <w:r>
        <w:t>124</w:t>
      </w:r>
    </w:p>
    <w:p>
      <w:r>
        <w:t>972532.52</w:t>
      </w:r>
    </w:p>
    <w:p>
      <w:r>
        <w:t>585839.00</w:t>
      </w:r>
    </w:p>
    <w:p>
      <w:r>
        <w:t>8°47'37.16''N</w:t>
      </w:r>
    </w:p>
    <w:p>
      <w:r>
        <w:t>105°16'55.38''E</w:t>
      </w:r>
    </w:p>
    <w:p>
      <w:r>
        <w:t>120</w:t>
      </w:r>
    </w:p>
    <w:p>
      <w:r>
        <w:t>125</w:t>
      </w:r>
    </w:p>
    <w:p>
      <w:r>
        <w:t>972334.36</w:t>
      </w:r>
    </w:p>
    <w:p>
      <w:r>
        <w:t>585686.89</w:t>
      </w:r>
    </w:p>
    <w:p>
      <w:r>
        <w:t>8°47'30.72''N</w:t>
      </w:r>
    </w:p>
    <w:p>
      <w:r>
        <w:t>105°16'50.39''E</w:t>
      </w:r>
    </w:p>
    <w:p>
      <w:r>
        <w:t>119</w:t>
      </w:r>
    </w:p>
    <w:p>
      <w:r>
        <w:t>126</w:t>
      </w:r>
    </w:p>
    <w:p>
      <w:r>
        <w:t>972138.23</w:t>
      </w:r>
    </w:p>
    <w:p>
      <w:r>
        <w:t>585532.37</w:t>
      </w:r>
    </w:p>
    <w:p>
      <w:r>
        <w:t>8°47'24.34''N</w:t>
      </w:r>
    </w:p>
    <w:p>
      <w:r>
        <w:t>105°16'45.32''E</w:t>
      </w:r>
    </w:p>
    <w:p>
      <w:r>
        <w:t>119</w:t>
      </w:r>
    </w:p>
    <w:p>
      <w:r>
        <w:t>127</w:t>
      </w:r>
    </w:p>
    <w:p>
      <w:r>
        <w:t>971931.99</w:t>
      </w:r>
    </w:p>
    <w:p>
      <w:r>
        <w:t>585391.08</w:t>
      </w:r>
    </w:p>
    <w:p>
      <w:r>
        <w:t>8°47'17.64''N</w:t>
      </w:r>
    </w:p>
    <w:p>
      <w:r>
        <w:t>105°16'40.68''E</w:t>
      </w:r>
    </w:p>
    <w:p>
      <w:r>
        <w:t>119</w:t>
      </w:r>
    </w:p>
    <w:p>
      <w:r>
        <w:t>128</w:t>
      </w:r>
    </w:p>
    <w:p>
      <w:r>
        <w:t>971768.30</w:t>
      </w:r>
    </w:p>
    <w:p>
      <w:r>
        <w:t>585207.62</w:t>
      </w:r>
    </w:p>
    <w:p>
      <w:r>
        <w:t>8°47'12.32''N</w:t>
      </w:r>
    </w:p>
    <w:p>
      <w:r>
        <w:t>105°16'34.67''E</w:t>
      </w:r>
    </w:p>
    <w:p>
      <w:r>
        <w:t>119</w:t>
      </w:r>
    </w:p>
    <w:p>
      <w:r>
        <w:t>129</w:t>
      </w:r>
    </w:p>
    <w:p>
      <w:r>
        <w:t>971628.89</w:t>
      </w:r>
    </w:p>
    <w:p>
      <w:r>
        <w:t>585000.09</w:t>
      </w:r>
    </w:p>
    <w:p>
      <w:r>
        <w:t>8°47'07.80''N</w:t>
      </w:r>
    </w:p>
    <w:p>
      <w:r>
        <w:t>105°16'27.87''E</w:t>
      </w:r>
    </w:p>
    <w:p>
      <w:r>
        <w:t>119</w:t>
      </w:r>
    </w:p>
    <w:p>
      <w:r>
        <w:t>130</w:t>
      </w:r>
    </w:p>
    <w:p>
      <w:r>
        <w:t>971491.73</w:t>
      </w:r>
    </w:p>
    <w:p>
      <w:r>
        <w:t>584791.18</w:t>
      </w:r>
    </w:p>
    <w:p>
      <w:r>
        <w:t>8°47'03.35''N</w:t>
      </w:r>
    </w:p>
    <w:p>
      <w:r>
        <w:t>105°16'21.02''E</w:t>
      </w:r>
    </w:p>
    <w:p>
      <w:r>
        <w:t>119</w:t>
      </w:r>
    </w:p>
    <w:p>
      <w:r>
        <w:t>131</w:t>
      </w:r>
    </w:p>
    <w:p>
      <w:r>
        <w:t>971368.05</w:t>
      </w:r>
    </w:p>
    <w:p>
      <w:r>
        <w:t>584573.92</w:t>
      </w:r>
    </w:p>
    <w:p>
      <w:r>
        <w:t>8°46'59.34''N</w:t>
      </w:r>
    </w:p>
    <w:p>
      <w:r>
        <w:t>105°16'13.91''E</w:t>
      </w:r>
    </w:p>
    <w:p>
      <w:r>
        <w:t>119</w:t>
      </w:r>
    </w:p>
    <w:p>
      <w:r>
        <w:t>132</w:t>
      </w:r>
    </w:p>
    <w:p>
      <w:r>
        <w:t>971244.36</w:t>
      </w:r>
    </w:p>
    <w:p>
      <w:r>
        <w:t>584356.66</w:t>
      </w:r>
    </w:p>
    <w:p>
      <w:r>
        <w:t>8°46'55.33''N</w:t>
      </w:r>
    </w:p>
    <w:p>
      <w:r>
        <w:t>105°16'06.79''E</w:t>
      </w:r>
    </w:p>
    <w:p>
      <w:r>
        <w:t>118</w:t>
      </w:r>
    </w:p>
    <w:p>
      <w:r>
        <w:t>133</w:t>
      </w:r>
    </w:p>
    <w:p>
      <w:r>
        <w:t>971120.67</w:t>
      </w:r>
    </w:p>
    <w:p>
      <w:r>
        <w:t>584139.40</w:t>
      </w:r>
    </w:p>
    <w:p>
      <w:r>
        <w:t>8°46'51.31''N</w:t>
      </w:r>
    </w:p>
    <w:p>
      <w:r>
        <w:t>105°15'59.67''E</w:t>
      </w:r>
    </w:p>
    <w:p>
      <w:r>
        <w:t>118</w:t>
      </w:r>
    </w:p>
    <w:p>
      <w:r>
        <w:t>134</w:t>
      </w:r>
    </w:p>
    <w:p>
      <w:r>
        <w:t>970980.51</w:t>
      </w:r>
    </w:p>
    <w:p>
      <w:r>
        <w:t>583933.36</w:t>
      </w:r>
    </w:p>
    <w:p>
      <w:r>
        <w:t>8°46'46.77''N</w:t>
      </w:r>
    </w:p>
    <w:p>
      <w:r>
        <w:t>105°15'52.92''E</w:t>
      </w:r>
    </w:p>
    <w:p>
      <w:r>
        <w:t>118</w:t>
      </w:r>
    </w:p>
    <w:p>
      <w:r>
        <w:t>135</w:t>
      </w:r>
    </w:p>
    <w:p>
      <w:r>
        <w:t>970826.70</w:t>
      </w:r>
    </w:p>
    <w:p>
      <w:r>
        <w:t>583736.28</w:t>
      </w:r>
    </w:p>
    <w:p>
      <w:r>
        <w:t>8°46'41.77''N</w:t>
      </w:r>
    </w:p>
    <w:p>
      <w:r>
        <w:t>105°15'46.46''E</w:t>
      </w:r>
    </w:p>
    <w:p>
      <w:r>
        <w:t>118</w:t>
      </w:r>
    </w:p>
    <w:p>
      <w:r>
        <w:t>136</w:t>
      </w:r>
    </w:p>
    <w:p>
      <w:r>
        <w:t>970664.97</w:t>
      </w:r>
    </w:p>
    <w:p>
      <w:r>
        <w:t>583545.64</w:t>
      </w:r>
    </w:p>
    <w:p>
      <w:r>
        <w:t>8°46'36.52''N</w:t>
      </w:r>
    </w:p>
    <w:p>
      <w:r>
        <w:t>105°15'40.21''E</w:t>
      </w:r>
    </w:p>
    <w:p>
      <w:r>
        <w:t>118</w:t>
      </w:r>
    </w:p>
    <w:p>
      <w:r>
        <w:t>137</w:t>
      </w:r>
    </w:p>
    <w:p>
      <w:r>
        <w:t>970503.25</w:t>
      </w:r>
    </w:p>
    <w:p>
      <w:r>
        <w:t>583355.00</w:t>
      </w:r>
    </w:p>
    <w:p>
      <w:r>
        <w:t>8°46'31.27''N</w:t>
      </w:r>
    </w:p>
    <w:p>
      <w:r>
        <w:t>105°15'33.97''E</w:t>
      </w:r>
    </w:p>
    <w:p>
      <w:r>
        <w:t>118</w:t>
      </w:r>
    </w:p>
    <w:p>
      <w:r>
        <w:t>138</w:t>
      </w:r>
    </w:p>
    <w:p>
      <w:r>
        <w:t>970341.52</w:t>
      </w:r>
    </w:p>
    <w:p>
      <w:r>
        <w:t>583164.35</w:t>
      </w:r>
    </w:p>
    <w:p>
      <w:r>
        <w:t>8°46'26.02''N</w:t>
      </w:r>
    </w:p>
    <w:p>
      <w:r>
        <w:t>105°15'27.72''E</w:t>
      </w:r>
    </w:p>
    <w:p>
      <w:r>
        <w:t>118</w:t>
      </w:r>
    </w:p>
    <w:p>
      <w:r>
        <w:t>139</w:t>
      </w:r>
    </w:p>
    <w:p>
      <w:r>
        <w:t>970186.64</w:t>
      </w:r>
    </w:p>
    <w:p>
      <w:r>
        <w:t>582968.37</w:t>
      </w:r>
    </w:p>
    <w:p>
      <w:r>
        <w:t>8°46'20.99''N</w:t>
      </w:r>
    </w:p>
    <w:p>
      <w:r>
        <w:t>105°15'21.29''E</w:t>
      </w:r>
    </w:p>
    <w:p>
      <w:r>
        <w:t>118</w:t>
      </w:r>
    </w:p>
    <w:p>
      <w:r>
        <w:t>140</w:t>
      </w:r>
    </w:p>
    <w:p>
      <w:r>
        <w:t>970039.11</w:t>
      </w:r>
    </w:p>
    <w:p>
      <w:r>
        <w:t>582766.56</w:t>
      </w:r>
    </w:p>
    <w:p>
      <w:r>
        <w:t>8°46'16.20''N</w:t>
      </w:r>
    </w:p>
    <w:p>
      <w:r>
        <w:t>105°15'14.68''E</w:t>
      </w:r>
    </w:p>
    <w:p>
      <w:r>
        <w:t>118</w:t>
      </w:r>
    </w:p>
    <w:p>
      <w:r>
        <w:t>141</w:t>
      </w:r>
    </w:p>
    <w:p>
      <w:r>
        <w:t>969963.59</w:t>
      </w:r>
    </w:p>
    <w:p>
      <w:r>
        <w:t>582534.07</w:t>
      </w:r>
    </w:p>
    <w:p>
      <w:r>
        <w:t>8°46'13.76''N</w:t>
      </w:r>
    </w:p>
    <w:p>
      <w:r>
        <w:t>105°15'07.07''E</w:t>
      </w:r>
    </w:p>
    <w:p>
      <w:r>
        <w:t>118</w:t>
      </w:r>
    </w:p>
    <w:p>
      <w:r>
        <w:t>142</w:t>
      </w:r>
    </w:p>
    <w:p>
      <w:r>
        <w:t>969810.17</w:t>
      </w:r>
    </w:p>
    <w:p>
      <w:r>
        <w:t>582336.77</w:t>
      </w:r>
    </w:p>
    <w:p>
      <w:r>
        <w:t>8°46'08.78''N</w:t>
      </w:r>
    </w:p>
    <w:p>
      <w:r>
        <w:t>105°15'00.60''E</w:t>
      </w:r>
    </w:p>
    <w:p>
      <w:r>
        <w:t>118</w:t>
      </w:r>
    </w:p>
    <w:p>
      <w:r>
        <w:t>143</w:t>
      </w:r>
    </w:p>
    <w:p>
      <w:r>
        <w:t>969677.64</w:t>
      </w:r>
    </w:p>
    <w:p>
      <w:r>
        <w:t>582126.60</w:t>
      </w:r>
    </w:p>
    <w:p>
      <w:r>
        <w:t>8°46'04.48''N</w:t>
      </w:r>
    </w:p>
    <w:p>
      <w:r>
        <w:t>105°14'53.72''E</w:t>
      </w:r>
    </w:p>
    <w:p>
      <w:r>
        <w:t>117</w:t>
      </w:r>
    </w:p>
    <w:p>
      <w:r>
        <w:t>144</w:t>
      </w:r>
    </w:p>
    <w:p>
      <w:r>
        <w:t>969646.33</w:t>
      </w:r>
    </w:p>
    <w:p>
      <w:r>
        <w:t>581878.56</w:t>
      </w:r>
    </w:p>
    <w:p>
      <w:r>
        <w:t>8°46'03.47''N</w:t>
      </w:r>
    </w:p>
    <w:p>
      <w:r>
        <w:t>105°14'45.60''E</w:t>
      </w:r>
    </w:p>
    <w:p>
      <w:r>
        <w:t>117</w:t>
      </w:r>
    </w:p>
    <w:p>
      <w:r>
        <w:t>145</w:t>
      </w:r>
    </w:p>
    <w:p>
      <w:r>
        <w:t>969563.71</w:t>
      </w:r>
    </w:p>
    <w:p>
      <w:r>
        <w:t>581642.85</w:t>
      </w:r>
    </w:p>
    <w:p>
      <w:r>
        <w:t>8°46'00.80''N</w:t>
      </w:r>
    </w:p>
    <w:p>
      <w:r>
        <w:t>105°14'37.88''E</w:t>
      </w:r>
    </w:p>
    <w:p>
      <w:r>
        <w:t>117</w:t>
      </w:r>
    </w:p>
    <w:p>
      <w:r>
        <w:t>146</w:t>
      </w:r>
    </w:p>
    <w:p>
      <w:r>
        <w:t>969413.90</w:t>
      </w:r>
    </w:p>
    <w:p>
      <w:r>
        <w:t>581399.70</w:t>
      </w:r>
    </w:p>
    <w:p>
      <w:r>
        <w:t>8°45'55.94''N</w:t>
      </w:r>
    </w:p>
    <w:p>
      <w:r>
        <w:t>105°14'29.92''E</w:t>
      </w:r>
    </w:p>
    <w:p>
      <w:r>
        <w:t>117</w:t>
      </w:r>
    </w:p>
    <w:p>
      <w:r>
        <w:t>147</w:t>
      </w:r>
    </w:p>
    <w:p>
      <w:r>
        <w:t>969415.83</w:t>
      </w:r>
    </w:p>
    <w:p>
      <w:r>
        <w:t>581060.28</w:t>
      </w:r>
    </w:p>
    <w:p>
      <w:r>
        <w:t>8°45'56.02''N</w:t>
      </w:r>
    </w:p>
    <w:p>
      <w:r>
        <w:t>105°14'18.81''E</w:t>
      </w:r>
    </w:p>
    <w:p>
      <w:r>
        <w:t>117</w:t>
      </w:r>
    </w:p>
    <w:p>
      <w:r>
        <w:t>148</w:t>
      </w:r>
    </w:p>
    <w:p>
      <w:r>
        <w:t>969365.82</w:t>
      </w:r>
    </w:p>
    <w:p>
      <w:r>
        <w:t>580805.46</w:t>
      </w:r>
    </w:p>
    <w:p>
      <w:r>
        <w:t>8°45'54.41''N</w:t>
      </w:r>
    </w:p>
    <w:p>
      <w:r>
        <w:t>105°14'10.47''E</w:t>
      </w:r>
    </w:p>
    <w:p>
      <w:r>
        <w:t>118</w:t>
      </w:r>
    </w:p>
    <w:p>
      <w:r>
        <w:t>149</w:t>
      </w:r>
    </w:p>
    <w:p>
      <w:r>
        <w:t>969319.66</w:t>
      </w:r>
    </w:p>
    <w:p>
      <w:r>
        <w:t>580569.71</w:t>
      </w:r>
    </w:p>
    <w:p>
      <w:r>
        <w:t>8°45'52.92''N</w:t>
      </w:r>
    </w:p>
    <w:p>
      <w:r>
        <w:t>105°14'02.75''E</w:t>
      </w:r>
    </w:p>
    <w:p>
      <w:r>
        <w:t>118</w:t>
      </w:r>
    </w:p>
    <w:p>
      <w:r>
        <w:t>150</w:t>
      </w:r>
    </w:p>
    <w:p>
      <w:r>
        <w:t>969204.33</w:t>
      </w:r>
    </w:p>
    <w:p>
      <w:r>
        <w:t>580354.60</w:t>
      </w:r>
    </w:p>
    <w:p>
      <w:r>
        <w:t>8°45'49.18''N</w:t>
      </w:r>
    </w:p>
    <w:p>
      <w:r>
        <w:t>105°13'55.71''E</w:t>
      </w:r>
    </w:p>
    <w:p>
      <w:r>
        <w:t>118</w:t>
      </w:r>
    </w:p>
    <w:p>
      <w:r>
        <w:t>151</w:t>
      </w:r>
    </w:p>
    <w:p>
      <w:r>
        <w:t>969112.98</w:t>
      </w:r>
    </w:p>
    <w:p>
      <w:r>
        <w:t>580124.75</w:t>
      </w:r>
    </w:p>
    <w:p>
      <w:r>
        <w:t>8°45'46.22''N</w:t>
      </w:r>
    </w:p>
    <w:p>
      <w:r>
        <w:t>105°13'48.18''E</w:t>
      </w:r>
    </w:p>
    <w:p>
      <w:r>
        <w:t>118</w:t>
      </w:r>
    </w:p>
    <w:p>
      <w:r>
        <w:t>152</w:t>
      </w:r>
    </w:p>
    <w:p>
      <w:r>
        <w:t>969134.11</w:t>
      </w:r>
    </w:p>
    <w:p>
      <w:r>
        <w:t>579875.64</w:t>
      </w:r>
    </w:p>
    <w:p>
      <w:r>
        <w:t>8°45'46.93''N</w:t>
      </w:r>
    </w:p>
    <w:p>
      <w:r>
        <w:t>105°13'40.03''E</w:t>
      </w:r>
    </w:p>
    <w:p>
      <w:r>
        <w:t>118</w:t>
      </w:r>
    </w:p>
    <w:p>
      <w:r>
        <w:t>153</w:t>
      </w:r>
    </w:p>
    <w:p>
      <w:r>
        <w:t>969157.32</w:t>
      </w:r>
    </w:p>
    <w:p>
      <w:r>
        <w:t>579628.52</w:t>
      </w:r>
    </w:p>
    <w:p>
      <w:r>
        <w:t>8°45'47.70''N</w:t>
      </w:r>
    </w:p>
    <w:p>
      <w:r>
        <w:t>105°13'31.95''E</w:t>
      </w:r>
    </w:p>
    <w:p>
      <w:r>
        <w:t>118</w:t>
      </w:r>
    </w:p>
    <w:p>
      <w:r>
        <w:t>154</w:t>
      </w:r>
    </w:p>
    <w:p>
      <w:r>
        <w:t>969205.66</w:t>
      </w:r>
    </w:p>
    <w:p>
      <w:r>
        <w:t>579383.36</w:t>
      </w:r>
    </w:p>
    <w:p>
      <w:r>
        <w:t>8°45'49.29''N</w:t>
      </w:r>
    </w:p>
    <w:p>
      <w:r>
        <w:t>105°13'23.93''E</w:t>
      </w:r>
    </w:p>
    <w:p>
      <w:r>
        <w:t>118</w:t>
      </w:r>
    </w:p>
    <w:p>
      <w:r>
        <w:t>155</w:t>
      </w:r>
    </w:p>
    <w:p>
      <w:r>
        <w:t>969226.18</w:t>
      </w:r>
    </w:p>
    <w:p>
      <w:r>
        <w:t>579134.21</w:t>
      </w:r>
    </w:p>
    <w:p>
      <w:r>
        <w:t>8°45'49.97''N</w:t>
      </w:r>
    </w:p>
    <w:p>
      <w:r>
        <w:t>105°13'15.78''E</w:t>
      </w:r>
    </w:p>
    <w:p>
      <w:r>
        <w:t>118</w:t>
      </w:r>
    </w:p>
    <w:p>
      <w:r>
        <w:t>156</w:t>
      </w:r>
    </w:p>
    <w:p>
      <w:r>
        <w:t>969212.15</w:t>
      </w:r>
    </w:p>
    <w:p>
      <w:r>
        <w:t>578885.40</w:t>
      </w:r>
    </w:p>
    <w:p>
      <w:r>
        <w:t>8°45'49.53''N</w:t>
      </w:r>
    </w:p>
    <w:p>
      <w:r>
        <w:t>105°13'07.64''E</w:t>
      </w:r>
    </w:p>
    <w:p>
      <w:r>
        <w:t>118</w:t>
      </w:r>
    </w:p>
    <w:p>
      <w:r>
        <w:t>157</w:t>
      </w:r>
    </w:p>
    <w:p>
      <w:r>
        <w:t>969176.35</w:t>
      </w:r>
    </w:p>
    <w:p>
      <w:r>
        <w:t>578735.43</w:t>
      </w:r>
    </w:p>
    <w:p>
      <w:r>
        <w:t>8°45'48.37''N</w:t>
      </w:r>
    </w:p>
    <w:p>
      <w:r>
        <w:t>105°13'02.73''E</w:t>
      </w:r>
    </w:p>
    <w:p>
      <w:r>
        <w:t>118</w:t>
      </w:r>
    </w:p>
    <w:p>
      <w:r>
        <w:t>Xã Lâm Hải</w:t>
      </w:r>
    </w:p>
    <w:p>
      <w:r>
        <w:t>522</w:t>
      </w:r>
    </w:p>
    <w:p>
      <w:r>
        <w:t>961598.02</w:t>
      </w:r>
    </w:p>
    <w:p>
      <w:r>
        <w:t>538856.20</w:t>
      </w:r>
    </w:p>
    <w:p>
      <w:r>
        <w:t>8°41'43.53''N</w:t>
      </w:r>
    </w:p>
    <w:p>
      <w:r>
        <w:t>104°51'17.62''E</w:t>
      </w:r>
    </w:p>
    <w:p>
      <w:r>
        <w:t>67</w:t>
      </w:r>
    </w:p>
    <w:p>
      <w:r>
        <w:t>523</w:t>
      </w:r>
    </w:p>
    <w:p>
      <w:r>
        <w:t>961790.14</w:t>
      </w:r>
    </w:p>
    <w:p>
      <w:r>
        <w:t>538602.66</w:t>
      </w:r>
    </w:p>
    <w:p>
      <w:r>
        <w:t>8°41'49.79''N</w:t>
      </w:r>
    </w:p>
    <w:p>
      <w:r>
        <w:t>104°51'09.33''E</w:t>
      </w:r>
    </w:p>
    <w:p>
      <w:r>
        <w:t>67</w:t>
      </w:r>
    </w:p>
    <w:p>
      <w:r>
        <w:t>524</w:t>
      </w:r>
    </w:p>
    <w:p>
      <w:r>
        <w:t>961909.07</w:t>
      </w:r>
    </w:p>
    <w:p>
      <w:r>
        <w:t>538384.07</w:t>
      </w:r>
    </w:p>
    <w:p>
      <w:r>
        <w:t>8°41'53.67''N</w:t>
      </w:r>
    </w:p>
    <w:p>
      <w:r>
        <w:t>104°51'02.18''E</w:t>
      </w:r>
    </w:p>
    <w:p>
      <w:r>
        <w:t>67</w:t>
      </w:r>
    </w:p>
    <w:p>
      <w:r>
        <w:t>525</w:t>
      </w:r>
    </w:p>
    <w:p>
      <w:r>
        <w:t>962056.91</w:t>
      </w:r>
    </w:p>
    <w:p>
      <w:r>
        <w:t>538182.48</w:t>
      </w:r>
    </w:p>
    <w:p>
      <w:r>
        <w:t>8°41'58.49''N</w:t>
      </w:r>
    </w:p>
    <w:p>
      <w:r>
        <w:t>104°50'55.59''E</w:t>
      </w:r>
    </w:p>
    <w:p>
      <w:r>
        <w:t>67</w:t>
      </w:r>
    </w:p>
    <w:p>
      <w:r>
        <w:t>526</w:t>
      </w:r>
    </w:p>
    <w:p>
      <w:r>
        <w:t>962223.79</w:t>
      </w:r>
    </w:p>
    <w:p>
      <w:r>
        <w:t>537996.87</w:t>
      </w:r>
    </w:p>
    <w:p>
      <w:r>
        <w:t>8°42'03.93''N</w:t>
      </w:r>
    </w:p>
    <w:p>
      <w:r>
        <w:t>104°50'49.53''E</w:t>
      </w:r>
    </w:p>
    <w:p>
      <w:r>
        <w:t>67</w:t>
      </w:r>
    </w:p>
    <w:p>
      <w:r>
        <w:t>527</w:t>
      </w:r>
    </w:p>
    <w:p>
      <w:r>
        <w:t>962420.95</w:t>
      </w:r>
    </w:p>
    <w:p>
      <w:r>
        <w:t>537843.15</w:t>
      </w:r>
    </w:p>
    <w:p>
      <w:r>
        <w:t>8°42'10.35''N</w:t>
      </w:r>
    </w:p>
    <w:p>
      <w:r>
        <w:t>104°50'44.50''E</w:t>
      </w:r>
    </w:p>
    <w:p>
      <w:r>
        <w:t>67</w:t>
      </w:r>
    </w:p>
    <w:p>
      <w:r>
        <w:t>528</w:t>
      </w:r>
    </w:p>
    <w:p>
      <w:r>
        <w:t>962608.40</w:t>
      </w:r>
    </w:p>
    <w:p>
      <w:r>
        <w:t>537678.18</w:t>
      </w:r>
    </w:p>
    <w:p>
      <w:r>
        <w:t>8°42'16.46''N</w:t>
      </w:r>
    </w:p>
    <w:p>
      <w:r>
        <w:t>104°50'39.11''E</w:t>
      </w:r>
    </w:p>
    <w:p>
      <w:r>
        <w:t>67</w:t>
      </w:r>
    </w:p>
    <w:p>
      <w:r>
        <w:t>529</w:t>
      </w:r>
    </w:p>
    <w:p>
      <w:r>
        <w:t>962789.34</w:t>
      </w:r>
    </w:p>
    <w:p>
      <w:r>
        <w:t>537505.67</w:t>
      </w:r>
    </w:p>
    <w:p>
      <w:r>
        <w:t>8°42'22.35''N</w:t>
      </w:r>
    </w:p>
    <w:p>
      <w:r>
        <w:t>104°50'33.47''E</w:t>
      </w:r>
    </w:p>
    <w:p>
      <w:r>
        <w:t>67</w:t>
      </w:r>
    </w:p>
    <w:p>
      <w:r>
        <w:t>530</w:t>
      </w:r>
    </w:p>
    <w:p>
      <w:r>
        <w:t>962970.29</w:t>
      </w:r>
    </w:p>
    <w:p>
      <w:r>
        <w:t>537333.17</w:t>
      </w:r>
    </w:p>
    <w:p>
      <w:r>
        <w:t>8°42'28.25''N</w:t>
      </w:r>
    </w:p>
    <w:p>
      <w:r>
        <w:t>104°50'27.83''E</w:t>
      </w:r>
    </w:p>
    <w:p>
      <w:r>
        <w:t>67</w:t>
      </w:r>
    </w:p>
    <w:p>
      <w:r>
        <w:t>531</w:t>
      </w:r>
    </w:p>
    <w:p>
      <w:r>
        <w:t>963139.41</w:t>
      </w:r>
    </w:p>
    <w:p>
      <w:r>
        <w:t>537256.54</w:t>
      </w:r>
    </w:p>
    <w:p>
      <w:r>
        <w:t>8°42'33.76''N</w:t>
      </w:r>
    </w:p>
    <w:p>
      <w:r>
        <w:t>104°50'25.33''E</w:t>
      </w:r>
    </w:p>
    <w:p>
      <w:r>
        <w:t>67</w:t>
      </w:r>
    </w:p>
    <w:p>
      <w:r>
        <w:t>532</w:t>
      </w:r>
    </w:p>
    <w:p>
      <w:r>
        <w:t>963332.18</w:t>
      </w:r>
    </w:p>
    <w:p>
      <w:r>
        <w:t>536988.16</w:t>
      </w:r>
    </w:p>
    <w:p>
      <w:r>
        <w:t>8°42'40.04''N</w:t>
      </w:r>
    </w:p>
    <w:p>
      <w:r>
        <w:t>104°50'16.56''E</w:t>
      </w:r>
    </w:p>
    <w:p>
      <w:r>
        <w:t>67</w:t>
      </w:r>
    </w:p>
    <w:p>
      <w:r>
        <w:t>533</w:t>
      </w:r>
    </w:p>
    <w:p>
      <w:r>
        <w:t>963513.13</w:t>
      </w:r>
    </w:p>
    <w:p>
      <w:r>
        <w:t>536815.65</w:t>
      </w:r>
    </w:p>
    <w:p>
      <w:r>
        <w:t>8°42'45.93''N</w:t>
      </w:r>
    </w:p>
    <w:p>
      <w:r>
        <w:t>104°50'10.92''E</w:t>
      </w:r>
    </w:p>
    <w:p>
      <w:r>
        <w:t>67</w:t>
      </w:r>
    </w:p>
    <w:p>
      <w:r>
        <w:t>534</w:t>
      </w:r>
    </w:p>
    <w:p>
      <w:r>
        <w:t>963700.99</w:t>
      </w:r>
    </w:p>
    <w:p>
      <w:r>
        <w:t>536651.09</w:t>
      </w:r>
    </w:p>
    <w:p>
      <w:r>
        <w:t>8°42'52.05''N</w:t>
      </w:r>
    </w:p>
    <w:p>
      <w:r>
        <w:t>104°50'05.54''E</w:t>
      </w:r>
    </w:p>
    <w:p>
      <w:r>
        <w:t>67</w:t>
      </w:r>
    </w:p>
    <w:p>
      <w:r>
        <w:t>535</w:t>
      </w:r>
    </w:p>
    <w:p>
      <w:r>
        <w:t>963894.90</w:t>
      </w:r>
    </w:p>
    <w:p>
      <w:r>
        <w:t>536493.35</w:t>
      </w:r>
    </w:p>
    <w:p>
      <w:r>
        <w:t>8°42'58.37''N</w:t>
      </w:r>
    </w:p>
    <w:p>
      <w:r>
        <w:t>104°50'00.39''E</w:t>
      </w:r>
    </w:p>
    <w:p>
      <w:r>
        <w:t>67</w:t>
      </w:r>
    </w:p>
    <w:p>
      <w:r>
        <w:t>536</w:t>
      </w:r>
    </w:p>
    <w:p>
      <w:r>
        <w:t>964088.19</w:t>
      </w:r>
    </w:p>
    <w:p>
      <w:r>
        <w:t>536337.02</w:t>
      </w:r>
    </w:p>
    <w:p>
      <w:r>
        <w:t>8°43'04.67''N</w:t>
      </w:r>
    </w:p>
    <w:p>
      <w:r>
        <w:t>104°49'55.28''E</w:t>
      </w:r>
    </w:p>
    <w:p>
      <w:r>
        <w:t>67</w:t>
      </w:r>
    </w:p>
    <w:p>
      <w:r>
        <w:t>537</w:t>
      </w:r>
    </w:p>
    <w:p>
      <w:r>
        <w:t>964327.03</w:t>
      </w:r>
    </w:p>
    <w:p>
      <w:r>
        <w:t>536265.80</w:t>
      </w:r>
    </w:p>
    <w:p>
      <w:r>
        <w:t>8°43'12.44''N</w:t>
      </w:r>
    </w:p>
    <w:p>
      <w:r>
        <w:t>104°49'52.95''E</w:t>
      </w:r>
    </w:p>
    <w:p>
      <w:r>
        <w:t>67</w:t>
      </w:r>
    </w:p>
    <w:p>
      <w:r>
        <w:t>538</w:t>
      </w:r>
    </w:p>
    <w:p>
      <w:r>
        <w:t>964553.49</w:t>
      </w:r>
    </w:p>
    <w:p>
      <w:r>
        <w:t>536159.91</w:t>
      </w:r>
    </w:p>
    <w:p>
      <w:r>
        <w:t>8°43'19.82''N</w:t>
      </w:r>
    </w:p>
    <w:p>
      <w:r>
        <w:t>104°49'49.49''E</w:t>
      </w:r>
    </w:p>
    <w:p>
      <w:r>
        <w:t>67</w:t>
      </w:r>
    </w:p>
    <w:p>
      <w:r>
        <w:t>539</w:t>
      </w:r>
    </w:p>
    <w:p>
      <w:r>
        <w:t>964786.29</w:t>
      </w:r>
    </w:p>
    <w:p>
      <w:r>
        <w:t>536069.02</w:t>
      </w:r>
    </w:p>
    <w:p>
      <w:r>
        <w:t>8°43'27.40''N</w:t>
      </w:r>
    </w:p>
    <w:p>
      <w:r>
        <w:t>104°49'46.53''E</w:t>
      </w:r>
    </w:p>
    <w:p>
      <w:r>
        <w:t>67</w:t>
      </w:r>
    </w:p>
    <w:p>
      <w:r>
        <w:t>540</w:t>
      </w:r>
    </w:p>
    <w:p>
      <w:r>
        <w:t>965020.31</w:t>
      </w:r>
    </w:p>
    <w:p>
      <w:r>
        <w:t>535981.06</w:t>
      </w:r>
    </w:p>
    <w:p>
      <w:r>
        <w:t>8°43'35.02''N</w:t>
      </w:r>
    </w:p>
    <w:p>
      <w:r>
        <w:t>104°49'43.66''E</w:t>
      </w:r>
    </w:p>
    <w:p>
      <w:r>
        <w:t>67</w:t>
      </w:r>
    </w:p>
    <w:p>
      <w:r>
        <w:t>541</w:t>
      </w:r>
    </w:p>
    <w:p>
      <w:r>
        <w:t>965254.39</w:t>
      </w:r>
    </w:p>
    <w:p>
      <w:r>
        <w:t>535893.29</w:t>
      </w:r>
    </w:p>
    <w:p>
      <w:r>
        <w:t>8°43'42.64''N</w:t>
      </w:r>
    </w:p>
    <w:p>
      <w:r>
        <w:t>104°49'40.79''E</w:t>
      </w:r>
    </w:p>
    <w:p>
      <w:r>
        <w:t>67</w:t>
      </w:r>
    </w:p>
    <w:p>
      <w:r>
        <w:t>542</w:t>
      </w:r>
    </w:p>
    <w:p>
      <w:r>
        <w:t>965489.50</w:t>
      </w:r>
    </w:p>
    <w:p>
      <w:r>
        <w:t>535808.43</w:t>
      </w:r>
    </w:p>
    <w:p>
      <w:r>
        <w:t>8°43'50.30''N</w:t>
      </w:r>
    </w:p>
    <w:p>
      <w:r>
        <w:t>104°49'38.02''E</w:t>
      </w:r>
    </w:p>
    <w:p>
      <w:r>
        <w:t>67</w:t>
      </w:r>
    </w:p>
    <w:p>
      <w:r>
        <w:t>543</w:t>
      </w:r>
    </w:p>
    <w:p>
      <w:r>
        <w:t>965725.37</w:t>
      </w:r>
    </w:p>
    <w:p>
      <w:r>
        <w:t>535727.98</w:t>
      </w:r>
    </w:p>
    <w:p>
      <w:r>
        <w:t>8°43'57.98''N</w:t>
      </w:r>
    </w:p>
    <w:p>
      <w:r>
        <w:t>104°49'35.40''E</w:t>
      </w:r>
    </w:p>
    <w:p>
      <w:r>
        <w:t>67</w:t>
      </w:r>
    </w:p>
    <w:p>
      <w:r>
        <w:t>HUYỆN NGỌC HIỂN</w:t>
      </w:r>
    </w:p>
    <w:p>
      <w:r>
        <w:t>Xã Tam Giang Tây</w:t>
      </w:r>
    </w:p>
    <w:p>
      <w:r>
        <w:t>158</w:t>
      </w:r>
    </w:p>
    <w:p>
      <w:r>
        <w:t>968779.43</w:t>
      </w:r>
    </w:p>
    <w:p>
      <w:r>
        <w:t>578113.43</w:t>
      </w:r>
    </w:p>
    <w:p>
      <w:r>
        <w:t>8°45'35.49''N</w:t>
      </w:r>
    </w:p>
    <w:p>
      <w:r>
        <w:t>105°12'42.35''E</w:t>
      </w:r>
    </w:p>
    <w:p>
      <w:r>
        <w:t>115</w:t>
      </w:r>
    </w:p>
    <w:p>
      <w:r>
        <w:t>159</w:t>
      </w:r>
    </w:p>
    <w:p>
      <w:r>
        <w:t>968694.78</w:t>
      </w:r>
    </w:p>
    <w:p>
      <w:r>
        <w:t>577878.46</w:t>
      </w:r>
    </w:p>
    <w:p>
      <w:r>
        <w:t>8°45'32.75''N</w:t>
      </w:r>
    </w:p>
    <w:p>
      <w:r>
        <w:t>105°12'34.66''E</w:t>
      </w:r>
    </w:p>
    <w:p>
      <w:r>
        <w:t>115</w:t>
      </w:r>
    </w:p>
    <w:p>
      <w:r>
        <w:t>160</w:t>
      </w:r>
    </w:p>
    <w:p>
      <w:r>
        <w:t>968643.69</w:t>
      </w:r>
    </w:p>
    <w:p>
      <w:r>
        <w:t>577653.37</w:t>
      </w:r>
    </w:p>
    <w:p>
      <w:r>
        <w:t>8°45'31.10''N</w:t>
      </w:r>
    </w:p>
    <w:p>
      <w:r>
        <w:t>105°12'27.29''E</w:t>
      </w:r>
    </w:p>
    <w:p>
      <w:r>
        <w:t>115</w:t>
      </w:r>
    </w:p>
    <w:p>
      <w:r>
        <w:t>161</w:t>
      </w:r>
    </w:p>
    <w:p>
      <w:r>
        <w:t>968535.32</w:t>
      </w:r>
    </w:p>
    <w:p>
      <w:r>
        <w:t>577448.45</w:t>
      </w:r>
    </w:p>
    <w:p>
      <w:r>
        <w:t>8°45'27.59''N</w:t>
      </w:r>
    </w:p>
    <w:p>
      <w:r>
        <w:t>105°12'20.58''E</w:t>
      </w:r>
    </w:p>
    <w:p>
      <w:r>
        <w:t>116</w:t>
      </w:r>
    </w:p>
    <w:p>
      <w:r>
        <w:t>162</w:t>
      </w:r>
    </w:p>
    <w:p>
      <w:r>
        <w:t>968463.06</w:t>
      </w:r>
    </w:p>
    <w:p>
      <w:r>
        <w:t>577226.76</w:t>
      </w:r>
    </w:p>
    <w:p>
      <w:r>
        <w:t>8°45'25.25''N</w:t>
      </w:r>
    </w:p>
    <w:p>
      <w:r>
        <w:t>105°12'13.32''E</w:t>
      </w:r>
    </w:p>
    <w:p>
      <w:r>
        <w:t>116</w:t>
      </w:r>
    </w:p>
    <w:p>
      <w:r>
        <w:t>163</w:t>
      </w:r>
    </w:p>
    <w:p>
      <w:r>
        <w:t>968283.44</w:t>
      </w:r>
    </w:p>
    <w:p>
      <w:r>
        <w:t>577060.32</w:t>
      </w:r>
    </w:p>
    <w:p>
      <w:r>
        <w:t>8°45'19.41''N</w:t>
      </w:r>
    </w:p>
    <w:p>
      <w:r>
        <w:t>105°12'07.86''E</w:t>
      </w:r>
    </w:p>
    <w:p>
      <w:r>
        <w:t>116</w:t>
      </w:r>
    </w:p>
    <w:p>
      <w:r>
        <w:t>164</w:t>
      </w:r>
    </w:p>
    <w:p>
      <w:r>
        <w:t>968218.43</w:t>
      </w:r>
    </w:p>
    <w:p>
      <w:r>
        <w:t>577019.41</w:t>
      </w:r>
    </w:p>
    <w:p>
      <w:r>
        <w:t>8°45'17.30''N</w:t>
      </w:r>
    </w:p>
    <w:p>
      <w:r>
        <w:t>105°12'06.52''E</w:t>
      </w:r>
    </w:p>
    <w:p>
      <w:r>
        <w:t>114</w:t>
      </w:r>
    </w:p>
    <w:p>
      <w:r>
        <w:t>165</w:t>
      </w:r>
    </w:p>
    <w:p>
      <w:r>
        <w:t>968026.32</w:t>
      </w:r>
    </w:p>
    <w:p>
      <w:r>
        <w:t>576866.52</w:t>
      </w:r>
    </w:p>
    <w:p>
      <w:r>
        <w:t>8°45'11.05''N</w:t>
      </w:r>
    </w:p>
    <w:p>
      <w:r>
        <w:t>105°12'01.51''E</w:t>
      </w:r>
    </w:p>
    <w:p>
      <w:r>
        <w:t>114</w:t>
      </w:r>
    </w:p>
    <w:p>
      <w:r>
        <w:t>166</w:t>
      </w:r>
    </w:p>
    <w:p>
      <w:r>
        <w:t>967959.30</w:t>
      </w:r>
    </w:p>
    <w:p>
      <w:r>
        <w:t>576649.08</w:t>
      </w:r>
    </w:p>
    <w:p>
      <w:r>
        <w:t>8°45'08.89''N</w:t>
      </w:r>
    </w:p>
    <w:p>
      <w:r>
        <w:t>105°11'54.39''E</w:t>
      </w:r>
    </w:p>
    <w:p>
      <w:r>
        <w:t>114</w:t>
      </w:r>
    </w:p>
    <w:p>
      <w:r>
        <w:t>167</w:t>
      </w:r>
    </w:p>
    <w:p>
      <w:r>
        <w:t>967978.69</w:t>
      </w:r>
    </w:p>
    <w:p>
      <w:r>
        <w:t>576314.81</w:t>
      </w:r>
    </w:p>
    <w:p>
      <w:r>
        <w:t>8°45'09.54''N</w:t>
      </w:r>
    </w:p>
    <w:p>
      <w:r>
        <w:t>105°11'43.45''E</w:t>
      </w:r>
    </w:p>
    <w:p>
      <w:r>
        <w:t>114</w:t>
      </w:r>
    </w:p>
    <w:p>
      <w:r>
        <w:t>168</w:t>
      </w:r>
    </w:p>
    <w:p>
      <w:r>
        <w:t>967862.18</w:t>
      </w:r>
    </w:p>
    <w:p>
      <w:r>
        <w:t>576029.70</w:t>
      </w:r>
    </w:p>
    <w:p>
      <w:r>
        <w:t>8°45'05.76''N</w:t>
      </w:r>
    </w:p>
    <w:p>
      <w:r>
        <w:t>105°11'34.12''E</w:t>
      </w:r>
    </w:p>
    <w:p>
      <w:r>
        <w:t>115</w:t>
      </w:r>
    </w:p>
    <w:p>
      <w:r>
        <w:t>169</w:t>
      </w:r>
    </w:p>
    <w:p>
      <w:r>
        <w:t>967640.96</w:t>
      </w:r>
    </w:p>
    <w:p>
      <w:r>
        <w:t>575759.40</w:t>
      </w:r>
    </w:p>
    <w:p>
      <w:r>
        <w:t>8°44'58.58''N</w:t>
      </w:r>
    </w:p>
    <w:p>
      <w:r>
        <w:t>105°11'25.26''E</w:t>
      </w:r>
    </w:p>
    <w:p>
      <w:r>
        <w:t>115</w:t>
      </w:r>
    </w:p>
    <w:p>
      <w:r>
        <w:t>170</w:t>
      </w:r>
    </w:p>
    <w:p>
      <w:r>
        <w:t>967496.10</w:t>
      </w:r>
    </w:p>
    <w:p>
      <w:r>
        <w:t>575557.48</w:t>
      </w:r>
    </w:p>
    <w:p>
      <w:r>
        <w:t>8°44'53.87''N</w:t>
      </w:r>
    </w:p>
    <w:p>
      <w:r>
        <w:t>105°11'18.65''E</w:t>
      </w:r>
    </w:p>
    <w:p>
      <w:r>
        <w:t>115</w:t>
      </w:r>
    </w:p>
    <w:p>
      <w:r>
        <w:t>171</w:t>
      </w:r>
    </w:p>
    <w:p>
      <w:r>
        <w:t>967409.19</w:t>
      </w:r>
    </w:p>
    <w:p>
      <w:r>
        <w:t>575323.16</w:t>
      </w:r>
    </w:p>
    <w:p>
      <w:r>
        <w:t>8°44'51.06''N</w:t>
      </w:r>
    </w:p>
    <w:p>
      <w:r>
        <w:t>105°11'10.97''E</w:t>
      </w:r>
    </w:p>
    <w:p>
      <w:r>
        <w:t>113</w:t>
      </w:r>
    </w:p>
    <w:p>
      <w:r>
        <w:t>172</w:t>
      </w:r>
    </w:p>
    <w:p>
      <w:r>
        <w:t>967287.37</w:t>
      </w:r>
    </w:p>
    <w:p>
      <w:r>
        <w:t>575105.04</w:t>
      </w:r>
    </w:p>
    <w:p>
      <w:r>
        <w:t>8°44'47.11''N</w:t>
      </w:r>
    </w:p>
    <w:p>
      <w:r>
        <w:t>105°11'03.83''E</w:t>
      </w:r>
    </w:p>
    <w:p>
      <w:r>
        <w:t>113</w:t>
      </w:r>
    </w:p>
    <w:p>
      <w:r>
        <w:t>173</w:t>
      </w:r>
    </w:p>
    <w:p>
      <w:r>
        <w:t>967154.47</w:t>
      </w:r>
    </w:p>
    <w:p>
      <w:r>
        <w:t>574919.36</w:t>
      </w:r>
    </w:p>
    <w:p>
      <w:r>
        <w:t>8°44'42.79''N</w:t>
      </w:r>
    </w:p>
    <w:p>
      <w:r>
        <w:t>105°10'57.75''E</w:t>
      </w:r>
    </w:p>
    <w:p>
      <w:r>
        <w:t>113</w:t>
      </w:r>
    </w:p>
    <w:p>
      <w:r>
        <w:t>174</w:t>
      </w:r>
    </w:p>
    <w:p>
      <w:r>
        <w:t>966989.77</w:t>
      </w:r>
    </w:p>
    <w:p>
      <w:r>
        <w:t>574795.96</w:t>
      </w:r>
    </w:p>
    <w:p>
      <w:r>
        <w:t>8°44'37.44''N</w:t>
      </w:r>
    </w:p>
    <w:p>
      <w:r>
        <w:t>105°10'53.70''E</w:t>
      </w:r>
    </w:p>
    <w:p>
      <w:r>
        <w:t>113</w:t>
      </w:r>
    </w:p>
    <w:p>
      <w:r>
        <w:t>175</w:t>
      </w:r>
    </w:p>
    <w:p>
      <w:r>
        <w:t>966896.75</w:t>
      </w:r>
    </w:p>
    <w:p>
      <w:r>
        <w:t>574543.49</w:t>
      </w:r>
    </w:p>
    <w:p>
      <w:r>
        <w:t>8°44'34.42''N</w:t>
      </w:r>
    </w:p>
    <w:p>
      <w:r>
        <w:t>105°10'45.43''E</w:t>
      </w:r>
    </w:p>
    <w:p>
      <w:r>
        <w:t>113</w:t>
      </w:r>
    </w:p>
    <w:p>
      <w:r>
        <w:t>176</w:t>
      </w:r>
    </w:p>
    <w:p>
      <w:r>
        <w:t>966848.60</w:t>
      </w:r>
    </w:p>
    <w:p>
      <w:r>
        <w:t>574299.34</w:t>
      </w:r>
    </w:p>
    <w:p>
      <w:r>
        <w:t>8°44'32.87''N</w:t>
      </w:r>
    </w:p>
    <w:p>
      <w:r>
        <w:t>105°10'37.44''E</w:t>
      </w:r>
    </w:p>
    <w:p>
      <w:r>
        <w:t>113</w:t>
      </w:r>
    </w:p>
    <w:p>
      <w:r>
        <w:t>177</w:t>
      </w:r>
    </w:p>
    <w:p>
      <w:r>
        <w:t>966670.83</w:t>
      </w:r>
    </w:p>
    <w:p>
      <w:r>
        <w:t>574128.33</w:t>
      </w:r>
    </w:p>
    <w:p>
      <w:r>
        <w:t>8°44'27.10''N</w:t>
      </w:r>
    </w:p>
    <w:p>
      <w:r>
        <w:t>105°10'31.84''E</w:t>
      </w:r>
    </w:p>
    <w:p>
      <w:r>
        <w:t>113</w:t>
      </w:r>
    </w:p>
    <w:p>
      <w:r>
        <w:t>178</w:t>
      </w:r>
    </w:p>
    <w:p>
      <w:r>
        <w:t>966475.67</w:t>
      </w:r>
    </w:p>
    <w:p>
      <w:r>
        <w:t>573972.09</w:t>
      </w:r>
    </w:p>
    <w:p>
      <w:r>
        <w:t>8°44'20.75''N</w:t>
      </w:r>
    </w:p>
    <w:p>
      <w:r>
        <w:t>105°10'26.71''E</w:t>
      </w:r>
    </w:p>
    <w:p>
      <w:r>
        <w:t>114</w:t>
      </w:r>
    </w:p>
    <w:p>
      <w:r>
        <w:t>179</w:t>
      </w:r>
    </w:p>
    <w:p>
      <w:r>
        <w:t>966242.60</w:t>
      </w:r>
    </w:p>
    <w:p>
      <w:r>
        <w:t>573883.13</w:t>
      </w:r>
    </w:p>
    <w:p>
      <w:r>
        <w:t>8°44'13.17''N</w:t>
      </w:r>
    </w:p>
    <w:p>
      <w:r>
        <w:t>105°10'23.79''E</w:t>
      </w:r>
    </w:p>
    <w:p>
      <w:r>
        <w:t>114</w:t>
      </w:r>
    </w:p>
    <w:p>
      <w:r>
        <w:t>180</w:t>
      </w:r>
    </w:p>
    <w:p>
      <w:r>
        <w:t>966010.36</w:t>
      </w:r>
    </w:p>
    <w:p>
      <w:r>
        <w:t>573790.65</w:t>
      </w:r>
    </w:p>
    <w:p>
      <w:r>
        <w:t>8°44'05.62''N</w:t>
      </w:r>
    </w:p>
    <w:p>
      <w:r>
        <w:t>105°10'20.75''E</w:t>
      </w:r>
    </w:p>
    <w:p>
      <w:r>
        <w:t>114</w:t>
      </w:r>
    </w:p>
    <w:p>
      <w:r>
        <w:t>181</w:t>
      </w:r>
    </w:p>
    <w:p>
      <w:r>
        <w:t>965786.92</w:t>
      </w:r>
    </w:p>
    <w:p>
      <w:r>
        <w:t>573681.05</w:t>
      </w:r>
    </w:p>
    <w:p>
      <w:r>
        <w:t>8°43'58.35''N</w:t>
      </w:r>
    </w:p>
    <w:p>
      <w:r>
        <w:t>105°10'17.15''E</w:t>
      </w:r>
    </w:p>
    <w:p>
      <w:r>
        <w:t>115</w:t>
      </w:r>
    </w:p>
    <w:p>
      <w:r>
        <w:t>182</w:t>
      </w:r>
    </w:p>
    <w:p>
      <w:r>
        <w:t>965578.49</w:t>
      </w:r>
    </w:p>
    <w:p>
      <w:r>
        <w:t>573543.00</w:t>
      </w:r>
    </w:p>
    <w:p>
      <w:r>
        <w:t>8°43'51.57''N</w:t>
      </w:r>
    </w:p>
    <w:p>
      <w:r>
        <w:t>105°10'12.62''E</w:t>
      </w:r>
    </w:p>
    <w:p>
      <w:r>
        <w:t>115</w:t>
      </w:r>
    </w:p>
    <w:p>
      <w:r>
        <w:t>183</w:t>
      </w:r>
    </w:p>
    <w:p>
      <w:r>
        <w:t>965415.95</w:t>
      </w:r>
    </w:p>
    <w:p>
      <w:r>
        <w:t>573354.10</w:t>
      </w:r>
    </w:p>
    <w:p>
      <w:r>
        <w:t>8°43'46.29''N</w:t>
      </w:r>
    </w:p>
    <w:p>
      <w:r>
        <w:t>105°10'06.43''E</w:t>
      </w:r>
    </w:p>
    <w:p>
      <w:r>
        <w:t>115</w:t>
      </w:r>
    </w:p>
    <w:p>
      <w:r>
        <w:t>184</w:t>
      </w:r>
    </w:p>
    <w:p>
      <w:r>
        <w:t>965257.32</w:t>
      </w:r>
    </w:p>
    <w:p>
      <w:r>
        <w:t>573160.87</w:t>
      </w:r>
    </w:p>
    <w:p>
      <w:r>
        <w:t>8°43'41.14''N</w:t>
      </w:r>
    </w:p>
    <w:p>
      <w:r>
        <w:t>105°10'00.10''E</w:t>
      </w:r>
    </w:p>
    <w:p>
      <w:r>
        <w:t>115</w:t>
      </w:r>
    </w:p>
    <w:p>
      <w:r>
        <w:t>185</w:t>
      </w:r>
    </w:p>
    <w:p>
      <w:r>
        <w:t>965098.68</w:t>
      </w:r>
    </w:p>
    <w:p>
      <w:r>
        <w:t>572967.65</w:t>
      </w:r>
    </w:p>
    <w:p>
      <w:r>
        <w:t>8°43'35.99''N</w:t>
      </w:r>
    </w:p>
    <w:p>
      <w:r>
        <w:t>105°09'53.77''E</w:t>
      </w:r>
    </w:p>
    <w:p>
      <w:r>
        <w:t>115</w:t>
      </w:r>
    </w:p>
    <w:p>
      <w:r>
        <w:t>186</w:t>
      </w:r>
    </w:p>
    <w:p>
      <w:r>
        <w:t>964981.18</w:t>
      </w:r>
    </w:p>
    <w:p>
      <w:r>
        <w:t>572805.78</w:t>
      </w:r>
    </w:p>
    <w:p>
      <w:r>
        <w:t>8°43'32.17''N</w:t>
      </w:r>
    </w:p>
    <w:p>
      <w:r>
        <w:t>105°09'48.47''E</w:t>
      </w:r>
    </w:p>
    <w:p>
      <w:r>
        <w:t>115</w:t>
      </w:r>
    </w:p>
    <w:p>
      <w:r>
        <w:t>187</w:t>
      </w:r>
    </w:p>
    <w:p>
      <w:r>
        <w:t>964864.59</w:t>
      </w:r>
    </w:p>
    <w:p>
      <w:r>
        <w:t>572632.08</w:t>
      </w:r>
    </w:p>
    <w:p>
      <w:r>
        <w:t>8°43'28.39''N</w:t>
      </w:r>
    </w:p>
    <w:p>
      <w:r>
        <w:t>105°09'42.78''E</w:t>
      </w:r>
    </w:p>
    <w:p>
      <w:r>
        <w:t>114</w:t>
      </w:r>
    </w:p>
    <w:p>
      <w:r>
        <w:t>188</w:t>
      </w:r>
    </w:p>
    <w:p>
      <w:r>
        <w:t>964709.92</w:t>
      </w:r>
    </w:p>
    <w:p>
      <w:r>
        <w:t>572435.67</w:t>
      </w:r>
    </w:p>
    <w:p>
      <w:r>
        <w:t>8°43'23.36''N</w:t>
      </w:r>
    </w:p>
    <w:p>
      <w:r>
        <w:t>105°09'36.35''E</w:t>
      </w:r>
    </w:p>
    <w:p>
      <w:r>
        <w:t>114</w:t>
      </w:r>
    </w:p>
    <w:p>
      <w:r>
        <w:t>189</w:t>
      </w:r>
    </w:p>
    <w:p>
      <w:r>
        <w:t>964526.28</w:t>
      </w:r>
    </w:p>
    <w:p>
      <w:r>
        <w:t>572273.11</w:t>
      </w:r>
    </w:p>
    <w:p>
      <w:r>
        <w:t>8°43'17.40''N</w:t>
      </w:r>
    </w:p>
    <w:p>
      <w:r>
        <w:t>105°09'31.02''E</w:t>
      </w:r>
    </w:p>
    <w:p>
      <w:r>
        <w:t>114</w:t>
      </w:r>
    </w:p>
    <w:p>
      <w:r>
        <w:t>190</w:t>
      </w:r>
    </w:p>
    <w:p>
      <w:r>
        <w:t>964297.44</w:t>
      </w:r>
    </w:p>
    <w:p>
      <w:r>
        <w:t>572199.22</w:t>
      </w:r>
    </w:p>
    <w:p>
      <w:r>
        <w:t>8°43'09.95''N</w:t>
      </w:r>
    </w:p>
    <w:p>
      <w:r>
        <w:t>105°09'28.59''E</w:t>
      </w:r>
    </w:p>
    <w:p>
      <w:r>
        <w:t>116</w:t>
      </w:r>
    </w:p>
    <w:p>
      <w:r>
        <w:t>191</w:t>
      </w:r>
    </w:p>
    <w:p>
      <w:r>
        <w:t>964125.78</w:t>
      </w:r>
    </w:p>
    <w:p>
      <w:r>
        <w:t>572020.41</w:t>
      </w:r>
    </w:p>
    <w:p>
      <w:r>
        <w:t>8°43'04.37''N</w:t>
      </w:r>
    </w:p>
    <w:p>
      <w:r>
        <w:t>105°09'22.73''E</w:t>
      </w:r>
    </w:p>
    <w:p>
      <w:r>
        <w:t>116</w:t>
      </w:r>
    </w:p>
    <w:p>
      <w:r>
        <w:t>192</w:t>
      </w:r>
    </w:p>
    <w:p>
      <w:r>
        <w:t>964027.31</w:t>
      </w:r>
    </w:p>
    <w:p>
      <w:r>
        <w:t>571801.27</w:t>
      </w:r>
    </w:p>
    <w:p>
      <w:r>
        <w:t>8°43'01.18''N</w:t>
      </w:r>
    </w:p>
    <w:p>
      <w:r>
        <w:t>105°09'15.55''E</w:t>
      </w:r>
    </w:p>
    <w:p>
      <w:r>
        <w:t>116</w:t>
      </w:r>
    </w:p>
    <w:p>
      <w:r>
        <w:t>193</w:t>
      </w:r>
    </w:p>
    <w:p>
      <w:r>
        <w:t>963941.64</w:t>
      </w:r>
    </w:p>
    <w:p>
      <w:r>
        <w:t>571567.25</w:t>
      </w:r>
    </w:p>
    <w:p>
      <w:r>
        <w:t>8°42'58.40''N</w:t>
      </w:r>
    </w:p>
    <w:p>
      <w:r>
        <w:t>105°09'07.89''E</w:t>
      </w:r>
    </w:p>
    <w:p>
      <w:r>
        <w:t>116</w:t>
      </w:r>
    </w:p>
    <w:p>
      <w:r>
        <w:t>194</w:t>
      </w:r>
    </w:p>
    <w:p>
      <w:r>
        <w:t>963774.86</w:t>
      </w:r>
    </w:p>
    <w:p>
      <w:r>
        <w:t>571382.46</w:t>
      </w:r>
    </w:p>
    <w:p>
      <w:r>
        <w:t>8°42'52.99''N</w:t>
      </w:r>
    </w:p>
    <w:p>
      <w:r>
        <w:t>105°09'01.84''E</w:t>
      </w:r>
    </w:p>
    <w:p>
      <w:r>
        <w:t>116</w:t>
      </w:r>
    </w:p>
    <w:p>
      <w:r>
        <w:t>195</w:t>
      </w:r>
    </w:p>
    <w:p>
      <w:r>
        <w:t>963563.63</w:t>
      </w:r>
    </w:p>
    <w:p>
      <w:r>
        <w:t>571249.06</w:t>
      </w:r>
    </w:p>
    <w:p>
      <w:r>
        <w:t>8°42'46.12''N</w:t>
      </w:r>
    </w:p>
    <w:p>
      <w:r>
        <w:t>105°08'57.46''E</w:t>
      </w:r>
    </w:p>
    <w:p>
      <w:r>
        <w:t>116</w:t>
      </w:r>
    </w:p>
    <w:p>
      <w:r>
        <w:t>196</w:t>
      </w:r>
    </w:p>
    <w:p>
      <w:r>
        <w:t>963402.51</w:t>
      </w:r>
    </w:p>
    <w:p>
      <w:r>
        <w:t>571066.59</w:t>
      </w:r>
    </w:p>
    <w:p>
      <w:r>
        <w:t>8°42'40.88''N</w:t>
      </w:r>
    </w:p>
    <w:p>
      <w:r>
        <w:t>105°08'51.48''E</w:t>
      </w:r>
    </w:p>
    <w:p>
      <w:r>
        <w:t>116</w:t>
      </w:r>
    </w:p>
    <w:p>
      <w:r>
        <w:t>197</w:t>
      </w:r>
    </w:p>
    <w:p>
      <w:r>
        <w:t>963249.49</w:t>
      </w:r>
    </w:p>
    <w:p>
      <w:r>
        <w:t>570871.45</w:t>
      </w:r>
    </w:p>
    <w:p>
      <w:r>
        <w:t>8°42'35.91''N</w:t>
      </w:r>
    </w:p>
    <w:p>
      <w:r>
        <w:t>105°08'45.09''E</w:t>
      </w:r>
    </w:p>
    <w:p>
      <w:r>
        <w:t>116</w:t>
      </w:r>
    </w:p>
    <w:p>
      <w:r>
        <w:t>198</w:t>
      </w:r>
    </w:p>
    <w:p>
      <w:r>
        <w:t>963049.16</w:t>
      </w:r>
    </w:p>
    <w:p>
      <w:r>
        <w:t>570723.74</w:t>
      </w:r>
    </w:p>
    <w:p>
      <w:r>
        <w:t>8°42'29.40''N</w:t>
      </w:r>
    </w:p>
    <w:p>
      <w:r>
        <w:t>105°08'40.24''E</w:t>
      </w:r>
    </w:p>
    <w:p>
      <w:r>
        <w:t>116</w:t>
      </w:r>
    </w:p>
    <w:p>
      <w:r>
        <w:t>199</w:t>
      </w:r>
    </w:p>
    <w:p>
      <w:r>
        <w:t>962832.38</w:t>
      </w:r>
    </w:p>
    <w:p>
      <w:r>
        <w:t>570599.20</w:t>
      </w:r>
    </w:p>
    <w:p>
      <w:r>
        <w:t>8°42'22.35''N</w:t>
      </w:r>
    </w:p>
    <w:p>
      <w:r>
        <w:t>105°08'36.16''E</w:t>
      </w:r>
    </w:p>
    <w:p>
      <w:r>
        <w:t>116</w:t>
      </w:r>
    </w:p>
    <w:p>
      <w:r>
        <w:t>200</w:t>
      </w:r>
    </w:p>
    <w:p>
      <w:r>
        <w:t>962610.29</w:t>
      </w:r>
    </w:p>
    <w:p>
      <w:r>
        <w:t>570484.63</w:t>
      </w:r>
    </w:p>
    <w:p>
      <w:r>
        <w:t>8°42'15.13''N</w:t>
      </w:r>
    </w:p>
    <w:p>
      <w:r>
        <w:t>105°08'32.40''E</w:t>
      </w:r>
    </w:p>
    <w:p>
      <w:r>
        <w:t>114</w:t>
      </w:r>
    </w:p>
    <w:p>
      <w:r>
        <w:t>201</w:t>
      </w:r>
    </w:p>
    <w:p>
      <w:r>
        <w:t>962387.70</w:t>
      </w:r>
    </w:p>
    <w:p>
      <w:r>
        <w:t>570371.05</w:t>
      </w:r>
    </w:p>
    <w:p>
      <w:r>
        <w:t>8°42'07.89''N</w:t>
      </w:r>
    </w:p>
    <w:p>
      <w:r>
        <w:t>105°08'28.67''E</w:t>
      </w:r>
    </w:p>
    <w:p>
      <w:r>
        <w:t>114</w:t>
      </w:r>
    </w:p>
    <w:p>
      <w:r>
        <w:t>202</w:t>
      </w:r>
    </w:p>
    <w:p>
      <w:r>
        <w:t>962149.23</w:t>
      </w:r>
    </w:p>
    <w:p>
      <w:r>
        <w:t>570214.30</w:t>
      </w:r>
    </w:p>
    <w:p>
      <w:r>
        <w:t>8°42'00.13''N</w:t>
      </w:r>
    </w:p>
    <w:p>
      <w:r>
        <w:t>105°08'23.53''E</w:t>
      </w:r>
    </w:p>
    <w:p>
      <w:r>
        <w:t>114</w:t>
      </w:r>
    </w:p>
    <w:p>
      <w:r>
        <w:t>203</w:t>
      </w:r>
    </w:p>
    <w:p>
      <w:r>
        <w:t>961855.53</w:t>
      </w:r>
    </w:p>
    <w:p>
      <w:r>
        <w:t>570008.65</w:t>
      </w:r>
    </w:p>
    <w:p>
      <w:r>
        <w:t>8°41'50.59''N</w:t>
      </w:r>
    </w:p>
    <w:p>
      <w:r>
        <w:t>105°08'16.78''E</w:t>
      </w:r>
    </w:p>
    <w:p>
      <w:r>
        <w:t>114</w:t>
      </w:r>
    </w:p>
    <w:p>
      <w:r>
        <w:t>204</w:t>
      </w:r>
    </w:p>
    <w:p>
      <w:r>
        <w:t>961650.73</w:t>
      </w:r>
    </w:p>
    <w:p>
      <w:r>
        <w:t>569753.22</w:t>
      </w:r>
    </w:p>
    <w:p>
      <w:r>
        <w:t>8°41'43.93''N</w:t>
      </w:r>
    </w:p>
    <w:p>
      <w:r>
        <w:t>105°08'08.42''E</w:t>
      </w:r>
    </w:p>
    <w:p>
      <w:r>
        <w:t>114</w:t>
      </w:r>
    </w:p>
    <w:p>
      <w:r>
        <w:t>Xã Tân Ân</w:t>
      </w:r>
    </w:p>
    <w:p>
      <w:r>
        <w:t>205</w:t>
      </w:r>
    </w:p>
    <w:p>
      <w:r>
        <w:t>961595.12</w:t>
      </w:r>
    </w:p>
    <w:p>
      <w:r>
        <w:t>569669.56</w:t>
      </w:r>
    </w:p>
    <w:p>
      <w:r>
        <w:t>8°41'42.13''N</w:t>
      </w:r>
    </w:p>
    <w:p>
      <w:r>
        <w:t>105°08'05.68''E</w:t>
      </w:r>
    </w:p>
    <w:p>
      <w:r>
        <w:t>113</w:t>
      </w:r>
    </w:p>
    <w:p>
      <w:r>
        <w:t>206</w:t>
      </w:r>
    </w:p>
    <w:p>
      <w:r>
        <w:t>961356.76</w:t>
      </w:r>
    </w:p>
    <w:p>
      <w:r>
        <w:t>569608.45</w:t>
      </w:r>
    </w:p>
    <w:p>
      <w:r>
        <w:t>8°41'34.37''N</w:t>
      </w:r>
    </w:p>
    <w:p>
      <w:r>
        <w:t>105°08'03.66''E</w:t>
      </w:r>
    </w:p>
    <w:p>
      <w:r>
        <w:t>113</w:t>
      </w:r>
    </w:p>
    <w:p>
      <w:r>
        <w:t>207</w:t>
      </w:r>
    </w:p>
    <w:p>
      <w:r>
        <w:t>961151.08</w:t>
      </w:r>
    </w:p>
    <w:p>
      <w:r>
        <w:t>569467.88</w:t>
      </w:r>
    </w:p>
    <w:p>
      <w:r>
        <w:t>8°41'27.68''N</w:t>
      </w:r>
    </w:p>
    <w:p>
      <w:r>
        <w:t>105°07'59.06''E</w:t>
      </w:r>
    </w:p>
    <w:p>
      <w:r>
        <w:t>113</w:t>
      </w:r>
    </w:p>
    <w:p>
      <w:r>
        <w:t>208</w:t>
      </w:r>
    </w:p>
    <w:p>
      <w:r>
        <w:t>960956.67</w:t>
      </w:r>
    </w:p>
    <w:p>
      <w:r>
        <w:t>569311.12</w:t>
      </w:r>
    </w:p>
    <w:p>
      <w:r>
        <w:t>8°41'21.36''N</w:t>
      </w:r>
    </w:p>
    <w:p>
      <w:r>
        <w:t>105°07'53.92''E</w:t>
      </w:r>
    </w:p>
    <w:p>
      <w:r>
        <w:t>113</w:t>
      </w:r>
    </w:p>
    <w:p>
      <w:r>
        <w:t>209</w:t>
      </w:r>
    </w:p>
    <w:p>
      <w:r>
        <w:t>960718.88</w:t>
      </w:r>
    </w:p>
    <w:p>
      <w:r>
        <w:t>569240.14</w:t>
      </w:r>
    </w:p>
    <w:p>
      <w:r>
        <w:t>8°41'13.63''N</w:t>
      </w:r>
    </w:p>
    <w:p>
      <w:r>
        <w:t>105°07'51.58''E</w:t>
      </w:r>
    </w:p>
    <w:p>
      <w:r>
        <w:t>113</w:t>
      </w:r>
    </w:p>
    <w:p>
      <w:r>
        <w:t>210</w:t>
      </w:r>
    </w:p>
    <w:p>
      <w:r>
        <w:t>960472.45</w:t>
      </w:r>
    </w:p>
    <w:p>
      <w:r>
        <w:t>569200.72</w:t>
      </w:r>
    </w:p>
    <w:p>
      <w:r>
        <w:t>8°41'05.61''N</w:t>
      </w:r>
    </w:p>
    <w:p>
      <w:r>
        <w:t>105°07'50.28''E</w:t>
      </w:r>
    </w:p>
    <w:p>
      <w:r>
        <w:t>113</w:t>
      </w:r>
    </w:p>
    <w:p>
      <w:r>
        <w:t>211</w:t>
      </w:r>
    </w:p>
    <w:p>
      <w:r>
        <w:t>960328.77</w:t>
      </w:r>
    </w:p>
    <w:p>
      <w:r>
        <w:t>569012.54</w:t>
      </w:r>
    </w:p>
    <w:p>
      <w:r>
        <w:t>8°41'00.94''N</w:t>
      </w:r>
    </w:p>
    <w:p>
      <w:r>
        <w:t>105°07'44.11''E</w:t>
      </w:r>
    </w:p>
    <w:p>
      <w:r>
        <w:t>113</w:t>
      </w:r>
    </w:p>
    <w:p>
      <w:r>
        <w:t>212</w:t>
      </w:r>
    </w:p>
    <w:p>
      <w:r>
        <w:t>960210.14</w:t>
      </w:r>
    </w:p>
    <w:p>
      <w:r>
        <w:t>568793.51</w:t>
      </w:r>
    </w:p>
    <w:p>
      <w:r>
        <w:t>8°40'57.09''N</w:t>
      </w:r>
    </w:p>
    <w:p>
      <w:r>
        <w:t>105°07'36.94''E</w:t>
      </w:r>
    </w:p>
    <w:p>
      <w:r>
        <w:t>113</w:t>
      </w:r>
    </w:p>
    <w:p>
      <w:r>
        <w:t>213</w:t>
      </w:r>
    </w:p>
    <w:p>
      <w:r>
        <w:t>960024.05</w:t>
      </w:r>
    </w:p>
    <w:p>
      <w:r>
        <w:t>568632.11</w:t>
      </w:r>
    </w:p>
    <w:p>
      <w:r>
        <w:t>8°40'51.04''N</w:t>
      </w:r>
    </w:p>
    <w:p>
      <w:r>
        <w:t>105°07'31.65''E</w:t>
      </w:r>
    </w:p>
    <w:p>
      <w:r>
        <w:t>113</w:t>
      </w:r>
    </w:p>
    <w:p>
      <w:r>
        <w:t>214</w:t>
      </w:r>
    </w:p>
    <w:p>
      <w:r>
        <w:t>959809.00</w:t>
      </w:r>
    </w:p>
    <w:p>
      <w:r>
        <w:t>568504.98</w:t>
      </w:r>
    </w:p>
    <w:p>
      <w:r>
        <w:t>8°40'44.05''N</w:t>
      </w:r>
    </w:p>
    <w:p>
      <w:r>
        <w:t>105°07'27.48''E</w:t>
      </w:r>
    </w:p>
    <w:p>
      <w:r>
        <w:t>113</w:t>
      </w:r>
    </w:p>
    <w:p>
      <w:r>
        <w:t>215</w:t>
      </w:r>
    </w:p>
    <w:p>
      <w:r>
        <w:t>959606.44</w:t>
      </w:r>
    </w:p>
    <w:p>
      <w:r>
        <w:t>568358.98</w:t>
      </w:r>
    </w:p>
    <w:p>
      <w:r>
        <w:t>8°40'37.46''N</w:t>
      </w:r>
    </w:p>
    <w:p>
      <w:r>
        <w:t>105°07'22.70''E</w:t>
      </w:r>
    </w:p>
    <w:p>
      <w:r>
        <w:t>113</w:t>
      </w:r>
    </w:p>
    <w:p>
      <w:r>
        <w:t>216</w:t>
      </w:r>
    </w:p>
    <w:p>
      <w:r>
        <w:t>959404.40</w:t>
      </w:r>
    </w:p>
    <w:p>
      <w:r>
        <w:t>568208.29</w:t>
      </w:r>
    </w:p>
    <w:p>
      <w:r>
        <w:t>8°40'30.90''N</w:t>
      </w:r>
    </w:p>
    <w:p>
      <w:r>
        <w:t>105°07'17.76''E</w:t>
      </w:r>
    </w:p>
    <w:p>
      <w:r>
        <w:t>113</w:t>
      </w:r>
    </w:p>
    <w:p>
      <w:r>
        <w:t>217</w:t>
      </w:r>
    </w:p>
    <w:p>
      <w:r>
        <w:t>959369.87</w:t>
      </w:r>
    </w:p>
    <w:p>
      <w:r>
        <w:t>568186.54</w:t>
      </w:r>
    </w:p>
    <w:p>
      <w:r>
        <w:t>8°40'29.77''N</w:t>
      </w:r>
    </w:p>
    <w:p>
      <w:r>
        <w:t>105°07'17.04''E</w:t>
      </w:r>
    </w:p>
    <w:p>
      <w:r>
        <w:t>113</w:t>
      </w:r>
    </w:p>
    <w:p>
      <w:r>
        <w:t>218</w:t>
      </w:r>
    </w:p>
    <w:p>
      <w:r>
        <w:t>958943.58</w:t>
      </w:r>
    </w:p>
    <w:p>
      <w:r>
        <w:t>568112.28</w:t>
      </w:r>
    </w:p>
    <w:p>
      <w:r>
        <w:t>8°40'15.90''N</w:t>
      </w:r>
    </w:p>
    <w:p>
      <w:r>
        <w:t>105°07'14.59''E</w:t>
      </w:r>
    </w:p>
    <w:p>
      <w:r>
        <w:t>113</w:t>
      </w:r>
    </w:p>
    <w:p>
      <w:r>
        <w:t>219</w:t>
      </w:r>
    </w:p>
    <w:p>
      <w:r>
        <w:t>958758.67</w:t>
      </w:r>
    </w:p>
    <w:p>
      <w:r>
        <w:t>568165.53</w:t>
      </w:r>
    </w:p>
    <w:p>
      <w:r>
        <w:t>8°40'09.88''N</w:t>
      </w:r>
    </w:p>
    <w:p>
      <w:r>
        <w:t>105°07'16.32''E</w:t>
      </w:r>
    </w:p>
    <w:p>
      <w:r>
        <w:t>113</w:t>
      </w:r>
    </w:p>
    <w:p>
      <w:r>
        <w:t>220</w:t>
      </w:r>
    </w:p>
    <w:p>
      <w:r>
        <w:t>958524.78</w:t>
      </w:r>
    </w:p>
    <w:p>
      <w:r>
        <w:t>568077.28</w:t>
      </w:r>
    </w:p>
    <w:p>
      <w:r>
        <w:t>8°40'02.27''N</w:t>
      </w:r>
    </w:p>
    <w:p>
      <w:r>
        <w:t>105°07'13.42''E</w:t>
      </w:r>
    </w:p>
    <w:p>
      <w:r>
        <w:t>113</w:t>
      </w:r>
    </w:p>
    <w:p>
      <w:r>
        <w:t>221</w:t>
      </w:r>
    </w:p>
    <w:p>
      <w:r>
        <w:t>958288.60</w:t>
      </w:r>
    </w:p>
    <w:p>
      <w:r>
        <w:t>567995.30</w:t>
      </w:r>
    </w:p>
    <w:p>
      <w:r>
        <w:t>8°39'54.59''N</w:t>
      </w:r>
    </w:p>
    <w:p>
      <w:r>
        <w:t>105°07'10.73''E</w:t>
      </w:r>
    </w:p>
    <w:p>
      <w:r>
        <w:t>113</w:t>
      </w:r>
    </w:p>
    <w:p>
      <w:r>
        <w:t>222</w:t>
      </w:r>
    </w:p>
    <w:p>
      <w:r>
        <w:t>958052.05</w:t>
      </w:r>
    </w:p>
    <w:p>
      <w:r>
        <w:t>567914.42</w:t>
      </w:r>
    </w:p>
    <w:p>
      <w:r>
        <w:t>8°39'46.89''N</w:t>
      </w:r>
    </w:p>
    <w:p>
      <w:r>
        <w:t>105°07'08.07''E</w:t>
      </w:r>
    </w:p>
    <w:p>
      <w:r>
        <w:t>113</w:t>
      </w:r>
    </w:p>
    <w:p>
      <w:r>
        <w:t>223</w:t>
      </w:r>
    </w:p>
    <w:p>
      <w:r>
        <w:t>957815.50</w:t>
      </w:r>
    </w:p>
    <w:p>
      <w:r>
        <w:t>567833.54</w:t>
      </w:r>
    </w:p>
    <w:p>
      <w:r>
        <w:t>8°39'39.20''N</w:t>
      </w:r>
    </w:p>
    <w:p>
      <w:r>
        <w:t>105°07'05.41''E</w:t>
      </w:r>
    </w:p>
    <w:p>
      <w:r>
        <w:t>112</w:t>
      </w:r>
    </w:p>
    <w:p>
      <w:r>
        <w:t>224</w:t>
      </w:r>
    </w:p>
    <w:p>
      <w:r>
        <w:t>957578.94</w:t>
      </w:r>
    </w:p>
    <w:p>
      <w:r>
        <w:t>567752.66</w:t>
      </w:r>
    </w:p>
    <w:p>
      <w:r>
        <w:t>8°39'31.50''N</w:t>
      </w:r>
    </w:p>
    <w:p>
      <w:r>
        <w:t>105°07'02.75''E</w:t>
      </w:r>
    </w:p>
    <w:p>
      <w:r>
        <w:t>112</w:t>
      </w:r>
    </w:p>
    <w:p>
      <w:r>
        <w:t>225</w:t>
      </w:r>
    </w:p>
    <w:p>
      <w:r>
        <w:t>957342.38</w:t>
      </w:r>
    </w:p>
    <w:p>
      <w:r>
        <w:t>567671.78</w:t>
      </w:r>
    </w:p>
    <w:p>
      <w:r>
        <w:t>8°39'23.80''N</w:t>
      </w:r>
    </w:p>
    <w:p>
      <w:r>
        <w:t>105°07'00.10''E</w:t>
      </w:r>
    </w:p>
    <w:p>
      <w:r>
        <w:t>112</w:t>
      </w:r>
    </w:p>
    <w:p>
      <w:r>
        <w:t>226</w:t>
      </w:r>
    </w:p>
    <w:p>
      <w:r>
        <w:t>957102.42</w:t>
      </w:r>
    </w:p>
    <w:p>
      <w:r>
        <w:t>567602.36</w:t>
      </w:r>
    </w:p>
    <w:p>
      <w:r>
        <w:t>8°39'16.00''N</w:t>
      </w:r>
    </w:p>
    <w:p>
      <w:r>
        <w:t>105°06'57.81''E</w:t>
      </w:r>
    </w:p>
    <w:p>
      <w:r>
        <w:t>111</w:t>
      </w:r>
    </w:p>
    <w:p>
      <w:r>
        <w:t>227</w:t>
      </w:r>
    </w:p>
    <w:p>
      <w:r>
        <w:t>956899.11</w:t>
      </w:r>
    </w:p>
    <w:p>
      <w:r>
        <w:t>567479.03</w:t>
      </w:r>
    </w:p>
    <w:p>
      <w:r>
        <w:t>8°39'09.38''N</w:t>
      </w:r>
    </w:p>
    <w:p>
      <w:r>
        <w:t>105°06'53.77''E</w:t>
      </w:r>
    </w:p>
    <w:p>
      <w:r>
        <w:t>111</w:t>
      </w:r>
    </w:p>
    <w:p>
      <w:r>
        <w:t>228</w:t>
      </w:r>
    </w:p>
    <w:p>
      <w:r>
        <w:t>956764.40</w:t>
      </w:r>
    </w:p>
    <w:p>
      <w:r>
        <w:t>567268.67</w:t>
      </w:r>
    </w:p>
    <w:p>
      <w:r>
        <w:t>8°39'05.01''N</w:t>
      </w:r>
    </w:p>
    <w:p>
      <w:r>
        <w:t>105°06'46.88''E</w:t>
      </w:r>
    </w:p>
    <w:p>
      <w:r>
        <w:t>111</w:t>
      </w:r>
    </w:p>
    <w:p>
      <w:r>
        <w:t>229</w:t>
      </w:r>
    </w:p>
    <w:p>
      <w:r>
        <w:t>956615.40</w:t>
      </w:r>
    </w:p>
    <w:p>
      <w:r>
        <w:t>567067.94</w:t>
      </w:r>
    </w:p>
    <w:p>
      <w:r>
        <w:t>8°39'00.17''N</w:t>
      </w:r>
    </w:p>
    <w:p>
      <w:r>
        <w:t>105°06'40.31''E</w:t>
      </w:r>
    </w:p>
    <w:p>
      <w:r>
        <w:t>110</w:t>
      </w:r>
    </w:p>
    <w:p>
      <w:r>
        <w:t>230</w:t>
      </w:r>
    </w:p>
    <w:p>
      <w:r>
        <w:t>956426.98</w:t>
      </w:r>
    </w:p>
    <w:p>
      <w:r>
        <w:t>566942.46</w:t>
      </w:r>
    </w:p>
    <w:p>
      <w:r>
        <w:t>8°38'54.04''N</w:t>
      </w:r>
    </w:p>
    <w:p>
      <w:r>
        <w:t>105°06'36.19''E</w:t>
      </w:r>
    </w:p>
    <w:p>
      <w:r>
        <w:t>110</w:t>
      </w:r>
    </w:p>
    <w:p>
      <w:r>
        <w:t>231</w:t>
      </w:r>
    </w:p>
    <w:p>
      <w:r>
        <w:t>956318.44</w:t>
      </w:r>
    </w:p>
    <w:p>
      <w:r>
        <w:t>566724.17</w:t>
      </w:r>
    </w:p>
    <w:p>
      <w:r>
        <w:t>8°38'50.52''N</w:t>
      </w:r>
    </w:p>
    <w:p>
      <w:r>
        <w:t>105°06'29.04''E</w:t>
      </w:r>
    </w:p>
    <w:p>
      <w:r>
        <w:t>110</w:t>
      </w:r>
    </w:p>
    <w:p>
      <w:r>
        <w:t>232</w:t>
      </w:r>
    </w:p>
    <w:p>
      <w:r>
        <w:t>956118.31</w:t>
      </w:r>
    </w:p>
    <w:p>
      <w:r>
        <w:t>566585.58</w:t>
      </w:r>
    </w:p>
    <w:p>
      <w:r>
        <w:t>8°38'44.01''N</w:t>
      </w:r>
    </w:p>
    <w:p>
      <w:r>
        <w:t>105°06'24.50''E</w:t>
      </w:r>
    </w:p>
    <w:p>
      <w:r>
        <w:t>110</w:t>
      </w:r>
    </w:p>
    <w:p>
      <w:r>
        <w:t>233</w:t>
      </w:r>
    </w:p>
    <w:p>
      <w:r>
        <w:t>955966.96</w:t>
      </w:r>
    </w:p>
    <w:p>
      <w:r>
        <w:t>566387.38</w:t>
      </w:r>
    </w:p>
    <w:p>
      <w:r>
        <w:t>8°38'39.10''N</w:t>
      </w:r>
    </w:p>
    <w:p>
      <w:r>
        <w:t>105°06'18.01''E</w:t>
      </w:r>
    </w:p>
    <w:p>
      <w:r>
        <w:t>110</w:t>
      </w:r>
    </w:p>
    <w:p>
      <w:r>
        <w:t>234</w:t>
      </w:r>
    </w:p>
    <w:p>
      <w:r>
        <w:t>955833.60</w:t>
      </w:r>
    </w:p>
    <w:p>
      <w:r>
        <w:t>566097.70</w:t>
      </w:r>
    </w:p>
    <w:p>
      <w:r>
        <w:t>8°38'34.77''N</w:t>
      </w:r>
    </w:p>
    <w:p>
      <w:r>
        <w:t>105°06'08.53''E</w:t>
      </w:r>
    </w:p>
    <w:p>
      <w:r>
        <w:t>110</w:t>
      </w:r>
    </w:p>
    <w:p>
      <w:r>
        <w:t>235</w:t>
      </w:r>
    </w:p>
    <w:p>
      <w:r>
        <w:t>955785.78</w:t>
      </w:r>
    </w:p>
    <w:p>
      <w:r>
        <w:t>565853.12</w:t>
      </w:r>
    </w:p>
    <w:p>
      <w:r>
        <w:t>8°38'33.23''N</w:t>
      </w:r>
    </w:p>
    <w:p>
      <w:r>
        <w:t>105°06'00.53''E</w:t>
      </w:r>
    </w:p>
    <w:p>
      <w:r>
        <w:t>110</w:t>
      </w:r>
    </w:p>
    <w:p>
      <w:r>
        <w:t>236</w:t>
      </w:r>
    </w:p>
    <w:p>
      <w:r>
        <w:t>955805.15</w:t>
      </w:r>
    </w:p>
    <w:p>
      <w:r>
        <w:t>565607.61</w:t>
      </w:r>
    </w:p>
    <w:p>
      <w:r>
        <w:t>8°38'33.87''N</w:t>
      </w:r>
    </w:p>
    <w:p>
      <w:r>
        <w:t>105°05'52.50''E</w:t>
      </w:r>
    </w:p>
    <w:p>
      <w:r>
        <w:t>110</w:t>
      </w:r>
    </w:p>
    <w:p>
      <w:r>
        <w:t>237</w:t>
      </w:r>
    </w:p>
    <w:p>
      <w:r>
        <w:t>955729.71</w:t>
      </w:r>
    </w:p>
    <w:p>
      <w:r>
        <w:t>565369.51</w:t>
      </w:r>
    </w:p>
    <w:p>
      <w:r>
        <w:t>8°38'31.43''N</w:t>
      </w:r>
    </w:p>
    <w:p>
      <w:r>
        <w:t>105°05'44.70''E</w:t>
      </w:r>
    </w:p>
    <w:p>
      <w:r>
        <w:t>110</w:t>
      </w:r>
    </w:p>
    <w:p>
      <w:r>
        <w:t>238</w:t>
      </w:r>
    </w:p>
    <w:p>
      <w:r>
        <w:t>955726.32</w:t>
      </w:r>
    </w:p>
    <w:p>
      <w:r>
        <w:t>565122.30</w:t>
      </w:r>
    </w:p>
    <w:p>
      <w:r>
        <w:t>8°38'31.33''N</w:t>
      </w:r>
    </w:p>
    <w:p>
      <w:r>
        <w:t>105°05'36.62''E</w:t>
      </w:r>
    </w:p>
    <w:p>
      <w:r>
        <w:t>110</w:t>
      </w:r>
    </w:p>
    <w:p>
      <w:r>
        <w:t>239</w:t>
      </w:r>
    </w:p>
    <w:p>
      <w:r>
        <w:t>955684.99</w:t>
      </w:r>
    </w:p>
    <w:p>
      <w:r>
        <w:t>564879.72</w:t>
      </w:r>
    </w:p>
    <w:p>
      <w:r>
        <w:t>8°38'30.00''N</w:t>
      </w:r>
    </w:p>
    <w:p>
      <w:r>
        <w:t>105°05'28.68''E</w:t>
      </w:r>
    </w:p>
    <w:p>
      <w:r>
        <w:t>110</w:t>
      </w:r>
    </w:p>
    <w:p>
      <w:r>
        <w:t>240</w:t>
      </w:r>
    </w:p>
    <w:p>
      <w:r>
        <w:t>955704.19</w:t>
      </w:r>
    </w:p>
    <w:p>
      <w:r>
        <w:t>564630.52</w:t>
      </w:r>
    </w:p>
    <w:p>
      <w:r>
        <w:t>8°38'30.63''N</w:t>
      </w:r>
    </w:p>
    <w:p>
      <w:r>
        <w:t>105°05'20.53''E</w:t>
      </w:r>
    </w:p>
    <w:p>
      <w:r>
        <w:t>110</w:t>
      </w:r>
    </w:p>
    <w:p>
      <w:r>
        <w:t>241</w:t>
      </w:r>
    </w:p>
    <w:p>
      <w:r>
        <w:t>955496.18</w:t>
      </w:r>
    </w:p>
    <w:p>
      <w:r>
        <w:t>564560.04</w:t>
      </w:r>
    </w:p>
    <w:p>
      <w:r>
        <w:t>8°38'23.87''N</w:t>
      </w:r>
    </w:p>
    <w:p>
      <w:r>
        <w:t>105°05'18.21''E</w:t>
      </w:r>
    </w:p>
    <w:p>
      <w:r>
        <w:t>110</w:t>
      </w:r>
    </w:p>
    <w:p>
      <w:r>
        <w:t>242</w:t>
      </w:r>
    </w:p>
    <w:p>
      <w:r>
        <w:t>955304.42</w:t>
      </w:r>
    </w:p>
    <w:p>
      <w:r>
        <w:t>564410.59</w:t>
      </w:r>
    </w:p>
    <w:p>
      <w:r>
        <w:t>8°38'17.63''N</w:t>
      </w:r>
    </w:p>
    <w:p>
      <w:r>
        <w:t>105°05'13.32''E</w:t>
      </w:r>
    </w:p>
    <w:p>
      <w:r>
        <w:t>109</w:t>
      </w:r>
    </w:p>
    <w:p>
      <w:r>
        <w:t>243</w:t>
      </w:r>
    </w:p>
    <w:p>
      <w:r>
        <w:t>955382.95</w:t>
      </w:r>
    </w:p>
    <w:p>
      <w:r>
        <w:t>564193.89</w:t>
      </w:r>
    </w:p>
    <w:p>
      <w:r>
        <w:t>8°38'20.20''N</w:t>
      </w:r>
    </w:p>
    <w:p>
      <w:r>
        <w:t>105°05'06.23''E</w:t>
      </w:r>
    </w:p>
    <w:p>
      <w:r>
        <w:t>109</w:t>
      </w:r>
    </w:p>
    <w:p>
      <w:r>
        <w:t>244</w:t>
      </w:r>
    </w:p>
    <w:p>
      <w:r>
        <w:t>955319.56</w:t>
      </w:r>
    </w:p>
    <w:p>
      <w:r>
        <w:t>563954.59</w:t>
      </w:r>
    </w:p>
    <w:p>
      <w:r>
        <w:t>8°38'18.15''N</w:t>
      </w:r>
    </w:p>
    <w:p>
      <w:r>
        <w:t>105°04'58.40''E</w:t>
      </w:r>
    </w:p>
    <w:p>
      <w:r>
        <w:t>109</w:t>
      </w:r>
    </w:p>
    <w:p>
      <w:r>
        <w:t>245</w:t>
      </w:r>
    </w:p>
    <w:p>
      <w:r>
        <w:t>955110.80</w:t>
      </w:r>
    </w:p>
    <w:p>
      <w:r>
        <w:t>563836.93</w:t>
      </w:r>
    </w:p>
    <w:p>
      <w:r>
        <w:t>8°38'11.36''N</w:t>
      </w:r>
    </w:p>
    <w:p>
      <w:r>
        <w:t>105°04'54.54''E</w:t>
      </w:r>
    </w:p>
    <w:p>
      <w:r>
        <w:t>109</w:t>
      </w:r>
    </w:p>
    <w:p>
      <w:r>
        <w:t>246</w:t>
      </w:r>
    </w:p>
    <w:p>
      <w:r>
        <w:t>955063.86</w:t>
      </w:r>
    </w:p>
    <w:p>
      <w:r>
        <w:t>563602.64</w:t>
      </w:r>
    </w:p>
    <w:p>
      <w:r>
        <w:t>8°38'09.84''N</w:t>
      </w:r>
    </w:p>
    <w:p>
      <w:r>
        <w:t>105°04'46.88''E</w:t>
      </w:r>
    </w:p>
    <w:p>
      <w:r>
        <w:t>109</w:t>
      </w:r>
    </w:p>
    <w:p>
      <w:r>
        <w:t>247</w:t>
      </w:r>
    </w:p>
    <w:p>
      <w:r>
        <w:t>954951.48</w:t>
      </w:r>
    </w:p>
    <w:p>
      <w:r>
        <w:t>563396.95</w:t>
      </w:r>
    </w:p>
    <w:p>
      <w:r>
        <w:t>8°38'06.19''N</w:t>
      </w:r>
    </w:p>
    <w:p>
      <w:r>
        <w:t>105°04'40.14''E</w:t>
      </w:r>
    </w:p>
    <w:p>
      <w:r>
        <w:t>109</w:t>
      </w:r>
    </w:p>
    <w:p>
      <w:r>
        <w:t>248</w:t>
      </w:r>
    </w:p>
    <w:p>
      <w:r>
        <w:t>954916.22</w:t>
      </w:r>
    </w:p>
    <w:p>
      <w:r>
        <w:t>563163.31</w:t>
      </w:r>
    </w:p>
    <w:p>
      <w:r>
        <w:t>8°38'05.06''N</w:t>
      </w:r>
    </w:p>
    <w:p>
      <w:r>
        <w:t>105°04'32.50''E</w:t>
      </w:r>
    </w:p>
    <w:p>
      <w:r>
        <w:t>108</w:t>
      </w:r>
    </w:p>
    <w:p>
      <w:r>
        <w:t>249</w:t>
      </w:r>
    </w:p>
    <w:p>
      <w:r>
        <w:t>954788.64</w:t>
      </w:r>
    </w:p>
    <w:p>
      <w:r>
        <w:t>562970.21</w:t>
      </w:r>
    </w:p>
    <w:p>
      <w:r>
        <w:t>8°38'00.91''N</w:t>
      </w:r>
    </w:p>
    <w:p>
      <w:r>
        <w:t>105°04'26.18''E</w:t>
      </w:r>
    </w:p>
    <w:p>
      <w:r>
        <w:t>108</w:t>
      </w:r>
    </w:p>
    <w:p>
      <w:r>
        <w:t>250</w:t>
      </w:r>
    </w:p>
    <w:p>
      <w:r>
        <w:t>954648.20</w:t>
      </w:r>
    </w:p>
    <w:p>
      <w:r>
        <w:t>562799.28</w:t>
      </w:r>
    </w:p>
    <w:p>
      <w:r>
        <w:t>8°37'56.35''N</w:t>
      </w:r>
    </w:p>
    <w:p>
      <w:r>
        <w:t>105°04'20.58''E</w:t>
      </w:r>
    </w:p>
    <w:p>
      <w:r>
        <w:t>107</w:t>
      </w:r>
    </w:p>
    <w:p>
      <w:r>
        <w:t>251</w:t>
      </w:r>
    </w:p>
    <w:p>
      <w:r>
        <w:t>954514.43</w:t>
      </w:r>
    </w:p>
    <w:p>
      <w:r>
        <w:t>562612.70</w:t>
      </w:r>
    </w:p>
    <w:p>
      <w:r>
        <w:t>8°37'52.01''N</w:t>
      </w:r>
    </w:p>
    <w:p>
      <w:r>
        <w:t>105°04'14.47''E</w:t>
      </w:r>
    </w:p>
    <w:p>
      <w:r>
        <w:t>107</w:t>
      </w:r>
    </w:p>
    <w:p>
      <w:r>
        <w:t>252</w:t>
      </w:r>
    </w:p>
    <w:p>
      <w:r>
        <w:t>954448.00</w:t>
      </w:r>
    </w:p>
    <w:p>
      <w:r>
        <w:t>562384.40</w:t>
      </w:r>
    </w:p>
    <w:p>
      <w:r>
        <w:t>8°37'49.85''N</w:t>
      </w:r>
    </w:p>
    <w:p>
      <w:r>
        <w:t>105°04'07.00''E</w:t>
      </w:r>
    </w:p>
    <w:p>
      <w:r>
        <w:t>107</w:t>
      </w:r>
    </w:p>
    <w:p>
      <w:r>
        <w:t>253</w:t>
      </w:r>
    </w:p>
    <w:p>
      <w:r>
        <w:t>954286.05</w:t>
      </w:r>
    </w:p>
    <w:p>
      <w:r>
        <w:t>562220.76</w:t>
      </w:r>
    </w:p>
    <w:p>
      <w:r>
        <w:t>8°37'44.59''N</w:t>
      </w:r>
    </w:p>
    <w:p>
      <w:r>
        <w:t>105°04'01.64''E</w:t>
      </w:r>
    </w:p>
    <w:p>
      <w:r>
        <w:t>107</w:t>
      </w:r>
    </w:p>
    <w:p>
      <w:r>
        <w:t>254</w:t>
      </w:r>
    </w:p>
    <w:p>
      <w:r>
        <w:t>954244.71</w:t>
      </w:r>
    </w:p>
    <w:p>
      <w:r>
        <w:t>561979.23</w:t>
      </w:r>
    </w:p>
    <w:p>
      <w:r>
        <w:t>8°37'43.26''N</w:t>
      </w:r>
    </w:p>
    <w:p>
      <w:r>
        <w:t>105°03'53.74''E</w:t>
      </w:r>
    </w:p>
    <w:p>
      <w:r>
        <w:t>107</w:t>
      </w:r>
    </w:p>
    <w:p>
      <w:r>
        <w:t>255</w:t>
      </w:r>
    </w:p>
    <w:p>
      <w:r>
        <w:t>954239.53</w:t>
      </w:r>
    </w:p>
    <w:p>
      <w:r>
        <w:t>561742.32</w:t>
      </w:r>
    </w:p>
    <w:p>
      <w:r>
        <w:t>8°37'43.10''N</w:t>
      </w:r>
    </w:p>
    <w:p>
      <w:r>
        <w:t>105°03'45.99''E</w:t>
      </w:r>
    </w:p>
    <w:p>
      <w:r>
        <w:t>107</w:t>
      </w:r>
    </w:p>
    <w:p>
      <w:r>
        <w:t>256</w:t>
      </w:r>
    </w:p>
    <w:p>
      <w:r>
        <w:t>954206.70</w:t>
      </w:r>
    </w:p>
    <w:p>
      <w:r>
        <w:t>561494.95</w:t>
      </w:r>
    </w:p>
    <w:p>
      <w:r>
        <w:t>8°37'42.04''N</w:t>
      </w:r>
    </w:p>
    <w:p>
      <w:r>
        <w:t>105°03'37.89''E</w:t>
      </w:r>
    </w:p>
    <w:p>
      <w:r>
        <w:t>107</w:t>
      </w:r>
    </w:p>
    <w:p>
      <w:r>
        <w:t>257</w:t>
      </w:r>
    </w:p>
    <w:p>
      <w:r>
        <w:t>954209.03</w:t>
      </w:r>
    </w:p>
    <w:p>
      <w:r>
        <w:t>561245.39</w:t>
      </w:r>
    </w:p>
    <w:p>
      <w:r>
        <w:t>8°37'42.13''N</w:t>
      </w:r>
    </w:p>
    <w:p>
      <w:r>
        <w:t>105°03'29.73''E</w:t>
      </w:r>
    </w:p>
    <w:p>
      <w:r>
        <w:t>107</w:t>
      </w:r>
    </w:p>
    <w:p>
      <w:r>
        <w:t>258</w:t>
      </w:r>
    </w:p>
    <w:p>
      <w:r>
        <w:t>954219.20</w:t>
      </w:r>
    </w:p>
    <w:p>
      <w:r>
        <w:t>560995.60</w:t>
      </w:r>
    </w:p>
    <w:p>
      <w:r>
        <w:t>8°37'42.47''N</w:t>
      </w:r>
    </w:p>
    <w:p>
      <w:r>
        <w:t>105°03'21.56''E</w:t>
      </w:r>
    </w:p>
    <w:p>
      <w:r>
        <w:t>107</w:t>
      </w:r>
    </w:p>
    <w:p>
      <w:r>
        <w:t>259</w:t>
      </w:r>
    </w:p>
    <w:p>
      <w:r>
        <w:t>954226.81</w:t>
      </w:r>
    </w:p>
    <w:p>
      <w:r>
        <w:t>560745.80</w:t>
      </w:r>
    </w:p>
    <w:p>
      <w:r>
        <w:t>8°37'42.73''N</w:t>
      </w:r>
    </w:p>
    <w:p>
      <w:r>
        <w:t>105°03'13.39''E</w:t>
      </w:r>
    </w:p>
    <w:p>
      <w:r>
        <w:t>105</w:t>
      </w:r>
    </w:p>
    <w:p>
      <w:r>
        <w:t>260</w:t>
      </w:r>
    </w:p>
    <w:p>
      <w:r>
        <w:t>954221.81</w:t>
      </w:r>
    </w:p>
    <w:p>
      <w:r>
        <w:t>560495.85</w:t>
      </w:r>
    </w:p>
    <w:p>
      <w:r>
        <w:t>8°37'42.58''N</w:t>
      </w:r>
    </w:p>
    <w:p>
      <w:r>
        <w:t>105°03'05.22''E</w:t>
      </w:r>
    </w:p>
    <w:p>
      <w:r>
        <w:t>105</w:t>
      </w:r>
    </w:p>
    <w:p>
      <w:r>
        <w:t>261</w:t>
      </w:r>
    </w:p>
    <w:p>
      <w:r>
        <w:t>954162.43</w:t>
      </w:r>
    </w:p>
    <w:p>
      <w:r>
        <w:t>560256.22</w:t>
      </w:r>
    </w:p>
    <w:p>
      <w:r>
        <w:t>8°37'40.66''N</w:t>
      </w:r>
    </w:p>
    <w:p>
      <w:r>
        <w:t>105°02'57.37''E</w:t>
      </w:r>
    </w:p>
    <w:p>
      <w:r>
        <w:t>105</w:t>
      </w:r>
    </w:p>
    <w:p>
      <w:r>
        <w:t>262</w:t>
      </w:r>
    </w:p>
    <w:p>
      <w:r>
        <w:t>954019.74</w:t>
      </w:r>
    </w:p>
    <w:p>
      <w:r>
        <w:t>560051.02</w:t>
      </w:r>
    </w:p>
    <w:p>
      <w:r>
        <w:t>8°37'36.03''N</w:t>
      </w:r>
    </w:p>
    <w:p>
      <w:r>
        <w:t>105°02'50.66''E</w:t>
      </w:r>
    </w:p>
    <w:p>
      <w:r>
        <w:t>104</w:t>
      </w:r>
    </w:p>
    <w:p>
      <w:r>
        <w:t>263</w:t>
      </w:r>
    </w:p>
    <w:p>
      <w:r>
        <w:t>953845.62</w:t>
      </w:r>
    </w:p>
    <w:p>
      <w:r>
        <w:t>559873.20</w:t>
      </w:r>
    </w:p>
    <w:p>
      <w:r>
        <w:t>8°37'30.37''N</w:t>
      </w:r>
    </w:p>
    <w:p>
      <w:r>
        <w:t>105°02'44.83''E</w:t>
      </w:r>
    </w:p>
    <w:p>
      <w:r>
        <w:t>107</w:t>
      </w:r>
    </w:p>
    <w:p>
      <w:r>
        <w:t>264</w:t>
      </w:r>
    </w:p>
    <w:p>
      <w:r>
        <w:t>953666.85</w:t>
      </w:r>
    </w:p>
    <w:p>
      <w:r>
        <w:t>559699.09</w:t>
      </w:r>
    </w:p>
    <w:p>
      <w:r>
        <w:t>8°37'24.55''N</w:t>
      </w:r>
    </w:p>
    <w:p>
      <w:r>
        <w:t>105°02'39.13''E</w:t>
      </w:r>
    </w:p>
    <w:p>
      <w:r>
        <w:t>106</w:t>
      </w:r>
    </w:p>
    <w:p>
      <w:r>
        <w:t>265</w:t>
      </w:r>
    </w:p>
    <w:p>
      <w:r>
        <w:t>953512.84</w:t>
      </w:r>
    </w:p>
    <w:p>
      <w:r>
        <w:t>559502.62</w:t>
      </w:r>
    </w:p>
    <w:p>
      <w:r>
        <w:t>8°37'19.55''N</w:t>
      </w:r>
    </w:p>
    <w:p>
      <w:r>
        <w:t>105°02'32.69''E</w:t>
      </w:r>
    </w:p>
    <w:p>
      <w:r>
        <w:t>106</w:t>
      </w:r>
    </w:p>
    <w:p>
      <w:r>
        <w:t>266</w:t>
      </w:r>
    </w:p>
    <w:p>
      <w:r>
        <w:t>953385.90</w:t>
      </w:r>
    </w:p>
    <w:p>
      <w:r>
        <w:t>559287.80</w:t>
      </w:r>
    </w:p>
    <w:p>
      <w:r>
        <w:t>8°37'15.43''N</w:t>
      </w:r>
    </w:p>
    <w:p>
      <w:r>
        <w:t>105°02'25.66''E</w:t>
      </w:r>
    </w:p>
    <w:p>
      <w:r>
        <w:t>105</w:t>
      </w:r>
    </w:p>
    <w:p>
      <w:r>
        <w:t>267</w:t>
      </w:r>
    </w:p>
    <w:p>
      <w:r>
        <w:t>953291.41</w:t>
      </w:r>
    </w:p>
    <w:p>
      <w:r>
        <w:t>559057.10</w:t>
      </w:r>
    </w:p>
    <w:p>
      <w:r>
        <w:t>8°37'12.36''N</w:t>
      </w:r>
    </w:p>
    <w:p>
      <w:r>
        <w:t>105°02'18.11''E</w:t>
      </w:r>
    </w:p>
    <w:p>
      <w:r>
        <w:t>105</w:t>
      </w:r>
    </w:p>
    <w:p>
      <w:r>
        <w:t>268</w:t>
      </w:r>
    </w:p>
    <w:p>
      <w:r>
        <w:t>953213.71</w:t>
      </w:r>
    </w:p>
    <w:p>
      <w:r>
        <w:t>558819.48</w:t>
      </w:r>
    </w:p>
    <w:p>
      <w:r>
        <w:t>8°37'09.84''N</w:t>
      </w:r>
    </w:p>
    <w:p>
      <w:r>
        <w:t>105°02'10.34''E</w:t>
      </w:r>
    </w:p>
    <w:p>
      <w:r>
        <w:t>105</w:t>
      </w:r>
    </w:p>
    <w:p>
      <w:r>
        <w:t>269</w:t>
      </w:r>
    </w:p>
    <w:p>
      <w:r>
        <w:t>953134.08</w:t>
      </w:r>
    </w:p>
    <w:p>
      <w:r>
        <w:t>558582.50</w:t>
      </w:r>
    </w:p>
    <w:p>
      <w:r>
        <w:t>8°37'07.26''N</w:t>
      </w:r>
    </w:p>
    <w:p>
      <w:r>
        <w:t>105°02'02.58''E</w:t>
      </w:r>
    </w:p>
    <w:p>
      <w:r>
        <w:t>105</w:t>
      </w:r>
    </w:p>
    <w:p>
      <w:r>
        <w:t>270</w:t>
      </w:r>
    </w:p>
    <w:p>
      <w:r>
        <w:t>952990.78</w:t>
      </w:r>
    </w:p>
    <w:p>
      <w:r>
        <w:t>558245.91</w:t>
      </w:r>
    </w:p>
    <w:p>
      <w:r>
        <w:t>8°37'02.61''N</w:t>
      </w:r>
    </w:p>
    <w:p>
      <w:r>
        <w:t>105°01'51.57''E</w:t>
      </w:r>
    </w:p>
    <w:p>
      <w:r>
        <w:t>105</w:t>
      </w:r>
    </w:p>
    <w:p>
      <w:r>
        <w:t>271</w:t>
      </w:r>
    </w:p>
    <w:p>
      <w:r>
        <w:t>952821.70</w:t>
      </w:r>
    </w:p>
    <w:p>
      <w:r>
        <w:t>557991.40</w:t>
      </w:r>
    </w:p>
    <w:p>
      <w:r>
        <w:t>8°36'57.12''N</w:t>
      </w:r>
    </w:p>
    <w:p>
      <w:r>
        <w:t>105°01'43.23''E</w:t>
      </w:r>
    </w:p>
    <w:p>
      <w:r>
        <w:t>104</w:t>
      </w:r>
    </w:p>
    <w:p>
      <w:r>
        <w:t>272</w:t>
      </w:r>
    </w:p>
    <w:p>
      <w:r>
        <w:t>952681.52</w:t>
      </w:r>
    </w:p>
    <w:p>
      <w:r>
        <w:t>557758.67</w:t>
      </w:r>
    </w:p>
    <w:p>
      <w:r>
        <w:t>8°36'52.57''N</w:t>
      </w:r>
    </w:p>
    <w:p>
      <w:r>
        <w:t>105°01'35.62''E</w:t>
      </w:r>
    </w:p>
    <w:p>
      <w:r>
        <w:t>104</w:t>
      </w:r>
    </w:p>
    <w:p>
      <w:r>
        <w:t>273</w:t>
      </w:r>
    </w:p>
    <w:p>
      <w:r>
        <w:t>952545.06</w:t>
      </w:r>
    </w:p>
    <w:p>
      <w:r>
        <w:t>557538.26</w:t>
      </w:r>
    </w:p>
    <w:p>
      <w:r>
        <w:t>8°36'48.14''N</w:t>
      </w:r>
    </w:p>
    <w:p>
      <w:r>
        <w:t>105°01'28.40''E</w:t>
      </w:r>
    </w:p>
    <w:p>
      <w:r>
        <w:t>104</w:t>
      </w:r>
    </w:p>
    <w:p>
      <w:r>
        <w:t>274</w:t>
      </w:r>
    </w:p>
    <w:p>
      <w:r>
        <w:t>952419.52</w:t>
      </w:r>
    </w:p>
    <w:p>
      <w:r>
        <w:t>557307.19</w:t>
      </w:r>
    </w:p>
    <w:p>
      <w:r>
        <w:t>8°36'44.06''N</w:t>
      </w:r>
    </w:p>
    <w:p>
      <w:r>
        <w:t>105°01'20.84''E</w:t>
      </w:r>
    </w:p>
    <w:p>
      <w:r>
        <w:t>104</w:t>
      </w:r>
    </w:p>
    <w:p>
      <w:r>
        <w:t>275</w:t>
      </w:r>
    </w:p>
    <w:p>
      <w:r>
        <w:t>952273.93</w:t>
      </w:r>
    </w:p>
    <w:p>
      <w:r>
        <w:t>557034.46</w:t>
      </w:r>
    </w:p>
    <w:p>
      <w:r>
        <w:t>8°36'39.33''N</w:t>
      </w:r>
    </w:p>
    <w:p>
      <w:r>
        <w:t>105°01'11.91''E</w:t>
      </w:r>
    </w:p>
    <w:p>
      <w:r>
        <w:t>104</w:t>
      </w:r>
    </w:p>
    <w:p>
      <w:r>
        <w:t>276</w:t>
      </w:r>
    </w:p>
    <w:p>
      <w:r>
        <w:t>952196.64</w:t>
      </w:r>
    </w:p>
    <w:p>
      <w:r>
        <w:t>556826.64</w:t>
      </w:r>
    </w:p>
    <w:p>
      <w:r>
        <w:t>8°36'36.83''N</w:t>
      </w:r>
    </w:p>
    <w:p>
      <w:r>
        <w:t>105°01'05.11''E</w:t>
      </w:r>
    </w:p>
    <w:p>
      <w:r>
        <w:t>103</w:t>
      </w:r>
    </w:p>
    <w:p>
      <w:r>
        <w:t>277</w:t>
      </w:r>
    </w:p>
    <w:p>
      <w:r>
        <w:t>952076.78</w:t>
      </w:r>
    </w:p>
    <w:p>
      <w:r>
        <w:t>556518.24</w:t>
      </w:r>
    </w:p>
    <w:p>
      <w:r>
        <w:t>8°36'32.94''N</w:t>
      </w:r>
    </w:p>
    <w:p>
      <w:r>
        <w:t>105°00'55.02''E</w:t>
      </w:r>
    </w:p>
    <w:p>
      <w:r>
        <w:t>103</w:t>
      </w:r>
    </w:p>
    <w:p>
      <w:r>
        <w:t>278</w:t>
      </w:r>
    </w:p>
    <w:p>
      <w:r>
        <w:t>951999.97</w:t>
      </w:r>
    </w:p>
    <w:p>
      <w:r>
        <w:t>556262.35</w:t>
      </w:r>
    </w:p>
    <w:p>
      <w:r>
        <w:t>8°36'30.45''N</w:t>
      </w:r>
    </w:p>
    <w:p>
      <w:r>
        <w:t>105°00'46.64''E</w:t>
      </w:r>
    </w:p>
    <w:p>
      <w:r>
        <w:t>103</w:t>
      </w:r>
    </w:p>
    <w:p>
      <w:r>
        <w:t>Thị trấn Rạch Gốc</w:t>
      </w:r>
    </w:p>
    <w:p>
      <w:r>
        <w:t>279</w:t>
      </w:r>
    </w:p>
    <w:p>
      <w:r>
        <w:t>951856.45</w:t>
      </w:r>
    </w:p>
    <w:p>
      <w:r>
        <w:t>555304.99</w:t>
      </w:r>
    </w:p>
    <w:p>
      <w:r>
        <w:t>8°36'25.82''N</w:t>
      </w:r>
    </w:p>
    <w:p>
      <w:r>
        <w:t>105°00'15.33''E</w:t>
      </w:r>
    </w:p>
    <w:p>
      <w:r>
        <w:t>103</w:t>
      </w:r>
    </w:p>
    <w:p>
      <w:r>
        <w:t>280</w:t>
      </w:r>
    </w:p>
    <w:p>
      <w:r>
        <w:t>951856.42</w:t>
      </w:r>
    </w:p>
    <w:p>
      <w:r>
        <w:t>555055.01</w:t>
      </w:r>
    </w:p>
    <w:p>
      <w:r>
        <w:t>8°36'25.83''N</w:t>
      </w:r>
    </w:p>
    <w:p>
      <w:r>
        <w:t>105°00'07.15''E</w:t>
      </w:r>
    </w:p>
    <w:p>
      <w:r>
        <w:t>103</w:t>
      </w:r>
    </w:p>
    <w:p>
      <w:r>
        <w:t>281</w:t>
      </w:r>
    </w:p>
    <w:p>
      <w:r>
        <w:t>951853.90</w:t>
      </w:r>
    </w:p>
    <w:p>
      <w:r>
        <w:t>554805.32</w:t>
      </w:r>
    </w:p>
    <w:p>
      <w:r>
        <w:t>8°36'25.76''N</w:t>
      </w:r>
    </w:p>
    <w:p>
      <w:r>
        <w:t>104°59'58.98''E</w:t>
      </w:r>
    </w:p>
    <w:p>
      <w:r>
        <w:t>103</w:t>
      </w:r>
    </w:p>
    <w:p>
      <w:r>
        <w:t>282</w:t>
      </w:r>
    </w:p>
    <w:p>
      <w:r>
        <w:t>951820.85</w:t>
      </w:r>
    </w:p>
    <w:p>
      <w:r>
        <w:t>554557.52</w:t>
      </w:r>
    </w:p>
    <w:p>
      <w:r>
        <w:t>8°36'24.69''N</w:t>
      </w:r>
    </w:p>
    <w:p>
      <w:r>
        <w:t>104°59'50.88''E</w:t>
      </w:r>
    </w:p>
    <w:p>
      <w:r>
        <w:t>103</w:t>
      </w:r>
    </w:p>
    <w:p>
      <w:r>
        <w:t>283</w:t>
      </w:r>
    </w:p>
    <w:p>
      <w:r>
        <w:t>951784.51</w:t>
      </w:r>
    </w:p>
    <w:p>
      <w:r>
        <w:t>554310.18</w:t>
      </w:r>
    </w:p>
    <w:p>
      <w:r>
        <w:t>8°36'23.52''N</w:t>
      </w:r>
    </w:p>
    <w:p>
      <w:r>
        <w:t>104°59'42.78''E</w:t>
      </w:r>
    </w:p>
    <w:p>
      <w:r>
        <w:t>103</w:t>
      </w:r>
    </w:p>
    <w:p>
      <w:r>
        <w:t>284</w:t>
      </w:r>
    </w:p>
    <w:p>
      <w:r>
        <w:t>951753.31</w:t>
      </w:r>
    </w:p>
    <w:p>
      <w:r>
        <w:t>554062.27</w:t>
      </w:r>
    </w:p>
    <w:p>
      <w:r>
        <w:t>8°36'22.51''N</w:t>
      </w:r>
    </w:p>
    <w:p>
      <w:r>
        <w:t>104°59'34.67''E</w:t>
      </w:r>
    </w:p>
    <w:p>
      <w:r>
        <w:t>103</w:t>
      </w:r>
    </w:p>
    <w:p>
      <w:r>
        <w:t>285</w:t>
      </w:r>
    </w:p>
    <w:p>
      <w:r>
        <w:t>951736.13</w:t>
      </w:r>
    </w:p>
    <w:p>
      <w:r>
        <w:t>553812.92</w:t>
      </w:r>
    </w:p>
    <w:p>
      <w:r>
        <w:t>8°36'21.96''N</w:t>
      </w:r>
    </w:p>
    <w:p>
      <w:r>
        <w:t>104°59'26.52''E</w:t>
      </w:r>
    </w:p>
    <w:p>
      <w:r>
        <w:t>102</w:t>
      </w:r>
    </w:p>
    <w:p>
      <w:r>
        <w:t>286</w:t>
      </w:r>
    </w:p>
    <w:p>
      <w:r>
        <w:t>951739.91</w:t>
      </w:r>
    </w:p>
    <w:p>
      <w:r>
        <w:t>553562.99</w:t>
      </w:r>
    </w:p>
    <w:p>
      <w:r>
        <w:t>8°36'22.10''N</w:t>
      </w:r>
    </w:p>
    <w:p>
      <w:r>
        <w:t>104°59'18.34''E</w:t>
      </w:r>
    </w:p>
    <w:p>
      <w:r>
        <w:t>102</w:t>
      </w:r>
    </w:p>
    <w:p>
      <w:r>
        <w:t>287</w:t>
      </w:r>
    </w:p>
    <w:p>
      <w:r>
        <w:t>951717.86</w:t>
      </w:r>
    </w:p>
    <w:p>
      <w:r>
        <w:t>553314.54</w:t>
      </w:r>
    </w:p>
    <w:p>
      <w:r>
        <w:t>8°36'21.39''N</w:t>
      </w:r>
    </w:p>
    <w:p>
      <w:r>
        <w:t>104°59'10.22''E</w:t>
      </w:r>
    </w:p>
    <w:p>
      <w:r>
        <w:t>102</w:t>
      </w:r>
    </w:p>
    <w:p>
      <w:r>
        <w:t>288</w:t>
      </w:r>
    </w:p>
    <w:p>
      <w:r>
        <w:t>951663.87</w:t>
      </w:r>
    </w:p>
    <w:p>
      <w:r>
        <w:t>553070.44</w:t>
      </w:r>
    </w:p>
    <w:p>
      <w:r>
        <w:t>8°36'19.64''N</w:t>
      </w:r>
    </w:p>
    <w:p>
      <w:r>
        <w:t>104°59'02.23''E</w:t>
      </w:r>
    </w:p>
    <w:p>
      <w:r>
        <w:t>102</w:t>
      </w:r>
    </w:p>
    <w:p>
      <w:r>
        <w:t>289</w:t>
      </w:r>
    </w:p>
    <w:p>
      <w:r>
        <w:t>951604.14</w:t>
      </w:r>
    </w:p>
    <w:p>
      <w:r>
        <w:t>552827.68</w:t>
      </w:r>
    </w:p>
    <w:p>
      <w:r>
        <w:t>8°36'17.71''N</w:t>
      </w:r>
    </w:p>
    <w:p>
      <w:r>
        <w:t>104°58'54.29''E</w:t>
      </w:r>
    </w:p>
    <w:p>
      <w:r>
        <w:t>101</w:t>
      </w:r>
    </w:p>
    <w:p>
      <w:r>
        <w:t>290</w:t>
      </w:r>
    </w:p>
    <w:p>
      <w:r>
        <w:t>951535.46</w:t>
      </w:r>
    </w:p>
    <w:p>
      <w:r>
        <w:t>552587.48</w:t>
      </w:r>
    </w:p>
    <w:p>
      <w:r>
        <w:t>8°36'15.48''N</w:t>
      </w:r>
    </w:p>
    <w:p>
      <w:r>
        <w:t>104°58'46.43''E</w:t>
      </w:r>
    </w:p>
    <w:p>
      <w:r>
        <w:t>101</w:t>
      </w:r>
    </w:p>
    <w:p>
      <w:r>
        <w:t>291</w:t>
      </w:r>
    </w:p>
    <w:p>
      <w:r>
        <w:t>951442.39</w:t>
      </w:r>
    </w:p>
    <w:p>
      <w:r>
        <w:t>552355.51</w:t>
      </w:r>
    </w:p>
    <w:p>
      <w:r>
        <w:t>8°36'12.46''N</w:t>
      </w:r>
    </w:p>
    <w:p>
      <w:r>
        <w:t>104°58'38.84''E</w:t>
      </w:r>
    </w:p>
    <w:p>
      <w:r>
        <w:t>101</w:t>
      </w:r>
    </w:p>
    <w:p>
      <w:r>
        <w:t>292</w:t>
      </w:r>
    </w:p>
    <w:p>
      <w:r>
        <w:t>951349.95</w:t>
      </w:r>
    </w:p>
    <w:p>
      <w:r>
        <w:t>552123.26</w:t>
      </w:r>
    </w:p>
    <w:p>
      <w:r>
        <w:t>8°36'09.46''N</w:t>
      </w:r>
    </w:p>
    <w:p>
      <w:r>
        <w:t>104°58'31.24''E</w:t>
      </w:r>
    </w:p>
    <w:p>
      <w:r>
        <w:t>101</w:t>
      </w:r>
    </w:p>
    <w:p>
      <w:r>
        <w:t>Xã Viên An Đông</w:t>
      </w:r>
    </w:p>
    <w:p>
      <w:r>
        <w:t>293</w:t>
      </w:r>
    </w:p>
    <w:p>
      <w:r>
        <w:t>951259.67</w:t>
      </w:r>
    </w:p>
    <w:p>
      <w:r>
        <w:t>551890.13</w:t>
      </w:r>
    </w:p>
    <w:p>
      <w:r>
        <w:t>8°36'06.53''N</w:t>
      </w:r>
    </w:p>
    <w:p>
      <w:r>
        <w:t>104°58'23.61''E</w:t>
      </w:r>
    </w:p>
    <w:p>
      <w:r>
        <w:t>100</w:t>
      </w:r>
    </w:p>
    <w:p>
      <w:r>
        <w:t>294</w:t>
      </w:r>
    </w:p>
    <w:p>
      <w:r>
        <w:t>951169.41</w:t>
      </w:r>
    </w:p>
    <w:p>
      <w:r>
        <w:t>551657.00</w:t>
      </w:r>
    </w:p>
    <w:p>
      <w:r>
        <w:t>8°36'03.60''N</w:t>
      </w:r>
    </w:p>
    <w:p>
      <w:r>
        <w:t>104°58'15.98''E</w:t>
      </w:r>
    </w:p>
    <w:p>
      <w:r>
        <w:t>100</w:t>
      </w:r>
    </w:p>
    <w:p>
      <w:r>
        <w:t>295</w:t>
      </w:r>
    </w:p>
    <w:p>
      <w:r>
        <w:t>951130.52</w:t>
      </w:r>
    </w:p>
    <w:p>
      <w:r>
        <w:t>551556.53</w:t>
      </w:r>
    </w:p>
    <w:p>
      <w:r>
        <w:t>8°36'02.34''N</w:t>
      </w:r>
    </w:p>
    <w:p>
      <w:r>
        <w:t>104°58'12.69''E</w:t>
      </w:r>
    </w:p>
    <w:p>
      <w:r>
        <w:t>100</w:t>
      </w:r>
    </w:p>
    <w:p>
      <w:r>
        <w:t>296</w:t>
      </w:r>
    </w:p>
    <w:p>
      <w:r>
        <w:t>951006.98</w:t>
      </w:r>
    </w:p>
    <w:p>
      <w:r>
        <w:t>551341.49</w:t>
      </w:r>
    </w:p>
    <w:p>
      <w:r>
        <w:t>8°35'58.33''N</w:t>
      </w:r>
    </w:p>
    <w:p>
      <w:r>
        <w:t>104°58'05.66''E</w:t>
      </w:r>
    </w:p>
    <w:p>
      <w:r>
        <w:t>100</w:t>
      </w:r>
    </w:p>
    <w:p>
      <w:r>
        <w:t>297</w:t>
      </w:r>
    </w:p>
    <w:p>
      <w:r>
        <w:t>950923.75</w:t>
      </w:r>
    </w:p>
    <w:p>
      <w:r>
        <w:t>551106.80</w:t>
      </w:r>
    </w:p>
    <w:p>
      <w:r>
        <w:t>8°35'55.63''N</w:t>
      </w:r>
    </w:p>
    <w:p>
      <w:r>
        <w:t>104°57'57.98''E</w:t>
      </w:r>
    </w:p>
    <w:p>
      <w:r>
        <w:t>100</w:t>
      </w:r>
    </w:p>
    <w:p>
      <w:r>
        <w:t>298</w:t>
      </w:r>
    </w:p>
    <w:p>
      <w:r>
        <w:t>950784.48</w:t>
      </w:r>
    </w:p>
    <w:p>
      <w:r>
        <w:t>550901.09</w:t>
      </w:r>
    </w:p>
    <w:p>
      <w:r>
        <w:t>8°35'51.10''N</w:t>
      </w:r>
    </w:p>
    <w:p>
      <w:r>
        <w:t>104°57'51.24''E</w:t>
      </w:r>
    </w:p>
    <w:p>
      <w:r>
        <w:t>101</w:t>
      </w:r>
    </w:p>
    <w:p>
      <w:r>
        <w:t>299</w:t>
      </w:r>
    </w:p>
    <w:p>
      <w:r>
        <w:t>950708.30</w:t>
      </w:r>
    </w:p>
    <w:p>
      <w:r>
        <w:t>550663.63</w:t>
      </w:r>
    </w:p>
    <w:p>
      <w:r>
        <w:t>8°35'48.63''N</w:t>
      </w:r>
    </w:p>
    <w:p>
      <w:r>
        <w:t>104°57'43.47''E</w:t>
      </w:r>
    </w:p>
    <w:p>
      <w:r>
        <w:t>101</w:t>
      </w:r>
    </w:p>
    <w:p>
      <w:r>
        <w:t>300</w:t>
      </w:r>
    </w:p>
    <w:p>
      <w:r>
        <w:t>950609.27</w:t>
      </w:r>
    </w:p>
    <w:p>
      <w:r>
        <w:t>550434.53</w:t>
      </w:r>
    </w:p>
    <w:p>
      <w:r>
        <w:t>8°35'45.42''N</w:t>
      </w:r>
    </w:p>
    <w:p>
      <w:r>
        <w:t>104°57'35.98''E</w:t>
      </w:r>
    </w:p>
    <w:p>
      <w:r>
        <w:t>101</w:t>
      </w:r>
    </w:p>
    <w:p>
      <w:r>
        <w:t>301</w:t>
      </w:r>
    </w:p>
    <w:p>
      <w:r>
        <w:t>950515.29</w:t>
      </w:r>
    </w:p>
    <w:p>
      <w:r>
        <w:t>550202.90</w:t>
      </w:r>
    </w:p>
    <w:p>
      <w:r>
        <w:t>8°35'42.37''N</w:t>
      </w:r>
    </w:p>
    <w:p>
      <w:r>
        <w:t>104°57'28.40''E</w:t>
      </w:r>
    </w:p>
    <w:p>
      <w:r>
        <w:t>101</w:t>
      </w:r>
    </w:p>
    <w:p>
      <w:r>
        <w:t>302</w:t>
      </w:r>
    </w:p>
    <w:p>
      <w:r>
        <w:t>950389.26</w:t>
      </w:r>
    </w:p>
    <w:p>
      <w:r>
        <w:t>549987.84</w:t>
      </w:r>
    </w:p>
    <w:p>
      <w:r>
        <w:t>8°35'38.28''N</w:t>
      </w:r>
    </w:p>
    <w:p>
      <w:r>
        <w:t>104°57'21.36''E</w:t>
      </w:r>
    </w:p>
    <w:p>
      <w:r>
        <w:t>101</w:t>
      </w:r>
    </w:p>
    <w:p>
      <w:r>
        <w:t>303</w:t>
      </w:r>
    </w:p>
    <w:p>
      <w:r>
        <w:t>950294.20</w:t>
      </w:r>
    </w:p>
    <w:p>
      <w:r>
        <w:t>549757.14</w:t>
      </w:r>
    </w:p>
    <w:p>
      <w:r>
        <w:t>8°35'35.19''N</w:t>
      </w:r>
    </w:p>
    <w:p>
      <w:r>
        <w:t>104°57'13.81''E</w:t>
      </w:r>
    </w:p>
    <w:p>
      <w:r>
        <w:t>101</w:t>
      </w:r>
    </w:p>
    <w:p>
      <w:r>
        <w:t>304</w:t>
      </w:r>
    </w:p>
    <w:p>
      <w:r>
        <w:t>950240.37</w:t>
      </w:r>
    </w:p>
    <w:p>
      <w:r>
        <w:t>549513.80</w:t>
      </w:r>
    </w:p>
    <w:p>
      <w:r>
        <w:t>8°35'33.45''N</w:t>
      </w:r>
    </w:p>
    <w:p>
      <w:r>
        <w:t>104°57'05.85''E</w:t>
      </w:r>
    </w:p>
    <w:p>
      <w:r>
        <w:t>101</w:t>
      </w:r>
    </w:p>
    <w:p>
      <w:r>
        <w:t>305</w:t>
      </w:r>
    </w:p>
    <w:p>
      <w:r>
        <w:t>950213.67</w:t>
      </w:r>
    </w:p>
    <w:p>
      <w:r>
        <w:t>549265.29</w:t>
      </w:r>
    </w:p>
    <w:p>
      <w:r>
        <w:t>8°35'32.59''N</w:t>
      </w:r>
    </w:p>
    <w:p>
      <w:r>
        <w:t>104°56'57.72''E</w:t>
      </w:r>
    </w:p>
    <w:p>
      <w:r>
        <w:t>100</w:t>
      </w:r>
    </w:p>
    <w:p>
      <w:r>
        <w:t>306</w:t>
      </w:r>
    </w:p>
    <w:p>
      <w:r>
        <w:t>950175.87</w:t>
      </w:r>
    </w:p>
    <w:p>
      <w:r>
        <w:t>549018.61</w:t>
      </w:r>
    </w:p>
    <w:p>
      <w:r>
        <w:t>8°35'31.37''N</w:t>
      </w:r>
    </w:p>
    <w:p>
      <w:r>
        <w:t>104°56'49.65''E</w:t>
      </w:r>
    </w:p>
    <w:p>
      <w:r>
        <w:t>100</w:t>
      </w:r>
    </w:p>
    <w:p>
      <w:r>
        <w:t>307</w:t>
      </w:r>
    </w:p>
    <w:p>
      <w:r>
        <w:t>950126.57</w:t>
      </w:r>
    </w:p>
    <w:p>
      <w:r>
        <w:t>548773.63</w:t>
      </w:r>
    </w:p>
    <w:p>
      <w:r>
        <w:t>8°35'29.77''N</w:t>
      </w:r>
    </w:p>
    <w:p>
      <w:r>
        <w:t>104°56'41.64''E</w:t>
      </w:r>
    </w:p>
    <w:p>
      <w:r>
        <w:t>100</w:t>
      </w:r>
    </w:p>
    <w:p>
      <w:r>
        <w:t>308</w:t>
      </w:r>
    </w:p>
    <w:p>
      <w:r>
        <w:t>950087.08</w:t>
      </w:r>
    </w:p>
    <w:p>
      <w:r>
        <w:t>548526.80</w:t>
      </w:r>
    </w:p>
    <w:p>
      <w:r>
        <w:t>8°35'28.49''N</w:t>
      </w:r>
    </w:p>
    <w:p>
      <w:r>
        <w:t>104°56'33.56''E</w:t>
      </w:r>
    </w:p>
    <w:p>
      <w:r>
        <w:t>100</w:t>
      </w:r>
    </w:p>
    <w:p>
      <w:r>
        <w:t>309</w:t>
      </w:r>
    </w:p>
    <w:p>
      <w:r>
        <w:t>950009.68</w:t>
      </w:r>
    </w:p>
    <w:p>
      <w:r>
        <w:t>548290.42</w:t>
      </w:r>
    </w:p>
    <w:p>
      <w:r>
        <w:t>8°35'25.98''N</w:t>
      </w:r>
    </w:p>
    <w:p>
      <w:r>
        <w:t>104°56'25.83''E</w:t>
      </w:r>
    </w:p>
    <w:p>
      <w:r>
        <w:t>100</w:t>
      </w:r>
    </w:p>
    <w:p>
      <w:r>
        <w:t>310</w:t>
      </w:r>
    </w:p>
    <w:p>
      <w:r>
        <w:t>949927.69</w:t>
      </w:r>
    </w:p>
    <w:p>
      <w:r>
        <w:t>548054.27</w:t>
      </w:r>
    </w:p>
    <w:p>
      <w:r>
        <w:t>8°35'23.32''N</w:t>
      </w:r>
    </w:p>
    <w:p>
      <w:r>
        <w:t>104°56'18.10''E</w:t>
      </w:r>
    </w:p>
    <w:p>
      <w:r>
        <w:t>100</w:t>
      </w:r>
    </w:p>
    <w:p>
      <w:r>
        <w:t>311</w:t>
      </w:r>
    </w:p>
    <w:p>
      <w:r>
        <w:t>949842.87</w:t>
      </w:r>
    </w:p>
    <w:p>
      <w:r>
        <w:t>547819.11</w:t>
      </w:r>
    </w:p>
    <w:p>
      <w:r>
        <w:t>8°35'20.57''N</w:t>
      </w:r>
    </w:p>
    <w:p>
      <w:r>
        <w:t>104°56'10.41''E</w:t>
      </w:r>
    </w:p>
    <w:p>
      <w:r>
        <w:t>100</w:t>
      </w:r>
    </w:p>
    <w:p>
      <w:r>
        <w:t>312</w:t>
      </w:r>
    </w:p>
    <w:p>
      <w:r>
        <w:t>949785.37</w:t>
      </w:r>
    </w:p>
    <w:p>
      <w:r>
        <w:t>547576.83</w:t>
      </w:r>
    </w:p>
    <w:p>
      <w:r>
        <w:t>8°35'18.71''N</w:t>
      </w:r>
    </w:p>
    <w:p>
      <w:r>
        <w:t>104°56'02.48''E</w:t>
      </w:r>
    </w:p>
    <w:p>
      <w:r>
        <w:t>100</w:t>
      </w:r>
    </w:p>
    <w:p>
      <w:r>
        <w:t>313</w:t>
      </w:r>
    </w:p>
    <w:p>
      <w:r>
        <w:t>949744.54</w:t>
      </w:r>
    </w:p>
    <w:p>
      <w:r>
        <w:t>547330.19</w:t>
      </w:r>
    </w:p>
    <w:p>
      <w:r>
        <w:t>8°35'17.39''N</w:t>
      </w:r>
    </w:p>
    <w:p>
      <w:r>
        <w:t>104°55'54.41''E</w:t>
      </w:r>
    </w:p>
    <w:p>
      <w:r>
        <w:t>100</w:t>
      </w:r>
    </w:p>
    <w:p>
      <w:r>
        <w:t>314</w:t>
      </w:r>
    </w:p>
    <w:p>
      <w:r>
        <w:t>949703.71</w:t>
      </w:r>
    </w:p>
    <w:p>
      <w:r>
        <w:t>547083.54</w:t>
      </w:r>
    </w:p>
    <w:p>
      <w:r>
        <w:t>8°35'16.07''N</w:t>
      </w:r>
    </w:p>
    <w:p>
      <w:r>
        <w:t>104°55'46.34''E</w:t>
      </w:r>
    </w:p>
    <w:p>
      <w:r>
        <w:t>100</w:t>
      </w:r>
    </w:p>
    <w:p>
      <w:r>
        <w:t>315</w:t>
      </w:r>
    </w:p>
    <w:p>
      <w:r>
        <w:t>949636.24</w:t>
      </w:r>
    </w:p>
    <w:p>
      <w:r>
        <w:t>546742.71</w:t>
      </w:r>
    </w:p>
    <w:p>
      <w:r>
        <w:t>8°35'13.88''N</w:t>
      </w:r>
    </w:p>
    <w:p>
      <w:r>
        <w:t>104°55'35.19''E</w:t>
      </w:r>
    </w:p>
    <w:p>
      <w:r>
        <w:t>99</w:t>
      </w:r>
    </w:p>
    <w:p>
      <w:r>
        <w:t>316</w:t>
      </w:r>
    </w:p>
    <w:p>
      <w:r>
        <w:t>949587.49</w:t>
      </w:r>
    </w:p>
    <w:p>
      <w:r>
        <w:t>546504.96</w:t>
      </w:r>
    </w:p>
    <w:p>
      <w:r>
        <w:t>8°35'12.31''N</w:t>
      </w:r>
    </w:p>
    <w:p>
      <w:r>
        <w:t>104°55'27.42''E</w:t>
      </w:r>
    </w:p>
    <w:p>
      <w:r>
        <w:t>99</w:t>
      </w:r>
    </w:p>
    <w:p>
      <w:r>
        <w:t>317</w:t>
      </w:r>
    </w:p>
    <w:p>
      <w:r>
        <w:t>949537.20</w:t>
      </w:r>
    </w:p>
    <w:p>
      <w:r>
        <w:t>546260.07</w:t>
      </w:r>
    </w:p>
    <w:p>
      <w:r>
        <w:t>8°35'10.68''N</w:t>
      </w:r>
    </w:p>
    <w:p>
      <w:r>
        <w:t>104°55'19.41''E</w:t>
      </w:r>
    </w:p>
    <w:p>
      <w:r>
        <w:t>99</w:t>
      </w:r>
    </w:p>
    <w:p>
      <w:r>
        <w:t>318</w:t>
      </w:r>
    </w:p>
    <w:p>
      <w:r>
        <w:t>949486.92</w:t>
      </w:r>
    </w:p>
    <w:p>
      <w:r>
        <w:t>546015.18</w:t>
      </w:r>
    </w:p>
    <w:p>
      <w:r>
        <w:t>8°35'09.05''N</w:t>
      </w:r>
    </w:p>
    <w:p>
      <w:r>
        <w:t>104°55'11.39''E</w:t>
      </w:r>
    </w:p>
    <w:p>
      <w:r>
        <w:t>99</w:t>
      </w:r>
    </w:p>
    <w:p>
      <w:r>
        <w:t>319</w:t>
      </w:r>
    </w:p>
    <w:p>
      <w:r>
        <w:t>949433.97</w:t>
      </w:r>
    </w:p>
    <w:p>
      <w:r>
        <w:t>545770.96</w:t>
      </w:r>
    </w:p>
    <w:p>
      <w:r>
        <w:t>8°35'07.33''N</w:t>
      </w:r>
    </w:p>
    <w:p>
      <w:r>
        <w:t>104°55'03.40''E</w:t>
      </w:r>
    </w:p>
    <w:p>
      <w:r>
        <w:t>99</w:t>
      </w:r>
    </w:p>
    <w:p>
      <w:r>
        <w:t>320</w:t>
      </w:r>
    </w:p>
    <w:p>
      <w:r>
        <w:t>949386.73</w:t>
      </w:r>
    </w:p>
    <w:p>
      <w:r>
        <w:t>545525.46</w:t>
      </w:r>
    </w:p>
    <w:p>
      <w:r>
        <w:t>8°35'05.81''N</w:t>
      </w:r>
    </w:p>
    <w:p>
      <w:r>
        <w:t>104°54'55.37''E</w:t>
      </w:r>
    </w:p>
    <w:p>
      <w:r>
        <w:t>99</w:t>
      </w:r>
    </w:p>
    <w:p>
      <w:r>
        <w:t>321</w:t>
      </w:r>
    </w:p>
    <w:p>
      <w:r>
        <w:t>949337.48</w:t>
      </w:r>
    </w:p>
    <w:p>
      <w:r>
        <w:t>545280.37</w:t>
      </w:r>
    </w:p>
    <w:p>
      <w:r>
        <w:t>8°35'04.21''N</w:t>
      </w:r>
    </w:p>
    <w:p>
      <w:r>
        <w:t>104°54'47.36''E</w:t>
      </w:r>
    </w:p>
    <w:p>
      <w:r>
        <w:t>99</w:t>
      </w:r>
    </w:p>
    <w:p>
      <w:r>
        <w:t>322</w:t>
      </w:r>
    </w:p>
    <w:p>
      <w:r>
        <w:t>949284.79</w:t>
      </w:r>
    </w:p>
    <w:p>
      <w:r>
        <w:t>545035.99</w:t>
      </w:r>
    </w:p>
    <w:p>
      <w:r>
        <w:t>8°35'02.50''N</w:t>
      </w:r>
    </w:p>
    <w:p>
      <w:r>
        <w:t>104°54'39.36''E</w:t>
      </w:r>
    </w:p>
    <w:p>
      <w:r>
        <w:t>99</w:t>
      </w:r>
    </w:p>
    <w:p>
      <w:r>
        <w:t>323</w:t>
      </w:r>
    </w:p>
    <w:p>
      <w:r>
        <w:t>949232.10</w:t>
      </w:r>
    </w:p>
    <w:p>
      <w:r>
        <w:t>544791.60</w:t>
      </w:r>
    </w:p>
    <w:p>
      <w:r>
        <w:t>8°35'00.80''N</w:t>
      </w:r>
    </w:p>
    <w:p>
      <w:r>
        <w:t>104°54'31.37''E</w:t>
      </w:r>
    </w:p>
    <w:p>
      <w:r>
        <w:t>99</w:t>
      </w:r>
    </w:p>
    <w:p>
      <w:r>
        <w:t>324</w:t>
      </w:r>
    </w:p>
    <w:p>
      <w:r>
        <w:t>949180.74</w:t>
      </w:r>
    </w:p>
    <w:p>
      <w:r>
        <w:t>544546.94</w:t>
      </w:r>
    </w:p>
    <w:p>
      <w:r>
        <w:t>8°34'59.13''N</w:t>
      </w:r>
    </w:p>
    <w:p>
      <w:r>
        <w:t>104°54'23.36''E</w:t>
      </w:r>
    </w:p>
    <w:p>
      <w:r>
        <w:t>99</w:t>
      </w:r>
    </w:p>
    <w:p>
      <w:r>
        <w:t>325</w:t>
      </w:r>
    </w:p>
    <w:p>
      <w:r>
        <w:t>949129.76</w:t>
      </w:r>
    </w:p>
    <w:p>
      <w:r>
        <w:t>544302.24</w:t>
      </w:r>
    </w:p>
    <w:p>
      <w:r>
        <w:t>8°34'57.48''N</w:t>
      </w:r>
    </w:p>
    <w:p>
      <w:r>
        <w:t>104°54'15.36''E</w:t>
      </w:r>
    </w:p>
    <w:p>
      <w:r>
        <w:t>99</w:t>
      </w:r>
    </w:p>
    <w:p>
      <w:r>
        <w:t>326</w:t>
      </w:r>
    </w:p>
    <w:p>
      <w:r>
        <w:t>949060.38</w:t>
      </w:r>
    </w:p>
    <w:p>
      <w:r>
        <w:t>544062.06</w:t>
      </w:r>
    </w:p>
    <w:p>
      <w:r>
        <w:t>8°34'55.23''N</w:t>
      </w:r>
    </w:p>
    <w:p>
      <w:r>
        <w:t>104°54'07.50''E</w:t>
      </w:r>
    </w:p>
    <w:p>
      <w:r>
        <w:t>99</w:t>
      </w:r>
    </w:p>
    <w:p>
      <w:r>
        <w:t>327</w:t>
      </w:r>
    </w:p>
    <w:p>
      <w:r>
        <w:t>948991.00</w:t>
      </w:r>
    </w:p>
    <w:p>
      <w:r>
        <w:t>543821.88</w:t>
      </w:r>
    </w:p>
    <w:p>
      <w:r>
        <w:t>8°34'52.98''N</w:t>
      </w:r>
    </w:p>
    <w:p>
      <w:r>
        <w:t>104°53'59.64''E</w:t>
      </w:r>
    </w:p>
    <w:p>
      <w:r>
        <w:t>99</w:t>
      </w:r>
    </w:p>
    <w:p>
      <w:r>
        <w:t>328</w:t>
      </w:r>
    </w:p>
    <w:p>
      <w:r>
        <w:t>948919.47</w:t>
      </w:r>
    </w:p>
    <w:p>
      <w:r>
        <w:t>543582.35</w:t>
      </w:r>
    </w:p>
    <w:p>
      <w:r>
        <w:t>8°34'50.66''N</w:t>
      </w:r>
    </w:p>
    <w:p>
      <w:r>
        <w:t>104°53'51.81''E</w:t>
      </w:r>
    </w:p>
    <w:p>
      <w:r>
        <w:t>99</w:t>
      </w:r>
    </w:p>
    <w:p>
      <w:r>
        <w:t>329</w:t>
      </w:r>
    </w:p>
    <w:p>
      <w:r>
        <w:t>948845.00</w:t>
      </w:r>
    </w:p>
    <w:p>
      <w:r>
        <w:t>543343.70</w:t>
      </w:r>
    </w:p>
    <w:p>
      <w:r>
        <w:t>8°34'48.25''N</w:t>
      </w:r>
    </w:p>
    <w:p>
      <w:r>
        <w:t>104°53'44.00''E</w:t>
      </w:r>
    </w:p>
    <w:p>
      <w:r>
        <w:t>99</w:t>
      </w:r>
    </w:p>
    <w:p>
      <w:r>
        <w:t>330</w:t>
      </w:r>
    </w:p>
    <w:p>
      <w:r>
        <w:t>948769.38</w:t>
      </w:r>
    </w:p>
    <w:p>
      <w:r>
        <w:t>543105.41</w:t>
      </w:r>
    </w:p>
    <w:p>
      <w:r>
        <w:t>8°34'45.79''N</w:t>
      </w:r>
    </w:p>
    <w:p>
      <w:r>
        <w:t>104°53'36.20''E</w:t>
      </w:r>
    </w:p>
    <w:p>
      <w:r>
        <w:t>99</w:t>
      </w:r>
    </w:p>
    <w:p>
      <w:r>
        <w:t>331</w:t>
      </w:r>
    </w:p>
    <w:p>
      <w:r>
        <w:t>948692.67</w:t>
      </w:r>
    </w:p>
    <w:p>
      <w:r>
        <w:t>542867.48</w:t>
      </w:r>
    </w:p>
    <w:p>
      <w:r>
        <w:t>8°34'43.30''N</w:t>
      </w:r>
    </w:p>
    <w:p>
      <w:r>
        <w:t>104°53'28.42''E</w:t>
      </w:r>
    </w:p>
    <w:p>
      <w:r>
        <w:t>98</w:t>
      </w:r>
    </w:p>
    <w:p>
      <w:r>
        <w:t>332</w:t>
      </w:r>
    </w:p>
    <w:p>
      <w:r>
        <w:t>948625.92</w:t>
      </w:r>
    </w:p>
    <w:p>
      <w:r>
        <w:t>542626.56</w:t>
      </w:r>
    </w:p>
    <w:p>
      <w:r>
        <w:t>8°34'41.14''N</w:t>
      </w:r>
    </w:p>
    <w:p>
      <w:r>
        <w:t>104°53'20.54''E</w:t>
      </w:r>
    </w:p>
    <w:p>
      <w:r>
        <w:t>98</w:t>
      </w:r>
    </w:p>
    <w:p>
      <w:r>
        <w:t>333</w:t>
      </w:r>
    </w:p>
    <w:p>
      <w:r>
        <w:t>948528.45</w:t>
      </w:r>
    </w:p>
    <w:p>
      <w:r>
        <w:t>542396.44</w:t>
      </w:r>
    </w:p>
    <w:p>
      <w:r>
        <w:t>8°34'37.97''N</w:t>
      </w:r>
    </w:p>
    <w:p>
      <w:r>
        <w:t>104°53'13.01''E</w:t>
      </w:r>
    </w:p>
    <w:p>
      <w:r>
        <w:t>98</w:t>
      </w:r>
    </w:p>
    <w:p>
      <w:r>
        <w:t>Xã Viên An</w:t>
      </w:r>
    </w:p>
    <w:p>
      <w:r>
        <w:t>334</w:t>
      </w:r>
    </w:p>
    <w:p>
      <w:r>
        <w:t>948426.44</w:t>
      </w:r>
    </w:p>
    <w:p>
      <w:r>
        <w:t>542124.79</w:t>
      </w:r>
    </w:p>
    <w:p>
      <w:r>
        <w:t>8°34'34.66''N</w:t>
      </w:r>
    </w:p>
    <w:p>
      <w:r>
        <w:t>104°53'04.12''E</w:t>
      </w:r>
    </w:p>
    <w:p>
      <w:r>
        <w:t>98</w:t>
      </w:r>
    </w:p>
    <w:p>
      <w:r>
        <w:t>335</w:t>
      </w:r>
    </w:p>
    <w:p>
      <w:r>
        <w:t>948403.98</w:t>
      </w:r>
    </w:p>
    <w:p>
      <w:r>
        <w:t>541918.81</w:t>
      </w:r>
    </w:p>
    <w:p>
      <w:r>
        <w:t>8°34'33.94''N</w:t>
      </w:r>
    </w:p>
    <w:p>
      <w:r>
        <w:t>104°52'57.38''E</w:t>
      </w:r>
    </w:p>
    <w:p>
      <w:r>
        <w:t>99</w:t>
      </w:r>
    </w:p>
    <w:p>
      <w:r>
        <w:t>336</w:t>
      </w:r>
    </w:p>
    <w:p>
      <w:r>
        <w:t>948373.93</w:t>
      </w:r>
    </w:p>
    <w:p>
      <w:r>
        <w:t>541670.80</w:t>
      </w:r>
    </w:p>
    <w:p>
      <w:r>
        <w:t>8°34'32.97''N</w:t>
      </w:r>
    </w:p>
    <w:p>
      <w:r>
        <w:t>104°52'49.27''E</w:t>
      </w:r>
    </w:p>
    <w:p>
      <w:r>
        <w:t>96</w:t>
      </w:r>
    </w:p>
    <w:p>
      <w:r>
        <w:t>337</w:t>
      </w:r>
    </w:p>
    <w:p>
      <w:r>
        <w:t>948319.39</w:t>
      </w:r>
    </w:p>
    <w:p>
      <w:r>
        <w:t>541426.90</w:t>
      </w:r>
    </w:p>
    <w:p>
      <w:r>
        <w:t>8°34'31.20''N</w:t>
      </w:r>
    </w:p>
    <w:p>
      <w:r>
        <w:t>104°52'41.29''E</w:t>
      </w:r>
    </w:p>
    <w:p>
      <w:r>
        <w:t>96</w:t>
      </w:r>
    </w:p>
    <w:p>
      <w:r>
        <w:t>338</w:t>
      </w:r>
    </w:p>
    <w:p>
      <w:r>
        <w:t>948271.38</w:t>
      </w:r>
    </w:p>
    <w:p>
      <w:r>
        <w:t>541181.61</w:t>
      </w:r>
    </w:p>
    <w:p>
      <w:r>
        <w:t>8°34'29.64''N</w:t>
      </w:r>
    </w:p>
    <w:p>
      <w:r>
        <w:t>104°52'33.27''E</w:t>
      </w:r>
    </w:p>
    <w:p>
      <w:r>
        <w:t>96</w:t>
      </w:r>
    </w:p>
    <w:p>
      <w:r>
        <w:t>339</w:t>
      </w:r>
    </w:p>
    <w:p>
      <w:r>
        <w:t>948242.80</w:t>
      </w:r>
    </w:p>
    <w:p>
      <w:r>
        <w:t>540933.60</w:t>
      </w:r>
    </w:p>
    <w:p>
      <w:r>
        <w:t>8°34'28.72''N</w:t>
      </w:r>
    </w:p>
    <w:p>
      <w:r>
        <w:t>104°52'25.16''E</w:t>
      </w:r>
    </w:p>
    <w:p>
      <w:r>
        <w:t>97</w:t>
      </w:r>
    </w:p>
    <w:p>
      <w:r>
        <w:t>340</w:t>
      </w:r>
    </w:p>
    <w:p>
      <w:r>
        <w:t>948223.42</w:t>
      </w:r>
    </w:p>
    <w:p>
      <w:r>
        <w:t>540684.39</w:t>
      </w:r>
    </w:p>
    <w:p>
      <w:r>
        <w:t>8°34'28.10''N</w:t>
      </w:r>
    </w:p>
    <w:p>
      <w:r>
        <w:t>104°52'17.01''E</w:t>
      </w:r>
    </w:p>
    <w:p>
      <w:r>
        <w:t>97</w:t>
      </w:r>
    </w:p>
    <w:p>
      <w:r>
        <w:t>341</w:t>
      </w:r>
    </w:p>
    <w:p>
      <w:r>
        <w:t>948227.45</w:t>
      </w:r>
    </w:p>
    <w:p>
      <w:r>
        <w:t>540434.43</w:t>
      </w:r>
    </w:p>
    <w:p>
      <w:r>
        <w:t>8°34'28.24''N</w:t>
      </w:r>
    </w:p>
    <w:p>
      <w:r>
        <w:t>104°52'08.83''E</w:t>
      </w:r>
    </w:p>
    <w:p>
      <w:r>
        <w:t>97</w:t>
      </w:r>
    </w:p>
    <w:p>
      <w:r>
        <w:t>342</w:t>
      </w:r>
    </w:p>
    <w:p>
      <w:r>
        <w:t>948233.19</w:t>
      </w:r>
    </w:p>
    <w:p>
      <w:r>
        <w:t>540184.50</w:t>
      </w:r>
    </w:p>
    <w:p>
      <w:r>
        <w:t>8°34'28.43''N</w:t>
      </w:r>
    </w:p>
    <w:p>
      <w:r>
        <w:t>104°52'00.66''E</w:t>
      </w:r>
    </w:p>
    <w:p>
      <w:r>
        <w:t>96</w:t>
      </w:r>
    </w:p>
    <w:p>
      <w:r>
        <w:t>343</w:t>
      </w:r>
    </w:p>
    <w:p>
      <w:r>
        <w:t>948256.29</w:t>
      </w:r>
    </w:p>
    <w:p>
      <w:r>
        <w:t>539935.62</w:t>
      </w:r>
    </w:p>
    <w:p>
      <w:r>
        <w:t>8°34'29.19''N</w:t>
      </w:r>
    </w:p>
    <w:p>
      <w:r>
        <w:t>104°51'52.52''E</w:t>
      </w:r>
    </w:p>
    <w:p>
      <w:r>
        <w:t>96</w:t>
      </w:r>
    </w:p>
    <w:p>
      <w:r>
        <w:t>498</w:t>
      </w:r>
    </w:p>
    <w:p>
      <w:r>
        <w:t>956991.05</w:t>
      </w:r>
    </w:p>
    <w:p>
      <w:r>
        <w:t>534376.06</w:t>
      </w:r>
    </w:p>
    <w:p>
      <w:r>
        <w:t>8°39'13.69''N</w:t>
      </w:r>
    </w:p>
    <w:p>
      <w:r>
        <w:t>104°48'50.93''E</w:t>
      </w:r>
    </w:p>
    <w:p>
      <w:r>
        <w:t>69</w:t>
      </w:r>
    </w:p>
    <w:p>
      <w:r>
        <w:t>499</w:t>
      </w:r>
    </w:p>
    <w:p>
      <w:r>
        <w:t>957169.91</w:t>
      </w:r>
    </w:p>
    <w:p>
      <w:r>
        <w:t>534458.46</w:t>
      </w:r>
    </w:p>
    <w:p>
      <w:r>
        <w:t>8°39'19.51''N</w:t>
      </w:r>
    </w:p>
    <w:p>
      <w:r>
        <w:t>104°48'53.63''E</w:t>
      </w:r>
    </w:p>
    <w:p>
      <w:r>
        <w:t>69</w:t>
      </w:r>
    </w:p>
    <w:p>
      <w:r>
        <w:t>500</w:t>
      </w:r>
    </w:p>
    <w:p>
      <w:r>
        <w:t>957396.97</w:t>
      </w:r>
    </w:p>
    <w:p>
      <w:r>
        <w:t>534563.06</w:t>
      </w:r>
    </w:p>
    <w:p>
      <w:r>
        <w:t>8°39'26.90''N</w:t>
      </w:r>
    </w:p>
    <w:p>
      <w:r>
        <w:t>104°48'57.05''E</w:t>
      </w:r>
    </w:p>
    <w:p>
      <w:r>
        <w:t>69</w:t>
      </w:r>
    </w:p>
    <w:p>
      <w:r>
        <w:t>501</w:t>
      </w:r>
    </w:p>
    <w:p>
      <w:r>
        <w:t>957606.74</w:t>
      </w:r>
    </w:p>
    <w:p>
      <w:r>
        <w:t>534690.01</w:t>
      </w:r>
    </w:p>
    <w:p>
      <w:r>
        <w:t>8°39'33.73''N</w:t>
      </w:r>
    </w:p>
    <w:p>
      <w:r>
        <w:t>104°49'01.21''E</w:t>
      </w:r>
    </w:p>
    <w:p>
      <w:r>
        <w:t>69</w:t>
      </w:r>
    </w:p>
    <w:p>
      <w:r>
        <w:t>502</w:t>
      </w:r>
    </w:p>
    <w:p>
      <w:r>
        <w:t>957767.22</w:t>
      </w:r>
    </w:p>
    <w:p>
      <w:r>
        <w:t>534881.69</w:t>
      </w:r>
    </w:p>
    <w:p>
      <w:r>
        <w:t>8°39'38.94''N</w:t>
      </w:r>
    </w:p>
    <w:p>
      <w:r>
        <w:t>104°49'07.49''E</w:t>
      </w:r>
    </w:p>
    <w:p>
      <w:r>
        <w:t>69</w:t>
      </w:r>
    </w:p>
    <w:p>
      <w:r>
        <w:t>503</w:t>
      </w:r>
    </w:p>
    <w:p>
      <w:r>
        <w:t>957917.58</w:t>
      </w:r>
    </w:p>
    <w:p>
      <w:r>
        <w:t>535079.33</w:t>
      </w:r>
    </w:p>
    <w:p>
      <w:r>
        <w:t>8°39'43.83''N</w:t>
      </w:r>
    </w:p>
    <w:p>
      <w:r>
        <w:t>104°49'13.96''E</w:t>
      </w:r>
    </w:p>
    <w:p>
      <w:r>
        <w:t>68</w:t>
      </w:r>
    </w:p>
    <w:p>
      <w:r>
        <w:t>504</w:t>
      </w:r>
    </w:p>
    <w:p>
      <w:r>
        <w:t>957943.64</w:t>
      </w:r>
    </w:p>
    <w:p>
      <w:r>
        <w:t>535322.61</w:t>
      </w:r>
    </w:p>
    <w:p>
      <w:r>
        <w:t>8°39'44.68''N</w:t>
      </w:r>
    </w:p>
    <w:p>
      <w:r>
        <w:t>104°49'21.92''E</w:t>
      </w:r>
    </w:p>
    <w:p>
      <w:r>
        <w:t>68</w:t>
      </w:r>
    </w:p>
    <w:p>
      <w:r>
        <w:t>505</w:t>
      </w:r>
    </w:p>
    <w:p>
      <w:r>
        <w:t>957896.93</w:t>
      </w:r>
    </w:p>
    <w:p>
      <w:r>
        <w:t>535568.21</w:t>
      </w:r>
    </w:p>
    <w:p>
      <w:r>
        <w:t>8°39'43.15''N</w:t>
      </w:r>
    </w:p>
    <w:p>
      <w:r>
        <w:t>104°49'29.95''E</w:t>
      </w:r>
    </w:p>
    <w:p>
      <w:r>
        <w:t>68</w:t>
      </w:r>
    </w:p>
    <w:p>
      <w:r>
        <w:t>506</w:t>
      </w:r>
    </w:p>
    <w:p>
      <w:r>
        <w:t>957946.35</w:t>
      </w:r>
    </w:p>
    <w:p>
      <w:r>
        <w:t>535793.25</w:t>
      </w:r>
    </w:p>
    <w:p>
      <w:r>
        <w:t>8°39'44.75''N</w:t>
      </w:r>
    </w:p>
    <w:p>
      <w:r>
        <w:t>104°49'37.31''E</w:t>
      </w:r>
    </w:p>
    <w:p>
      <w:r>
        <w:t>68</w:t>
      </w:r>
    </w:p>
    <w:p>
      <w:r>
        <w:t>507</w:t>
      </w:r>
    </w:p>
    <w:p>
      <w:r>
        <w:t>958109.11</w:t>
      </w:r>
    </w:p>
    <w:p>
      <w:r>
        <w:t>535982.14</w:t>
      </w:r>
    </w:p>
    <w:p>
      <w:r>
        <w:t>8°39'50.04''N</w:t>
      </w:r>
    </w:p>
    <w:p>
      <w:r>
        <w:t>104°49'43.50''E</w:t>
      </w:r>
    </w:p>
    <w:p>
      <w:r>
        <w:t>68</w:t>
      </w:r>
    </w:p>
    <w:p>
      <w:r>
        <w:t>508</w:t>
      </w:r>
    </w:p>
    <w:p>
      <w:r>
        <w:t>958290.74</w:t>
      </w:r>
    </w:p>
    <w:p>
      <w:r>
        <w:t>536153.88</w:t>
      </w:r>
    </w:p>
    <w:p>
      <w:r>
        <w:t>8°39'55.95''N</w:t>
      </w:r>
    </w:p>
    <w:p>
      <w:r>
        <w:t>104°49'49.12''E</w:t>
      </w:r>
    </w:p>
    <w:p>
      <w:r>
        <w:t>68</w:t>
      </w:r>
    </w:p>
    <w:p>
      <w:r>
        <w:t>509</w:t>
      </w:r>
    </w:p>
    <w:p>
      <w:r>
        <w:t>958462.67</w:t>
      </w:r>
    </w:p>
    <w:p>
      <w:r>
        <w:t>536335.37</w:t>
      </w:r>
    </w:p>
    <w:p>
      <w:r>
        <w:t>8°40'01.54''N</w:t>
      </w:r>
    </w:p>
    <w:p>
      <w:r>
        <w:t>104°49'55.06''E</w:t>
      </w:r>
    </w:p>
    <w:p>
      <w:r>
        <w:t>68</w:t>
      </w:r>
    </w:p>
    <w:p>
      <w:r>
        <w:t>510</w:t>
      </w:r>
    </w:p>
    <w:p>
      <w:r>
        <w:t>958624.27</w:t>
      </w:r>
    </w:p>
    <w:p>
      <w:r>
        <w:t>536525.89</w:t>
      </w:r>
    </w:p>
    <w:p>
      <w:r>
        <w:t>8°40'06.80''N</w:t>
      </w:r>
    </w:p>
    <w:p>
      <w:r>
        <w:t>104°50'01.30''E</w:t>
      </w:r>
    </w:p>
    <w:p>
      <w:r>
        <w:t>68</w:t>
      </w:r>
    </w:p>
    <w:p>
      <w:r>
        <w:t>511</w:t>
      </w:r>
    </w:p>
    <w:p>
      <w:r>
        <w:t>958799.82</w:t>
      </w:r>
    </w:p>
    <w:p>
      <w:r>
        <w:t>536702.41</w:t>
      </w:r>
    </w:p>
    <w:p>
      <w:r>
        <w:t>8°40'12.51''N</w:t>
      </w:r>
    </w:p>
    <w:p>
      <w:r>
        <w:t>104°50'07.08''E</w:t>
      </w:r>
    </w:p>
    <w:p>
      <w:r>
        <w:t>68</w:t>
      </w:r>
    </w:p>
    <w:p>
      <w:r>
        <w:t>512</w:t>
      </w:r>
    </w:p>
    <w:p>
      <w:r>
        <w:t>958995.10</w:t>
      </w:r>
    </w:p>
    <w:p>
      <w:r>
        <w:t>536844.88</w:t>
      </w:r>
    </w:p>
    <w:p>
      <w:r>
        <w:t>8°40'18.86''N</w:t>
      </w:r>
    </w:p>
    <w:p>
      <w:r>
        <w:t>104°50'11.74''E</w:t>
      </w:r>
    </w:p>
    <w:p>
      <w:r>
        <w:t>68</w:t>
      </w:r>
    </w:p>
    <w:p>
      <w:r>
        <w:t>513</w:t>
      </w:r>
    </w:p>
    <w:p>
      <w:r>
        <w:t>959234.84</w:t>
      </w:r>
    </w:p>
    <w:p>
      <w:r>
        <w:t>536856.17</w:t>
      </w:r>
    </w:p>
    <w:p>
      <w:r>
        <w:t>8°40'26.66''N</w:t>
      </w:r>
    </w:p>
    <w:p>
      <w:r>
        <w:t>104°50'12.12''E</w:t>
      </w:r>
    </w:p>
    <w:p>
      <w:r>
        <w:t>68</w:t>
      </w:r>
    </w:p>
    <w:p>
      <w:r>
        <w:t>514</w:t>
      </w:r>
    </w:p>
    <w:p>
      <w:r>
        <w:t>959473.48</w:t>
      </w:r>
    </w:p>
    <w:p>
      <w:r>
        <w:t>536928.20</w:t>
      </w:r>
    </w:p>
    <w:p>
      <w:r>
        <w:t>8°40'34.43''N</w:t>
      </w:r>
    </w:p>
    <w:p>
      <w:r>
        <w:t>104°50'14.48''E</w:t>
      </w:r>
    </w:p>
    <w:p>
      <w:r>
        <w:t>67</w:t>
      </w:r>
    </w:p>
    <w:p>
      <w:r>
        <w:t>515</w:t>
      </w:r>
    </w:p>
    <w:p>
      <w:r>
        <w:t>959712.16</w:t>
      </w:r>
    </w:p>
    <w:p>
      <w:r>
        <w:t>537000.12</w:t>
      </w:r>
    </w:p>
    <w:p>
      <w:r>
        <w:t>8°40'42.20''N</w:t>
      </w:r>
    </w:p>
    <w:p>
      <w:r>
        <w:t>104°50'16.84''E</w:t>
      </w:r>
    </w:p>
    <w:p>
      <w:r>
        <w:t>67</w:t>
      </w:r>
    </w:p>
    <w:p>
      <w:r>
        <w:t>516</w:t>
      </w:r>
    </w:p>
    <w:p>
      <w:r>
        <w:t>959939.18</w:t>
      </w:r>
    </w:p>
    <w:p>
      <w:r>
        <w:t>537103.86</w:t>
      </w:r>
    </w:p>
    <w:p>
      <w:r>
        <w:t>8°40'49.59''N</w:t>
      </w:r>
    </w:p>
    <w:p>
      <w:r>
        <w:t>104°50'20.24''E</w:t>
      </w:r>
    </w:p>
    <w:p>
      <w:r>
        <w:t>67</w:t>
      </w:r>
    </w:p>
    <w:p>
      <w:r>
        <w:t>517</w:t>
      </w:r>
    </w:p>
    <w:p>
      <w:r>
        <w:t>960156.80</w:t>
      </w:r>
    </w:p>
    <w:p>
      <w:r>
        <w:t>537226.92</w:t>
      </w:r>
    </w:p>
    <w:p>
      <w:r>
        <w:t>8°40'56.67''N</w:t>
      </w:r>
    </w:p>
    <w:p>
      <w:r>
        <w:t>104°50'24.28''E</w:t>
      </w:r>
    </w:p>
    <w:p>
      <w:r>
        <w:t>67</w:t>
      </w:r>
    </w:p>
    <w:p>
      <w:r>
        <w:t>518</w:t>
      </w:r>
    </w:p>
    <w:p>
      <w:r>
        <w:t>960362.16</w:t>
      </w:r>
    </w:p>
    <w:p>
      <w:r>
        <w:t>537369.02</w:t>
      </w:r>
    </w:p>
    <w:p>
      <w:r>
        <w:t>8°41'03.35''N</w:t>
      </w:r>
    </w:p>
    <w:p>
      <w:r>
        <w:t>104°50'28.93''E</w:t>
      </w:r>
    </w:p>
    <w:p>
      <w:r>
        <w:t>67</w:t>
      </w:r>
    </w:p>
    <w:p>
      <w:r>
        <w:t>519</w:t>
      </w:r>
    </w:p>
    <w:p>
      <w:r>
        <w:t>960586.44</w:t>
      </w:r>
    </w:p>
    <w:p>
      <w:r>
        <w:t>537476.23</w:t>
      </w:r>
    </w:p>
    <w:p>
      <w:r>
        <w:t>8°41'10.64''N</w:t>
      </w:r>
    </w:p>
    <w:p>
      <w:r>
        <w:t>104°50'32.44''E</w:t>
      </w:r>
    </w:p>
    <w:p>
      <w:r>
        <w:t>67</w:t>
      </w:r>
    </w:p>
    <w:p>
      <w:r>
        <w:t>520</w:t>
      </w:r>
    </w:p>
    <w:p>
      <w:r>
        <w:t>960816.23</w:t>
      </w:r>
    </w:p>
    <w:p>
      <w:r>
        <w:t>537574.40</w:t>
      </w:r>
    </w:p>
    <w:p>
      <w:r>
        <w:t>8°41'18.12''N</w:t>
      </w:r>
    </w:p>
    <w:p>
      <w:r>
        <w:t>104°50'35.66''E</w:t>
      </w:r>
    </w:p>
    <w:p>
      <w:r>
        <w:t>67</w:t>
      </w:r>
    </w:p>
    <w:p>
      <w:r>
        <w:t>521</w:t>
      </w:r>
    </w:p>
    <w:p>
      <w:r>
        <w:t>961024.77</w:t>
      </w:r>
    </w:p>
    <w:p>
      <w:r>
        <w:t>537661.98</w:t>
      </w:r>
    </w:p>
    <w:p>
      <w:r>
        <w:t>8°41'24.91''N</w:t>
      </w:r>
    </w:p>
    <w:p>
      <w:r>
        <w:t>104°50'38.53''E</w:t>
      </w:r>
    </w:p>
    <w:p>
      <w:r>
        <w:t>67</w:t>
      </w:r>
    </w:p>
    <w:p>
      <w:r>
        <w:t>Xã Đất Mũi</w:t>
      </w:r>
    </w:p>
    <w:p>
      <w:r>
        <w:t>344</w:t>
      </w:r>
    </w:p>
    <w:p>
      <w:r>
        <w:t>948246.41</w:t>
      </w:r>
    </w:p>
    <w:p>
      <w:r>
        <w:t>539752.58</w:t>
      </w:r>
    </w:p>
    <w:p>
      <w:r>
        <w:t>8°34'28.88''N</w:t>
      </w:r>
    </w:p>
    <w:p>
      <w:r>
        <w:t>104°51'46.53''E</w:t>
      </w:r>
    </w:p>
    <w:p>
      <w:r>
        <w:t>95</w:t>
      </w:r>
    </w:p>
    <w:p>
      <w:r>
        <w:t>345</w:t>
      </w:r>
    </w:p>
    <w:p>
      <w:r>
        <w:t>948237.99</w:t>
      </w:r>
    </w:p>
    <w:p>
      <w:r>
        <w:t>539510.11</w:t>
      </w:r>
    </w:p>
    <w:p>
      <w:r>
        <w:t>8°34'28.61''N</w:t>
      </w:r>
    </w:p>
    <w:p>
      <w:r>
        <w:t>104°51'38.60''E</w:t>
      </w:r>
    </w:p>
    <w:p>
      <w:r>
        <w:t>95</w:t>
      </w:r>
    </w:p>
    <w:p>
      <w:r>
        <w:t>346</w:t>
      </w:r>
    </w:p>
    <w:p>
      <w:r>
        <w:t>948231.56</w:t>
      </w:r>
    </w:p>
    <w:p>
      <w:r>
        <w:t>539265.03</w:t>
      </w:r>
    </w:p>
    <w:p>
      <w:r>
        <w:t>8°34'28.41''N</w:t>
      </w:r>
    </w:p>
    <w:p>
      <w:r>
        <w:t>104°51'30.59''E</w:t>
      </w:r>
    </w:p>
    <w:p>
      <w:r>
        <w:t>95</w:t>
      </w:r>
    </w:p>
    <w:p>
      <w:r>
        <w:t>347</w:t>
      </w:r>
    </w:p>
    <w:p>
      <w:r>
        <w:t>948199.35</w:t>
      </w:r>
    </w:p>
    <w:p>
      <w:r>
        <w:t>539018.75</w:t>
      </w:r>
    </w:p>
    <w:p>
      <w:r>
        <w:t>8°34'27.37''N</w:t>
      </w:r>
    </w:p>
    <w:p>
      <w:r>
        <w:t>104°51'22.53''E</w:t>
      </w:r>
    </w:p>
    <w:p>
      <w:r>
        <w:t>94</w:t>
      </w:r>
    </w:p>
    <w:p>
      <w:r>
        <w:t>348</w:t>
      </w:r>
    </w:p>
    <w:p>
      <w:r>
        <w:t>948107.88</w:t>
      </w:r>
    </w:p>
    <w:p>
      <w:r>
        <w:t>538787.29</w:t>
      </w:r>
    </w:p>
    <w:p>
      <w:r>
        <w:t>8°34'24.40''N</w:t>
      </w:r>
    </w:p>
    <w:p>
      <w:r>
        <w:t>104°51'14.96''E</w:t>
      </w:r>
    </w:p>
    <w:p>
      <w:r>
        <w:t>94</w:t>
      </w:r>
    </w:p>
    <w:p>
      <w:r>
        <w:t>349</w:t>
      </w:r>
    </w:p>
    <w:p>
      <w:r>
        <w:t>948064.29</w:t>
      </w:r>
    </w:p>
    <w:p>
      <w:r>
        <w:t>538549.15</w:t>
      </w:r>
    </w:p>
    <w:p>
      <w:r>
        <w:t>8°34'22.98''N</w:t>
      </w:r>
    </w:p>
    <w:p>
      <w:r>
        <w:t>104°51'07.17''E</w:t>
      </w:r>
    </w:p>
    <w:p>
      <w:r>
        <w:t>94</w:t>
      </w:r>
    </w:p>
    <w:p>
      <w:r>
        <w:t>350</w:t>
      </w:r>
    </w:p>
    <w:p>
      <w:r>
        <w:t>948092.97</w:t>
      </w:r>
    </w:p>
    <w:p>
      <w:r>
        <w:t>538301.50</w:t>
      </w:r>
    </w:p>
    <w:p>
      <w:r>
        <w:t>8°34'23.92''N</w:t>
      </w:r>
    </w:p>
    <w:p>
      <w:r>
        <w:t>104°50'59.07''E</w:t>
      </w:r>
    </w:p>
    <w:p>
      <w:r>
        <w:t>94</w:t>
      </w:r>
    </w:p>
    <w:p>
      <w:r>
        <w:t>351</w:t>
      </w:r>
    </w:p>
    <w:p>
      <w:r>
        <w:t>948179.32</w:t>
      </w:r>
    </w:p>
    <w:p>
      <w:r>
        <w:t>538016.76</w:t>
      </w:r>
    </w:p>
    <w:p>
      <w:r>
        <w:t>8°34'26.74''N</w:t>
      </w:r>
    </w:p>
    <w:p>
      <w:r>
        <w:t>104°50'49.76''E</w:t>
      </w:r>
    </w:p>
    <w:p>
      <w:r>
        <w:t>94</w:t>
      </w:r>
    </w:p>
    <w:p>
      <w:r>
        <w:t>352</w:t>
      </w:r>
    </w:p>
    <w:p>
      <w:r>
        <w:t>948162.75</w:t>
      </w:r>
    </w:p>
    <w:p>
      <w:r>
        <w:t>537806.77</w:t>
      </w:r>
    </w:p>
    <w:p>
      <w:r>
        <w:t>8°34'26.21''N</w:t>
      </w:r>
    </w:p>
    <w:p>
      <w:r>
        <w:t>104°50'42.89''E</w:t>
      </w:r>
    </w:p>
    <w:p>
      <w:r>
        <w:t>94</w:t>
      </w:r>
    </w:p>
    <w:p>
      <w:r>
        <w:t>353</w:t>
      </w:r>
    </w:p>
    <w:p>
      <w:r>
        <w:t>948151.18</w:t>
      </w:r>
    </w:p>
    <w:p>
      <w:r>
        <w:t>537559.82</w:t>
      </w:r>
    </w:p>
    <w:p>
      <w:r>
        <w:t>8°34'25.84''N</w:t>
      </w:r>
    </w:p>
    <w:p>
      <w:r>
        <w:t>104°50'34.81''E</w:t>
      </w:r>
    </w:p>
    <w:p>
      <w:r>
        <w:t>94</w:t>
      </w:r>
    </w:p>
    <w:p>
      <w:r>
        <w:t>354</w:t>
      </w:r>
    </w:p>
    <w:p>
      <w:r>
        <w:t>947922.14</w:t>
      </w:r>
    </w:p>
    <w:p>
      <w:r>
        <w:t>537487.21</w:t>
      </w:r>
    </w:p>
    <w:p>
      <w:r>
        <w:t>8°34'18.39''N</w:t>
      </w:r>
    </w:p>
    <w:p>
      <w:r>
        <w:t>104°50'32.43''E</w:t>
      </w:r>
    </w:p>
    <w:p>
      <w:r>
        <w:t>94</w:t>
      </w:r>
    </w:p>
    <w:p>
      <w:r>
        <w:t>355</w:t>
      </w:r>
    </w:p>
    <w:p>
      <w:r>
        <w:t>947682.87</w:t>
      </w:r>
    </w:p>
    <w:p>
      <w:r>
        <w:t>537415.52</w:t>
      </w:r>
    </w:p>
    <w:p>
      <w:r>
        <w:t>8°34'10.60''N</w:t>
      </w:r>
    </w:p>
    <w:p>
      <w:r>
        <w:t>104°50'30.08''E</w:t>
      </w:r>
    </w:p>
    <w:p>
      <w:r>
        <w:t>94</w:t>
      </w:r>
    </w:p>
    <w:p>
      <w:r>
        <w:t>356</w:t>
      </w:r>
    </w:p>
    <w:p>
      <w:r>
        <w:t>947446.14</w:t>
      </w:r>
    </w:p>
    <w:p>
      <w:r>
        <w:t>537338.10</w:t>
      </w:r>
    </w:p>
    <w:p>
      <w:r>
        <w:t>8°34'02.90''N</w:t>
      </w:r>
    </w:p>
    <w:p>
      <w:r>
        <w:t>104°50'27.54''E</w:t>
      </w:r>
    </w:p>
    <w:p>
      <w:r>
        <w:t>94</w:t>
      </w:r>
    </w:p>
    <w:p>
      <w:r>
        <w:t>357</w:t>
      </w:r>
    </w:p>
    <w:p>
      <w:r>
        <w:t>947262.34</w:t>
      </w:r>
    </w:p>
    <w:p>
      <w:r>
        <w:t>537207.23</w:t>
      </w:r>
    </w:p>
    <w:p>
      <w:r>
        <w:t>8°33'56.92''N</w:t>
      </w:r>
    </w:p>
    <w:p>
      <w:r>
        <w:t>104°50'23.26''E</w:t>
      </w:r>
    </w:p>
    <w:p>
      <w:r>
        <w:t>92</w:t>
      </w:r>
    </w:p>
    <w:p>
      <w:r>
        <w:t>358</w:t>
      </w:r>
    </w:p>
    <w:p>
      <w:r>
        <w:t>947202.27</w:t>
      </w:r>
    </w:p>
    <w:p>
      <w:r>
        <w:t>536965.36</w:t>
      </w:r>
    </w:p>
    <w:p>
      <w:r>
        <w:t>8°33'54.97''N</w:t>
      </w:r>
    </w:p>
    <w:p>
      <w:r>
        <w:t>104°50'15.34''E</w:t>
      </w:r>
    </w:p>
    <w:p>
      <w:r>
        <w:t>92</w:t>
      </w:r>
    </w:p>
    <w:p>
      <w:r>
        <w:t>359</w:t>
      </w:r>
    </w:p>
    <w:p>
      <w:r>
        <w:t>947165.89</w:t>
      </w:r>
    </w:p>
    <w:p>
      <w:r>
        <w:t>536741.26</w:t>
      </w:r>
    </w:p>
    <w:p>
      <w:r>
        <w:t>8°33'53.79''N</w:t>
      </w:r>
    </w:p>
    <w:p>
      <w:r>
        <w:t>104°50'08.01''E</w:t>
      </w:r>
    </w:p>
    <w:p>
      <w:r>
        <w:t>93</w:t>
      </w:r>
    </w:p>
    <w:p>
      <w:r>
        <w:t>360</w:t>
      </w:r>
    </w:p>
    <w:p>
      <w:r>
        <w:t>947136.21</w:t>
      </w:r>
    </w:p>
    <w:p>
      <w:r>
        <w:t>536479.89</w:t>
      </w:r>
    </w:p>
    <w:p>
      <w:r>
        <w:t>8°33'52.83''N</w:t>
      </w:r>
    </w:p>
    <w:p>
      <w:r>
        <w:t>104°49'59.47''E</w:t>
      </w:r>
    </w:p>
    <w:p>
      <w:r>
        <w:t>93</w:t>
      </w:r>
    </w:p>
    <w:p>
      <w:r>
        <w:t>361</w:t>
      </w:r>
    </w:p>
    <w:p>
      <w:r>
        <w:t>947193.82</w:t>
      </w:r>
    </w:p>
    <w:p>
      <w:r>
        <w:t>536237.25</w:t>
      </w:r>
    </w:p>
    <w:p>
      <w:r>
        <w:t>8°33'54.71''N</w:t>
      </w:r>
    </w:p>
    <w:p>
      <w:r>
        <w:t>104°49'51.53''E</w:t>
      </w:r>
    </w:p>
    <w:p>
      <w:r>
        <w:t>92</w:t>
      </w:r>
    </w:p>
    <w:p>
      <w:r>
        <w:t>362</w:t>
      </w:r>
    </w:p>
    <w:p>
      <w:r>
        <w:t>947343.74</w:t>
      </w:r>
    </w:p>
    <w:p>
      <w:r>
        <w:t>536033.71</w:t>
      </w:r>
    </w:p>
    <w:p>
      <w:r>
        <w:t>8°33'59.60''N</w:t>
      </w:r>
    </w:p>
    <w:p>
      <w:r>
        <w:t>104°49'44.88''E</w:t>
      </w:r>
    </w:p>
    <w:p>
      <w:r>
        <w:t>92</w:t>
      </w:r>
    </w:p>
    <w:p>
      <w:r>
        <w:t>363</w:t>
      </w:r>
    </w:p>
    <w:p>
      <w:r>
        <w:t>947426.61</w:t>
      </w:r>
    </w:p>
    <w:p>
      <w:r>
        <w:t>535795.68</w:t>
      </w:r>
    </w:p>
    <w:p>
      <w:r>
        <w:t>8°34'02.30''N</w:t>
      </w:r>
    </w:p>
    <w:p>
      <w:r>
        <w:t>104°49'37.10''E</w:t>
      </w:r>
    </w:p>
    <w:p>
      <w:r>
        <w:t>91</w:t>
      </w:r>
    </w:p>
    <w:p>
      <w:r>
        <w:t>364</w:t>
      </w:r>
    </w:p>
    <w:p>
      <w:r>
        <w:t>947568.99</w:t>
      </w:r>
    </w:p>
    <w:p>
      <w:r>
        <w:t>535590.56</w:t>
      </w:r>
    </w:p>
    <w:p>
      <w:r>
        <w:t>8°34'06.94''N</w:t>
      </w:r>
    </w:p>
    <w:p>
      <w:r>
        <w:t>104°49'30.39''E</w:t>
      </w:r>
    </w:p>
    <w:p>
      <w:r>
        <w:t>91</w:t>
      </w:r>
    </w:p>
    <w:p>
      <w:r>
        <w:t>365</w:t>
      </w:r>
    </w:p>
    <w:p>
      <w:r>
        <w:t>947720.32</w:t>
      </w:r>
    </w:p>
    <w:p>
      <w:r>
        <w:t>535440.67</w:t>
      </w:r>
    </w:p>
    <w:p>
      <w:r>
        <w:t>8°34'11.88''N</w:t>
      </w:r>
    </w:p>
    <w:p>
      <w:r>
        <w:t>104°49'25.49''E</w:t>
      </w:r>
    </w:p>
    <w:p>
      <w:r>
        <w:t>91</w:t>
      </w:r>
    </w:p>
    <w:p>
      <w:r>
        <w:t>366</w:t>
      </w:r>
    </w:p>
    <w:p>
      <w:r>
        <w:t>947832.08</w:t>
      </w:r>
    </w:p>
    <w:p>
      <w:r>
        <w:t>535571.77</w:t>
      </w:r>
    </w:p>
    <w:p>
      <w:r>
        <w:t>8°34'15.51''N</w:t>
      </w:r>
    </w:p>
    <w:p>
      <w:r>
        <w:t>104°49'29.79''E</w:t>
      </w:r>
    </w:p>
    <w:p>
      <w:r>
        <w:t>91</w:t>
      </w:r>
    </w:p>
    <w:p>
      <w:r>
        <w:t>367</w:t>
      </w:r>
    </w:p>
    <w:p>
      <w:r>
        <w:t>947953.31</w:t>
      </w:r>
    </w:p>
    <w:p>
      <w:r>
        <w:t>535720.06</w:t>
      </w:r>
    </w:p>
    <w:p>
      <w:r>
        <w:t>8°34'19.45''N</w:t>
      </w:r>
    </w:p>
    <w:p>
      <w:r>
        <w:t>104°49'34.64''E</w:t>
      </w:r>
    </w:p>
    <w:p>
      <w:r>
        <w:t>91</w:t>
      </w:r>
    </w:p>
    <w:p>
      <w:r>
        <w:t>368</w:t>
      </w:r>
    </w:p>
    <w:p>
      <w:r>
        <w:t>948004.02</w:t>
      </w:r>
    </w:p>
    <w:p>
      <w:r>
        <w:t>535721.56</w:t>
      </w:r>
    </w:p>
    <w:p>
      <w:r>
        <w:t>8°34'21.10''N</w:t>
      </w:r>
    </w:p>
    <w:p>
      <w:r>
        <w:t>104°49'34.69''E</w:t>
      </w:r>
    </w:p>
    <w:p>
      <w:r>
        <w:t>91</w:t>
      </w:r>
    </w:p>
    <w:p>
      <w:r>
        <w:t>369</w:t>
      </w:r>
    </w:p>
    <w:p>
      <w:r>
        <w:t>948220.27</w:t>
      </w:r>
    </w:p>
    <w:p>
      <w:r>
        <w:t>535609.49</w:t>
      </w:r>
    </w:p>
    <w:p>
      <w:r>
        <w:t>8°34'28.15''N</w:t>
      </w:r>
    </w:p>
    <w:p>
      <w:r>
        <w:t>104°49'31.03''E</w:t>
      </w:r>
    </w:p>
    <w:p>
      <w:r>
        <w:t>91</w:t>
      </w:r>
    </w:p>
    <w:p>
      <w:r>
        <w:t>370</w:t>
      </w:r>
    </w:p>
    <w:p>
      <w:r>
        <w:t>948407.26</w:t>
      </w:r>
    </w:p>
    <w:p>
      <w:r>
        <w:t>535443.64</w:t>
      </w:r>
    </w:p>
    <w:p>
      <w:r>
        <w:t>8°34'34.24''N</w:t>
      </w:r>
    </w:p>
    <w:p>
      <w:r>
        <w:t>104°49'25.61''E</w:t>
      </w:r>
    </w:p>
    <w:p>
      <w:r>
        <w:t>91</w:t>
      </w:r>
    </w:p>
    <w:p>
      <w:r>
        <w:t>371</w:t>
      </w:r>
    </w:p>
    <w:p>
      <w:r>
        <w:t>948454.09</w:t>
      </w:r>
    </w:p>
    <w:p>
      <w:r>
        <w:t>535219.93</w:t>
      </w:r>
    </w:p>
    <w:p>
      <w:r>
        <w:t>8°34'35.77''N</w:t>
      </w:r>
    </w:p>
    <w:p>
      <w:r>
        <w:t>104°49'18.30''E</w:t>
      </w:r>
    </w:p>
    <w:p>
      <w:r>
        <w:t>91</w:t>
      </w:r>
    </w:p>
    <w:p>
      <w:r>
        <w:t>372</w:t>
      </w:r>
    </w:p>
    <w:p>
      <w:r>
        <w:t>948436.37</w:t>
      </w:r>
    </w:p>
    <w:p>
      <w:r>
        <w:t>534974.10</w:t>
      </w:r>
    </w:p>
    <w:p>
      <w:r>
        <w:t>8°34'35.20''N</w:t>
      </w:r>
    </w:p>
    <w:p>
      <w:r>
        <w:t>104°49'10.26''E</w:t>
      </w:r>
    </w:p>
    <w:p>
      <w:r>
        <w:t>90</w:t>
      </w:r>
    </w:p>
    <w:p>
      <w:r>
        <w:t>373</w:t>
      </w:r>
    </w:p>
    <w:p>
      <w:r>
        <w:t>948483.48</w:t>
      </w:r>
    </w:p>
    <w:p>
      <w:r>
        <w:t>534728.58</w:t>
      </w:r>
    </w:p>
    <w:p>
      <w:r>
        <w:t>8°34'36.74''N</w:t>
      </w:r>
    </w:p>
    <w:p>
      <w:r>
        <w:t>104°49'02.23''E</w:t>
      </w:r>
    </w:p>
    <w:p>
      <w:r>
        <w:t>90</w:t>
      </w:r>
    </w:p>
    <w:p>
      <w:r>
        <w:t>374</w:t>
      </w:r>
    </w:p>
    <w:p>
      <w:r>
        <w:t>948531.57</w:t>
      </w:r>
    </w:p>
    <w:p>
      <w:r>
        <w:t>534483.25</w:t>
      </w:r>
    </w:p>
    <w:p>
      <w:r>
        <w:t>8°34'38.31''N</w:t>
      </w:r>
    </w:p>
    <w:p>
      <w:r>
        <w:t>104°48'54.20''E</w:t>
      </w:r>
    </w:p>
    <w:p>
      <w:r>
        <w:t>89</w:t>
      </w:r>
    </w:p>
    <w:p>
      <w:r>
        <w:t>375</w:t>
      </w:r>
    </w:p>
    <w:p>
      <w:r>
        <w:t>948578.08</w:t>
      </w:r>
    </w:p>
    <w:p>
      <w:r>
        <w:t>534237.62</w:t>
      </w:r>
    </w:p>
    <w:p>
      <w:r>
        <w:t>8°34'39.83''N</w:t>
      </w:r>
    </w:p>
    <w:p>
      <w:r>
        <w:t>104°48'46.17''E</w:t>
      </w:r>
    </w:p>
    <w:p>
      <w:r>
        <w:t>89</w:t>
      </w:r>
    </w:p>
    <w:p>
      <w:r>
        <w:t>376</w:t>
      </w:r>
    </w:p>
    <w:p>
      <w:r>
        <w:t>948623.28</w:t>
      </w:r>
    </w:p>
    <w:p>
      <w:r>
        <w:t>533991.74</w:t>
      </w:r>
    </w:p>
    <w:p>
      <w:r>
        <w:t>8°34'41.31''N</w:t>
      </w:r>
    </w:p>
    <w:p>
      <w:r>
        <w:t>104°48'38.13''E</w:t>
      </w:r>
    </w:p>
    <w:p>
      <w:r>
        <w:t>89</w:t>
      </w:r>
    </w:p>
    <w:p>
      <w:r>
        <w:t>377</w:t>
      </w:r>
    </w:p>
    <w:p>
      <w:r>
        <w:t>948670.48</w:t>
      </w:r>
    </w:p>
    <w:p>
      <w:r>
        <w:t>533746.24</w:t>
      </w:r>
    </w:p>
    <w:p>
      <w:r>
        <w:t>8°34'42.85''N</w:t>
      </w:r>
    </w:p>
    <w:p>
      <w:r>
        <w:t>104°48'30.10''E</w:t>
      </w:r>
    </w:p>
    <w:p>
      <w:r>
        <w:t>89</w:t>
      </w:r>
    </w:p>
    <w:p>
      <w:r>
        <w:t>378</w:t>
      </w:r>
    </w:p>
    <w:p>
      <w:r>
        <w:t>948724.78</w:t>
      </w:r>
    </w:p>
    <w:p>
      <w:r>
        <w:t>533481.86</w:t>
      </w:r>
    </w:p>
    <w:p>
      <w:r>
        <w:t>8°34'44.63''N</w:t>
      </w:r>
    </w:p>
    <w:p>
      <w:r>
        <w:t>104°48'21.46''E</w:t>
      </w:r>
    </w:p>
    <w:p>
      <w:r>
        <w:t>87</w:t>
      </w:r>
    </w:p>
    <w:p>
      <w:r>
        <w:t>379</w:t>
      </w:r>
    </w:p>
    <w:p>
      <w:r>
        <w:t>948855.75</w:t>
      </w:r>
    </w:p>
    <w:p>
      <w:r>
        <w:t>533288.02</w:t>
      </w:r>
    </w:p>
    <w:p>
      <w:r>
        <w:t>8°34'48.89''N</w:t>
      </w:r>
    </w:p>
    <w:p>
      <w:r>
        <w:t>104°48'15.12''E</w:t>
      </w:r>
    </w:p>
    <w:p>
      <w:r>
        <w:t>87</w:t>
      </w:r>
    </w:p>
    <w:p>
      <w:r>
        <w:t>380</w:t>
      </w:r>
    </w:p>
    <w:p>
      <w:r>
        <w:t>948944.38</w:t>
      </w:r>
    </w:p>
    <w:p>
      <w:r>
        <w:t>533054.42</w:t>
      </w:r>
    </w:p>
    <w:p>
      <w:r>
        <w:t>8°34'51.79''N</w:t>
      </w:r>
    </w:p>
    <w:p>
      <w:r>
        <w:t>104°48'07.48''E</w:t>
      </w:r>
    </w:p>
    <w:p>
      <w:r>
        <w:t>87</w:t>
      </w:r>
    </w:p>
    <w:p>
      <w:r>
        <w:t>381</w:t>
      </w:r>
    </w:p>
    <w:p>
      <w:r>
        <w:t>949022.83</w:t>
      </w:r>
    </w:p>
    <w:p>
      <w:r>
        <w:t>532817.13</w:t>
      </w:r>
    </w:p>
    <w:p>
      <w:r>
        <w:t>8°34'54.34''N</w:t>
      </w:r>
    </w:p>
    <w:p>
      <w:r>
        <w:t>104°47'59.73''E</w:t>
      </w:r>
    </w:p>
    <w:p>
      <w:r>
        <w:t>87</w:t>
      </w:r>
    </w:p>
    <w:p>
      <w:r>
        <w:t>382</w:t>
      </w:r>
    </w:p>
    <w:p>
      <w:r>
        <w:t>949094.85</w:t>
      </w:r>
    </w:p>
    <w:p>
      <w:r>
        <w:t>532577.73</w:t>
      </w:r>
    </w:p>
    <w:p>
      <w:r>
        <w:t>8°34'56.70''N</w:t>
      </w:r>
    </w:p>
    <w:p>
      <w:r>
        <w:t>104°47'51.90''E</w:t>
      </w:r>
    </w:p>
    <w:p>
      <w:r>
        <w:t>87</w:t>
      </w:r>
    </w:p>
    <w:p>
      <w:r>
        <w:t>383</w:t>
      </w:r>
    </w:p>
    <w:p>
      <w:r>
        <w:t>949157.75</w:t>
      </w:r>
    </w:p>
    <w:p>
      <w:r>
        <w:t>532336.00</w:t>
      </w:r>
    </w:p>
    <w:p>
      <w:r>
        <w:t>8°34'58.75''N</w:t>
      </w:r>
    </w:p>
    <w:p>
      <w:r>
        <w:t>104°47'43.99''E</w:t>
      </w:r>
    </w:p>
    <w:p>
      <w:r>
        <w:t>86</w:t>
      </w:r>
    </w:p>
    <w:p>
      <w:r>
        <w:t>384</w:t>
      </w:r>
    </w:p>
    <w:p>
      <w:r>
        <w:t>949172.89</w:t>
      </w:r>
    </w:p>
    <w:p>
      <w:r>
        <w:t>532091.03</w:t>
      </w:r>
    </w:p>
    <w:p>
      <w:r>
        <w:t>8°34'59.25''N</w:t>
      </w:r>
    </w:p>
    <w:p>
      <w:r>
        <w:t>104°47'35.98''E</w:t>
      </w:r>
    </w:p>
    <w:p>
      <w:r>
        <w:t>86</w:t>
      </w:r>
    </w:p>
    <w:p>
      <w:r>
        <w:t>385</w:t>
      </w:r>
    </w:p>
    <w:p>
      <w:r>
        <w:t>949224.33</w:t>
      </w:r>
    </w:p>
    <w:p>
      <w:r>
        <w:t>531846.89</w:t>
      </w:r>
    </w:p>
    <w:p>
      <w:r>
        <w:t>8°35'00.93''N</w:t>
      </w:r>
    </w:p>
    <w:p>
      <w:r>
        <w:t>104°47'28.00''E</w:t>
      </w:r>
    </w:p>
    <w:p>
      <w:r>
        <w:t>85</w:t>
      </w:r>
    </w:p>
    <w:p>
      <w:r>
        <w:t>386</w:t>
      </w:r>
    </w:p>
    <w:p>
      <w:r>
        <w:t>949282.77</w:t>
      </w:r>
    </w:p>
    <w:p>
      <w:r>
        <w:t>531603.81</w:t>
      </w:r>
    </w:p>
    <w:p>
      <w:r>
        <w:t>8°35'02.84''N</w:t>
      </w:r>
    </w:p>
    <w:p>
      <w:r>
        <w:t>104°47'20.05''E</w:t>
      </w:r>
    </w:p>
    <w:p>
      <w:r>
        <w:t>85</w:t>
      </w:r>
    </w:p>
    <w:p>
      <w:r>
        <w:t>387</w:t>
      </w:r>
    </w:p>
    <w:p>
      <w:r>
        <w:t>949341.63</w:t>
      </w:r>
    </w:p>
    <w:p>
      <w:r>
        <w:t>531360.88</w:t>
      </w:r>
    </w:p>
    <w:p>
      <w:r>
        <w:t>8°35'04.76''N</w:t>
      </w:r>
    </w:p>
    <w:p>
      <w:r>
        <w:t>104°47'12.11''E</w:t>
      </w:r>
    </w:p>
    <w:p>
      <w:r>
        <w:t>85</w:t>
      </w:r>
    </w:p>
    <w:p>
      <w:r>
        <w:t>388</w:t>
      </w:r>
    </w:p>
    <w:p>
      <w:r>
        <w:t>949418.14</w:t>
      </w:r>
    </w:p>
    <w:p>
      <w:r>
        <w:t>531123.47</w:t>
      </w:r>
    </w:p>
    <w:p>
      <w:r>
        <w:t>8°35'07.26''N</w:t>
      </w:r>
    </w:p>
    <w:p>
      <w:r>
        <w:t>104°47'04.34''E</w:t>
      </w:r>
    </w:p>
    <w:p>
      <w:r>
        <w:t>84</w:t>
      </w:r>
    </w:p>
    <w:p>
      <w:r>
        <w:t>389</w:t>
      </w:r>
    </w:p>
    <w:p>
      <w:r>
        <w:t>949607.99</w:t>
      </w:r>
    </w:p>
    <w:p>
      <w:r>
        <w:t>530972.46</w:t>
      </w:r>
    </w:p>
    <w:p>
      <w:r>
        <w:t>8°35'13.44''N</w:t>
      </w:r>
    </w:p>
    <w:p>
      <w:r>
        <w:t>104°46'59.41''E</w:t>
      </w:r>
    </w:p>
    <w:p>
      <w:r>
        <w:t>83</w:t>
      </w:r>
    </w:p>
    <w:p>
      <w:r>
        <w:t>390</w:t>
      </w:r>
    </w:p>
    <w:p>
      <w:r>
        <w:t>949845.02</w:t>
      </w:r>
    </w:p>
    <w:p>
      <w:r>
        <w:t>530893.90</w:t>
      </w:r>
    </w:p>
    <w:p>
      <w:r>
        <w:t>8°35'21.16''N</w:t>
      </w:r>
    </w:p>
    <w:p>
      <w:r>
        <w:t>104°46'56.84''E</w:t>
      </w:r>
    </w:p>
    <w:p>
      <w:r>
        <w:t>83</w:t>
      </w:r>
    </w:p>
    <w:p>
      <w:r>
        <w:t>391</w:t>
      </w:r>
    </w:p>
    <w:p>
      <w:r>
        <w:t>950080.16</w:t>
      </w:r>
    </w:p>
    <w:p>
      <w:r>
        <w:t>530809.43</w:t>
      </w:r>
    </w:p>
    <w:p>
      <w:r>
        <w:t>8°35'28.81''N</w:t>
      </w:r>
    </w:p>
    <w:p>
      <w:r>
        <w:t>104°46'54.09''E</w:t>
      </w:r>
    </w:p>
    <w:p>
      <w:r>
        <w:t>83</w:t>
      </w:r>
    </w:p>
    <w:p>
      <w:r>
        <w:t>392</w:t>
      </w:r>
    </w:p>
    <w:p>
      <w:r>
        <w:t>950301.08</w:t>
      </w:r>
    </w:p>
    <w:p>
      <w:r>
        <w:t>530703.98</w:t>
      </w:r>
    </w:p>
    <w:p>
      <w:r>
        <w:t>8°35'36.01''N</w:t>
      </w:r>
    </w:p>
    <w:p>
      <w:r>
        <w:t>104°46'50.64''E</w:t>
      </w:r>
    </w:p>
    <w:p>
      <w:r>
        <w:t>83</w:t>
      </w:r>
    </w:p>
    <w:p>
      <w:r>
        <w:t>393</w:t>
      </w:r>
    </w:p>
    <w:p>
      <w:r>
        <w:t>950452.94</w:t>
      </w:r>
    </w:p>
    <w:p>
      <w:r>
        <w:t>530512.26</w:t>
      </w:r>
    </w:p>
    <w:p>
      <w:r>
        <w:t>8°35'40.96''N</w:t>
      </w:r>
    </w:p>
    <w:p>
      <w:r>
        <w:t>104°46'44.38''E</w:t>
      </w:r>
    </w:p>
    <w:p>
      <w:r>
        <w:t>83</w:t>
      </w:r>
    </w:p>
    <w:p>
      <w:r>
        <w:t>394</w:t>
      </w:r>
    </w:p>
    <w:p>
      <w:r>
        <w:t>950550.40</w:t>
      </w:r>
    </w:p>
    <w:p>
      <w:r>
        <w:t>530282.05</w:t>
      </w:r>
    </w:p>
    <w:p>
      <w:r>
        <w:t>8°35'44.13''N</w:t>
      </w:r>
    </w:p>
    <w:p>
      <w:r>
        <w:t>104°46'36.85''E</w:t>
      </w:r>
    </w:p>
    <w:p>
      <w:r>
        <w:t>82</w:t>
      </w:r>
    </w:p>
    <w:p>
      <w:r>
        <w:t>395</w:t>
      </w:r>
    </w:p>
    <w:p>
      <w:r>
        <w:t>950648.68</w:t>
      </w:r>
    </w:p>
    <w:p>
      <w:r>
        <w:t>530052.17</w:t>
      </w:r>
    </w:p>
    <w:p>
      <w:r>
        <w:t>8°35'47.34''N</w:t>
      </w:r>
    </w:p>
    <w:p>
      <w:r>
        <w:t>104°46'29.33''E</w:t>
      </w:r>
    </w:p>
    <w:p>
      <w:r>
        <w:t>82</w:t>
      </w:r>
    </w:p>
    <w:p>
      <w:r>
        <w:t>396</w:t>
      </w:r>
    </w:p>
    <w:p>
      <w:r>
        <w:t>950744.33</w:t>
      </w:r>
    </w:p>
    <w:p>
      <w:r>
        <w:t>529822.03</w:t>
      </w:r>
    </w:p>
    <w:p>
      <w:r>
        <w:t>8°35'50.46''N</w:t>
      </w:r>
    </w:p>
    <w:p>
      <w:r>
        <w:t>104°46'21.81''E</w:t>
      </w:r>
    </w:p>
    <w:p>
      <w:r>
        <w:t>82</w:t>
      </w:r>
    </w:p>
    <w:p>
      <w:r>
        <w:t>397</w:t>
      </w:r>
    </w:p>
    <w:p>
      <w:r>
        <w:t>950683.48</w:t>
      </w:r>
    </w:p>
    <w:p>
      <w:r>
        <w:t>529584.52</w:t>
      </w:r>
    </w:p>
    <w:p>
      <w:r>
        <w:t>8°35'48.48''N</w:t>
      </w:r>
    </w:p>
    <w:p>
      <w:r>
        <w:t>104°46'14.04''E</w:t>
      </w:r>
    </w:p>
    <w:p>
      <w:r>
        <w:t>82</w:t>
      </w:r>
    </w:p>
    <w:p>
      <w:r>
        <w:t>398</w:t>
      </w:r>
    </w:p>
    <w:p>
      <w:r>
        <w:t>950580.99</w:t>
      </w:r>
    </w:p>
    <w:p>
      <w:r>
        <w:t>529356.61</w:t>
      </w:r>
    </w:p>
    <w:p>
      <w:r>
        <w:t>8°35'45.15''N</w:t>
      </w:r>
    </w:p>
    <w:p>
      <w:r>
        <w:t>104°46'06.58''E</w:t>
      </w:r>
    </w:p>
    <w:p>
      <w:r>
        <w:t>80</w:t>
      </w:r>
    </w:p>
    <w:p>
      <w:r>
        <w:t>399</w:t>
      </w:r>
    </w:p>
    <w:p>
      <w:r>
        <w:t>950487.96</w:t>
      </w:r>
    </w:p>
    <w:p>
      <w:r>
        <w:t>529124.81</w:t>
      </w:r>
    </w:p>
    <w:p>
      <w:r>
        <w:t>8°35'42.13''N</w:t>
      </w:r>
    </w:p>
    <w:p>
      <w:r>
        <w:t>104°45'59.00''E</w:t>
      </w:r>
    </w:p>
    <w:p>
      <w:r>
        <w:t>80</w:t>
      </w:r>
    </w:p>
    <w:p>
      <w:r>
        <w:t>400</w:t>
      </w:r>
    </w:p>
    <w:p>
      <w:r>
        <w:t>950448.17</w:t>
      </w:r>
    </w:p>
    <w:p>
      <w:r>
        <w:t>528880.14</w:t>
      </w:r>
    </w:p>
    <w:p>
      <w:r>
        <w:t>8°35'40.84''N</w:t>
      </w:r>
    </w:p>
    <w:p>
      <w:r>
        <w:t>104°45'50.99''E</w:t>
      </w:r>
    </w:p>
    <w:p>
      <w:r>
        <w:t>81</w:t>
      </w:r>
    </w:p>
    <w:p>
      <w:r>
        <w:t>401</w:t>
      </w:r>
    </w:p>
    <w:p>
      <w:r>
        <w:t>950558.86</w:t>
      </w:r>
    </w:p>
    <w:p>
      <w:r>
        <w:t>528665.97</w:t>
      </w:r>
    </w:p>
    <w:p>
      <w:r>
        <w:t>8°35'44.45''N</w:t>
      </w:r>
    </w:p>
    <w:p>
      <w:r>
        <w:t>104°45'43.99''E</w:t>
      </w:r>
    </w:p>
    <w:p>
      <w:r>
        <w:t>81</w:t>
      </w:r>
    </w:p>
    <w:p>
      <w:r>
        <w:t>402</w:t>
      </w:r>
    </w:p>
    <w:p>
      <w:r>
        <w:t>950731.04</w:t>
      </w:r>
    </w:p>
    <w:p>
      <w:r>
        <w:t>528488.62</w:t>
      </w:r>
    </w:p>
    <w:p>
      <w:r>
        <w:t>8°35'50.06''N</w:t>
      </w:r>
    </w:p>
    <w:p>
      <w:r>
        <w:t>104°45'38.20''E</w:t>
      </w:r>
    </w:p>
    <w:p>
      <w:r>
        <w:t>81</w:t>
      </w:r>
    </w:p>
    <w:p>
      <w:r>
        <w:t>403</w:t>
      </w:r>
    </w:p>
    <w:p>
      <w:r>
        <w:t>950749.66</w:t>
      </w:r>
    </w:p>
    <w:p>
      <w:r>
        <w:t>528244.37</w:t>
      </w:r>
    </w:p>
    <w:p>
      <w:r>
        <w:t>8°35'50.67''N</w:t>
      </w:r>
    </w:p>
    <w:p>
      <w:r>
        <w:t>104°45'30.21''E</w:t>
      </w:r>
    </w:p>
    <w:p>
      <w:r>
        <w:t>79</w:t>
      </w:r>
    </w:p>
    <w:p>
      <w:r>
        <w:t>404</w:t>
      </w:r>
    </w:p>
    <w:p>
      <w:r>
        <w:t>950865.90</w:t>
      </w:r>
    </w:p>
    <w:p>
      <w:r>
        <w:t>527765.37</w:t>
      </w:r>
    </w:p>
    <w:p>
      <w:r>
        <w:t>8°35'54.46''N</w:t>
      </w:r>
    </w:p>
    <w:p>
      <w:r>
        <w:t>104°45'14.54''E</w:t>
      </w:r>
    </w:p>
    <w:p>
      <w:r>
        <w:t>78</w:t>
      </w:r>
    </w:p>
    <w:p>
      <w:r>
        <w:t>405</w:t>
      </w:r>
    </w:p>
    <w:p>
      <w:r>
        <w:t>951017.36</w:t>
      </w:r>
    </w:p>
    <w:p>
      <w:r>
        <w:t>527588.35</w:t>
      </w:r>
    </w:p>
    <w:p>
      <w:r>
        <w:t>8°35'59.40''N</w:t>
      </w:r>
    </w:p>
    <w:p>
      <w:r>
        <w:t>104°45'08.76''E</w:t>
      </w:r>
    </w:p>
    <w:p>
      <w:r>
        <w:t>78</w:t>
      </w:r>
    </w:p>
    <w:p>
      <w:r>
        <w:t>406</w:t>
      </w:r>
    </w:p>
    <w:p>
      <w:r>
        <w:t>951068.32</w:t>
      </w:r>
    </w:p>
    <w:p>
      <w:r>
        <w:t>527343.71</w:t>
      </w:r>
    </w:p>
    <w:p>
      <w:r>
        <w:t>8°36'01.06''N</w:t>
      </w:r>
    </w:p>
    <w:p>
      <w:r>
        <w:t>104°45'00.76''E</w:t>
      </w:r>
    </w:p>
    <w:p>
      <w:r>
        <w:t>78</w:t>
      </w:r>
    </w:p>
    <w:p>
      <w:r>
        <w:t>407</w:t>
      </w:r>
    </w:p>
    <w:p>
      <w:r>
        <w:t>951193.31</w:t>
      </w:r>
    </w:p>
    <w:p>
      <w:r>
        <w:t>527129.02</w:t>
      </w:r>
    </w:p>
    <w:p>
      <w:r>
        <w:t>8°36'05.13''N</w:t>
      </w:r>
    </w:p>
    <w:p>
      <w:r>
        <w:t>104°44'53.74''E</w:t>
      </w:r>
    </w:p>
    <w:p>
      <w:r>
        <w:t>78</w:t>
      </w:r>
    </w:p>
    <w:p>
      <w:r>
        <w:t>408</w:t>
      </w:r>
    </w:p>
    <w:p>
      <w:r>
        <w:t>951346.24</w:t>
      </w:r>
    </w:p>
    <w:p>
      <w:r>
        <w:t>526931.70</w:t>
      </w:r>
    </w:p>
    <w:p>
      <w:r>
        <w:t>8°36'10.12''N</w:t>
      </w:r>
    </w:p>
    <w:p>
      <w:r>
        <w:t>104°44'47.29''E</w:t>
      </w:r>
    </w:p>
    <w:p>
      <w:r>
        <w:t>78</w:t>
      </w:r>
    </w:p>
    <w:p>
      <w:r>
        <w:t>409</w:t>
      </w:r>
    </w:p>
    <w:p>
      <w:r>
        <w:t>951504.42</w:t>
      </w:r>
    </w:p>
    <w:p>
      <w:r>
        <w:t>526738.12</w:t>
      </w:r>
    </w:p>
    <w:p>
      <w:r>
        <w:t>8°36'15.27''N</w:t>
      </w:r>
    </w:p>
    <w:p>
      <w:r>
        <w:t>104°44'40.96''E</w:t>
      </w:r>
    </w:p>
    <w:p>
      <w:r>
        <w:t>76</w:t>
      </w:r>
    </w:p>
    <w:p>
      <w:r>
        <w:t>410</w:t>
      </w:r>
    </w:p>
    <w:p>
      <w:r>
        <w:t>951660.40</w:t>
      </w:r>
    </w:p>
    <w:p>
      <w:r>
        <w:t>526542.74</w:t>
      </w:r>
    </w:p>
    <w:p>
      <w:r>
        <w:t>8°36'20.35''N</w:t>
      </w:r>
    </w:p>
    <w:p>
      <w:r>
        <w:t>104°44'34.57''E</w:t>
      </w:r>
    </w:p>
    <w:p>
      <w:r>
        <w:t>75</w:t>
      </w:r>
    </w:p>
    <w:p>
      <w:r>
        <w:t>411</w:t>
      </w:r>
    </w:p>
    <w:p>
      <w:r>
        <w:t>951816.37</w:t>
      </w:r>
    </w:p>
    <w:p>
      <w:r>
        <w:t>526347.37</w:t>
      </w:r>
    </w:p>
    <w:p>
      <w:r>
        <w:t>8°36'25.43''N</w:t>
      </w:r>
    </w:p>
    <w:p>
      <w:r>
        <w:t>104°44'28.18''E</w:t>
      </w:r>
    </w:p>
    <w:p>
      <w:r>
        <w:t>75</w:t>
      </w:r>
    </w:p>
    <w:p>
      <w:r>
        <w:t>412</w:t>
      </w:r>
    </w:p>
    <w:p>
      <w:r>
        <w:t>951908.75</w:t>
      </w:r>
    </w:p>
    <w:p>
      <w:r>
        <w:t>526124.34</w:t>
      </w:r>
    </w:p>
    <w:p>
      <w:r>
        <w:t>8°36'28.44''N</w:t>
      </w:r>
    </w:p>
    <w:p>
      <w:r>
        <w:t>104°44'20.89''E</w:t>
      </w:r>
    </w:p>
    <w:p>
      <w:r>
        <w:t>75</w:t>
      </w:r>
    </w:p>
    <w:p>
      <w:r>
        <w:t>413</w:t>
      </w:r>
    </w:p>
    <w:p>
      <w:r>
        <w:t>951836.54</w:t>
      </w:r>
    </w:p>
    <w:p>
      <w:r>
        <w:t>525885.20</w:t>
      </w:r>
    </w:p>
    <w:p>
      <w:r>
        <w:t>8°36'26.10''N</w:t>
      </w:r>
    </w:p>
    <w:p>
      <w:r>
        <w:t>104°44'13.07''E</w:t>
      </w:r>
    </w:p>
    <w:p>
      <w:r>
        <w:t>75</w:t>
      </w:r>
    </w:p>
    <w:p>
      <w:r>
        <w:t>414</w:t>
      </w:r>
    </w:p>
    <w:p>
      <w:r>
        <w:t>951780.53</w:t>
      </w:r>
    </w:p>
    <w:p>
      <w:r>
        <w:t>525642.46</w:t>
      </w:r>
    </w:p>
    <w:p>
      <w:r>
        <w:t>8°36'24.28''N</w:t>
      </w:r>
    </w:p>
    <w:p>
      <w:r>
        <w:t>104°44'05.13''E</w:t>
      </w:r>
    </w:p>
    <w:p>
      <w:r>
        <w:t>75</w:t>
      </w:r>
    </w:p>
    <w:p>
      <w:r>
        <w:t>415</w:t>
      </w:r>
    </w:p>
    <w:p>
      <w:r>
        <w:t>951645.41</w:t>
      </w:r>
    </w:p>
    <w:p>
      <w:r>
        <w:t>525433.13</w:t>
      </w:r>
    </w:p>
    <w:p>
      <w:r>
        <w:t>8°36'19.88''N</w:t>
      </w:r>
    </w:p>
    <w:p>
      <w:r>
        <w:t>104°43'58.28''E</w:t>
      </w:r>
    </w:p>
    <w:p>
      <w:r>
        <w:t>74</w:t>
      </w:r>
    </w:p>
    <w:p>
      <w:r>
        <w:t>416</w:t>
      </w:r>
    </w:p>
    <w:p>
      <w:r>
        <w:t>951498.95</w:t>
      </w:r>
    </w:p>
    <w:p>
      <w:r>
        <w:t>525233.87</w:t>
      </w:r>
    </w:p>
    <w:p>
      <w:r>
        <w:t>8°36'15.12''N</w:t>
      </w:r>
    </w:p>
    <w:p>
      <w:r>
        <w:t>104°43'51.76''E</w:t>
      </w:r>
    </w:p>
    <w:p>
      <w:r>
        <w:t>74</w:t>
      </w:r>
    </w:p>
    <w:p>
      <w:r>
        <w:t>417</w:t>
      </w:r>
    </w:p>
    <w:p>
      <w:r>
        <w:t>951387.20</w:t>
      </w:r>
    </w:p>
    <w:p>
      <w:r>
        <w:t>525010.46</w:t>
      </w:r>
    </w:p>
    <w:p>
      <w:r>
        <w:t>8°36'11.49''N</w:t>
      </w:r>
    </w:p>
    <w:p>
      <w:r>
        <w:t>104°43'44.45''E</w:t>
      </w:r>
    </w:p>
    <w:p>
      <w:r>
        <w:t>74</w:t>
      </w:r>
    </w:p>
    <w:p>
      <w:r>
        <w:t>418</w:t>
      </w:r>
    </w:p>
    <w:p>
      <w:r>
        <w:t>951355.99</w:t>
      </w:r>
    </w:p>
    <w:p>
      <w:r>
        <w:t>524766.60</w:t>
      </w:r>
    </w:p>
    <w:p>
      <w:r>
        <w:t>8°36'10.48''N</w:t>
      </w:r>
    </w:p>
    <w:p>
      <w:r>
        <w:t>104°43'36.47''E</w:t>
      </w:r>
    </w:p>
    <w:p>
      <w:r>
        <w:t>74</w:t>
      </w:r>
    </w:p>
    <w:p>
      <w:r>
        <w:t>419</w:t>
      </w:r>
    </w:p>
    <w:p>
      <w:r>
        <w:t>951390.30</w:t>
      </w:r>
    </w:p>
    <w:p>
      <w:r>
        <w:t>524527.71</w:t>
      </w:r>
    </w:p>
    <w:p>
      <w:r>
        <w:t>8°36'11.60''N</w:t>
      </w:r>
    </w:p>
    <w:p>
      <w:r>
        <w:t>104°43'28.66''E</w:t>
      </w:r>
    </w:p>
    <w:p>
      <w:r>
        <w:t>74</w:t>
      </w:r>
    </w:p>
    <w:p>
      <w:r>
        <w:t>420</w:t>
      </w:r>
    </w:p>
    <w:p>
      <w:r>
        <w:t>951456.24</w:t>
      </w:r>
    </w:p>
    <w:p>
      <w:r>
        <w:t>524300.28</w:t>
      </w:r>
    </w:p>
    <w:p>
      <w:r>
        <w:t>8°36'13.75''N</w:t>
      </w:r>
    </w:p>
    <w:p>
      <w:r>
        <w:t>104°43'21.22''E</w:t>
      </w:r>
    </w:p>
    <w:p>
      <w:r>
        <w:t>73</w:t>
      </w:r>
    </w:p>
    <w:p>
      <w:r>
        <w:t>421</w:t>
      </w:r>
    </w:p>
    <w:p>
      <w:r>
        <w:t>951677.74</w:t>
      </w:r>
    </w:p>
    <w:p>
      <w:r>
        <w:t>524044.70</w:t>
      </w:r>
    </w:p>
    <w:p>
      <w:r>
        <w:t>8°36'20.96''N</w:t>
      </w:r>
    </w:p>
    <w:p>
      <w:r>
        <w:t>104°43'12.86''E</w:t>
      </w:r>
    </w:p>
    <w:p>
      <w:r>
        <w:t>73</w:t>
      </w:r>
    </w:p>
    <w:p>
      <w:r>
        <w:t>422</w:t>
      </w:r>
    </w:p>
    <w:p>
      <w:r>
        <w:t>951628.30</w:t>
      </w:r>
    </w:p>
    <w:p>
      <w:r>
        <w:t>523762.96</w:t>
      </w:r>
    </w:p>
    <w:p>
      <w:r>
        <w:t>8°36'19.36''N</w:t>
      </w:r>
    </w:p>
    <w:p>
      <w:r>
        <w:t>104°43'03.65''E</w:t>
      </w:r>
    </w:p>
    <w:p>
      <w:r>
        <w:t>73</w:t>
      </w:r>
    </w:p>
    <w:p>
      <w:r>
        <w:t>423</w:t>
      </w:r>
    </w:p>
    <w:p>
      <w:r>
        <w:t>951925.96</w:t>
      </w:r>
    </w:p>
    <w:p>
      <w:r>
        <w:t>523692.44</w:t>
      </w:r>
    </w:p>
    <w:p>
      <w:r>
        <w:t>8°36'29.05''N</w:t>
      </w:r>
    </w:p>
    <w:p>
      <w:r>
        <w:t>104°43'01.35''E</w:t>
      </w:r>
    </w:p>
    <w:p>
      <w:r>
        <w:t>73</w:t>
      </w:r>
    </w:p>
    <w:p>
      <w:r>
        <w:t>424</w:t>
      </w:r>
    </w:p>
    <w:p>
      <w:r>
        <w:t>951963.89</w:t>
      </w:r>
    </w:p>
    <w:p>
      <w:r>
        <w:t>523691.82</w:t>
      </w:r>
    </w:p>
    <w:p>
      <w:r>
        <w:t>8°36'30.29''N</w:t>
      </w:r>
    </w:p>
    <w:p>
      <w:r>
        <w:t>104°43'01.33''E</w:t>
      </w:r>
    </w:p>
    <w:p>
      <w:r>
        <w:t>73</w:t>
      </w:r>
    </w:p>
    <w:p>
      <w:r>
        <w:t>425</w:t>
      </w:r>
    </w:p>
    <w:p>
      <w:r>
        <w:t>952143.47</w:t>
      </w:r>
    </w:p>
    <w:p>
      <w:r>
        <w:t>523690.73</w:t>
      </w:r>
    </w:p>
    <w:p>
      <w:r>
        <w:t>8°36'36.13''N</w:t>
      </w:r>
    </w:p>
    <w:p>
      <w:r>
        <w:t>104°43'01.29''E</w:t>
      </w:r>
    </w:p>
    <w:p>
      <w:r>
        <w:t>73</w:t>
      </w:r>
    </w:p>
    <w:p>
      <w:r>
        <w:t>426</w:t>
      </w:r>
    </w:p>
    <w:p>
      <w:r>
        <w:t>952219.97</w:t>
      </w:r>
    </w:p>
    <w:p>
      <w:r>
        <w:t>523767.99</w:t>
      </w:r>
    </w:p>
    <w:p>
      <w:r>
        <w:t>8°36'38.62''N</w:t>
      </w:r>
    </w:p>
    <w:p>
      <w:r>
        <w:t>104°43'03.82''E</w:t>
      </w:r>
    </w:p>
    <w:p>
      <w:r>
        <w:t>73</w:t>
      </w:r>
    </w:p>
    <w:p>
      <w:r>
        <w:t>427</w:t>
      </w:r>
    </w:p>
    <w:p>
      <w:r>
        <w:t>952192.45</w:t>
      </w:r>
    </w:p>
    <w:p>
      <w:r>
        <w:t>524025.31</w:t>
      </w:r>
    </w:p>
    <w:p>
      <w:r>
        <w:t>8°36'37.72''N</w:t>
      </w:r>
    </w:p>
    <w:p>
      <w:r>
        <w:t>104°43'12.24''E</w:t>
      </w:r>
    </w:p>
    <w:p>
      <w:r>
        <w:t>73</w:t>
      </w:r>
    </w:p>
    <w:p>
      <w:r>
        <w:t>428</w:t>
      </w:r>
    </w:p>
    <w:p>
      <w:r>
        <w:t>952200.26</w:t>
      </w:r>
    </w:p>
    <w:p>
      <w:r>
        <w:t>524319.53</w:t>
      </w:r>
    </w:p>
    <w:p>
      <w:r>
        <w:t>8°36'37.97''N</w:t>
      </w:r>
    </w:p>
    <w:p>
      <w:r>
        <w:t>104°43'21.86''E</w:t>
      </w:r>
    </w:p>
    <w:p>
      <w:r>
        <w:t>73</w:t>
      </w:r>
    </w:p>
    <w:p>
      <w:r>
        <w:t>429</w:t>
      </w:r>
    </w:p>
    <w:p>
      <w:r>
        <w:t>952389.55</w:t>
      </w:r>
    </w:p>
    <w:p>
      <w:r>
        <w:t>524480.32</w:t>
      </w:r>
    </w:p>
    <w:p>
      <w:r>
        <w:t>8°36'44.13''N</w:t>
      </w:r>
    </w:p>
    <w:p>
      <w:r>
        <w:t>104°43'27.13''E</w:t>
      </w:r>
    </w:p>
    <w:p>
      <w:r>
        <w:t>72</w:t>
      </w:r>
    </w:p>
    <w:p>
      <w:r>
        <w:t>430</w:t>
      </w:r>
    </w:p>
    <w:p>
      <w:r>
        <w:t>952558.35</w:t>
      </w:r>
    </w:p>
    <w:p>
      <w:r>
        <w:t>524594.56</w:t>
      </w:r>
    </w:p>
    <w:p>
      <w:r>
        <w:t>8°36'49.62''N</w:t>
      </w:r>
    </w:p>
    <w:p>
      <w:r>
        <w:t>104°43'30.87''E</w:t>
      </w:r>
    </w:p>
    <w:p>
      <w:r>
        <w:t>72</w:t>
      </w:r>
    </w:p>
    <w:p>
      <w:r>
        <w:t>431</w:t>
      </w:r>
    </w:p>
    <w:p>
      <w:r>
        <w:t>952685.11</w:t>
      </w:r>
    </w:p>
    <w:p>
      <w:r>
        <w:t>524802.80</w:t>
      </w:r>
    </w:p>
    <w:p>
      <w:r>
        <w:t>8°36'53.74''N</w:t>
      </w:r>
    </w:p>
    <w:p>
      <w:r>
        <w:t>104°43'37.68''E</w:t>
      </w:r>
    </w:p>
    <w:p>
      <w:r>
        <w:t>72</w:t>
      </w:r>
    </w:p>
    <w:p>
      <w:r>
        <w:t>432</w:t>
      </w:r>
    </w:p>
    <w:p>
      <w:r>
        <w:t>952770.91</w:t>
      </w:r>
    </w:p>
    <w:p>
      <w:r>
        <w:t>525033.29</w:t>
      </w:r>
    </w:p>
    <w:p>
      <w:r>
        <w:t>8°36'56.53''N</w:t>
      </w:r>
    </w:p>
    <w:p>
      <w:r>
        <w:t>104°43'45.22''E</w:t>
      </w:r>
    </w:p>
    <w:p>
      <w:r>
        <w:t>72</w:t>
      </w:r>
    </w:p>
    <w:p>
      <w:r>
        <w:t>433</w:t>
      </w:r>
    </w:p>
    <w:p>
      <w:r>
        <w:t>952847.18</w:t>
      </w:r>
    </w:p>
    <w:p>
      <w:r>
        <w:t>525272.89</w:t>
      </w:r>
    </w:p>
    <w:p>
      <w:r>
        <w:t>8°36'59.01''N</w:t>
      </w:r>
    </w:p>
    <w:p>
      <w:r>
        <w:t>104°43'53.06''E</w:t>
      </w:r>
    </w:p>
    <w:p>
      <w:r>
        <w:t>72</w:t>
      </w:r>
    </w:p>
    <w:p>
      <w:r>
        <w:t>434</w:t>
      </w:r>
    </w:p>
    <w:p>
      <w:r>
        <w:t>952940.54</w:t>
      </w:r>
    </w:p>
    <w:p>
      <w:r>
        <w:t>525486.52</w:t>
      </w:r>
    </w:p>
    <w:p>
      <w:r>
        <w:t>8°37'02.04''N</w:t>
      </w:r>
    </w:p>
    <w:p>
      <w:r>
        <w:t>104°44'00.05''E</w:t>
      </w:r>
    </w:p>
    <w:p>
      <w:r>
        <w:t>72</w:t>
      </w:r>
    </w:p>
    <w:p>
      <w:r>
        <w:t>435</w:t>
      </w:r>
    </w:p>
    <w:p>
      <w:r>
        <w:t>953056.18</w:t>
      </w:r>
    </w:p>
    <w:p>
      <w:r>
        <w:t>525736.08</w:t>
      </w:r>
    </w:p>
    <w:p>
      <w:r>
        <w:t>8°37'05.80''N</w:t>
      </w:r>
    </w:p>
    <w:p>
      <w:r>
        <w:t>104°44'08.21''E</w:t>
      </w:r>
    </w:p>
    <w:p>
      <w:r>
        <w:t>72</w:t>
      </w:r>
    </w:p>
    <w:p>
      <w:r>
        <w:t>436</w:t>
      </w:r>
    </w:p>
    <w:p>
      <w:r>
        <w:t>953161.56</w:t>
      </w:r>
    </w:p>
    <w:p>
      <w:r>
        <w:t>525966.41</w:t>
      </w:r>
    </w:p>
    <w:p>
      <w:r>
        <w:t>8°37'09.23''N</w:t>
      </w:r>
    </w:p>
    <w:p>
      <w:r>
        <w:t>104°44'15.75''E</w:t>
      </w:r>
    </w:p>
    <w:p>
      <w:r>
        <w:t>72</w:t>
      </w:r>
    </w:p>
    <w:p>
      <w:r>
        <w:t>437</w:t>
      </w:r>
    </w:p>
    <w:p>
      <w:r>
        <w:t>953297.06</w:t>
      </w:r>
    </w:p>
    <w:p>
      <w:r>
        <w:t>526157.22</w:t>
      </w:r>
    </w:p>
    <w:p>
      <w:r>
        <w:t>8°37'13.64''N</w:t>
      </w:r>
    </w:p>
    <w:p>
      <w:r>
        <w:t>104°44'21.99''E</w:t>
      </w:r>
    </w:p>
    <w:p>
      <w:r>
        <w:t>72</w:t>
      </w:r>
    </w:p>
    <w:p>
      <w:r>
        <w:t>438</w:t>
      </w:r>
    </w:p>
    <w:p>
      <w:r>
        <w:t>953499.08</w:t>
      </w:r>
    </w:p>
    <w:p>
      <w:r>
        <w:t>526315.81</w:t>
      </w:r>
    </w:p>
    <w:p>
      <w:r>
        <w:t>8°37'20.21''N</w:t>
      </w:r>
    </w:p>
    <w:p>
      <w:r>
        <w:t>104°44'27.19''E</w:t>
      </w:r>
    </w:p>
    <w:p>
      <w:r>
        <w:t>72</w:t>
      </w:r>
    </w:p>
    <w:p>
      <w:r>
        <w:t>439</w:t>
      </w:r>
    </w:p>
    <w:p>
      <w:r>
        <w:t>953639.47</w:t>
      </w:r>
    </w:p>
    <w:p>
      <w:r>
        <w:t>526522.09</w:t>
      </w:r>
    </w:p>
    <w:p>
      <w:r>
        <w:t>8°37'24.78''N</w:t>
      </w:r>
    </w:p>
    <w:p>
      <w:r>
        <w:t>104°44'33.94''E</w:t>
      </w:r>
    </w:p>
    <w:p>
      <w:r>
        <w:t>72</w:t>
      </w:r>
    </w:p>
    <w:p>
      <w:r>
        <w:t>440</w:t>
      </w:r>
    </w:p>
    <w:p>
      <w:r>
        <w:t>953724.75</w:t>
      </w:r>
    </w:p>
    <w:p>
      <w:r>
        <w:t>526769.13</w:t>
      </w:r>
    </w:p>
    <w:p>
      <w:r>
        <w:t>8°37'27.55''N</w:t>
      </w:r>
    </w:p>
    <w:p>
      <w:r>
        <w:t>104°44'42.02''E</w:t>
      </w:r>
    </w:p>
    <w:p>
      <w:r>
        <w:t>72</w:t>
      </w:r>
    </w:p>
    <w:p>
      <w:r>
        <w:t>441</w:t>
      </w:r>
    </w:p>
    <w:p>
      <w:r>
        <w:t>953711.07</w:t>
      </w:r>
    </w:p>
    <w:p>
      <w:r>
        <w:t>527007.08</w:t>
      </w:r>
    </w:p>
    <w:p>
      <w:r>
        <w:t>8°37'27.10''N</w:t>
      </w:r>
    </w:p>
    <w:p>
      <w:r>
        <w:t>104°44'49.80''E</w:t>
      </w:r>
    </w:p>
    <w:p>
      <w:r>
        <w:t>72</w:t>
      </w:r>
    </w:p>
    <w:p>
      <w:r>
        <w:t>442</w:t>
      </w:r>
    </w:p>
    <w:p>
      <w:r>
        <w:t>953377.95</w:t>
      </w:r>
    </w:p>
    <w:p>
      <w:r>
        <w:t>527206.67</w:t>
      </w:r>
    </w:p>
    <w:p>
      <w:r>
        <w:t>8°37'16.25''N</w:t>
      </w:r>
    </w:p>
    <w:p>
      <w:r>
        <w:t>104°44'56.32''E</w:t>
      </w:r>
    </w:p>
    <w:p>
      <w:r>
        <w:t>70</w:t>
      </w:r>
    </w:p>
    <w:p>
      <w:r>
        <w:t>443</w:t>
      </w:r>
    </w:p>
    <w:p>
      <w:r>
        <w:t>953150.58</w:t>
      </w:r>
    </w:p>
    <w:p>
      <w:r>
        <w:t>527310.61</w:t>
      </w:r>
    </w:p>
    <w:p>
      <w:r>
        <w:t>8°37'08.84''N</w:t>
      </w:r>
    </w:p>
    <w:p>
      <w:r>
        <w:t>104°44'59.72''E</w:t>
      </w:r>
    </w:p>
    <w:p>
      <w:r>
        <w:t>70</w:t>
      </w:r>
    </w:p>
    <w:p>
      <w:r>
        <w:t>444</w:t>
      </w:r>
    </w:p>
    <w:p>
      <w:r>
        <w:t>952923.48</w:t>
      </w:r>
    </w:p>
    <w:p>
      <w:r>
        <w:t>527415.14</w:t>
      </w:r>
    </w:p>
    <w:p>
      <w:r>
        <w:t>8°37'01.45''N</w:t>
      </w:r>
    </w:p>
    <w:p>
      <w:r>
        <w:t>104°45'03.13''E</w:t>
      </w:r>
    </w:p>
    <w:p>
      <w:r>
        <w:t>70</w:t>
      </w:r>
    </w:p>
    <w:p>
      <w:r>
        <w:t>445</w:t>
      </w:r>
    </w:p>
    <w:p>
      <w:r>
        <w:t>952695.97</w:t>
      </w:r>
    </w:p>
    <w:p>
      <w:r>
        <w:t>527518.75</w:t>
      </w:r>
    </w:p>
    <w:p>
      <w:r>
        <w:t>8°36'54.04''N</w:t>
      </w:r>
    </w:p>
    <w:p>
      <w:r>
        <w:t>104°45'06.52''E</w:t>
      </w:r>
    </w:p>
    <w:p>
      <w:r>
        <w:t>70</w:t>
      </w:r>
    </w:p>
    <w:p>
      <w:r>
        <w:t>446</w:t>
      </w:r>
    </w:p>
    <w:p>
      <w:r>
        <w:t>952458.16</w:t>
      </w:r>
    </w:p>
    <w:p>
      <w:r>
        <w:t>527591.23</w:t>
      </w:r>
    </w:p>
    <w:p>
      <w:r>
        <w:t>8°36'46.30''N</w:t>
      </w:r>
    </w:p>
    <w:p>
      <w:r>
        <w:t>104°45'08.88''E</w:t>
      </w:r>
    </w:p>
    <w:p>
      <w:r>
        <w:t>70</w:t>
      </w:r>
    </w:p>
    <w:p>
      <w:r>
        <w:t>447</w:t>
      </w:r>
    </w:p>
    <w:p>
      <w:r>
        <w:t>952210.56</w:t>
      </w:r>
    </w:p>
    <w:p>
      <w:r>
        <w:t>527564.40</w:t>
      </w:r>
    </w:p>
    <w:p>
      <w:r>
        <w:t>8°36'38.24''N</w:t>
      </w:r>
    </w:p>
    <w:p>
      <w:r>
        <w:t>104°45'08.00''E</w:t>
      </w:r>
    </w:p>
    <w:p>
      <w:r>
        <w:t>70</w:t>
      </w:r>
    </w:p>
    <w:p>
      <w:r>
        <w:t>448</w:t>
      </w:r>
    </w:p>
    <w:p>
      <w:r>
        <w:t>951961.46</w:t>
      </w:r>
    </w:p>
    <w:p>
      <w:r>
        <w:t>527548.12</w:t>
      </w:r>
    </w:p>
    <w:p>
      <w:r>
        <w:t>8°36'30.13''N</w:t>
      </w:r>
    </w:p>
    <w:p>
      <w:r>
        <w:t>104°45'07.46''E</w:t>
      </w:r>
    </w:p>
    <w:p>
      <w:r>
        <w:t>70</w:t>
      </w:r>
    </w:p>
    <w:p>
      <w:r>
        <w:t>449</w:t>
      </w:r>
    </w:p>
    <w:p>
      <w:r>
        <w:t>951728.95</w:t>
      </w:r>
    </w:p>
    <w:p>
      <w:r>
        <w:t>527623.41</w:t>
      </w:r>
    </w:p>
    <w:p>
      <w:r>
        <w:t>8°36'22.56''N</w:t>
      </w:r>
    </w:p>
    <w:p>
      <w:r>
        <w:t>104°45'09.92''E</w:t>
      </w:r>
    </w:p>
    <w:p>
      <w:r>
        <w:t>70</w:t>
      </w:r>
    </w:p>
    <w:p>
      <w:r>
        <w:t>450</w:t>
      </w:r>
    </w:p>
    <w:p>
      <w:r>
        <w:t>951591.34</w:t>
      </w:r>
    </w:p>
    <w:p>
      <w:r>
        <w:t>527829.37</w:t>
      </w:r>
    </w:p>
    <w:p>
      <w:r>
        <w:t>8°36'18.07''N</w:t>
      </w:r>
    </w:p>
    <w:p>
      <w:r>
        <w:t>104°45'16.65''E</w:t>
      </w:r>
    </w:p>
    <w:p>
      <w:r>
        <w:t>70</w:t>
      </w:r>
    </w:p>
    <w:p>
      <w:r>
        <w:t>451</w:t>
      </w:r>
    </w:p>
    <w:p>
      <w:r>
        <w:t>951526.58</w:t>
      </w:r>
    </w:p>
    <w:p>
      <w:r>
        <w:t>528069.15</w:t>
      </w:r>
    </w:p>
    <w:p>
      <w:r>
        <w:t>8°36'15.96''N</w:t>
      </w:r>
    </w:p>
    <w:p>
      <w:r>
        <w:t>104°45'24.49''E</w:t>
      </w:r>
    </w:p>
    <w:p>
      <w:r>
        <w:t>70</w:t>
      </w:r>
    </w:p>
    <w:p>
      <w:r>
        <w:t>452</w:t>
      </w:r>
    </w:p>
    <w:p>
      <w:r>
        <w:t>951525.70</w:t>
      </w:r>
    </w:p>
    <w:p>
      <w:r>
        <w:t>528319.12</w:t>
      </w:r>
    </w:p>
    <w:p>
      <w:r>
        <w:t>8°36'15.93''N</w:t>
      </w:r>
    </w:p>
    <w:p>
      <w:r>
        <w:t>104°45'32.67''E</w:t>
      </w:r>
    </w:p>
    <w:p>
      <w:r>
        <w:t>70</w:t>
      </w:r>
    </w:p>
    <w:p>
      <w:r>
        <w:t>453</w:t>
      </w:r>
    </w:p>
    <w:p>
      <w:r>
        <w:t>951504.42</w:t>
      </w:r>
    </w:p>
    <w:p>
      <w:r>
        <w:t>528568.21</w:t>
      </w:r>
    </w:p>
    <w:p>
      <w:r>
        <w:t>8°36'15.23''N</w:t>
      </w:r>
    </w:p>
    <w:p>
      <w:r>
        <w:t>104°45'40.82''E</w:t>
      </w:r>
    </w:p>
    <w:p>
      <w:r>
        <w:t>70</w:t>
      </w:r>
    </w:p>
    <w:p>
      <w:r>
        <w:t>454</w:t>
      </w:r>
    </w:p>
    <w:p>
      <w:r>
        <w:t>951483.15</w:t>
      </w:r>
    </w:p>
    <w:p>
      <w:r>
        <w:t>528817.30</w:t>
      </w:r>
    </w:p>
    <w:p>
      <w:r>
        <w:t>8°36'14.53''N</w:t>
      </w:r>
    </w:p>
    <w:p>
      <w:r>
        <w:t>104°45'48.96''E</w:t>
      </w:r>
    </w:p>
    <w:p>
      <w:r>
        <w:t>70</w:t>
      </w:r>
    </w:p>
    <w:p>
      <w:r>
        <w:t>455</w:t>
      </w:r>
    </w:p>
    <w:p>
      <w:r>
        <w:t>951461.87</w:t>
      </w:r>
    </w:p>
    <w:p>
      <w:r>
        <w:t>529066.40</w:t>
      </w:r>
    </w:p>
    <w:p>
      <w:r>
        <w:t>8°36'13.83''N</w:t>
      </w:r>
    </w:p>
    <w:p>
      <w:r>
        <w:t>104°45'57.11''E</w:t>
      </w:r>
    </w:p>
    <w:p>
      <w:r>
        <w:t>70</w:t>
      </w:r>
    </w:p>
    <w:p>
      <w:r>
        <w:t>456</w:t>
      </w:r>
    </w:p>
    <w:p>
      <w:r>
        <w:t>951452.32</w:t>
      </w:r>
    </w:p>
    <w:p>
      <w:r>
        <w:t>529316.18</w:t>
      </w:r>
    </w:p>
    <w:p>
      <w:r>
        <w:t>8°36'13.52''N</w:t>
      </w:r>
    </w:p>
    <w:p>
      <w:r>
        <w:t>104°46'05.28''E</w:t>
      </w:r>
    </w:p>
    <w:p>
      <w:r>
        <w:t>70</w:t>
      </w:r>
    </w:p>
    <w:p>
      <w:r>
        <w:t>457</w:t>
      </w:r>
    </w:p>
    <w:p>
      <w:r>
        <w:t>951534.21</w:t>
      </w:r>
    </w:p>
    <w:p>
      <w:r>
        <w:t>529547.00</w:t>
      </w:r>
    </w:p>
    <w:p>
      <w:r>
        <w:t>8°36'16.18''N</w:t>
      </w:r>
    </w:p>
    <w:p>
      <w:r>
        <w:t>104°46'12.83''E</w:t>
      </w:r>
    </w:p>
    <w:p>
      <w:r>
        <w:t>70</w:t>
      </w:r>
    </w:p>
    <w:p>
      <w:r>
        <w:t>458</w:t>
      </w:r>
    </w:p>
    <w:p>
      <w:r>
        <w:t>951596.85</w:t>
      </w:r>
    </w:p>
    <w:p>
      <w:r>
        <w:t>529776.66</w:t>
      </w:r>
    </w:p>
    <w:p>
      <w:r>
        <w:t>8°36'18.21''N</w:t>
      </w:r>
    </w:p>
    <w:p>
      <w:r>
        <w:t>104°46'20.34''E</w:t>
      </w:r>
    </w:p>
    <w:p>
      <w:r>
        <w:t>70</w:t>
      </w:r>
    </w:p>
    <w:p>
      <w:r>
        <w:t>459</w:t>
      </w:r>
    </w:p>
    <w:p>
      <w:r>
        <w:t>951455.62</w:t>
      </w:r>
    </w:p>
    <w:p>
      <w:r>
        <w:t>529965.42</w:t>
      </w:r>
    </w:p>
    <w:p>
      <w:r>
        <w:t>8°36'13.61''N</w:t>
      </w:r>
    </w:p>
    <w:p>
      <w:r>
        <w:t>104°46'26.51''E</w:t>
      </w:r>
    </w:p>
    <w:p>
      <w:r>
        <w:t>70</w:t>
      </w:r>
    </w:p>
    <w:p>
      <w:r>
        <w:t>460</w:t>
      </w:r>
    </w:p>
    <w:p>
      <w:r>
        <w:t>951233.79</w:t>
      </w:r>
    </w:p>
    <w:p>
      <w:r>
        <w:t>530029.55</w:t>
      </w:r>
    </w:p>
    <w:p>
      <w:r>
        <w:t>8°36'06.39''N</w:t>
      </w:r>
    </w:p>
    <w:p>
      <w:r>
        <w:t>104°46'28.61''E</w:t>
      </w:r>
    </w:p>
    <w:p>
      <w:r>
        <w:t>70</w:t>
      </w:r>
    </w:p>
    <w:p>
      <w:r>
        <w:t>461</w:t>
      </w:r>
    </w:p>
    <w:p>
      <w:r>
        <w:t>951048.24</w:t>
      </w:r>
    </w:p>
    <w:p>
      <w:r>
        <w:t>530153.81</w:t>
      </w:r>
    </w:p>
    <w:p>
      <w:r>
        <w:t>8°36'00.34''N</w:t>
      </w:r>
    </w:p>
    <w:p>
      <w:r>
        <w:t>104°46'32.67''E</w:t>
      </w:r>
    </w:p>
    <w:p>
      <w:r>
        <w:t>70</w:t>
      </w:r>
    </w:p>
    <w:p>
      <w:r>
        <w:t>462</w:t>
      </w:r>
    </w:p>
    <w:p>
      <w:r>
        <w:t>950863.72</w:t>
      </w:r>
    </w:p>
    <w:p>
      <w:r>
        <w:t>530305.78</w:t>
      </w:r>
    </w:p>
    <w:p>
      <w:r>
        <w:t>8°35'54.33''N</w:t>
      </w:r>
    </w:p>
    <w:p>
      <w:r>
        <w:t>104°46'37.63''E</w:t>
      </w:r>
    </w:p>
    <w:p>
      <w:r>
        <w:t>70</w:t>
      </w:r>
    </w:p>
    <w:p>
      <w:r>
        <w:t>463</w:t>
      </w:r>
    </w:p>
    <w:p>
      <w:r>
        <w:t>950896.02</w:t>
      </w:r>
    </w:p>
    <w:p>
      <w:r>
        <w:t>530550.00</w:t>
      </w:r>
    </w:p>
    <w:p>
      <w:r>
        <w:t>8°35'55.38''N</w:t>
      </w:r>
    </w:p>
    <w:p>
      <w:r>
        <w:t>104°46'45.62''E</w:t>
      </w:r>
    </w:p>
    <w:p>
      <w:r>
        <w:t>70</w:t>
      </w:r>
    </w:p>
    <w:p>
      <w:r>
        <w:t>464</w:t>
      </w:r>
    </w:p>
    <w:p>
      <w:r>
        <w:t>950954.32</w:t>
      </w:r>
    </w:p>
    <w:p>
      <w:r>
        <w:t>530793.00</w:t>
      </w:r>
    </w:p>
    <w:p>
      <w:r>
        <w:t>8°35'57.27''N</w:t>
      </w:r>
    </w:p>
    <w:p>
      <w:r>
        <w:t>104°46'53.57''E</w:t>
      </w:r>
    </w:p>
    <w:p>
      <w:r>
        <w:t>70</w:t>
      </w:r>
    </w:p>
    <w:p>
      <w:r>
        <w:t>465</w:t>
      </w:r>
    </w:p>
    <w:p>
      <w:r>
        <w:t>950991.55</w:t>
      </w:r>
    </w:p>
    <w:p>
      <w:r>
        <w:t>531039.84</w:t>
      </w:r>
    </w:p>
    <w:p>
      <w:r>
        <w:t>8°35'58.48''N</w:t>
      </w:r>
    </w:p>
    <w:p>
      <w:r>
        <w:t>104°47'01.65''E</w:t>
      </w:r>
    </w:p>
    <w:p>
      <w:r>
        <w:t>70</w:t>
      </w:r>
    </w:p>
    <w:p>
      <w:r>
        <w:t>466</w:t>
      </w:r>
    </w:p>
    <w:p>
      <w:r>
        <w:t>950961.52</w:t>
      </w:r>
    </w:p>
    <w:p>
      <w:r>
        <w:t>531275.56</w:t>
      </w:r>
    </w:p>
    <w:p>
      <w:r>
        <w:t>8°35'57.49''N</w:t>
      </w:r>
    </w:p>
    <w:p>
      <w:r>
        <w:t>104°47'09.35''E</w:t>
      </w:r>
    </w:p>
    <w:p>
      <w:r>
        <w:t>70</w:t>
      </w:r>
    </w:p>
    <w:p>
      <w:r>
        <w:t>467</w:t>
      </w:r>
    </w:p>
    <w:p>
      <w:r>
        <w:t>950762.15</w:t>
      </w:r>
    </w:p>
    <w:p>
      <w:r>
        <w:t>531499.13</w:t>
      </w:r>
    </w:p>
    <w:p>
      <w:r>
        <w:t>8°35'51.00''N</w:t>
      </w:r>
    </w:p>
    <w:p>
      <w:r>
        <w:t>104°47'16.66''E</w:t>
      </w:r>
    </w:p>
    <w:p>
      <w:r>
        <w:t>70</w:t>
      </w:r>
    </w:p>
    <w:p>
      <w:r>
        <w:t>468</w:t>
      </w:r>
    </w:p>
    <w:p>
      <w:r>
        <w:t>950676.69</w:t>
      </w:r>
    </w:p>
    <w:p>
      <w:r>
        <w:t>531707.14</w:t>
      </w:r>
    </w:p>
    <w:p>
      <w:r>
        <w:t>8°35'48.21''N</w:t>
      </w:r>
    </w:p>
    <w:p>
      <w:r>
        <w:t>104°47'23.46''E</w:t>
      </w:r>
    </w:p>
    <w:p>
      <w:r>
        <w:t>70</w:t>
      </w:r>
    </w:p>
    <w:p>
      <w:r>
        <w:t>469</w:t>
      </w:r>
    </w:p>
    <w:p>
      <w:r>
        <w:t>950616.43</w:t>
      </w:r>
    </w:p>
    <w:p>
      <w:r>
        <w:t>531936.46</w:t>
      </w:r>
    </w:p>
    <w:p>
      <w:r>
        <w:t>8°35'46.24''N</w:t>
      </w:r>
    </w:p>
    <w:p>
      <w:r>
        <w:t>104°47'30.96''E</w:t>
      </w:r>
    </w:p>
    <w:p>
      <w:r>
        <w:t>70</w:t>
      </w:r>
    </w:p>
    <w:p>
      <w:r>
        <w:t>470</w:t>
      </w:r>
    </w:p>
    <w:p>
      <w:r>
        <w:t>950607.39</w:t>
      </w:r>
    </w:p>
    <w:p>
      <w:r>
        <w:t>532158.74</w:t>
      </w:r>
    </w:p>
    <w:p>
      <w:r>
        <w:t>8°35'45.94''N</w:t>
      </w:r>
    </w:p>
    <w:p>
      <w:r>
        <w:t>104°47'38.23''E</w:t>
      </w:r>
    </w:p>
    <w:p>
      <w:r>
        <w:t>70</w:t>
      </w:r>
    </w:p>
    <w:p>
      <w:r>
        <w:t>471</w:t>
      </w:r>
    </w:p>
    <w:p>
      <w:r>
        <w:t>950798.01</w:t>
      </w:r>
    </w:p>
    <w:p>
      <w:r>
        <w:t>532324.11</w:t>
      </w:r>
    </w:p>
    <w:p>
      <w:r>
        <w:t>8°35'52.14''N</w:t>
      </w:r>
    </w:p>
    <w:p>
      <w:r>
        <w:t>104°47'43.65''E</w:t>
      </w:r>
    </w:p>
    <w:p>
      <w:r>
        <w:t>70</w:t>
      </w:r>
    </w:p>
    <w:p>
      <w:r>
        <w:t>472</w:t>
      </w:r>
    </w:p>
    <w:p>
      <w:r>
        <w:t>951040.90</w:t>
      </w:r>
    </w:p>
    <w:p>
      <w:r>
        <w:t>532378.44</w:t>
      </w:r>
    </w:p>
    <w:p>
      <w:r>
        <w:t>8°36'00.05''N</w:t>
      </w:r>
    </w:p>
    <w:p>
      <w:r>
        <w:t>104°47'45.43''E</w:t>
      </w:r>
    </w:p>
    <w:p>
      <w:r>
        <w:t>70</w:t>
      </w:r>
    </w:p>
    <w:p>
      <w:r>
        <w:t>473</w:t>
      </w:r>
    </w:p>
    <w:p>
      <w:r>
        <w:t>951290.17</w:t>
      </w:r>
    </w:p>
    <w:p>
      <w:r>
        <w:t>532396.00</w:t>
      </w:r>
    </w:p>
    <w:p>
      <w:r>
        <w:t>8°36'08.16''N</w:t>
      </w:r>
    </w:p>
    <w:p>
      <w:r>
        <w:t>104°47'46.01''E</w:t>
      </w:r>
    </w:p>
    <w:p>
      <w:r>
        <w:t>70</w:t>
      </w:r>
    </w:p>
    <w:p>
      <w:r>
        <w:t>474</w:t>
      </w:r>
    </w:p>
    <w:p>
      <w:r>
        <w:t>951540.14</w:t>
      </w:r>
    </w:p>
    <w:p>
      <w:r>
        <w:t>532392.36</w:t>
      </w:r>
    </w:p>
    <w:p>
      <w:r>
        <w:t>8°36'16.30''N</w:t>
      </w:r>
    </w:p>
    <w:p>
      <w:r>
        <w:t>104°47'45.90''E</w:t>
      </w:r>
    </w:p>
    <w:p>
      <w:r>
        <w:t>70</w:t>
      </w:r>
    </w:p>
    <w:p>
      <w:r>
        <w:t>475</w:t>
      </w:r>
    </w:p>
    <w:p>
      <w:r>
        <w:t>951784.73</w:t>
      </w:r>
    </w:p>
    <w:p>
      <w:r>
        <w:t>532441.02</w:t>
      </w:r>
    </w:p>
    <w:p>
      <w:r>
        <w:t>8°36'24.26''N</w:t>
      </w:r>
    </w:p>
    <w:p>
      <w:r>
        <w:t>104°47'47.49''E</w:t>
      </w:r>
    </w:p>
    <w:p>
      <w:r>
        <w:t>70</w:t>
      </w:r>
    </w:p>
    <w:p>
      <w:r>
        <w:t>476</w:t>
      </w:r>
    </w:p>
    <w:p>
      <w:r>
        <w:t>952027.33</w:t>
      </w:r>
    </w:p>
    <w:p>
      <w:r>
        <w:t>532501.37</w:t>
      </w:r>
    </w:p>
    <w:p>
      <w:r>
        <w:t>8°36'32.16''N</w:t>
      </w:r>
    </w:p>
    <w:p>
      <w:r>
        <w:t>104°47'49.47''E</w:t>
      </w:r>
    </w:p>
    <w:p>
      <w:r>
        <w:t>70</w:t>
      </w:r>
    </w:p>
    <w:p>
      <w:r>
        <w:t>477</w:t>
      </w:r>
    </w:p>
    <w:p>
      <w:r>
        <w:t>952272.20</w:t>
      </w:r>
    </w:p>
    <w:p>
      <w:r>
        <w:t>532547.80</w:t>
      </w:r>
    </w:p>
    <w:p>
      <w:r>
        <w:t>8°36'40.13''N</w:t>
      </w:r>
    </w:p>
    <w:p>
      <w:r>
        <w:t>104°47'51.00''E</w:t>
      </w:r>
    </w:p>
    <w:p>
      <w:r>
        <w:t>70</w:t>
      </w:r>
    </w:p>
    <w:p>
      <w:r>
        <w:t>478</w:t>
      </w:r>
    </w:p>
    <w:p>
      <w:r>
        <w:t>952517.03</w:t>
      </w:r>
    </w:p>
    <w:p>
      <w:r>
        <w:t>532590.37</w:t>
      </w:r>
    </w:p>
    <w:p>
      <w:r>
        <w:t>8°36'48.10''N</w:t>
      </w:r>
    </w:p>
    <w:p>
      <w:r>
        <w:t>104°47'52.40''E</w:t>
      </w:r>
    </w:p>
    <w:p>
      <w:r>
        <w:t>70</w:t>
      </w:r>
    </w:p>
    <w:p>
      <w:r>
        <w:t>479</w:t>
      </w:r>
    </w:p>
    <w:p>
      <w:r>
        <w:t>952755.45</w:t>
      </w:r>
    </w:p>
    <w:p>
      <w:r>
        <w:t>532665.41</w:t>
      </w:r>
    </w:p>
    <w:p>
      <w:r>
        <w:t>8°36'55.86''N</w:t>
      </w:r>
    </w:p>
    <w:p>
      <w:r>
        <w:t>104°47'54.86''E</w:t>
      </w:r>
    </w:p>
    <w:p>
      <w:r>
        <w:t>70</w:t>
      </w:r>
    </w:p>
    <w:p>
      <w:r>
        <w:t>480</w:t>
      </w:r>
    </w:p>
    <w:p>
      <w:r>
        <w:t>952995.88</w:t>
      </w:r>
    </w:p>
    <w:p>
      <w:r>
        <w:t>532733.92</w:t>
      </w:r>
    </w:p>
    <w:p>
      <w:r>
        <w:t>8°37'03.68''N</w:t>
      </w:r>
    </w:p>
    <w:p>
      <w:r>
        <w:t>104°47'57.11''E</w:t>
      </w:r>
    </w:p>
    <w:p>
      <w:r>
        <w:t>70</w:t>
      </w:r>
    </w:p>
    <w:p>
      <w:r>
        <w:t>481</w:t>
      </w:r>
    </w:p>
    <w:p>
      <w:r>
        <w:t>953235.84</w:t>
      </w:r>
    </w:p>
    <w:p>
      <w:r>
        <w:t>532798.51</w:t>
      </w:r>
    </w:p>
    <w:p>
      <w:r>
        <w:t>8°37'11.49''N</w:t>
      </w:r>
    </w:p>
    <w:p>
      <w:r>
        <w:t>104°47'59.22''E</w:t>
      </w:r>
    </w:p>
    <w:p>
      <w:r>
        <w:t>70</w:t>
      </w:r>
    </w:p>
    <w:p>
      <w:r>
        <w:t>482</w:t>
      </w:r>
    </w:p>
    <w:p>
      <w:r>
        <w:t>953425.18</w:t>
      </w:r>
    </w:p>
    <w:p>
      <w:r>
        <w:t>532961.35</w:t>
      </w:r>
    </w:p>
    <w:p>
      <w:r>
        <w:t>8°37'17.65''N</w:t>
      </w:r>
    </w:p>
    <w:p>
      <w:r>
        <w:t>104°48'04.56''E</w:t>
      </w:r>
    </w:p>
    <w:p>
      <w:r>
        <w:t>70</w:t>
      </w:r>
    </w:p>
    <w:p>
      <w:r>
        <w:t>483</w:t>
      </w:r>
    </w:p>
    <w:p>
      <w:r>
        <w:t>953644.94</w:t>
      </w:r>
    </w:p>
    <w:p>
      <w:r>
        <w:t>533077.79</w:t>
      </w:r>
    </w:p>
    <w:p>
      <w:r>
        <w:t>8°37'24.80''N</w:t>
      </w:r>
    </w:p>
    <w:p>
      <w:r>
        <w:t>104°48'08.37''E</w:t>
      </w:r>
    </w:p>
    <w:p>
      <w:r>
        <w:t>70</w:t>
      </w:r>
    </w:p>
    <w:p>
      <w:r>
        <w:t>484</w:t>
      </w:r>
    </w:p>
    <w:p>
      <w:r>
        <w:t>953872.76</w:t>
      </w:r>
    </w:p>
    <w:p>
      <w:r>
        <w:t>533180.71</w:t>
      </w:r>
    </w:p>
    <w:p>
      <w:r>
        <w:t>8°37'32.21''N</w:t>
      </w:r>
    </w:p>
    <w:p>
      <w:r>
        <w:t>104°48'11.74''E</w:t>
      </w:r>
    </w:p>
    <w:p>
      <w:r>
        <w:t>70</w:t>
      </w:r>
    </w:p>
    <w:p>
      <w:r>
        <w:t>485</w:t>
      </w:r>
    </w:p>
    <w:p>
      <w:r>
        <w:t>954097.34</w:t>
      </w:r>
    </w:p>
    <w:p>
      <w:r>
        <w:t>533289.95</w:t>
      </w:r>
    </w:p>
    <w:p>
      <w:r>
        <w:t>8°37'39.52''N</w:t>
      </w:r>
    </w:p>
    <w:p>
      <w:r>
        <w:t>104°48'15.32''E</w:t>
      </w:r>
    </w:p>
    <w:p>
      <w:r>
        <w:t>70</w:t>
      </w:r>
    </w:p>
    <w:p>
      <w:r>
        <w:t>486</w:t>
      </w:r>
    </w:p>
    <w:p>
      <w:r>
        <w:t>954333.18</w:t>
      </w:r>
    </w:p>
    <w:p>
      <w:r>
        <w:t>533366.39</w:t>
      </w:r>
    </w:p>
    <w:p>
      <w:r>
        <w:t>8°37'47.20''N</w:t>
      </w:r>
    </w:p>
    <w:p>
      <w:r>
        <w:t>104°48'17.83''E</w:t>
      </w:r>
    </w:p>
    <w:p>
      <w:r>
        <w:t>70</w:t>
      </w:r>
    </w:p>
    <w:p>
      <w:r>
        <w:t>487</w:t>
      </w:r>
    </w:p>
    <w:p>
      <w:r>
        <w:t>954579.51</w:t>
      </w:r>
    </w:p>
    <w:p>
      <w:r>
        <w:t>533408.73</w:t>
      </w:r>
    </w:p>
    <w:p>
      <w:r>
        <w:t>8°37'55.22''N</w:t>
      </w:r>
    </w:p>
    <w:p>
      <w:r>
        <w:t>104°48'19.22''E</w:t>
      </w:r>
    </w:p>
    <w:p>
      <w:r>
        <w:t>70</w:t>
      </w:r>
    </w:p>
    <w:p>
      <w:r>
        <w:t>488</w:t>
      </w:r>
    </w:p>
    <w:p>
      <w:r>
        <w:t>954822.11</w:t>
      </w:r>
    </w:p>
    <w:p>
      <w:r>
        <w:t>533465.48</w:t>
      </w:r>
    </w:p>
    <w:p>
      <w:r>
        <w:t>8°38'03.11''N</w:t>
      </w:r>
    </w:p>
    <w:p>
      <w:r>
        <w:t>104°48'21.08''E</w:t>
      </w:r>
    </w:p>
    <w:p>
      <w:r>
        <w:t>70</w:t>
      </w:r>
    </w:p>
    <w:p>
      <w:r>
        <w:t>489</w:t>
      </w:r>
    </w:p>
    <w:p>
      <w:r>
        <w:t>955056.91</w:t>
      </w:r>
    </w:p>
    <w:p>
      <w:r>
        <w:t>533549.65</w:t>
      </w:r>
    </w:p>
    <w:p>
      <w:r>
        <w:t>8°38'10.75''N</w:t>
      </w:r>
    </w:p>
    <w:p>
      <w:r>
        <w:t>104°48'23.84''E</w:t>
      </w:r>
    </w:p>
    <w:p>
      <w:r>
        <w:t>70</w:t>
      </w:r>
    </w:p>
    <w:p>
      <w:r>
        <w:t>490</w:t>
      </w:r>
    </w:p>
    <w:p>
      <w:r>
        <w:t>955300.66</w:t>
      </w:r>
    </w:p>
    <w:p>
      <w:r>
        <w:t>533602.20</w:t>
      </w:r>
    </w:p>
    <w:p>
      <w:r>
        <w:t>8°38'18.69''N</w:t>
      </w:r>
    </w:p>
    <w:p>
      <w:r>
        <w:t>104°48'25.57''E</w:t>
      </w:r>
    </w:p>
    <w:p>
      <w:r>
        <w:t>70</w:t>
      </w:r>
    </w:p>
    <w:p>
      <w:r>
        <w:t>491</w:t>
      </w:r>
    </w:p>
    <w:p>
      <w:r>
        <w:t>955541.44</w:t>
      </w:r>
    </w:p>
    <w:p>
      <w:r>
        <w:t>533611.16</w:t>
      </w:r>
    </w:p>
    <w:p>
      <w:r>
        <w:t>8°38'26.52''N</w:t>
      </w:r>
    </w:p>
    <w:p>
      <w:r>
        <w:t>104°48'25.87''E</w:t>
      </w:r>
    </w:p>
    <w:p>
      <w:r>
        <w:t>70</w:t>
      </w:r>
    </w:p>
    <w:p>
      <w:r>
        <w:t>492</w:t>
      </w:r>
    </w:p>
    <w:p>
      <w:r>
        <w:t>955775.28</w:t>
      </w:r>
    </w:p>
    <w:p>
      <w:r>
        <w:t>533533.14</w:t>
      </w:r>
    </w:p>
    <w:p>
      <w:r>
        <w:t>8°38'34.14''N</w:t>
      </w:r>
    </w:p>
    <w:p>
      <w:r>
        <w:t>104°48'23.32''E</w:t>
      </w:r>
    </w:p>
    <w:p>
      <w:r>
        <w:t>70</w:t>
      </w:r>
    </w:p>
    <w:p>
      <w:r>
        <w:t>493</w:t>
      </w:r>
    </w:p>
    <w:p>
      <w:r>
        <w:t>956022.53</w:t>
      </w:r>
    </w:p>
    <w:p>
      <w:r>
        <w:t>533563.76</w:t>
      </w:r>
    </w:p>
    <w:p>
      <w:r>
        <w:t>8°38'42.19''N</w:t>
      </w:r>
    </w:p>
    <w:p>
      <w:r>
        <w:t>104°48'24.33''E</w:t>
      </w:r>
    </w:p>
    <w:p>
      <w:r>
        <w:t>70</w:t>
      </w:r>
    </w:p>
    <w:p>
      <w:r>
        <w:t>494</w:t>
      </w:r>
    </w:p>
    <w:p>
      <w:r>
        <w:t>956271.25</w:t>
      </w:r>
    </w:p>
    <w:p>
      <w:r>
        <w:t>533578.50</w:t>
      </w:r>
    </w:p>
    <w:p>
      <w:r>
        <w:t>8°38'50.28''N</w:t>
      </w:r>
    </w:p>
    <w:p>
      <w:r>
        <w:t>104°48'24.82''E</w:t>
      </w:r>
    </w:p>
    <w:p>
      <w:r>
        <w:t>70</w:t>
      </w:r>
    </w:p>
    <w:p>
      <w:r>
        <w:t>495</w:t>
      </w:r>
    </w:p>
    <w:p>
      <w:r>
        <w:t>956469.48</w:t>
      </w:r>
    </w:p>
    <w:p>
      <w:r>
        <w:t>533525.10</w:t>
      </w:r>
    </w:p>
    <w:p>
      <w:r>
        <w:t>8°38'56.74''N</w:t>
      </w:r>
    </w:p>
    <w:p>
      <w:r>
        <w:t>104°48'23.08''E</w:t>
      </w:r>
    </w:p>
    <w:p>
      <w:r>
        <w:t>70</w:t>
      </w:r>
    </w:p>
    <w:p>
      <w:r>
        <w:t>496</w:t>
      </w:r>
    </w:p>
    <w:p>
      <w:r>
        <w:t>956705.47</w:t>
      </w:r>
    </w:p>
    <w:p>
      <w:r>
        <w:t>533520.82</w:t>
      </w:r>
    </w:p>
    <w:p>
      <w:r>
        <w:t>8°39'04.42''N</w:t>
      </w:r>
    </w:p>
    <w:p>
      <w:r>
        <w:t>104°48'22.94''E</w:t>
      </w:r>
    </w:p>
    <w:p>
      <w:r>
        <w:t>69</w:t>
      </w:r>
    </w:p>
    <w:p>
      <w:r>
        <w:t>497</w:t>
      </w:r>
    </w:p>
    <w:p>
      <w:r>
        <w:t>956978.33</w:t>
      </w:r>
    </w:p>
    <w:p>
      <w:r>
        <w:t>533515.86</w:t>
      </w:r>
    </w:p>
    <w:p>
      <w:r>
        <w:t>8°39'13.30''N</w:t>
      </w:r>
    </w:p>
    <w:p>
      <w:r>
        <w:t>104°48'22.79''E</w:t>
      </w:r>
    </w:p>
    <w:p>
      <w:r>
        <w:t>69</w:t>
      </w:r>
    </w:p>
    <w:p>
      <w:r>
        <w:t>HUYỆN PHÚ TÂN</w:t>
      </w:r>
    </w:p>
    <w:p>
      <w:r>
        <w:t>Xã Nguyễn Việt Khái</w:t>
      </w:r>
    </w:p>
    <w:p>
      <w:r>
        <w:t>544</w:t>
      </w:r>
    </w:p>
    <w:p>
      <w:r>
        <w:t>971327.39</w:t>
      </w:r>
    </w:p>
    <w:p>
      <w:r>
        <w:t>532636.15</w:t>
      </w:r>
    </w:p>
    <w:p>
      <w:r>
        <w:t>8°47'00.42''N</w:t>
      </w:r>
    </w:p>
    <w:p>
      <w:r>
        <w:t>104°47'54.38''E</w:t>
      </w:r>
    </w:p>
    <w:p>
      <w:r>
        <w:t>65</w:t>
      </w:r>
    </w:p>
    <w:p>
      <w:r>
        <w:t>545</w:t>
      </w:r>
    </w:p>
    <w:p>
      <w:r>
        <w:t>971504.92</w:t>
      </w:r>
    </w:p>
    <w:p>
      <w:r>
        <w:t>532460.29</w:t>
      </w:r>
    </w:p>
    <w:p>
      <w:r>
        <w:t>8°47'06.21''N</w:t>
      </w:r>
    </w:p>
    <w:p>
      <w:r>
        <w:t>104°47'48.63''E</w:t>
      </w:r>
    </w:p>
    <w:p>
      <w:r>
        <w:t>65</w:t>
      </w:r>
    </w:p>
    <w:p>
      <w:r>
        <w:t>546</w:t>
      </w:r>
    </w:p>
    <w:p>
      <w:r>
        <w:t>971689.85</w:t>
      </w:r>
    </w:p>
    <w:p>
      <w:r>
        <w:t>532292.31</w:t>
      </w:r>
    </w:p>
    <w:p>
      <w:r>
        <w:t>8°47'12.23''N</w:t>
      </w:r>
    </w:p>
    <w:p>
      <w:r>
        <w:t>104°47'43.14''E</w:t>
      </w:r>
    </w:p>
    <w:p>
      <w:r>
        <w:t>65</w:t>
      </w:r>
    </w:p>
    <w:p>
      <w:r>
        <w:t>547</w:t>
      </w:r>
    </w:p>
    <w:p>
      <w:r>
        <w:t>971878.75</w:t>
      </w:r>
    </w:p>
    <w:p>
      <w:r>
        <w:t>532128.54</w:t>
      </w:r>
    </w:p>
    <w:p>
      <w:r>
        <w:t>8°47'18.38''N</w:t>
      </w:r>
    </w:p>
    <w:p>
      <w:r>
        <w:t>104°47'37.78''E</w:t>
      </w:r>
    </w:p>
    <w:p>
      <w:r>
        <w:t>65</w:t>
      </w:r>
    </w:p>
    <w:p>
      <w:r>
        <w:t>548</w:t>
      </w:r>
    </w:p>
    <w:p>
      <w:r>
        <w:t>972067.79</w:t>
      </w:r>
    </w:p>
    <w:p>
      <w:r>
        <w:t>531964.95</w:t>
      </w:r>
    </w:p>
    <w:p>
      <w:r>
        <w:t>8°47'24.54''N</w:t>
      </w:r>
    </w:p>
    <w:p>
      <w:r>
        <w:t>104°47'32.43''E</w:t>
      </w:r>
    </w:p>
    <w:p>
      <w:r>
        <w:t>65</w:t>
      </w:r>
    </w:p>
    <w:p>
      <w:r>
        <w:t>549</w:t>
      </w:r>
    </w:p>
    <w:p>
      <w:r>
        <w:t>972256.84</w:t>
      </w:r>
    </w:p>
    <w:p>
      <w:r>
        <w:t>531801.35</w:t>
      </w:r>
    </w:p>
    <w:p>
      <w:r>
        <w:t>8°47'30.70''N</w:t>
      </w:r>
    </w:p>
    <w:p>
      <w:r>
        <w:t>104°47'27.09''E</w:t>
      </w:r>
    </w:p>
    <w:p>
      <w:r>
        <w:t>65</w:t>
      </w:r>
    </w:p>
    <w:p>
      <w:r>
        <w:t>550</w:t>
      </w:r>
    </w:p>
    <w:p>
      <w:r>
        <w:t>972442.89</w:t>
      </w:r>
    </w:p>
    <w:p>
      <w:r>
        <w:t>531634.61</w:t>
      </w:r>
    </w:p>
    <w:p>
      <w:r>
        <w:t>8°47'36.76''N</w:t>
      </w:r>
    </w:p>
    <w:p>
      <w:r>
        <w:t>104°47'21.63''E</w:t>
      </w:r>
    </w:p>
    <w:p>
      <w:r>
        <w:t>65</w:t>
      </w:r>
    </w:p>
    <w:p>
      <w:r>
        <w:t>551</w:t>
      </w:r>
    </w:p>
    <w:p>
      <w:r>
        <w:t>972647.86</w:t>
      </w:r>
    </w:p>
    <w:p>
      <w:r>
        <w:t>531492.75</w:t>
      </w:r>
    </w:p>
    <w:p>
      <w:r>
        <w:t>8°47'43.44''N</w:t>
      </w:r>
    </w:p>
    <w:p>
      <w:r>
        <w:t>104°47'17.00''E</w:t>
      </w:r>
    </w:p>
    <w:p>
      <w:r>
        <w:t>65</w:t>
      </w:r>
    </w:p>
    <w:p>
      <w:r>
        <w:t>552</w:t>
      </w:r>
    </w:p>
    <w:p>
      <w:r>
        <w:t>972872.87</w:t>
      </w:r>
    </w:p>
    <w:p>
      <w:r>
        <w:t>531384.70</w:t>
      </w:r>
    </w:p>
    <w:p>
      <w:r>
        <w:t>8°47'50.76''N</w:t>
      </w:r>
    </w:p>
    <w:p>
      <w:r>
        <w:t>104°47'13.47''E</w:t>
      </w:r>
    </w:p>
    <w:p>
      <w:r>
        <w:t>65</w:t>
      </w:r>
    </w:p>
    <w:p>
      <w:r>
        <w:t>553</w:t>
      </w:r>
    </w:p>
    <w:p>
      <w:r>
        <w:t>973149.00</w:t>
      </w:r>
    </w:p>
    <w:p>
      <w:r>
        <w:t>531323.44</w:t>
      </w:r>
    </w:p>
    <w:p>
      <w:r>
        <w:t>8°47'59.75''N</w:t>
      </w:r>
    </w:p>
    <w:p>
      <w:r>
        <w:t>104°47'11.47''E</w:t>
      </w:r>
    </w:p>
    <w:p>
      <w:r>
        <w:t>65</w:t>
      </w:r>
    </w:p>
    <w:p>
      <w:r>
        <w:t>554</w:t>
      </w:r>
    </w:p>
    <w:p>
      <w:r>
        <w:t>973334.77</w:t>
      </w:r>
    </w:p>
    <w:p>
      <w:r>
        <w:t>531408.52</w:t>
      </w:r>
    </w:p>
    <w:p>
      <w:r>
        <w:t>8°48'05.80''N</w:t>
      </w:r>
    </w:p>
    <w:p>
      <w:r>
        <w:t>104°47'14.26''E</w:t>
      </w:r>
    </w:p>
    <w:p>
      <w:r>
        <w:t>65</w:t>
      </w:r>
    </w:p>
    <w:p>
      <w:r>
        <w:t>555</w:t>
      </w:r>
    </w:p>
    <w:p>
      <w:r>
        <w:t>973744.44</w:t>
      </w:r>
    </w:p>
    <w:p>
      <w:r>
        <w:t>531285.87</w:t>
      </w:r>
    </w:p>
    <w:p>
      <w:r>
        <w:t>8°48'19.14''N</w:t>
      </w:r>
    </w:p>
    <w:p>
      <w:r>
        <w:t>104°47'10.25''E</w:t>
      </w:r>
    </w:p>
    <w:p>
      <w:r>
        <w:t>65</w:t>
      </w:r>
    </w:p>
    <w:p>
      <w:r>
        <w:t>556</w:t>
      </w:r>
    </w:p>
    <w:p>
      <w:r>
        <w:t>973986.92</w:t>
      </w:r>
    </w:p>
    <w:p>
      <w:r>
        <w:t>531225.04</w:t>
      </w:r>
    </w:p>
    <w:p>
      <w:r>
        <w:t>8°48'27.03''N</w:t>
      </w:r>
    </w:p>
    <w:p>
      <w:r>
        <w:t>104°47'08.27''E</w:t>
      </w:r>
    </w:p>
    <w:p>
      <w:r>
        <w:t>65</w:t>
      </w:r>
    </w:p>
    <w:p>
      <w:r>
        <w:t>557</w:t>
      </w:r>
    </w:p>
    <w:p>
      <w:r>
        <w:t>974230.09</w:t>
      </w:r>
    </w:p>
    <w:p>
      <w:r>
        <w:t>531167.03</w:t>
      </w:r>
    </w:p>
    <w:p>
      <w:r>
        <w:t>8°48'34.95''N</w:t>
      </w:r>
    </w:p>
    <w:p>
      <w:r>
        <w:t>104°47'06.38''E</w:t>
      </w:r>
    </w:p>
    <w:p>
      <w:r>
        <w:t>65</w:t>
      </w:r>
    </w:p>
    <w:p>
      <w:r>
        <w:t>558</w:t>
      </w:r>
    </w:p>
    <w:p>
      <w:r>
        <w:t>974474.21</w:t>
      </w:r>
    </w:p>
    <w:p>
      <w:r>
        <w:t>531113.16</w:t>
      </w:r>
    </w:p>
    <w:p>
      <w:r>
        <w:t>8°48'42.90''N</w:t>
      </w:r>
    </w:p>
    <w:p>
      <w:r>
        <w:t>104°47'04.62''E</w:t>
      </w:r>
    </w:p>
    <w:p>
      <w:r>
        <w:t>65</w:t>
      </w:r>
    </w:p>
    <w:p>
      <w:r>
        <w:t>559</w:t>
      </w:r>
    </w:p>
    <w:p>
      <w:r>
        <w:t>974718.19</w:t>
      </w:r>
    </w:p>
    <w:p>
      <w:r>
        <w:t>531058.64</w:t>
      </w:r>
    </w:p>
    <w:p>
      <w:r>
        <w:t>8°48'50.84''N</w:t>
      </w:r>
    </w:p>
    <w:p>
      <w:r>
        <w:t>104°47'02.84''E</w:t>
      </w:r>
    </w:p>
    <w:p>
      <w:r>
        <w:t>65</w:t>
      </w:r>
    </w:p>
    <w:p>
      <w:r>
        <w:t>560</w:t>
      </w:r>
    </w:p>
    <w:p>
      <w:r>
        <w:t>974962.28</w:t>
      </w:r>
    </w:p>
    <w:p>
      <w:r>
        <w:t>531004.58</w:t>
      </w:r>
    </w:p>
    <w:p>
      <w:r>
        <w:t>8°48'58.79''N</w:t>
      </w:r>
    </w:p>
    <w:p>
      <w:r>
        <w:t>104°47'01.08''E</w:t>
      </w:r>
    </w:p>
    <w:p>
      <w:r>
        <w:t>65</w:t>
      </w:r>
    </w:p>
    <w:p>
      <w:r>
        <w:t>561</w:t>
      </w:r>
    </w:p>
    <w:p>
      <w:r>
        <w:t>975206.67</w:t>
      </w:r>
    </w:p>
    <w:p>
      <w:r>
        <w:t>530951.92</w:t>
      </w:r>
    </w:p>
    <w:p>
      <w:r>
        <w:t>8°49'06.75''N</w:t>
      </w:r>
    </w:p>
    <w:p>
      <w:r>
        <w:t>104°46'59.36''E</w:t>
      </w:r>
    </w:p>
    <w:p>
      <w:r>
        <w:t>65</w:t>
      </w:r>
    </w:p>
    <w:p>
      <w:r>
        <w:t>562</w:t>
      </w:r>
    </w:p>
    <w:p>
      <w:r>
        <w:t>975452.60</w:t>
      </w:r>
    </w:p>
    <w:p>
      <w:r>
        <w:t>530908.83</w:t>
      </w:r>
    </w:p>
    <w:p>
      <w:r>
        <w:t>8°49'14.75''N</w:t>
      </w:r>
    </w:p>
    <w:p>
      <w:r>
        <w:t>104°46'57.96''E</w:t>
      </w:r>
    </w:p>
    <w:p>
      <w:r>
        <w:t>65</w:t>
      </w:r>
    </w:p>
    <w:p>
      <w:r>
        <w:t>563</w:t>
      </w:r>
    </w:p>
    <w:p>
      <w:r>
        <w:t>975702.18</w:t>
      </w:r>
    </w:p>
    <w:p>
      <w:r>
        <w:t>530903.14</w:t>
      </w:r>
    </w:p>
    <w:p>
      <w:r>
        <w:t>8°49'22.88''N</w:t>
      </w:r>
    </w:p>
    <w:p>
      <w:r>
        <w:t>104°46'57.78''E</w:t>
      </w:r>
    </w:p>
    <w:p>
      <w:r>
        <w:t>65</w:t>
      </w:r>
    </w:p>
    <w:p>
      <w:r>
        <w:t>564</w:t>
      </w:r>
    </w:p>
    <w:p>
      <w:r>
        <w:t>975957.08</w:t>
      </w:r>
    </w:p>
    <w:p>
      <w:r>
        <w:t>530929.52</w:t>
      </w:r>
    </w:p>
    <w:p>
      <w:r>
        <w:t>8°49'31.17''N</w:t>
      </w:r>
    </w:p>
    <w:p>
      <w:r>
        <w:t>104°46'58.65''E</w:t>
      </w:r>
    </w:p>
    <w:p>
      <w:r>
        <w:t>64</w:t>
      </w:r>
    </w:p>
    <w:p>
      <w:r>
        <w:t>565</w:t>
      </w:r>
    </w:p>
    <w:p>
      <w:r>
        <w:t>976194.39</w:t>
      </w:r>
    </w:p>
    <w:p>
      <w:r>
        <w:t>530986.44</w:t>
      </w:r>
    </w:p>
    <w:p>
      <w:r>
        <w:t>8°49'38.90''N</w:t>
      </w:r>
    </w:p>
    <w:p>
      <w:r>
        <w:t>104°47'00.52''E</w:t>
      </w:r>
    </w:p>
    <w:p>
      <w:r>
        <w:t>64</w:t>
      </w:r>
    </w:p>
    <w:p>
      <w:r>
        <w:t>566</w:t>
      </w:r>
    </w:p>
    <w:p>
      <w:r>
        <w:t>976436.21</w:t>
      </w:r>
    </w:p>
    <w:p>
      <w:r>
        <w:t>531048.79</w:t>
      </w:r>
    </w:p>
    <w:p>
      <w:r>
        <w:t>8°49'46.77''N</w:t>
      </w:r>
    </w:p>
    <w:p>
      <w:r>
        <w:t>104°47'02.56''E</w:t>
      </w:r>
    </w:p>
    <w:p>
      <w:r>
        <w:t>64</w:t>
      </w:r>
    </w:p>
    <w:p>
      <w:r>
        <w:t>567</w:t>
      </w:r>
    </w:p>
    <w:p>
      <w:r>
        <w:t>976676.26</w:t>
      </w:r>
    </w:p>
    <w:p>
      <w:r>
        <w:t>531118.54</w:t>
      </w:r>
    </w:p>
    <w:p>
      <w:r>
        <w:t>8°49'54.58''N</w:t>
      </w:r>
    </w:p>
    <w:p>
      <w:r>
        <w:t>104°47'04.85''E</w:t>
      </w:r>
    </w:p>
    <w:p>
      <w:r>
        <w:t>64</w:t>
      </w:r>
    </w:p>
    <w:p>
      <w:r>
        <w:t>568</w:t>
      </w:r>
    </w:p>
    <w:p>
      <w:r>
        <w:t>976921.20</w:t>
      </w:r>
    </w:p>
    <w:p>
      <w:r>
        <w:t>531168.62</w:t>
      </w:r>
    </w:p>
    <w:p>
      <w:r>
        <w:t>8°50'02.55''N</w:t>
      </w:r>
    </w:p>
    <w:p>
      <w:r>
        <w:t>104°47'06.50''E</w:t>
      </w:r>
    </w:p>
    <w:p>
      <w:r>
        <w:t>64</w:t>
      </w:r>
    </w:p>
    <w:p>
      <w:r>
        <w:t>569</w:t>
      </w:r>
    </w:p>
    <w:p>
      <w:r>
        <w:t>977166.13</w:t>
      </w:r>
    </w:p>
    <w:p>
      <w:r>
        <w:t>531218.69</w:t>
      </w:r>
    </w:p>
    <w:p>
      <w:r>
        <w:t>8°50'10.52''N</w:t>
      </w:r>
    </w:p>
    <w:p>
      <w:r>
        <w:t>104°47'08.14''E</w:t>
      </w:r>
    </w:p>
    <w:p>
      <w:r>
        <w:t>64</w:t>
      </w:r>
    </w:p>
    <w:p>
      <w:r>
        <w:t>570</w:t>
      </w:r>
    </w:p>
    <w:p>
      <w:r>
        <w:t>977411.06</w:t>
      </w:r>
    </w:p>
    <w:p>
      <w:r>
        <w:t>531268.77</w:t>
      </w:r>
    </w:p>
    <w:p>
      <w:r>
        <w:t>8°50'18.50''N</w:t>
      </w:r>
    </w:p>
    <w:p>
      <w:r>
        <w:t>104°47'09.79''E</w:t>
      </w:r>
    </w:p>
    <w:p>
      <w:r>
        <w:t>64</w:t>
      </w:r>
    </w:p>
    <w:p>
      <w:r>
        <w:t>571</w:t>
      </w:r>
    </w:p>
    <w:p>
      <w:r>
        <w:t>977656.86</w:t>
      </w:r>
    </w:p>
    <w:p>
      <w:r>
        <w:t>531314.14</w:t>
      </w:r>
    </w:p>
    <w:p>
      <w:r>
        <w:t>8°50'26.50''N</w:t>
      </w:r>
    </w:p>
    <w:p>
      <w:r>
        <w:t>104°47'11.28''E</w:t>
      </w:r>
    </w:p>
    <w:p>
      <w:r>
        <w:t>64</w:t>
      </w:r>
    </w:p>
    <w:p>
      <w:r>
        <w:t>572</w:t>
      </w:r>
    </w:p>
    <w:p>
      <w:r>
        <w:t>977904.92</w:t>
      </w:r>
    </w:p>
    <w:p>
      <w:r>
        <w:t>531344.78</w:t>
      </w:r>
    </w:p>
    <w:p>
      <w:r>
        <w:t>8°50'34.57''N</w:t>
      </w:r>
    </w:p>
    <w:p>
      <w:r>
        <w:t>104°47'12.29''E</w:t>
      </w:r>
    </w:p>
    <w:p>
      <w:r>
        <w:t>64</w:t>
      </w:r>
    </w:p>
    <w:p>
      <w:r>
        <w:t>573</w:t>
      </w:r>
    </w:p>
    <w:p>
      <w:r>
        <w:t>978150.09</w:t>
      </w:r>
    </w:p>
    <w:p>
      <w:r>
        <w:t>531389.63</w:t>
      </w:r>
    </w:p>
    <w:p>
      <w:r>
        <w:t>8°50'42.55''N</w:t>
      </w:r>
    </w:p>
    <w:p>
      <w:r>
        <w:t>104°47'13.76''E</w:t>
      </w:r>
    </w:p>
    <w:p>
      <w:r>
        <w:t>64</w:t>
      </w:r>
    </w:p>
    <w:p>
      <w:r>
        <w:t>574</w:t>
      </w:r>
    </w:p>
    <w:p>
      <w:r>
        <w:t>978380.82</w:t>
      </w:r>
    </w:p>
    <w:p>
      <w:r>
        <w:t>531485.52</w:t>
      </w:r>
    </w:p>
    <w:p>
      <w:r>
        <w:t>8°50'50.06''N</w:t>
      </w:r>
    </w:p>
    <w:p>
      <w:r>
        <w:t>104°47'16.91''E</w:t>
      </w:r>
    </w:p>
    <w:p>
      <w:r>
        <w:t>64</w:t>
      </w:r>
    </w:p>
    <w:p>
      <w:r>
        <w:t>575</w:t>
      </w:r>
    </w:p>
    <w:p>
      <w:r>
        <w:t>978617.19</w:t>
      </w:r>
    </w:p>
    <w:p>
      <w:r>
        <w:t>531566.65</w:t>
      </w:r>
    </w:p>
    <w:p>
      <w:r>
        <w:t>8°50'57.75''N</w:t>
      </w:r>
    </w:p>
    <w:p>
      <w:r>
        <w:t>104°47'19.57''E</w:t>
      </w:r>
    </w:p>
    <w:p>
      <w:r>
        <w:t>64</w:t>
      </w:r>
    </w:p>
    <w:p>
      <w:r>
        <w:t>576</w:t>
      </w:r>
    </w:p>
    <w:p>
      <w:r>
        <w:t>978849.58</w:t>
      </w:r>
    </w:p>
    <w:p>
      <w:r>
        <w:t>531657.51</w:t>
      </w:r>
    </w:p>
    <w:p>
      <w:r>
        <w:t>8°51'05.31''N</w:t>
      </w:r>
    </w:p>
    <w:p>
      <w:r>
        <w:t>104°47'22.55''E</w:t>
      </w:r>
    </w:p>
    <w:p>
      <w:r>
        <w:t>64</w:t>
      </w:r>
    </w:p>
    <w:p>
      <w:r>
        <w:t>577</w:t>
      </w:r>
    </w:p>
    <w:p>
      <w:r>
        <w:t>979067.34</w:t>
      </w:r>
    </w:p>
    <w:p>
      <w:r>
        <w:t>531779.71</w:t>
      </w:r>
    </w:p>
    <w:p>
      <w:r>
        <w:t>8°51'12.40''N</w:t>
      </w:r>
    </w:p>
    <w:p>
      <w:r>
        <w:t>104°47'26.55''E</w:t>
      </w:r>
    </w:p>
    <w:p>
      <w:r>
        <w:t>64</w:t>
      </w:r>
    </w:p>
    <w:p>
      <w:r>
        <w:t>578</w:t>
      </w:r>
    </w:p>
    <w:p>
      <w:r>
        <w:t>979271.86</w:t>
      </w:r>
    </w:p>
    <w:p>
      <w:r>
        <w:t>531923.37</w:t>
      </w:r>
    </w:p>
    <w:p>
      <w:r>
        <w:t>8°51'19.05''N</w:t>
      </w:r>
    </w:p>
    <w:p>
      <w:r>
        <w:t>104°47'31.26''E</w:t>
      </w:r>
    </w:p>
    <w:p>
      <w:r>
        <w:t>64</w:t>
      </w:r>
    </w:p>
    <w:p>
      <w:r>
        <w:t>Thị Trấn Cái Đôi Vàm</w:t>
      </w:r>
    </w:p>
    <w:p>
      <w:r>
        <w:t>579</w:t>
      </w:r>
    </w:p>
    <w:p>
      <w:r>
        <w:t>979495.85</w:t>
      </w:r>
    </w:p>
    <w:p>
      <w:r>
        <w:t>532032.12</w:t>
      </w:r>
    </w:p>
    <w:p>
      <w:r>
        <w:t>8°51'26.34''N</w:t>
      </w:r>
    </w:p>
    <w:p>
      <w:r>
        <w:t>104°47'34.82''E</w:t>
      </w:r>
    </w:p>
    <w:p>
      <w:r>
        <w:t>64</w:t>
      </w:r>
    </w:p>
    <w:p>
      <w:r>
        <w:t>580</w:t>
      </w:r>
    </w:p>
    <w:p>
      <w:r>
        <w:t>979723.94</w:t>
      </w:r>
    </w:p>
    <w:p>
      <w:r>
        <w:t>532132.18</w:t>
      </w:r>
    </w:p>
    <w:p>
      <w:r>
        <w:t>8°51'33.76''N</w:t>
      </w:r>
    </w:p>
    <w:p>
      <w:r>
        <w:t>104°47'38.10''E</w:t>
      </w:r>
    </w:p>
    <w:p>
      <w:r>
        <w:t>64</w:t>
      </w:r>
    </w:p>
    <w:p>
      <w:r>
        <w:t>581</w:t>
      </w:r>
    </w:p>
    <w:p>
      <w:r>
        <w:t>979980.81</w:t>
      </w:r>
    </w:p>
    <w:p>
      <w:r>
        <w:t>532232.01</w:t>
      </w:r>
    </w:p>
    <w:p>
      <w:r>
        <w:t>8°51'42.12''N</w:t>
      </w:r>
    </w:p>
    <w:p>
      <w:r>
        <w:t>104°47'41.38''E</w:t>
      </w:r>
    </w:p>
    <w:p>
      <w:r>
        <w:t>64</w:t>
      </w:r>
    </w:p>
    <w:p>
      <w:r>
        <w:t>582</w:t>
      </w:r>
    </w:p>
    <w:p>
      <w:r>
        <w:t>980324.91</w:t>
      </w:r>
    </w:p>
    <w:p>
      <w:r>
        <w:t>532607.77</w:t>
      </w:r>
    </w:p>
    <w:p>
      <w:r>
        <w:t>8°51'53.32''N</w:t>
      </w:r>
    </w:p>
    <w:p>
      <w:r>
        <w:t>104°47'53.69''E</w:t>
      </w:r>
    </w:p>
    <w:p>
      <w:r>
        <w:t>64</w:t>
      </w:r>
    </w:p>
    <w:p>
      <w:r>
        <w:t>583</w:t>
      </w:r>
    </w:p>
    <w:p>
      <w:r>
        <w:t>980546.88</w:t>
      </w:r>
    </w:p>
    <w:p>
      <w:r>
        <w:t>532741.33</w:t>
      </w:r>
    </w:p>
    <w:p>
      <w:r>
        <w:t>8°52'00.54''N</w:t>
      </w:r>
    </w:p>
    <w:p>
      <w:r>
        <w:t>104°47'58.06''E</w:t>
      </w:r>
    </w:p>
    <w:p>
      <w:r>
        <w:t>64</w:t>
      </w:r>
    </w:p>
    <w:p>
      <w:r>
        <w:t>584</w:t>
      </w:r>
    </w:p>
    <w:p>
      <w:r>
        <w:t>980561.76</w:t>
      </w:r>
    </w:p>
    <w:p>
      <w:r>
        <w:t>532778.73</w:t>
      </w:r>
    </w:p>
    <w:p>
      <w:r>
        <w:t>8°52'01.02''N</w:t>
      </w:r>
    </w:p>
    <w:p>
      <w:r>
        <w:t>104°47'59.29''E</w:t>
      </w:r>
    </w:p>
    <w:p>
      <w:r>
        <w:t>64</w:t>
      </w:r>
    </w:p>
    <w:p>
      <w:r>
        <w:t>585</w:t>
      </w:r>
    </w:p>
    <w:p>
      <w:r>
        <w:t>980977.88</w:t>
      </w:r>
    </w:p>
    <w:p>
      <w:r>
        <w:t>532807.21</w:t>
      </w:r>
    </w:p>
    <w:p>
      <w:r>
        <w:t>8°52'14.57''N</w:t>
      </w:r>
    </w:p>
    <w:p>
      <w:r>
        <w:t>104°48'00.23''E</w:t>
      </w:r>
    </w:p>
    <w:p>
      <w:r>
        <w:t>64</w:t>
      </w:r>
    </w:p>
    <w:p>
      <w:r>
        <w:t>586</w:t>
      </w:r>
    </w:p>
    <w:p>
      <w:r>
        <w:t>981304.25</w:t>
      </w:r>
    </w:p>
    <w:p>
      <w:r>
        <w:t>532830.75</w:t>
      </w:r>
    </w:p>
    <w:p>
      <w:r>
        <w:t>8°52'25.19''N</w:t>
      </w:r>
    </w:p>
    <w:p>
      <w:r>
        <w:t>104°48'01.01''E</w:t>
      </w:r>
    </w:p>
    <w:p>
      <w:r>
        <w:t>64</w:t>
      </w:r>
    </w:p>
    <w:p>
      <w:r>
        <w:t>587</w:t>
      </w:r>
    </w:p>
    <w:p>
      <w:r>
        <w:t>981583.51</w:t>
      </w:r>
    </w:p>
    <w:p>
      <w:r>
        <w:t>532851.38</w:t>
      </w:r>
    </w:p>
    <w:p>
      <w:r>
        <w:t>8°52'34.28''N</w:t>
      </w:r>
    </w:p>
    <w:p>
      <w:r>
        <w:t>104°48'01.69''E</w:t>
      </w:r>
    </w:p>
    <w:p>
      <w:r>
        <w:t>64</w:t>
      </w:r>
    </w:p>
    <w:p>
      <w:r>
        <w:t>588</w:t>
      </w:r>
    </w:p>
    <w:p>
      <w:r>
        <w:t>981824.52</w:t>
      </w:r>
    </w:p>
    <w:p>
      <w:r>
        <w:t>532869.24</w:t>
      </w:r>
    </w:p>
    <w:p>
      <w:r>
        <w:t>8°52'42.12''N</w:t>
      </w:r>
    </w:p>
    <w:p>
      <w:r>
        <w:t>104°48'02.28''E</w:t>
      </w:r>
    </w:p>
    <w:p>
      <w:r>
        <w:t>64</w:t>
      </w:r>
    </w:p>
    <w:p>
      <w:r>
        <w:t>589</w:t>
      </w:r>
    </w:p>
    <w:p>
      <w:r>
        <w:t>982060.07</w:t>
      </w:r>
    </w:p>
    <w:p>
      <w:r>
        <w:t>532887.08</w:t>
      </w:r>
    </w:p>
    <w:p>
      <w:r>
        <w:t>8°52'49.79''N</w:t>
      </w:r>
    </w:p>
    <w:p>
      <w:r>
        <w:t>104°48'02.87''E</w:t>
      </w:r>
    </w:p>
    <w:p>
      <w:r>
        <w:t>64</w:t>
      </w:r>
    </w:p>
    <w:p>
      <w:r>
        <w:t>590</w:t>
      </w:r>
    </w:p>
    <w:p>
      <w:r>
        <w:t>982295.11</w:t>
      </w:r>
    </w:p>
    <w:p>
      <w:r>
        <w:t>532906.27</w:t>
      </w:r>
    </w:p>
    <w:p>
      <w:r>
        <w:t>8°52'57.44''N</w:t>
      </w:r>
    </w:p>
    <w:p>
      <w:r>
        <w:t>104°48'03.51''E</w:t>
      </w:r>
    </w:p>
    <w:p>
      <w:r>
        <w:t>64</w:t>
      </w:r>
    </w:p>
    <w:p>
      <w:r>
        <w:t>591</w:t>
      </w:r>
    </w:p>
    <w:p>
      <w:r>
        <w:t>982510.61</w:t>
      </w:r>
    </w:p>
    <w:p>
      <w:r>
        <w:t>532922.85</w:t>
      </w:r>
    </w:p>
    <w:p>
      <w:r>
        <w:t>8°53'04.46''N</w:t>
      </w:r>
    </w:p>
    <w:p>
      <w:r>
        <w:t>104°48'04.06''E</w:t>
      </w:r>
    </w:p>
    <w:p>
      <w:r>
        <w:t>63</w:t>
      </w:r>
    </w:p>
    <w:p>
      <w:r>
        <w:t>592</w:t>
      </w:r>
    </w:p>
    <w:p>
      <w:r>
        <w:t>982783.23</w:t>
      </w:r>
    </w:p>
    <w:p>
      <w:r>
        <w:t>532943.61</w:t>
      </w:r>
    </w:p>
    <w:p>
      <w:r>
        <w:t>8°53'13.33''N</w:t>
      </w:r>
    </w:p>
    <w:p>
      <w:r>
        <w:t>104°48'04.74''E</w:t>
      </w:r>
    </w:p>
    <w:p>
      <w:r>
        <w:t>63</w:t>
      </w:r>
    </w:p>
    <w:p>
      <w:r>
        <w:t>593</w:t>
      </w:r>
    </w:p>
    <w:p>
      <w:r>
        <w:t>983014.56</w:t>
      </w:r>
    </w:p>
    <w:p>
      <w:r>
        <w:t>532964.09</w:t>
      </w:r>
    </w:p>
    <w:p>
      <w:r>
        <w:t>8°53'20.86''N</w:t>
      </w:r>
    </w:p>
    <w:p>
      <w:r>
        <w:t>104°48'05.42''E</w:t>
      </w:r>
    </w:p>
    <w:p>
      <w:r>
        <w:t>63</w:t>
      </w:r>
    </w:p>
    <w:p>
      <w:r>
        <w:t>594</w:t>
      </w:r>
    </w:p>
    <w:p>
      <w:r>
        <w:t>983310.77</w:t>
      </w:r>
    </w:p>
    <w:p>
      <w:r>
        <w:t>532987.36</w:t>
      </w:r>
    </w:p>
    <w:p>
      <w:r>
        <w:t>8°53'30.50''N</w:t>
      </w:r>
    </w:p>
    <w:p>
      <w:r>
        <w:t>104°48'06.19''E</w:t>
      </w:r>
    </w:p>
    <w:p>
      <w:r>
        <w:t>63</w:t>
      </w:r>
    </w:p>
    <w:p>
      <w:r>
        <w:t>595</w:t>
      </w:r>
    </w:p>
    <w:p>
      <w:r>
        <w:t>983566.20</w:t>
      </w:r>
    </w:p>
    <w:p>
      <w:r>
        <w:t>533005.11</w:t>
      </w:r>
    </w:p>
    <w:p>
      <w:r>
        <w:t>8°53'38.82''N</w:t>
      </w:r>
    </w:p>
    <w:p>
      <w:r>
        <w:t>104°48'06.78''E</w:t>
      </w:r>
    </w:p>
    <w:p>
      <w:r>
        <w:t>63</w:t>
      </w:r>
    </w:p>
    <w:p>
      <w:r>
        <w:t>596</w:t>
      </w:r>
    </w:p>
    <w:p>
      <w:r>
        <w:t>983806.06</w:t>
      </w:r>
    </w:p>
    <w:p>
      <w:r>
        <w:t>533022.47</w:t>
      </w:r>
    </w:p>
    <w:p>
      <w:r>
        <w:t>8°53'46.62''N</w:t>
      </w:r>
    </w:p>
    <w:p>
      <w:r>
        <w:t>104°48'07.35''E</w:t>
      </w:r>
    </w:p>
    <w:p>
      <w:r>
        <w:t>63</w:t>
      </w:r>
    </w:p>
    <w:p>
      <w:r>
        <w:t>Xã Tân Hải</w:t>
      </w:r>
    </w:p>
    <w:p>
      <w:r>
        <w:t>597</w:t>
      </w:r>
    </w:p>
    <w:p>
      <w:r>
        <w:t>984312.36</w:t>
      </w:r>
    </w:p>
    <w:p>
      <w:r>
        <w:t>533060.74</w:t>
      </w:r>
    </w:p>
    <w:p>
      <w:r>
        <w:t>8°54'03.10''N</w:t>
      </w:r>
    </w:p>
    <w:p>
      <w:r>
        <w:t>104°48'08.62''E</w:t>
      </w:r>
    </w:p>
    <w:p>
      <w:r>
        <w:t>63</w:t>
      </w:r>
    </w:p>
    <w:p>
      <w:r>
        <w:t>598</w:t>
      </w:r>
    </w:p>
    <w:p>
      <w:r>
        <w:t>984570.73</w:t>
      </w:r>
    </w:p>
    <w:p>
      <w:r>
        <w:t>533087.55</w:t>
      </w:r>
    </w:p>
    <w:p>
      <w:r>
        <w:t>8°54'11.51''N</w:t>
      </w:r>
    </w:p>
    <w:p>
      <w:r>
        <w:t>104°48'09.50''E</w:t>
      </w:r>
    </w:p>
    <w:p>
      <w:r>
        <w:t>65</w:t>
      </w:r>
    </w:p>
    <w:p>
      <w:r>
        <w:t>599</w:t>
      </w:r>
    </w:p>
    <w:p>
      <w:r>
        <w:t>984828.46</w:t>
      </w:r>
    </w:p>
    <w:p>
      <w:r>
        <w:t>533114.63</w:t>
      </w:r>
    </w:p>
    <w:p>
      <w:r>
        <w:t>8°54'19.90''N</w:t>
      </w:r>
    </w:p>
    <w:p>
      <w:r>
        <w:t>104°48'10.40''E</w:t>
      </w:r>
    </w:p>
    <w:p>
      <w:r>
        <w:t>65</w:t>
      </w:r>
    </w:p>
    <w:p>
      <w:r>
        <w:t>600</w:t>
      </w:r>
    </w:p>
    <w:p>
      <w:r>
        <w:t>985088.32</w:t>
      </w:r>
    </w:p>
    <w:p>
      <w:r>
        <w:t>533146.59</w:t>
      </w:r>
    </w:p>
    <w:p>
      <w:r>
        <w:t>8°54'28.36''N</w:t>
      </w:r>
    </w:p>
    <w:p>
      <w:r>
        <w:t>104°48'11.45''E</w:t>
      </w:r>
    </w:p>
    <w:p>
      <w:r>
        <w:t>64</w:t>
      </w:r>
    </w:p>
    <w:p>
      <w:r>
        <w:t>601</w:t>
      </w:r>
    </w:p>
    <w:p>
      <w:r>
        <w:t>985313.30</w:t>
      </w:r>
    </w:p>
    <w:p>
      <w:r>
        <w:t>533172.64</w:t>
      </w:r>
    </w:p>
    <w:p>
      <w:r>
        <w:t>8°54'35.68''N</w:t>
      </w:r>
    </w:p>
    <w:p>
      <w:r>
        <w:t>104°48'12.31''E</w:t>
      </w:r>
    </w:p>
    <w:p>
      <w:r>
        <w:t>64</w:t>
      </w:r>
    </w:p>
    <w:p>
      <w:r>
        <w:t>602</w:t>
      </w:r>
    </w:p>
    <w:p>
      <w:r>
        <w:t>985557.95</w:t>
      </w:r>
    </w:p>
    <w:p>
      <w:r>
        <w:t>533198.82</w:t>
      </w:r>
    </w:p>
    <w:p>
      <w:r>
        <w:t>8°54'43.65''N</w:t>
      </w:r>
    </w:p>
    <w:p>
      <w:r>
        <w:t>104°48'13.17''E</w:t>
      </w:r>
    </w:p>
    <w:p>
      <w:r>
        <w:t>64</w:t>
      </w:r>
    </w:p>
    <w:p>
      <w:r>
        <w:t>603</w:t>
      </w:r>
    </w:p>
    <w:p>
      <w:r>
        <w:t>985803.68</w:t>
      </w:r>
    </w:p>
    <w:p>
      <w:r>
        <w:t>533221.84</w:t>
      </w:r>
    </w:p>
    <w:p>
      <w:r>
        <w:t>8°54'51.65''N</w:t>
      </w:r>
    </w:p>
    <w:p>
      <w:r>
        <w:t>104°48'13.93''E</w:t>
      </w:r>
    </w:p>
    <w:p>
      <w:r>
        <w:t>64</w:t>
      </w:r>
    </w:p>
    <w:p>
      <w:r>
        <w:t>604</w:t>
      </w:r>
    </w:p>
    <w:p>
      <w:r>
        <w:t>986051.18</w:t>
      </w:r>
    </w:p>
    <w:p>
      <w:r>
        <w:t>533241.69</w:t>
      </w:r>
    </w:p>
    <w:p>
      <w:r>
        <w:t>8°54'59.70''N</w:t>
      </w:r>
    </w:p>
    <w:p>
      <w:r>
        <w:t>104°48'14.59''E</w:t>
      </w:r>
    </w:p>
    <w:p>
      <w:r>
        <w:t>64</w:t>
      </w:r>
    </w:p>
    <w:p>
      <w:r>
        <w:t>605</w:t>
      </w:r>
    </w:p>
    <w:p>
      <w:r>
        <w:t>986304.44</w:t>
      </w:r>
    </w:p>
    <w:p>
      <w:r>
        <w:t>533264.37</w:t>
      </w:r>
    </w:p>
    <w:p>
      <w:r>
        <w:t>8°55'07.95''N</w:t>
      </w:r>
    </w:p>
    <w:p>
      <w:r>
        <w:t>104°48'15.34''E</w:t>
      </w:r>
    </w:p>
    <w:p>
      <w:r>
        <w:t>64</w:t>
      </w:r>
    </w:p>
    <w:p>
      <w:r>
        <w:t>606</w:t>
      </w:r>
    </w:p>
    <w:p>
      <w:r>
        <w:t>986568.57</w:t>
      </w:r>
    </w:p>
    <w:p>
      <w:r>
        <w:t>533289.07</w:t>
      </w:r>
    </w:p>
    <w:p>
      <w:r>
        <w:t>8°55'16.54''N</w:t>
      </w:r>
    </w:p>
    <w:p>
      <w:r>
        <w:t>104°48'16.15''E</w:t>
      </w:r>
    </w:p>
    <w:p>
      <w:r>
        <w:t>63</w:t>
      </w:r>
    </w:p>
    <w:p>
      <w:r>
        <w:t>607</w:t>
      </w:r>
    </w:p>
    <w:p>
      <w:r>
        <w:t>986826.07</w:t>
      </w:r>
    </w:p>
    <w:p>
      <w:r>
        <w:t>533316.55</w:t>
      </w:r>
    </w:p>
    <w:p>
      <w:r>
        <w:t>8°55'24.92''N</w:t>
      </w:r>
    </w:p>
    <w:p>
      <w:r>
        <w:t>104°48'17.06''E</w:t>
      </w:r>
    </w:p>
    <w:p>
      <w:r>
        <w:t>63</w:t>
      </w:r>
    </w:p>
    <w:p>
      <w:r>
        <w:t>608</w:t>
      </w:r>
    </w:p>
    <w:p>
      <w:r>
        <w:t>987034.41</w:t>
      </w:r>
    </w:p>
    <w:p>
      <w:r>
        <w:t>533345.10</w:t>
      </w:r>
    </w:p>
    <w:p>
      <w:r>
        <w:t>8°55'31.71''N</w:t>
      </w:r>
    </w:p>
    <w:p>
      <w:r>
        <w:t>104°48'18.00''E</w:t>
      </w:r>
    </w:p>
    <w:p>
      <w:r>
        <w:t>64</w:t>
      </w:r>
    </w:p>
    <w:p>
      <w:r>
        <w:t>609</w:t>
      </w:r>
    </w:p>
    <w:p>
      <w:r>
        <w:t>987303.87</w:t>
      </w:r>
    </w:p>
    <w:p>
      <w:r>
        <w:t>533368.90</w:t>
      </w:r>
    </w:p>
    <w:p>
      <w:r>
        <w:t>8°55'40.48''N</w:t>
      </w:r>
    </w:p>
    <w:p>
      <w:r>
        <w:t>104°48'18.79''E</w:t>
      </w:r>
    </w:p>
    <w:p>
      <w:r>
        <w:t>64</w:t>
      </w:r>
    </w:p>
    <w:p>
      <w:r>
        <w:t>610</w:t>
      </w:r>
    </w:p>
    <w:p>
      <w:r>
        <w:t>987553.82</w:t>
      </w:r>
    </w:p>
    <w:p>
      <w:r>
        <w:t>533395.04</w:t>
      </w:r>
    </w:p>
    <w:p>
      <w:r>
        <w:t>8°55'48.61''N</w:t>
      </w:r>
    </w:p>
    <w:p>
      <w:r>
        <w:t>104°48'19.65''E</w:t>
      </w:r>
    </w:p>
    <w:p>
      <w:r>
        <w:t>64</w:t>
      </w:r>
    </w:p>
    <w:p>
      <w:r>
        <w:t>611</w:t>
      </w:r>
    </w:p>
    <w:p>
      <w:r>
        <w:t>987799.29</w:t>
      </w:r>
    </w:p>
    <w:p>
      <w:r>
        <w:t>533421.61</w:t>
      </w:r>
    </w:p>
    <w:p>
      <w:r>
        <w:t>8°55'56.60''N</w:t>
      </w:r>
    </w:p>
    <w:p>
      <w:r>
        <w:t>104°48'20.53''E</w:t>
      </w:r>
    </w:p>
    <w:p>
      <w:r>
        <w:t>64</w:t>
      </w:r>
    </w:p>
    <w:p>
      <w:r>
        <w:t>612</w:t>
      </w:r>
    </w:p>
    <w:p>
      <w:r>
        <w:t>988036.41</w:t>
      </w:r>
    </w:p>
    <w:p>
      <w:r>
        <w:t>533447.29</w:t>
      </w:r>
    </w:p>
    <w:p>
      <w:r>
        <w:t>8°56'04.32''N</w:t>
      </w:r>
    </w:p>
    <w:p>
      <w:r>
        <w:t>104°48'21.37''E</w:t>
      </w:r>
    </w:p>
    <w:p>
      <w:r>
        <w:t>64</w:t>
      </w:r>
    </w:p>
    <w:p>
      <w:r>
        <w:t>613</w:t>
      </w:r>
    </w:p>
    <w:p>
      <w:r>
        <w:t>988300.80</w:t>
      </w:r>
    </w:p>
    <w:p>
      <w:r>
        <w:t>533473.95</w:t>
      </w:r>
    </w:p>
    <w:p>
      <w:r>
        <w:t>8°56'12.93''N</w:t>
      </w:r>
    </w:p>
    <w:p>
      <w:r>
        <w:t>104°48'22.25''E</w:t>
      </w:r>
    </w:p>
    <w:p>
      <w:r>
        <w:t>63</w:t>
      </w:r>
    </w:p>
    <w:p>
      <w:r>
        <w:t>614</w:t>
      </w:r>
    </w:p>
    <w:p>
      <w:r>
        <w:t>988548.80</w:t>
      </w:r>
    </w:p>
    <w:p>
      <w:r>
        <w:t>533498.68</w:t>
      </w:r>
    </w:p>
    <w:p>
      <w:r>
        <w:t>8°56'21.00''N</w:t>
      </w:r>
    </w:p>
    <w:p>
      <w:r>
        <w:t>104°48'23.07''E</w:t>
      </w:r>
    </w:p>
    <w:p>
      <w:r>
        <w:t>63</w:t>
      </w:r>
    </w:p>
    <w:p>
      <w:r>
        <w:t>615</w:t>
      </w:r>
    </w:p>
    <w:p>
      <w:r>
        <w:t>988794.47</w:t>
      </w:r>
    </w:p>
    <w:p>
      <w:r>
        <w:t>533521.62</w:t>
      </w:r>
    </w:p>
    <w:p>
      <w:r>
        <w:t>8°56'28.99''N</w:t>
      </w:r>
    </w:p>
    <w:p>
      <w:r>
        <w:t>104°48'23.83''E</w:t>
      </w:r>
    </w:p>
    <w:p>
      <w:r>
        <w:t>63</w:t>
      </w:r>
    </w:p>
    <w:p>
      <w:r>
        <w:t>Xã Phú Tân</w:t>
      </w:r>
    </w:p>
    <w:p>
      <w:r>
        <w:t>616</w:t>
      </w:r>
    </w:p>
    <w:p>
      <w:r>
        <w:t>989039.27</w:t>
      </w:r>
    </w:p>
    <w:p>
      <w:r>
        <w:t>533546.40</w:t>
      </w:r>
    </w:p>
    <w:p>
      <w:r>
        <w:t>8°56'36.96''N</w:t>
      </w:r>
    </w:p>
    <w:p>
      <w:r>
        <w:t>104°48'24.65''E</w:t>
      </w:r>
    </w:p>
    <w:p>
      <w:r>
        <w:t>63</w:t>
      </w:r>
    </w:p>
    <w:p>
      <w:r>
        <w:t>617</w:t>
      </w:r>
    </w:p>
    <w:p>
      <w:r>
        <w:t>989284.32</w:t>
      </w:r>
    </w:p>
    <w:p>
      <w:r>
        <w:t>533572.38</w:t>
      </w:r>
    </w:p>
    <w:p>
      <w:r>
        <w:t>8°56'44.94''N</w:t>
      </w:r>
    </w:p>
    <w:p>
      <w:r>
        <w:t>104°48'25.50''E</w:t>
      </w:r>
    </w:p>
    <w:p>
      <w:r>
        <w:t>63</w:t>
      </w:r>
    </w:p>
    <w:p>
      <w:r>
        <w:t>618</w:t>
      </w:r>
    </w:p>
    <w:p>
      <w:r>
        <w:t>989550.34</w:t>
      </w:r>
    </w:p>
    <w:p>
      <w:r>
        <w:t>533600.57</w:t>
      </w:r>
    </w:p>
    <w:p>
      <w:r>
        <w:t>8°56'53.60''N</w:t>
      </w:r>
    </w:p>
    <w:p>
      <w:r>
        <w:t>104°48'26.43''E</w:t>
      </w:r>
    </w:p>
    <w:p>
      <w:r>
        <w:t>63</w:t>
      </w:r>
    </w:p>
    <w:p>
      <w:r>
        <w:t>619</w:t>
      </w:r>
    </w:p>
    <w:p>
      <w:r>
        <w:t>989784.84</w:t>
      </w:r>
    </w:p>
    <w:p>
      <w:r>
        <w:t>533622.64</w:t>
      </w:r>
    </w:p>
    <w:p>
      <w:r>
        <w:t>8°57'01.23''N</w:t>
      </w:r>
    </w:p>
    <w:p>
      <w:r>
        <w:t>104°48'27.16''E</w:t>
      </w:r>
    </w:p>
    <w:p>
      <w:r>
        <w:t>63</w:t>
      </w:r>
    </w:p>
    <w:p>
      <w:r>
        <w:t>620</w:t>
      </w:r>
    </w:p>
    <w:p>
      <w:r>
        <w:t>990036.20</w:t>
      </w:r>
    </w:p>
    <w:p>
      <w:r>
        <w:t>533645.03</w:t>
      </w:r>
    </w:p>
    <w:p>
      <w:r>
        <w:t>8°57'09.41''N</w:t>
      </w:r>
    </w:p>
    <w:p>
      <w:r>
        <w:t>104°48'27.90''E</w:t>
      </w:r>
    </w:p>
    <w:p>
      <w:r>
        <w:t>63</w:t>
      </w:r>
    </w:p>
    <w:p>
      <w:r>
        <w:t>621</w:t>
      </w:r>
    </w:p>
    <w:p>
      <w:r>
        <w:t>990284.65</w:t>
      </w:r>
    </w:p>
    <w:p>
      <w:r>
        <w:t>533666.15</w:t>
      </w:r>
    </w:p>
    <w:p>
      <w:r>
        <w:t>8°57'17.50''N</w:t>
      </w:r>
    </w:p>
    <w:p>
      <w:r>
        <w:t>104°48'28.60''E</w:t>
      </w:r>
    </w:p>
    <w:p>
      <w:r>
        <w:t>63</w:t>
      </w:r>
    </w:p>
    <w:p>
      <w:r>
        <w:t>622</w:t>
      </w:r>
    </w:p>
    <w:p>
      <w:r>
        <w:t>990537.53</w:t>
      </w:r>
    </w:p>
    <w:p>
      <w:r>
        <w:t>533660.44</w:t>
      </w:r>
    </w:p>
    <w:p>
      <w:r>
        <w:t>8°57'25.73''N</w:t>
      </w:r>
    </w:p>
    <w:p>
      <w:r>
        <w:t>104°48'28.42''E</w:t>
      </w:r>
    </w:p>
    <w:p>
      <w:r>
        <w:t>62</w:t>
      </w:r>
    </w:p>
    <w:p>
      <w:r>
        <w:t>623</w:t>
      </w:r>
    </w:p>
    <w:p>
      <w:r>
        <w:t>990777.15</w:t>
      </w:r>
    </w:p>
    <w:p>
      <w:r>
        <w:t>533702.25</w:t>
      </w:r>
    </w:p>
    <w:p>
      <w:r>
        <w:t>8°57'33.53''N</w:t>
      </w:r>
    </w:p>
    <w:p>
      <w:r>
        <w:t>104°48'29.79''E</w:t>
      </w:r>
    </w:p>
    <w:p>
      <w:r>
        <w:t>62</w:t>
      </w:r>
    </w:p>
    <w:p>
      <w:r>
        <w:t>624</w:t>
      </w:r>
    </w:p>
    <w:p>
      <w:r>
        <w:t>991029.61</w:t>
      </w:r>
    </w:p>
    <w:p>
      <w:r>
        <w:t>533718.81</w:t>
      </w:r>
    </w:p>
    <w:p>
      <w:r>
        <w:t>8°57'41.75''N</w:t>
      </w:r>
    </w:p>
    <w:p>
      <w:r>
        <w:t>104°48'30.34''E</w:t>
      </w:r>
    </w:p>
    <w:p>
      <w:r>
        <w:t>62</w:t>
      </w:r>
    </w:p>
    <w:p>
      <w:r>
        <w:t>625</w:t>
      </w:r>
    </w:p>
    <w:p>
      <w:r>
        <w:t>991284.31</w:t>
      </w:r>
    </w:p>
    <w:p>
      <w:r>
        <w:t>533739.06</w:t>
      </w:r>
    </w:p>
    <w:p>
      <w:r>
        <w:t>8°57'50.04''N</w:t>
      </w:r>
    </w:p>
    <w:p>
      <w:r>
        <w:t>104°48'31.01''E</w:t>
      </w:r>
    </w:p>
    <w:p>
      <w:r>
        <w:t>62</w:t>
      </w:r>
    </w:p>
    <w:p>
      <w:r>
        <w:t>626</w:t>
      </w:r>
    </w:p>
    <w:p>
      <w:r>
        <w:t>991540.60</w:t>
      </w:r>
    </w:p>
    <w:p>
      <w:r>
        <w:t>533756.91</w:t>
      </w:r>
    </w:p>
    <w:p>
      <w:r>
        <w:t>8°57'58.38''N</w:t>
      </w:r>
    </w:p>
    <w:p>
      <w:r>
        <w:t>104°48'31.61''E</w:t>
      </w:r>
    </w:p>
    <w:p>
      <w:r>
        <w:t>62</w:t>
      </w:r>
    </w:p>
    <w:p>
      <w:r>
        <w:t>627</w:t>
      </w:r>
    </w:p>
    <w:p>
      <w:r>
        <w:t>991783.92</w:t>
      </w:r>
    </w:p>
    <w:p>
      <w:r>
        <w:t>533754.84</w:t>
      </w:r>
    </w:p>
    <w:p>
      <w:r>
        <w:t>8°58'06.30''N</w:t>
      </w:r>
    </w:p>
    <w:p>
      <w:r>
        <w:t>104°48'31.54''E</w:t>
      </w:r>
    </w:p>
    <w:p>
      <w:r>
        <w:t>62</w:t>
      </w:r>
    </w:p>
    <w:p>
      <w:r>
        <w:t>628</w:t>
      </w:r>
    </w:p>
    <w:p>
      <w:r>
        <w:t>992032.47</w:t>
      </w:r>
    </w:p>
    <w:p>
      <w:r>
        <w:t>533791.90</w:t>
      </w:r>
    </w:p>
    <w:p>
      <w:r>
        <w:t>8°58'14.39''N</w:t>
      </w:r>
    </w:p>
    <w:p>
      <w:r>
        <w:t>104°48'32.76''E</w:t>
      </w:r>
    </w:p>
    <w:p>
      <w:r>
        <w:t>62</w:t>
      </w:r>
    </w:p>
    <w:p>
      <w:r>
        <w:t>629</w:t>
      </w:r>
    </w:p>
    <w:p>
      <w:r>
        <w:t>992270.69</w:t>
      </w:r>
    </w:p>
    <w:p>
      <w:r>
        <w:t>533808.53</w:t>
      </w:r>
    </w:p>
    <w:p>
      <w:r>
        <w:t>8°58'22.15''N</w:t>
      </w:r>
    </w:p>
    <w:p>
      <w:r>
        <w:t>104°48'33.32''E</w:t>
      </w:r>
    </w:p>
    <w:p>
      <w:r>
        <w:t>62</w:t>
      </w:r>
    </w:p>
    <w:p>
      <w:r>
        <w:t>630</w:t>
      </w:r>
    </w:p>
    <w:p>
      <w:r>
        <w:t>992536.91</w:t>
      </w:r>
    </w:p>
    <w:p>
      <w:r>
        <w:t>533830.55</w:t>
      </w:r>
    </w:p>
    <w:p>
      <w:r>
        <w:t>8°58'30.81''N</w:t>
      </w:r>
    </w:p>
    <w:p>
      <w:r>
        <w:t>104°48'34.04''E</w:t>
      </w:r>
    </w:p>
    <w:p>
      <w:r>
        <w:t>61</w:t>
      </w:r>
    </w:p>
    <w:p>
      <w:r>
        <w:t>631</w:t>
      </w:r>
    </w:p>
    <w:p>
      <w:r>
        <w:t>992793.01</w:t>
      </w:r>
    </w:p>
    <w:p>
      <w:r>
        <w:t>533838.10</w:t>
      </w:r>
    </w:p>
    <w:p>
      <w:r>
        <w:t>8°58'39.15''N</w:t>
      </w:r>
    </w:p>
    <w:p>
      <w:r>
        <w:t>104°48'34.30''E</w:t>
      </w:r>
    </w:p>
    <w:p>
      <w:r>
        <w:t>61</w:t>
      </w:r>
    </w:p>
    <w:p>
      <w:r>
        <w:t>HUYỆN TRẦN VĂN THỜI</w:t>
      </w:r>
    </w:p>
    <w:p>
      <w:r>
        <w:t>Xã Phong Điền</w:t>
      </w:r>
    </w:p>
    <w:p>
      <w:r>
        <w:t>632</w:t>
      </w:r>
    </w:p>
    <w:p>
      <w:r>
        <w:t>993055.95</w:t>
      </w:r>
    </w:p>
    <w:p>
      <w:r>
        <w:t>533801.92</w:t>
      </w:r>
    </w:p>
    <w:p>
      <w:r>
        <w:t>8°58'47.71''N</w:t>
      </w:r>
    </w:p>
    <w:p>
      <w:r>
        <w:t>104°48'33.12''E</w:t>
      </w:r>
    </w:p>
    <w:p>
      <w:r>
        <w:t>61</w:t>
      </w:r>
    </w:p>
    <w:p>
      <w:r>
        <w:t>633</w:t>
      </w:r>
    </w:p>
    <w:p>
      <w:r>
        <w:t>993281.25</w:t>
      </w:r>
    </w:p>
    <w:p>
      <w:r>
        <w:t>533799.43</w:t>
      </w:r>
    </w:p>
    <w:p>
      <w:r>
        <w:t>8°58'55.04''N</w:t>
      </w:r>
    </w:p>
    <w:p>
      <w:r>
        <w:t>104°48'33.05''E</w:t>
      </w:r>
    </w:p>
    <w:p>
      <w:r>
        <w:t>61</w:t>
      </w:r>
    </w:p>
    <w:p>
      <w:r>
        <w:t>634</w:t>
      </w:r>
    </w:p>
    <w:p>
      <w:r>
        <w:t>993531.00</w:t>
      </w:r>
    </w:p>
    <w:p>
      <w:r>
        <w:t>533788.42</w:t>
      </w:r>
    </w:p>
    <w:p>
      <w:r>
        <w:t>8°59'03.17''N</w:t>
      </w:r>
    </w:p>
    <w:p>
      <w:r>
        <w:t>104°48'32.69''E</w:t>
      </w:r>
    </w:p>
    <w:p>
      <w:r>
        <w:t>61</w:t>
      </w:r>
    </w:p>
    <w:p>
      <w:r>
        <w:t>635</w:t>
      </w:r>
    </w:p>
    <w:p>
      <w:r>
        <w:t>993780.75</w:t>
      </w:r>
    </w:p>
    <w:p>
      <w:r>
        <w:t>533777.41</w:t>
      </w:r>
    </w:p>
    <w:p>
      <w:r>
        <w:t>8°59'11.30''N</w:t>
      </w:r>
    </w:p>
    <w:p>
      <w:r>
        <w:t>104°48'32.34''E</w:t>
      </w:r>
    </w:p>
    <w:p>
      <w:r>
        <w:t>61</w:t>
      </w:r>
    </w:p>
    <w:p>
      <w:r>
        <w:t>636</w:t>
      </w:r>
    </w:p>
    <w:p>
      <w:r>
        <w:t>994030.64</w:t>
      </w:r>
    </w:p>
    <w:p>
      <w:r>
        <w:t>533771.03</w:t>
      </w:r>
    </w:p>
    <w:p>
      <w:r>
        <w:t>8°59'19.44''N</w:t>
      </w:r>
    </w:p>
    <w:p>
      <w:r>
        <w:t>104°48'32.14''E</w:t>
      </w:r>
    </w:p>
    <w:p>
      <w:r>
        <w:t>61</w:t>
      </w:r>
    </w:p>
    <w:p>
      <w:r>
        <w:t>637</w:t>
      </w:r>
    </w:p>
    <w:p>
      <w:r>
        <w:t>994280.63</w:t>
      </w:r>
    </w:p>
    <w:p>
      <w:r>
        <w:t>533768.52</w:t>
      </w:r>
    </w:p>
    <w:p>
      <w:r>
        <w:t>8°59'27.57''N</w:t>
      </w:r>
    </w:p>
    <w:p>
      <w:r>
        <w:t>104°48'32.06''E</w:t>
      </w:r>
    </w:p>
    <w:p>
      <w:r>
        <w:t>61</w:t>
      </w:r>
    </w:p>
    <w:p>
      <w:r>
        <w:t>638</w:t>
      </w:r>
    </w:p>
    <w:p>
      <w:r>
        <w:t>994534.69</w:t>
      </w:r>
    </w:p>
    <w:p>
      <w:r>
        <w:t>533762.56</w:t>
      </w:r>
    </w:p>
    <w:p>
      <w:r>
        <w:t>8°59'35.84''N</w:t>
      </w:r>
    </w:p>
    <w:p>
      <w:r>
        <w:t>104°48'31.87''E</w:t>
      </w:r>
    </w:p>
    <w:p>
      <w:r>
        <w:t>61</w:t>
      </w:r>
    </w:p>
    <w:p>
      <w:r>
        <w:t>639</w:t>
      </w:r>
    </w:p>
    <w:p>
      <w:r>
        <w:t>994812.42</w:t>
      </w:r>
    </w:p>
    <w:p>
      <w:r>
        <w:t>533757.50</w:t>
      </w:r>
    </w:p>
    <w:p>
      <w:r>
        <w:t>8°59'44.89''N</w:t>
      </w:r>
    </w:p>
    <w:p>
      <w:r>
        <w:t>104°48'31.71''E</w:t>
      </w:r>
    </w:p>
    <w:p>
      <w:r>
        <w:t>61</w:t>
      </w:r>
    </w:p>
    <w:p>
      <w:r>
        <w:t>640</w:t>
      </w:r>
    </w:p>
    <w:p>
      <w:r>
        <w:t>995018.50</w:t>
      </w:r>
    </w:p>
    <w:p>
      <w:r>
        <w:t>533754.99</w:t>
      </w:r>
    </w:p>
    <w:p>
      <w:r>
        <w:t>8°59'51.59''N</w:t>
      </w:r>
    </w:p>
    <w:p>
      <w:r>
        <w:t>104°48'31.64''E</w:t>
      </w:r>
    </w:p>
    <w:p>
      <w:r>
        <w:t>61</w:t>
      </w:r>
    </w:p>
    <w:p>
      <w:r>
        <w:t>641</w:t>
      </w:r>
    </w:p>
    <w:p>
      <w:r>
        <w:t>995254.04</w:t>
      </w:r>
    </w:p>
    <w:p>
      <w:r>
        <w:t>533759.50</w:t>
      </w:r>
    </w:p>
    <w:p>
      <w:r>
        <w:t>8°59'59.26''N</w:t>
      </w:r>
    </w:p>
    <w:p>
      <w:r>
        <w:t>104°48'31.79''E</w:t>
      </w:r>
    </w:p>
    <w:p>
      <w:r>
        <w:t>61</w:t>
      </w:r>
    </w:p>
    <w:p>
      <w:r>
        <w:t>642</w:t>
      </w:r>
    </w:p>
    <w:p>
      <w:r>
        <w:t>995517.14</w:t>
      </w:r>
    </w:p>
    <w:p>
      <w:r>
        <w:t>533761.21</w:t>
      </w:r>
    </w:p>
    <w:p>
      <w:r>
        <w:t>9°00'07.83''N</w:t>
      </w:r>
    </w:p>
    <w:p>
      <w:r>
        <w:t>104°48'31.86''E</w:t>
      </w:r>
    </w:p>
    <w:p>
      <w:r>
        <w:t>61</w:t>
      </w:r>
    </w:p>
    <w:p>
      <w:r>
        <w:t>643</w:t>
      </w:r>
    </w:p>
    <w:p>
      <w:r>
        <w:t>995777.66</w:t>
      </w:r>
    </w:p>
    <w:p>
      <w:r>
        <w:t>533757.85</w:t>
      </w:r>
    </w:p>
    <w:p>
      <w:r>
        <w:t>9°00'16.31''N</w:t>
      </w:r>
    </w:p>
    <w:p>
      <w:r>
        <w:t>104°48'31.75''E</w:t>
      </w:r>
    </w:p>
    <w:p>
      <w:r>
        <w:t>61</w:t>
      </w:r>
    </w:p>
    <w:p>
      <w:r>
        <w:t>644</w:t>
      </w:r>
    </w:p>
    <w:p>
      <w:r>
        <w:t>996019.87</w:t>
      </w:r>
    </w:p>
    <w:p>
      <w:r>
        <w:t>533768.50</w:t>
      </w:r>
    </w:p>
    <w:p>
      <w:r>
        <w:t>9°00'24.19''N</w:t>
      </w:r>
    </w:p>
    <w:p>
      <w:r>
        <w:t>104°48'32.11''E</w:t>
      </w:r>
    </w:p>
    <w:p>
      <w:r>
        <w:t>61</w:t>
      </w:r>
    </w:p>
    <w:p>
      <w:r>
        <w:t>645</w:t>
      </w:r>
    </w:p>
    <w:p>
      <w:r>
        <w:t>996266.00</w:t>
      </w:r>
    </w:p>
    <w:p>
      <w:r>
        <w:t>533781.78</w:t>
      </w:r>
    </w:p>
    <w:p>
      <w:r>
        <w:t>9°00'32.20''N</w:t>
      </w:r>
    </w:p>
    <w:p>
      <w:r>
        <w:t>104°48'32.55''E</w:t>
      </w:r>
    </w:p>
    <w:p>
      <w:r>
        <w:t>61</w:t>
      </w:r>
    </w:p>
    <w:p>
      <w:r>
        <w:t>646</w:t>
      </w:r>
    </w:p>
    <w:p>
      <w:r>
        <w:t>996523.70</w:t>
      </w:r>
    </w:p>
    <w:p>
      <w:r>
        <w:t>533786.25</w:t>
      </w:r>
    </w:p>
    <w:p>
      <w:r>
        <w:t>9°00'40.59''N</w:t>
      </w:r>
    </w:p>
    <w:p>
      <w:r>
        <w:t>104°48'32.70''E</w:t>
      </w:r>
    </w:p>
    <w:p>
      <w:r>
        <w:t>61</w:t>
      </w:r>
    </w:p>
    <w:p>
      <w:r>
        <w:t>647</w:t>
      </w:r>
    </w:p>
    <w:p>
      <w:r>
        <w:t>996802.95</w:t>
      </w:r>
    </w:p>
    <w:p>
      <w:r>
        <w:t>533790.02</w:t>
      </w:r>
    </w:p>
    <w:p>
      <w:r>
        <w:t>9°00'49.68''N</w:t>
      </w:r>
    </w:p>
    <w:p>
      <w:r>
        <w:t>104°48'32.83''E</w:t>
      </w:r>
    </w:p>
    <w:p>
      <w:r>
        <w:t>61</w:t>
      </w:r>
    </w:p>
    <w:p>
      <w:r>
        <w:t>648</w:t>
      </w:r>
    </w:p>
    <w:p>
      <w:r>
        <w:t>997048.41</w:t>
      </w:r>
    </w:p>
    <w:p>
      <w:r>
        <w:t>533793.33</w:t>
      </w:r>
    </w:p>
    <w:p>
      <w:r>
        <w:t>9°00'57.67''N</w:t>
      </w:r>
    </w:p>
    <w:p>
      <w:r>
        <w:t>104°48'32.95''E</w:t>
      </w:r>
    </w:p>
    <w:p>
      <w:r>
        <w:t>61</w:t>
      </w:r>
    </w:p>
    <w:p>
      <w:r>
        <w:t>Thị trấn Sông Đốc</w:t>
      </w:r>
    </w:p>
    <w:p>
      <w:r>
        <w:t>649</w:t>
      </w:r>
    </w:p>
    <w:p>
      <w:r>
        <w:t>997304.19</w:t>
      </w:r>
    </w:p>
    <w:p>
      <w:r>
        <w:t>533809.05</w:t>
      </w:r>
    </w:p>
    <w:p>
      <w:r>
        <w:t>9°01'06.00''N</w:t>
      </w:r>
    </w:p>
    <w:p>
      <w:r>
        <w:t>104°48'33.47''E</w:t>
      </w:r>
    </w:p>
    <w:p>
      <w:r>
        <w:t>61</w:t>
      </w:r>
    </w:p>
    <w:p>
      <w:r>
        <w:t>650</w:t>
      </w:r>
    </w:p>
    <w:p>
      <w:r>
        <w:t>997570.02</w:t>
      </w:r>
    </w:p>
    <w:p>
      <w:r>
        <w:t>533818.24</w:t>
      </w:r>
    </w:p>
    <w:p>
      <w:r>
        <w:t>9°01'14.65''N</w:t>
      </w:r>
    </w:p>
    <w:p>
      <w:r>
        <w:t>104°48'33.78''E</w:t>
      </w:r>
    </w:p>
    <w:p>
      <w:r>
        <w:t>61</w:t>
      </w:r>
    </w:p>
    <w:p>
      <w:r>
        <w:t>651</w:t>
      </w:r>
    </w:p>
    <w:p>
      <w:r>
        <w:t>997828.30</w:t>
      </w:r>
    </w:p>
    <w:p>
      <w:r>
        <w:t>533834.13</w:t>
      </w:r>
    </w:p>
    <w:p>
      <w:r>
        <w:t>9°01'23.06''N</w:t>
      </w:r>
    </w:p>
    <w:p>
      <w:r>
        <w:t>104°48'34.31''E</w:t>
      </w:r>
    </w:p>
    <w:p>
      <w:r>
        <w:t>61</w:t>
      </w:r>
    </w:p>
    <w:p>
      <w:r>
        <w:t>652</w:t>
      </w:r>
    </w:p>
    <w:p>
      <w:r>
        <w:t>998058.31</w:t>
      </w:r>
    </w:p>
    <w:p>
      <w:r>
        <w:t>533858.42</w:t>
      </w:r>
    </w:p>
    <w:p>
      <w:r>
        <w:t>9°01'30.54''N</w:t>
      </w:r>
    </w:p>
    <w:p>
      <w:r>
        <w:t>104°48'35.11''E</w:t>
      </w:r>
    </w:p>
    <w:p>
      <w:r>
        <w:t>61</w:t>
      </w:r>
    </w:p>
    <w:p>
      <w:r>
        <w:t>653</w:t>
      </w:r>
    </w:p>
    <w:p>
      <w:r>
        <w:t>998269.99</w:t>
      </w:r>
    </w:p>
    <w:p>
      <w:r>
        <w:t>533912.25</w:t>
      </w:r>
    </w:p>
    <w:p>
      <w:r>
        <w:t>9°01'37.43''N</w:t>
      </w:r>
    </w:p>
    <w:p>
      <w:r>
        <w:t>104°48'36.88''E</w:t>
      </w:r>
    </w:p>
    <w:p>
      <w:r>
        <w:t>61</w:t>
      </w:r>
    </w:p>
    <w:p>
      <w:r>
        <w:t>654</w:t>
      </w:r>
    </w:p>
    <w:p>
      <w:r>
        <w:t>998512.08</w:t>
      </w:r>
    </w:p>
    <w:p>
      <w:r>
        <w:t>533981.96</w:t>
      </w:r>
    </w:p>
    <w:p>
      <w:r>
        <w:t>9°01'45.31''N</w:t>
      </w:r>
    </w:p>
    <w:p>
      <w:r>
        <w:t>104°48'39.17''E</w:t>
      </w:r>
    </w:p>
    <w:p>
      <w:r>
        <w:t>61</w:t>
      </w:r>
    </w:p>
    <w:p>
      <w:r>
        <w:t>655</w:t>
      </w:r>
    </w:p>
    <w:p>
      <w:r>
        <w:t>999803.58</w:t>
      </w:r>
    </w:p>
    <w:p>
      <w:r>
        <w:t>534451.63</w:t>
      </w:r>
    </w:p>
    <w:p>
      <w:r>
        <w:t>9°02'27.34''N</w:t>
      </w:r>
    </w:p>
    <w:p>
      <w:r>
        <w:t>104°48'54.58''E</w:t>
      </w:r>
    </w:p>
    <w:p>
      <w:r>
        <w:t>61</w:t>
      </w:r>
    </w:p>
    <w:p>
      <w:r>
        <w:t>656</w:t>
      </w:r>
    </w:p>
    <w:p>
      <w:r>
        <w:t>1000106.54</w:t>
      </w:r>
    </w:p>
    <w:p>
      <w:r>
        <w:t>534364.14</w:t>
      </w:r>
    </w:p>
    <w:p>
      <w:r>
        <w:t>9°02'37.20''N</w:t>
      </w:r>
    </w:p>
    <w:p>
      <w:r>
        <w:t>104°48'51.73''E</w:t>
      </w:r>
    </w:p>
    <w:p>
      <w:r>
        <w:t>61</w:t>
      </w:r>
    </w:p>
    <w:p>
      <w:r>
        <w:t>657</w:t>
      </w:r>
    </w:p>
    <w:p>
      <w:r>
        <w:t>1000283.22</w:t>
      </w:r>
    </w:p>
    <w:p>
      <w:r>
        <w:t>534285.78</w:t>
      </w:r>
    </w:p>
    <w:p>
      <w:r>
        <w:t>9°02'42.96''N</w:t>
      </w:r>
    </w:p>
    <w:p>
      <w:r>
        <w:t>104°48'49.17''E</w:t>
      </w:r>
    </w:p>
    <w:p>
      <w:r>
        <w:t>61</w:t>
      </w:r>
    </w:p>
    <w:p>
      <w:r>
        <w:t>658</w:t>
      </w:r>
    </w:p>
    <w:p>
      <w:r>
        <w:t>1000496.33</w:t>
      </w:r>
    </w:p>
    <w:p>
      <w:r>
        <w:t>534195.70</w:t>
      </w:r>
    </w:p>
    <w:p>
      <w:r>
        <w:t>9°02'49.90''N</w:t>
      </w:r>
    </w:p>
    <w:p>
      <w:r>
        <w:t>104°48'46.22''E</w:t>
      </w:r>
    </w:p>
    <w:p>
      <w:r>
        <w:t>61</w:t>
      </w:r>
    </w:p>
    <w:p>
      <w:r>
        <w:t>659</w:t>
      </w:r>
    </w:p>
    <w:p>
      <w:r>
        <w:t>1000674.40</w:t>
      </w:r>
    </w:p>
    <w:p>
      <w:r>
        <w:t>534125.31</w:t>
      </w:r>
    </w:p>
    <w:p>
      <w:r>
        <w:t>9°02'55.69''N</w:t>
      </w:r>
    </w:p>
    <w:p>
      <w:r>
        <w:t>104°48'43.92''E</w:t>
      </w:r>
    </w:p>
    <w:p>
      <w:r>
        <w:t>61</w:t>
      </w:r>
    </w:p>
    <w:p>
      <w:r>
        <w:t>660</w:t>
      </w:r>
    </w:p>
    <w:p>
      <w:r>
        <w:t>1000844.81</w:t>
      </w:r>
    </w:p>
    <w:p>
      <w:r>
        <w:t>534080.15</w:t>
      </w:r>
    </w:p>
    <w:p>
      <w:r>
        <w:t>9°03'01.24''N</w:t>
      </w:r>
    </w:p>
    <w:p>
      <w:r>
        <w:t>104°48'42.45''E</w:t>
      </w:r>
    </w:p>
    <w:p>
      <w:r>
        <w:t>61</w:t>
      </w:r>
    </w:p>
    <w:p>
      <w:r>
        <w:t>661</w:t>
      </w:r>
    </w:p>
    <w:p>
      <w:r>
        <w:t>1001062.86</w:t>
      </w:r>
    </w:p>
    <w:p>
      <w:r>
        <w:t>534121.84</w:t>
      </w:r>
    </w:p>
    <w:p>
      <w:r>
        <w:t>9°03'08.34''N</w:t>
      </w:r>
    </w:p>
    <w:p>
      <w:r>
        <w:t>104°48'43.82''E</w:t>
      </w:r>
    </w:p>
    <w:p>
      <w:r>
        <w:t>61</w:t>
      </w:r>
    </w:p>
    <w:p>
      <w:r>
        <w:t>662</w:t>
      </w:r>
    </w:p>
    <w:p>
      <w:r>
        <w:t>1001250.34</w:t>
      </w:r>
    </w:p>
    <w:p>
      <w:r>
        <w:t>534190.48</w:t>
      </w:r>
    </w:p>
    <w:p>
      <w:r>
        <w:t>9°03'14.44''N</w:t>
      </w:r>
    </w:p>
    <w:p>
      <w:r>
        <w:t>104°48'46.07''E</w:t>
      </w:r>
    </w:p>
    <w:p>
      <w:r>
        <w:t>61</w:t>
      </w:r>
    </w:p>
    <w:p>
      <w:r>
        <w:t>663</w:t>
      </w:r>
    </w:p>
    <w:p>
      <w:r>
        <w:t>1001530.63</w:t>
      </w:r>
    </w:p>
    <w:p>
      <w:r>
        <w:t>534293.05</w:t>
      </w:r>
    </w:p>
    <w:p>
      <w:r>
        <w:t>9°03'23.56''N</w:t>
      </w:r>
    </w:p>
    <w:p>
      <w:r>
        <w:t>104°48'49.44''E</w:t>
      </w:r>
    </w:p>
    <w:p>
      <w:r>
        <w:t>61</w:t>
      </w:r>
    </w:p>
    <w:p>
      <w:r>
        <w:t>664</w:t>
      </w:r>
    </w:p>
    <w:p>
      <w:r>
        <w:t>1001693.77</w:t>
      </w:r>
    </w:p>
    <w:p>
      <w:r>
        <w:t>534388.24</w:t>
      </w:r>
    </w:p>
    <w:p>
      <w:r>
        <w:t>9°03'28.87''N</w:t>
      </w:r>
    </w:p>
    <w:p>
      <w:r>
        <w:t>104°48'52.56''E</w:t>
      </w:r>
    </w:p>
    <w:p>
      <w:r>
        <w:t>61</w:t>
      </w:r>
    </w:p>
    <w:p>
      <w:r>
        <w:t>665</w:t>
      </w:r>
    </w:p>
    <w:p>
      <w:r>
        <w:t>1001975.71</w:t>
      </w:r>
    </w:p>
    <w:p>
      <w:r>
        <w:t>534473.39</w:t>
      </w:r>
    </w:p>
    <w:p>
      <w:r>
        <w:t>9°03'38.05''N</w:t>
      </w:r>
    </w:p>
    <w:p>
      <w:r>
        <w:t>104°48'55.36''E</w:t>
      </w:r>
    </w:p>
    <w:p>
      <w:r>
        <w:t>61</w:t>
      </w:r>
    </w:p>
    <w:p>
      <w:r>
        <w:t>Xã Khánh Hải</w:t>
      </w:r>
    </w:p>
    <w:p>
      <w:r>
        <w:t>666</w:t>
      </w:r>
    </w:p>
    <w:p>
      <w:r>
        <w:t>1002208.04</w:t>
      </w:r>
    </w:p>
    <w:p>
      <w:r>
        <w:t>534542.81</w:t>
      </w:r>
    </w:p>
    <w:p>
      <w:r>
        <w:t>9°03'45.61''N</w:t>
      </w:r>
    </w:p>
    <w:p>
      <w:r>
        <w:t>104°48'57.64''E</w:t>
      </w:r>
    </w:p>
    <w:p>
      <w:r>
        <w:t>61</w:t>
      </w:r>
    </w:p>
    <w:p>
      <w:r>
        <w:t>667</w:t>
      </w:r>
    </w:p>
    <w:p>
      <w:r>
        <w:t>1002425.62</w:t>
      </w:r>
    </w:p>
    <w:p>
      <w:r>
        <w:t>534596.45</w:t>
      </w:r>
    </w:p>
    <w:p>
      <w:r>
        <w:t>9°03'52.69''N</w:t>
      </w:r>
    </w:p>
    <w:p>
      <w:r>
        <w:t>104°48'59.40''E</w:t>
      </w:r>
    </w:p>
    <w:p>
      <w:r>
        <w:t>61</w:t>
      </w:r>
    </w:p>
    <w:p>
      <w:r>
        <w:t>668</w:t>
      </w:r>
    </w:p>
    <w:p>
      <w:r>
        <w:t>1002676.74</w:t>
      </w:r>
    </w:p>
    <w:p>
      <w:r>
        <w:t>534665.39</w:t>
      </w:r>
    </w:p>
    <w:p>
      <w:r>
        <w:t>9°04'00.86''N</w:t>
      </w:r>
    </w:p>
    <w:p>
      <w:r>
        <w:t>104°49'01.66''E</w:t>
      </w:r>
    </w:p>
    <w:p>
      <w:r>
        <w:t>61</w:t>
      </w:r>
    </w:p>
    <w:p>
      <w:r>
        <w:t>669</w:t>
      </w:r>
    </w:p>
    <w:p>
      <w:r>
        <w:t>1002925.40</w:t>
      </w:r>
    </w:p>
    <w:p>
      <w:r>
        <w:t>534730.07</w:t>
      </w:r>
    </w:p>
    <w:p>
      <w:r>
        <w:t>9°04'08.95''N</w:t>
      </w:r>
    </w:p>
    <w:p>
      <w:r>
        <w:t>104°49'03.79''E</w:t>
      </w:r>
    </w:p>
    <w:p>
      <w:r>
        <w:t>61</w:t>
      </w:r>
    </w:p>
    <w:p>
      <w:r>
        <w:t>670</w:t>
      </w:r>
    </w:p>
    <w:p>
      <w:r>
        <w:t>1003161.53</w:t>
      </w:r>
    </w:p>
    <w:p>
      <w:r>
        <w:t>534741.03</w:t>
      </w:r>
    </w:p>
    <w:p>
      <w:r>
        <w:t>9°04'16.64''N</w:t>
      </w:r>
    </w:p>
    <w:p>
      <w:r>
        <w:t>104°49'04.16''E</w:t>
      </w:r>
    </w:p>
    <w:p>
      <w:r>
        <w:t>61</w:t>
      </w:r>
    </w:p>
    <w:p>
      <w:r>
        <w:t>671</w:t>
      </w:r>
    </w:p>
    <w:p>
      <w:r>
        <w:t>1003407.16</w:t>
      </w:r>
    </w:p>
    <w:p>
      <w:r>
        <w:t>534729.92</w:t>
      </w:r>
    </w:p>
    <w:p>
      <w:r>
        <w:t>9°04'24.63''N</w:t>
      </w:r>
    </w:p>
    <w:p>
      <w:r>
        <w:t>104°49'03.80''E</w:t>
      </w:r>
    </w:p>
    <w:p>
      <w:r>
        <w:t>61</w:t>
      </w:r>
    </w:p>
    <w:p>
      <w:r>
        <w:t>672</w:t>
      </w:r>
    </w:p>
    <w:p>
      <w:r>
        <w:t>1003677.08</w:t>
      </w:r>
    </w:p>
    <w:p>
      <w:r>
        <w:t>534718.34</w:t>
      </w:r>
    </w:p>
    <w:p>
      <w:r>
        <w:t>9°04'33.42''N</w:t>
      </w:r>
    </w:p>
    <w:p>
      <w:r>
        <w:t>104°49'03.43''E</w:t>
      </w:r>
    </w:p>
    <w:p>
      <w:r>
        <w:t>61</w:t>
      </w:r>
    </w:p>
    <w:p>
      <w:r>
        <w:t>673</w:t>
      </w:r>
    </w:p>
    <w:p>
      <w:r>
        <w:t>1003912.32</w:t>
      </w:r>
    </w:p>
    <w:p>
      <w:r>
        <w:t>534704.75</w:t>
      </w:r>
    </w:p>
    <w:p>
      <w:r>
        <w:t>9°04'41.08''N</w:t>
      </w:r>
    </w:p>
    <w:p>
      <w:r>
        <w:t>104°49'02.99''E</w:t>
      </w:r>
    </w:p>
    <w:p>
      <w:r>
        <w:t>61</w:t>
      </w:r>
    </w:p>
    <w:p>
      <w:r>
        <w:t>674</w:t>
      </w:r>
    </w:p>
    <w:p>
      <w:r>
        <w:t>1004156.80</w:t>
      </w:r>
    </w:p>
    <w:p>
      <w:r>
        <w:t>534696.63</w:t>
      </w:r>
    </w:p>
    <w:p>
      <w:r>
        <w:t>9°04'49.04''N</w:t>
      </w:r>
    </w:p>
    <w:p>
      <w:r>
        <w:t>104°49'02.73''E</w:t>
      </w:r>
    </w:p>
    <w:p>
      <w:r>
        <w:t>61</w:t>
      </w:r>
    </w:p>
    <w:p>
      <w:r>
        <w:t>675</w:t>
      </w:r>
    </w:p>
    <w:p>
      <w:r>
        <w:t>1004396.57</w:t>
      </w:r>
    </w:p>
    <w:p>
      <w:r>
        <w:t>534691.34</w:t>
      </w:r>
    </w:p>
    <w:p>
      <w:r>
        <w:t>9°04'56.84''N</w:t>
      </w:r>
    </w:p>
    <w:p>
      <w:r>
        <w:t>104°49'02.56''E</w:t>
      </w:r>
    </w:p>
    <w:p>
      <w:r>
        <w:t>61</w:t>
      </w:r>
    </w:p>
    <w:p>
      <w:r>
        <w:t>676</w:t>
      </w:r>
    </w:p>
    <w:p>
      <w:r>
        <w:t>1004666.04</w:t>
      </w:r>
    </w:p>
    <w:p>
      <w:r>
        <w:t>534651.50</w:t>
      </w:r>
    </w:p>
    <w:p>
      <w:r>
        <w:t>9°05'05.62''N</w:t>
      </w:r>
    </w:p>
    <w:p>
      <w:r>
        <w:t>104°49'01.27''E</w:t>
      </w:r>
    </w:p>
    <w:p>
      <w:r>
        <w:t>61</w:t>
      </w:r>
    </w:p>
    <w:p>
      <w:r>
        <w:t>677</w:t>
      </w:r>
    </w:p>
    <w:p>
      <w:r>
        <w:t>1004926.12</w:t>
      </w:r>
    </w:p>
    <w:p>
      <w:r>
        <w:t>534635.39</w:t>
      </w:r>
    </w:p>
    <w:p>
      <w:r>
        <w:t>9°05'14.08''N</w:t>
      </w:r>
    </w:p>
    <w:p>
      <w:r>
        <w:t>104°49'00.75''E</w:t>
      </w:r>
    </w:p>
    <w:p>
      <w:r>
        <w:t>61</w:t>
      </w:r>
    </w:p>
    <w:p>
      <w:r>
        <w:t>678</w:t>
      </w:r>
    </w:p>
    <w:p>
      <w:r>
        <w:t>1005158.67</w:t>
      </w:r>
    </w:p>
    <w:p>
      <w:r>
        <w:t>534616.59</w:t>
      </w:r>
    </w:p>
    <w:p>
      <w:r>
        <w:t>9°05'21.65''N</w:t>
      </w:r>
    </w:p>
    <w:p>
      <w:r>
        <w:t>104°49'00.14''E</w:t>
      </w:r>
    </w:p>
    <w:p>
      <w:r>
        <w:t>61</w:t>
      </w:r>
    </w:p>
    <w:p>
      <w:r>
        <w:t>679</w:t>
      </w:r>
    </w:p>
    <w:p>
      <w:r>
        <w:t>1005409.79</w:t>
      </w:r>
    </w:p>
    <w:p>
      <w:r>
        <w:t>534597.79</w:t>
      </w:r>
    </w:p>
    <w:p>
      <w:r>
        <w:t>9°05'29.83''N</w:t>
      </w:r>
    </w:p>
    <w:p>
      <w:r>
        <w:t>104°48'59.53''E</w:t>
      </w:r>
    </w:p>
    <w:p>
      <w:r>
        <w:t>61</w:t>
      </w:r>
    </w:p>
    <w:p>
      <w:r>
        <w:t>680</w:t>
      </w:r>
    </w:p>
    <w:p>
      <w:r>
        <w:t>1005656.67</w:t>
      </w:r>
    </w:p>
    <w:p>
      <w:r>
        <w:t>534579.57</w:t>
      </w:r>
    </w:p>
    <w:p>
      <w:r>
        <w:t>9°05'37.86''N</w:t>
      </w:r>
    </w:p>
    <w:p>
      <w:r>
        <w:t>104°48'58.94''E</w:t>
      </w:r>
    </w:p>
    <w:p>
      <w:r>
        <w:t>61</w:t>
      </w:r>
    </w:p>
    <w:p>
      <w:r>
        <w:t>681</w:t>
      </w:r>
    </w:p>
    <w:p>
      <w:r>
        <w:t>1005931.74</w:t>
      </w:r>
    </w:p>
    <w:p>
      <w:r>
        <w:t>534560.63</w:t>
      </w:r>
    </w:p>
    <w:p>
      <w:r>
        <w:t>9°05'46.82''N</w:t>
      </w:r>
    </w:p>
    <w:p>
      <w:r>
        <w:t>104°48'58.33''E</w:t>
      </w:r>
    </w:p>
    <w:p>
      <w:r>
        <w:t>61</w:t>
      </w:r>
    </w:p>
    <w:p>
      <w:r>
        <w:t>682</w:t>
      </w:r>
    </w:p>
    <w:p>
      <w:r>
        <w:t>1006181.59</w:t>
      </w:r>
    </w:p>
    <w:p>
      <w:r>
        <w:t>534534.36</w:t>
      </w:r>
    </w:p>
    <w:p>
      <w:r>
        <w:t>9°05'54.95''N</w:t>
      </w:r>
    </w:p>
    <w:p>
      <w:r>
        <w:t>104°48'57.47''E</w:t>
      </w:r>
    </w:p>
    <w:p>
      <w:r>
        <w:t>61</w:t>
      </w:r>
    </w:p>
    <w:p>
      <w:r>
        <w:t>683</w:t>
      </w:r>
    </w:p>
    <w:p>
      <w:r>
        <w:t>1006416.04</w:t>
      </w:r>
    </w:p>
    <w:p>
      <w:r>
        <w:t>534510.21</w:t>
      </w:r>
    </w:p>
    <w:p>
      <w:r>
        <w:t>9°06'02.59''N</w:t>
      </w:r>
    </w:p>
    <w:p>
      <w:r>
        <w:t>104°48'56.69''E</w:t>
      </w:r>
    </w:p>
    <w:p>
      <w:r>
        <w:t>60</w:t>
      </w:r>
    </w:p>
    <w:p>
      <w:r>
        <w:t>684</w:t>
      </w:r>
    </w:p>
    <w:p>
      <w:r>
        <w:t>1006913.01</w:t>
      </w:r>
    </w:p>
    <w:p>
      <w:r>
        <w:t>534472.68</w:t>
      </w:r>
    </w:p>
    <w:p>
      <w:r>
        <w:t>9°06'18.76''N</w:t>
      </w:r>
    </w:p>
    <w:p>
      <w:r>
        <w:t>104°48'55.47''E</w:t>
      </w:r>
    </w:p>
    <w:p>
      <w:r>
        <w:t>60</w:t>
      </w:r>
    </w:p>
    <w:p>
      <w:r>
        <w:t>685</w:t>
      </w:r>
    </w:p>
    <w:p>
      <w:r>
        <w:t>1007162.49</w:t>
      </w:r>
    </w:p>
    <w:p>
      <w:r>
        <w:t>534451.63</w:t>
      </w:r>
    </w:p>
    <w:p>
      <w:r>
        <w:t>9°06'26.89''N</w:t>
      </w:r>
    </w:p>
    <w:p>
      <w:r>
        <w:t>104°48'54.79''E</w:t>
      </w:r>
    </w:p>
    <w:p>
      <w:r>
        <w:t>60</w:t>
      </w:r>
    </w:p>
    <w:p>
      <w:r>
        <w:t>686</w:t>
      </w:r>
    </w:p>
    <w:p>
      <w:r>
        <w:t>1007438.93</w:t>
      </w:r>
    </w:p>
    <w:p>
      <w:r>
        <w:t>534422.20</w:t>
      </w:r>
    </w:p>
    <w:p>
      <w:r>
        <w:t>9°06'35.89''N</w:t>
      </w:r>
    </w:p>
    <w:p>
      <w:r>
        <w:t>104°48'53.84''E</w:t>
      </w:r>
    </w:p>
    <w:p>
      <w:r>
        <w:t>60</w:t>
      </w:r>
    </w:p>
    <w:p>
      <w:r>
        <w:t>687</w:t>
      </w:r>
    </w:p>
    <w:p>
      <w:r>
        <w:t>1007664.42</w:t>
      </w:r>
    </w:p>
    <w:p>
      <w:r>
        <w:t>534395.06</w:t>
      </w:r>
    </w:p>
    <w:p>
      <w:r>
        <w:t>9°06'43.23''N</w:t>
      </w:r>
    </w:p>
    <w:p>
      <w:r>
        <w:t>104°48'52.95''E</w:t>
      </w:r>
    </w:p>
    <w:p>
      <w:r>
        <w:t>60</w:t>
      </w:r>
    </w:p>
    <w:p>
      <w:r>
        <w:t>688</w:t>
      </w:r>
    </w:p>
    <w:p>
      <w:r>
        <w:t>1007888.10</w:t>
      </w:r>
    </w:p>
    <w:p>
      <w:r>
        <w:t>534370.01</w:t>
      </w:r>
    </w:p>
    <w:p>
      <w:r>
        <w:t>9°06'50.51''N</w:t>
      </w:r>
    </w:p>
    <w:p>
      <w:r>
        <w:t>104°48'52.14''E</w:t>
      </w:r>
    </w:p>
    <w:p>
      <w:r>
        <w:t>60</w:t>
      </w:r>
    </w:p>
    <w:p>
      <w:r>
        <w:t>689</w:t>
      </w:r>
    </w:p>
    <w:p>
      <w:r>
        <w:t>1008150.55</w:t>
      </w:r>
    </w:p>
    <w:p>
      <w:r>
        <w:t>534343.15</w:t>
      </w:r>
    </w:p>
    <w:p>
      <w:r>
        <w:t>9°06'59.05''N</w:t>
      </w:r>
    </w:p>
    <w:p>
      <w:r>
        <w:t>104°48'51.27''E</w:t>
      </w:r>
    </w:p>
    <w:p>
      <w:r>
        <w:t>60</w:t>
      </w:r>
    </w:p>
    <w:p>
      <w:r>
        <w:t>690</w:t>
      </w:r>
    </w:p>
    <w:p>
      <w:r>
        <w:t>1008363.99</w:t>
      </w:r>
    </w:p>
    <w:p>
      <w:r>
        <w:t>534321.89</w:t>
      </w:r>
    </w:p>
    <w:p>
      <w:r>
        <w:t>9°07'06.00''N</w:t>
      </w:r>
    </w:p>
    <w:p>
      <w:r>
        <w:t>104°48'50.58''E</w:t>
      </w:r>
    </w:p>
    <w:p>
      <w:r>
        <w:t>60</w:t>
      </w:r>
    </w:p>
    <w:p>
      <w:r>
        <w:t>691</w:t>
      </w:r>
    </w:p>
    <w:p>
      <w:r>
        <w:t>1008641.52</w:t>
      </w:r>
    </w:p>
    <w:p>
      <w:r>
        <w:t>534301.68</w:t>
      </w:r>
    </w:p>
    <w:p>
      <w:r>
        <w:t>9°07'15.04''N</w:t>
      </w:r>
    </w:p>
    <w:p>
      <w:r>
        <w:t>104°48'49.92''E</w:t>
      </w:r>
    </w:p>
    <w:p>
      <w:r>
        <w:t>60</w:t>
      </w:r>
    </w:p>
    <w:p>
      <w:r>
        <w:t>692</w:t>
      </w:r>
    </w:p>
    <w:p>
      <w:r>
        <w:t>1008850.40</w:t>
      </w:r>
    </w:p>
    <w:p>
      <w:r>
        <w:t>534295.34</w:t>
      </w:r>
    </w:p>
    <w:p>
      <w:r>
        <w:t>9°07'21.83''N</w:t>
      </w:r>
    </w:p>
    <w:p>
      <w:r>
        <w:t>104°48'49.72''E</w:t>
      </w:r>
    </w:p>
    <w:p>
      <w:r>
        <w:t>60</w:t>
      </w:r>
    </w:p>
    <w:p>
      <w:r>
        <w:t>693</w:t>
      </w:r>
    </w:p>
    <w:p>
      <w:r>
        <w:t>1009090.50</w:t>
      </w:r>
    </w:p>
    <w:p>
      <w:r>
        <w:t>534278.31</w:t>
      </w:r>
    </w:p>
    <w:p>
      <w:r>
        <w:t>9°07'29.65''N</w:t>
      </w:r>
    </w:p>
    <w:p>
      <w:r>
        <w:t>104°48'49.17''E</w:t>
      </w:r>
    </w:p>
    <w:p>
      <w:r>
        <w:t>60</w:t>
      </w:r>
    </w:p>
    <w:p>
      <w:r>
        <w:t>694</w:t>
      </w:r>
    </w:p>
    <w:p>
      <w:r>
        <w:t>1009360.88</w:t>
      </w:r>
    </w:p>
    <w:p>
      <w:r>
        <w:t>534245.68</w:t>
      </w:r>
    </w:p>
    <w:p>
      <w:r>
        <w:t>9°07'38.45''N</w:t>
      </w:r>
    </w:p>
    <w:p>
      <w:r>
        <w:t>104°48'48.11''E</w:t>
      </w:r>
    </w:p>
    <w:p>
      <w:r>
        <w:t>60</w:t>
      </w:r>
    </w:p>
    <w:p>
      <w:r>
        <w:t>695</w:t>
      </w:r>
    </w:p>
    <w:p>
      <w:r>
        <w:t>1009623.63</w:t>
      </w:r>
    </w:p>
    <w:p>
      <w:r>
        <w:t>534211.45</w:t>
      </w:r>
    </w:p>
    <w:p>
      <w:r>
        <w:t>9°07'47.01''N</w:t>
      </w:r>
    </w:p>
    <w:p>
      <w:r>
        <w:t>104°48'47.00''E</w:t>
      </w:r>
    </w:p>
    <w:p>
      <w:r>
        <w:t>60</w:t>
      </w:r>
    </w:p>
    <w:p>
      <w:r>
        <w:t>696</w:t>
      </w:r>
    </w:p>
    <w:p>
      <w:r>
        <w:t>1009883.23</w:t>
      </w:r>
    </w:p>
    <w:p>
      <w:r>
        <w:t>534193.58</w:t>
      </w:r>
    </w:p>
    <w:p>
      <w:r>
        <w:t>9°07'55.46''N</w:t>
      </w:r>
    </w:p>
    <w:p>
      <w:r>
        <w:t>104°48'46.42''E</w:t>
      </w:r>
    </w:p>
    <w:p>
      <w:r>
        <w:t>60</w:t>
      </w:r>
    </w:p>
    <w:p>
      <w:r>
        <w:t>697</w:t>
      </w:r>
    </w:p>
    <w:p>
      <w:r>
        <w:t>1010154.39</w:t>
      </w:r>
    </w:p>
    <w:p>
      <w:r>
        <w:t>534175.93</w:t>
      </w:r>
    </w:p>
    <w:p>
      <w:r>
        <w:t>9°08'04.29''N</w:t>
      </w:r>
    </w:p>
    <w:p>
      <w:r>
        <w:t>104°48'45.85''E</w:t>
      </w:r>
    </w:p>
    <w:p>
      <w:r>
        <w:t>60</w:t>
      </w:r>
    </w:p>
    <w:p>
      <w:r>
        <w:t>698</w:t>
      </w:r>
    </w:p>
    <w:p>
      <w:r>
        <w:t>1010399.90</w:t>
      </w:r>
    </w:p>
    <w:p>
      <w:r>
        <w:t>534160.34</w:t>
      </w:r>
    </w:p>
    <w:p>
      <w:r>
        <w:t>9°08'12.28''N</w:t>
      </w:r>
    </w:p>
    <w:p>
      <w:r>
        <w:t>104°48'45.34''E</w:t>
      </w:r>
    </w:p>
    <w:p>
      <w:r>
        <w:t>60</w:t>
      </w:r>
    </w:p>
    <w:p>
      <w:r>
        <w:t>Xã Khánh Bình Tây</w:t>
      </w:r>
    </w:p>
    <w:p>
      <w:r>
        <w:t>699</w:t>
      </w:r>
    </w:p>
    <w:p>
      <w:r>
        <w:t>1010662.91</w:t>
      </w:r>
    </w:p>
    <w:p>
      <w:r>
        <w:t>534158.97</w:t>
      </w:r>
    </w:p>
    <w:p>
      <w:r>
        <w:t>9°08'20.84''N</w:t>
      </w:r>
    </w:p>
    <w:p>
      <w:r>
        <w:t>104°48'45.31''E</w:t>
      </w:r>
    </w:p>
    <w:p>
      <w:r>
        <w:t>60</w:t>
      </w:r>
    </w:p>
    <w:p>
      <w:r>
        <w:t>700</w:t>
      </w:r>
    </w:p>
    <w:p>
      <w:r>
        <w:t>1010911.20</w:t>
      </w:r>
    </w:p>
    <w:p>
      <w:r>
        <w:t>534172.22</w:t>
      </w:r>
    </w:p>
    <w:p>
      <w:r>
        <w:t>9°08'28.92''N</w:t>
      </w:r>
    </w:p>
    <w:p>
      <w:r>
        <w:t>104°48'45.75''E</w:t>
      </w:r>
    </w:p>
    <w:p>
      <w:r>
        <w:t>60</w:t>
      </w:r>
    </w:p>
    <w:p>
      <w:r>
        <w:t>701</w:t>
      </w:r>
    </w:p>
    <w:p>
      <w:r>
        <w:t>1011150.19</w:t>
      </w:r>
    </w:p>
    <w:p>
      <w:r>
        <w:t>534179.98</w:t>
      </w:r>
    </w:p>
    <w:p>
      <w:r>
        <w:t>9°08'36.70''N</w:t>
      </w:r>
    </w:p>
    <w:p>
      <w:r>
        <w:t>104°48'46.01''E</w:t>
      </w:r>
    </w:p>
    <w:p>
      <w:r>
        <w:t>60</w:t>
      </w:r>
    </w:p>
    <w:p>
      <w:r>
        <w:t>702</w:t>
      </w:r>
    </w:p>
    <w:p>
      <w:r>
        <w:t>1011396.98</w:t>
      </w:r>
    </w:p>
    <w:p>
      <w:r>
        <w:t>534184.15</w:t>
      </w:r>
    </w:p>
    <w:p>
      <w:r>
        <w:t>9°08'44.73''N</w:t>
      </w:r>
    </w:p>
    <w:p>
      <w:r>
        <w:t>104°48'46.15''E</w:t>
      </w:r>
    </w:p>
    <w:p>
      <w:r>
        <w:t>60</w:t>
      </w:r>
    </w:p>
    <w:p>
      <w:r>
        <w:t>703</w:t>
      </w:r>
    </w:p>
    <w:p>
      <w:r>
        <w:t>1011651.99</w:t>
      </w:r>
    </w:p>
    <w:p>
      <w:r>
        <w:t>534197.61</w:t>
      </w:r>
    </w:p>
    <w:p>
      <w:r>
        <w:t>9°08'53.03''N</w:t>
      </w:r>
    </w:p>
    <w:p>
      <w:r>
        <w:t>104°48'46.60''E</w:t>
      </w:r>
    </w:p>
    <w:p>
      <w:r>
        <w:t>60</w:t>
      </w:r>
    </w:p>
    <w:p>
      <w:r>
        <w:t>704</w:t>
      </w:r>
    </w:p>
    <w:p>
      <w:r>
        <w:t>1011891.98</w:t>
      </w:r>
    </w:p>
    <w:p>
      <w:r>
        <w:t>534205.84</w:t>
      </w:r>
    </w:p>
    <w:p>
      <w:r>
        <w:t>9°09'00.85''N</w:t>
      </w:r>
    </w:p>
    <w:p>
      <w:r>
        <w:t>104°48'46.88''E</w:t>
      </w:r>
    </w:p>
    <w:p>
      <w:r>
        <w:t>60</w:t>
      </w:r>
    </w:p>
    <w:p>
      <w:r>
        <w:t>705</w:t>
      </w:r>
    </w:p>
    <w:p>
      <w:r>
        <w:t>1012093.22</w:t>
      </w:r>
    </w:p>
    <w:p>
      <w:r>
        <w:t>534153.10</w:t>
      </w:r>
    </w:p>
    <w:p>
      <w:r>
        <w:t>9°09'07.40''N</w:t>
      </w:r>
    </w:p>
    <w:p>
      <w:r>
        <w:t>104°48'45.15''E</w:t>
      </w:r>
    </w:p>
    <w:p>
      <w:r>
        <w:t>60</w:t>
      </w:r>
    </w:p>
    <w:p>
      <w:r>
        <w:t>706</w:t>
      </w:r>
    </w:p>
    <w:p>
      <w:r>
        <w:t>1012386.84</w:t>
      </w:r>
    </w:p>
    <w:p>
      <w:r>
        <w:t>534059.98</w:t>
      </w:r>
    </w:p>
    <w:p>
      <w:r>
        <w:t>9°09'16.96''N</w:t>
      </w:r>
    </w:p>
    <w:p>
      <w:r>
        <w:t>104°48'42.11''E</w:t>
      </w:r>
    </w:p>
    <w:p>
      <w:r>
        <w:t>60</w:t>
      </w:r>
    </w:p>
    <w:p>
      <w:r>
        <w:t>707</w:t>
      </w:r>
    </w:p>
    <w:p>
      <w:r>
        <w:t>1012639.40</w:t>
      </w:r>
    </w:p>
    <w:p>
      <w:r>
        <w:t>534015.48</w:t>
      </w:r>
    </w:p>
    <w:p>
      <w:r>
        <w:t>9°09'25.18''N</w:t>
      </w:r>
    </w:p>
    <w:p>
      <w:r>
        <w:t>104°48'40.66''E</w:t>
      </w:r>
    </w:p>
    <w:p>
      <w:r>
        <w:t>60</w:t>
      </w:r>
    </w:p>
    <w:p>
      <w:r>
        <w:t>708</w:t>
      </w:r>
    </w:p>
    <w:p>
      <w:r>
        <w:t>1012843.30</w:t>
      </w:r>
    </w:p>
    <w:p>
      <w:r>
        <w:t>534005.82</w:t>
      </w:r>
    </w:p>
    <w:p>
      <w:r>
        <w:t>9°09'31.82''N</w:t>
      </w:r>
    </w:p>
    <w:p>
      <w:r>
        <w:t>104°48'40.35''E</w:t>
      </w:r>
    </w:p>
    <w:p>
      <w:r>
        <w:t>60</w:t>
      </w:r>
    </w:p>
    <w:p>
      <w:r>
        <w:t>709</w:t>
      </w:r>
    </w:p>
    <w:p>
      <w:r>
        <w:t>1013100.40</w:t>
      </w:r>
    </w:p>
    <w:p>
      <w:r>
        <w:t>533999.18</w:t>
      </w:r>
    </w:p>
    <w:p>
      <w:r>
        <w:t>9°09'40.19''N</w:t>
      </w:r>
    </w:p>
    <w:p>
      <w:r>
        <w:t>104°48'40.14''E</w:t>
      </w:r>
    </w:p>
    <w:p>
      <w:r>
        <w:t>60</w:t>
      </w:r>
    </w:p>
    <w:p>
      <w:r>
        <w:t>710</w:t>
      </w:r>
    </w:p>
    <w:p>
      <w:r>
        <w:t>1013346.35</w:t>
      </w:r>
    </w:p>
    <w:p>
      <w:r>
        <w:t>533993.62</w:t>
      </w:r>
    </w:p>
    <w:p>
      <w:r>
        <w:t>9°09'48.20''N</w:t>
      </w:r>
    </w:p>
    <w:p>
      <w:r>
        <w:t>104°48'39.97''E</w:t>
      </w:r>
    </w:p>
    <w:p>
      <w:r>
        <w:t>60</w:t>
      </w:r>
    </w:p>
    <w:p>
      <w:r>
        <w:t>711</w:t>
      </w:r>
    </w:p>
    <w:p>
      <w:r>
        <w:t>1013601.99</w:t>
      </w:r>
    </w:p>
    <w:p>
      <w:r>
        <w:t>533982.49</w:t>
      </w:r>
    </w:p>
    <w:p>
      <w:r>
        <w:t>9°09'56.52''N</w:t>
      </w:r>
    </w:p>
    <w:p>
      <w:r>
        <w:t>104°48'39.61''E</w:t>
      </w:r>
    </w:p>
    <w:p>
      <w:r>
        <w:t>60</w:t>
      </w:r>
    </w:p>
    <w:p>
      <w:r>
        <w:t>712</w:t>
      </w:r>
    </w:p>
    <w:p>
      <w:r>
        <w:t>1013851.87</w:t>
      </w:r>
    </w:p>
    <w:p>
      <w:r>
        <w:t>533986.14</w:t>
      </w:r>
    </w:p>
    <w:p>
      <w:r>
        <w:t>9°10'04.65''N</w:t>
      </w:r>
    </w:p>
    <w:p>
      <w:r>
        <w:t>104°48'39.74''E</w:t>
      </w:r>
    </w:p>
    <w:p>
      <w:r>
        <w:t>60</w:t>
      </w:r>
    </w:p>
    <w:p>
      <w:r>
        <w:t>713</w:t>
      </w:r>
    </w:p>
    <w:p>
      <w:r>
        <w:t>1014024.18</w:t>
      </w:r>
    </w:p>
    <w:p>
      <w:r>
        <w:t>533995.57</w:t>
      </w:r>
    </w:p>
    <w:p>
      <w:r>
        <w:t>9°10'10.26''N</w:t>
      </w:r>
    </w:p>
    <w:p>
      <w:r>
        <w:t>104°48'40.05''E</w:t>
      </w:r>
    </w:p>
    <w:p>
      <w:r>
        <w:t>60</w:t>
      </w:r>
    </w:p>
    <w:p>
      <w:r>
        <w:t>714</w:t>
      </w:r>
    </w:p>
    <w:p>
      <w:r>
        <w:t>1014182.09</w:t>
      </w:r>
    </w:p>
    <w:p>
      <w:r>
        <w:t>533995.78</w:t>
      </w:r>
    </w:p>
    <w:p>
      <w:r>
        <w:t>9°10'15.40''N</w:t>
      </w:r>
    </w:p>
    <w:p>
      <w:r>
        <w:t>104°48'40.06''E</w:t>
      </w:r>
    </w:p>
    <w:p>
      <w:r>
        <w:t>60</w:t>
      </w:r>
    </w:p>
    <w:p>
      <w:r>
        <w:t>715</w:t>
      </w:r>
    </w:p>
    <w:p>
      <w:r>
        <w:t>1014366.95</w:t>
      </w:r>
    </w:p>
    <w:p>
      <w:r>
        <w:t>533987.83</w:t>
      </w:r>
    </w:p>
    <w:p>
      <w:r>
        <w:t>9°10'21.42''N</w:t>
      </w:r>
    </w:p>
    <w:p>
      <w:r>
        <w:t>104°48'39.81''E</w:t>
      </w:r>
    </w:p>
    <w:p>
      <w:r>
        <w:t>60</w:t>
      </w:r>
    </w:p>
    <w:p>
      <w:r>
        <w:t>716</w:t>
      </w:r>
    </w:p>
    <w:p>
      <w:r>
        <w:t>1014578.37</w:t>
      </w:r>
    </w:p>
    <w:p>
      <w:r>
        <w:t>533964.83</w:t>
      </w:r>
    </w:p>
    <w:p>
      <w:r>
        <w:t>9°10'28.30''N</w:t>
      </w:r>
    </w:p>
    <w:p>
      <w:r>
        <w:t>104°48'39.06''E</w:t>
      </w:r>
    </w:p>
    <w:p>
      <w:r>
        <w:t>60</w:t>
      </w:r>
    </w:p>
    <w:p>
      <w:r>
        <w:t>717</w:t>
      </w:r>
    </w:p>
    <w:p>
      <w:r>
        <w:t>1014717.78</w:t>
      </w:r>
    </w:p>
    <w:p>
      <w:r>
        <w:t>533938.64</w:t>
      </w:r>
    </w:p>
    <w:p>
      <w:r>
        <w:t>9°10'32.84''N</w:t>
      </w:r>
    </w:p>
    <w:p>
      <w:r>
        <w:t>104°48'38.20''E</w:t>
      </w:r>
    </w:p>
    <w:p>
      <w:r>
        <w:t>60</w:t>
      </w:r>
    </w:p>
    <w:p>
      <w:r>
        <w:t>718</w:t>
      </w:r>
    </w:p>
    <w:p>
      <w:r>
        <w:t>1015250.50</w:t>
      </w:r>
    </w:p>
    <w:p>
      <w:r>
        <w:t>533880.73</w:t>
      </w:r>
    </w:p>
    <w:p>
      <w:r>
        <w:t>9°10'50.18''N</w:t>
      </w:r>
    </w:p>
    <w:p>
      <w:r>
        <w:t>104°48'36.32''E</w:t>
      </w:r>
    </w:p>
    <w:p>
      <w:r>
        <w:t>60</w:t>
      </w:r>
    </w:p>
    <w:p>
      <w:r>
        <w:t>719</w:t>
      </w:r>
    </w:p>
    <w:p>
      <w:r>
        <w:t>1015398.10</w:t>
      </w:r>
    </w:p>
    <w:p>
      <w:r>
        <w:t>533917.15</w:t>
      </w:r>
    </w:p>
    <w:p>
      <w:r>
        <w:t>9°10'54.99''N</w:t>
      </w:r>
    </w:p>
    <w:p>
      <w:r>
        <w:t>104°48'37.52''E</w:t>
      </w:r>
    </w:p>
    <w:p>
      <w:r>
        <w:t>60</w:t>
      </w:r>
    </w:p>
    <w:p>
      <w:r>
        <w:t>720</w:t>
      </w:r>
    </w:p>
    <w:p>
      <w:r>
        <w:t>1015586.20</w:t>
      </w:r>
    </w:p>
    <w:p>
      <w:r>
        <w:t>533960.64</w:t>
      </w:r>
    </w:p>
    <w:p>
      <w:r>
        <w:t>9°11'01.11''N</w:t>
      </w:r>
    </w:p>
    <w:p>
      <w:r>
        <w:t>104°48'38.95''E</w:t>
      </w:r>
    </w:p>
    <w:p>
      <w:r>
        <w:t>60</w:t>
      </w:r>
    </w:p>
    <w:p>
      <w:r>
        <w:t>721</w:t>
      </w:r>
    </w:p>
    <w:p>
      <w:r>
        <w:t>1015840.32</w:t>
      </w:r>
    </w:p>
    <w:p>
      <w:r>
        <w:t>534014.72</w:t>
      </w:r>
    </w:p>
    <w:p>
      <w:r>
        <w:t>9°11'09.38''N</w:t>
      </w:r>
    </w:p>
    <w:p>
      <w:r>
        <w:t>104°48'40.73''E</w:t>
      </w:r>
    </w:p>
    <w:p>
      <w:r>
        <w:t>60</w:t>
      </w:r>
    </w:p>
    <w:p>
      <w:r>
        <w:t>722</w:t>
      </w:r>
    </w:p>
    <w:p>
      <w:r>
        <w:t>1016066.01</w:t>
      </w:r>
    </w:p>
    <w:p>
      <w:r>
        <w:t>534071.73</w:t>
      </w:r>
    </w:p>
    <w:p>
      <w:r>
        <w:t>9°11'16.72''N</w:t>
      </w:r>
    </w:p>
    <w:p>
      <w:r>
        <w:t>104°48'42.60''E</w:t>
      </w:r>
    </w:p>
    <w:p>
      <w:r>
        <w:t>60</w:t>
      </w:r>
    </w:p>
    <w:p>
      <w:r>
        <w:t>723</w:t>
      </w:r>
    </w:p>
    <w:p>
      <w:r>
        <w:t>1016319.91</w:t>
      </w:r>
    </w:p>
    <w:p>
      <w:r>
        <w:t>534127.63</w:t>
      </w:r>
    </w:p>
    <w:p>
      <w:r>
        <w:t>9°11'24.99''N</w:t>
      </w:r>
    </w:p>
    <w:p>
      <w:r>
        <w:t>104°48'44.44''E</w:t>
      </w:r>
    </w:p>
    <w:p>
      <w:r>
        <w:t>60</w:t>
      </w:r>
    </w:p>
    <w:p>
      <w:r>
        <w:t>724</w:t>
      </w:r>
    </w:p>
    <w:p>
      <w:r>
        <w:t>1016560.83</w:t>
      </w:r>
    </w:p>
    <w:p>
      <w:r>
        <w:t>534179.16</w:t>
      </w:r>
    </w:p>
    <w:p>
      <w:r>
        <w:t>9°11'32.83''N</w:t>
      </w:r>
    </w:p>
    <w:p>
      <w:r>
        <w:t>104°48'46.14''E</w:t>
      </w:r>
    </w:p>
    <w:p>
      <w:r>
        <w:t>60</w:t>
      </w:r>
    </w:p>
    <w:p>
      <w:r>
        <w:t>Xã Khánh Bình Tây Bắc</w:t>
      </w:r>
    </w:p>
    <w:p>
      <w:r>
        <w:t>725</w:t>
      </w:r>
    </w:p>
    <w:p>
      <w:r>
        <w:t>1016824.40</w:t>
      </w:r>
    </w:p>
    <w:p>
      <w:r>
        <w:t>534228.18</w:t>
      </w:r>
    </w:p>
    <w:p>
      <w:r>
        <w:t>9°11'41.41''N</w:t>
      </w:r>
    </w:p>
    <w:p>
      <w:r>
        <w:t>104°48'47.75''E</w:t>
      </w:r>
    </w:p>
    <w:p>
      <w:r>
        <w:t>60</w:t>
      </w:r>
    </w:p>
    <w:p>
      <w:r>
        <w:t>726</w:t>
      </w:r>
    </w:p>
    <w:p>
      <w:r>
        <w:t>1017058.01</w:t>
      </w:r>
    </w:p>
    <w:p>
      <w:r>
        <w:t>534275.29</w:t>
      </w:r>
    </w:p>
    <w:p>
      <w:r>
        <w:t>9°11'49.01''N</w:t>
      </w:r>
    </w:p>
    <w:p>
      <w:r>
        <w:t>104°48'49.30''E</w:t>
      </w:r>
    </w:p>
    <w:p>
      <w:r>
        <w:t>60</w:t>
      </w:r>
    </w:p>
    <w:p>
      <w:r>
        <w:t>727</w:t>
      </w:r>
    </w:p>
    <w:p>
      <w:r>
        <w:t>1017307.67</w:t>
      </w:r>
    </w:p>
    <w:p>
      <w:r>
        <w:t>534319.36</w:t>
      </w:r>
    </w:p>
    <w:p>
      <w:r>
        <w:t>9°11'57.13''N</w:t>
      </w:r>
    </w:p>
    <w:p>
      <w:r>
        <w:t>104°48'50.75''E</w:t>
      </w:r>
    </w:p>
    <w:p>
      <w:r>
        <w:t>60</w:t>
      </w:r>
    </w:p>
    <w:p>
      <w:r>
        <w:t>728</w:t>
      </w:r>
    </w:p>
    <w:p>
      <w:r>
        <w:t>1017543.47</w:t>
      </w:r>
    </w:p>
    <w:p>
      <w:r>
        <w:t>534366.12</w:t>
      </w:r>
    </w:p>
    <w:p>
      <w:r>
        <w:t>9°12'04.81''N</w:t>
      </w:r>
    </w:p>
    <w:p>
      <w:r>
        <w:t>104°48'52.29''E</w:t>
      </w:r>
    </w:p>
    <w:p>
      <w:r>
        <w:t>60</w:t>
      </w:r>
    </w:p>
    <w:p>
      <w:r>
        <w:t>729</w:t>
      </w:r>
    </w:p>
    <w:p>
      <w:r>
        <w:t>1017788.88</w:t>
      </w:r>
    </w:p>
    <w:p>
      <w:r>
        <w:t>534416.58</w:t>
      </w:r>
    </w:p>
    <w:p>
      <w:r>
        <w:t>9°12'12.80''N</w:t>
      </w:r>
    </w:p>
    <w:p>
      <w:r>
        <w:t>104°48'53.95''E</w:t>
      </w:r>
    </w:p>
    <w:p>
      <w:r>
        <w:t>60</w:t>
      </w:r>
    </w:p>
    <w:p>
      <w:r>
        <w:t>730</w:t>
      </w:r>
    </w:p>
    <w:p>
      <w:r>
        <w:t>1018032.14</w:t>
      </w:r>
    </w:p>
    <w:p>
      <w:r>
        <w:t>534474.41</w:t>
      </w:r>
    </w:p>
    <w:p>
      <w:r>
        <w:t>9°12'20.71''N</w:t>
      </w:r>
    </w:p>
    <w:p>
      <w:r>
        <w:t>104°48'55.85''E</w:t>
      </w:r>
    </w:p>
    <w:p>
      <w:r>
        <w:t>60</w:t>
      </w:r>
    </w:p>
    <w:p>
      <w:r>
        <w:t>731</w:t>
      </w:r>
    </w:p>
    <w:p>
      <w:r>
        <w:t>1018274.39</w:t>
      </w:r>
    </w:p>
    <w:p>
      <w:r>
        <w:t>534531.04</w:t>
      </w:r>
    </w:p>
    <w:p>
      <w:r>
        <w:t>9°12'28.60''N</w:t>
      </w:r>
    </w:p>
    <w:p>
      <w:r>
        <w:t>104°48'57.71''E</w:t>
      </w:r>
    </w:p>
    <w:p>
      <w:r>
        <w:t>60</w:t>
      </w:r>
    </w:p>
    <w:p>
      <w:r>
        <w:t>732</w:t>
      </w:r>
    </w:p>
    <w:p>
      <w:r>
        <w:t>1018520.01</w:t>
      </w:r>
    </w:p>
    <w:p>
      <w:r>
        <w:t>534577.56</w:t>
      </w:r>
    </w:p>
    <w:p>
      <w:r>
        <w:t>9°12'36.59''N</w:t>
      </w:r>
    </w:p>
    <w:p>
      <w:r>
        <w:t>104°48'59.24''E</w:t>
      </w:r>
    </w:p>
    <w:p>
      <w:r>
        <w:t>60</w:t>
      </w:r>
    </w:p>
    <w:p>
      <w:r>
        <w:t>733</w:t>
      </w:r>
    </w:p>
    <w:p>
      <w:r>
        <w:t>1018766.86</w:t>
      </w:r>
    </w:p>
    <w:p>
      <w:r>
        <w:t>534626.88</w:t>
      </w:r>
    </w:p>
    <w:p>
      <w:r>
        <w:t>9°12'44.62''N</w:t>
      </w:r>
    </w:p>
    <w:p>
      <w:r>
        <w:t>104°49'00.87''E</w:t>
      </w:r>
    </w:p>
    <w:p>
      <w:r>
        <w:t>60</w:t>
      </w:r>
    </w:p>
    <w:p>
      <w:r>
        <w:t>734</w:t>
      </w:r>
    </w:p>
    <w:p>
      <w:r>
        <w:t>1019025.86</w:t>
      </w:r>
    </w:p>
    <w:p>
      <w:r>
        <w:t>534677.83</w:t>
      </w:r>
    </w:p>
    <w:p>
      <w:r>
        <w:t>9°12'53.05''N</w:t>
      </w:r>
    </w:p>
    <w:p>
      <w:r>
        <w:t>104°49'02.54''E</w:t>
      </w:r>
    </w:p>
    <w:p>
      <w:r>
        <w:t>60</w:t>
      </w:r>
    </w:p>
    <w:p>
      <w:r>
        <w:t>735</w:t>
      </w:r>
    </w:p>
    <w:p>
      <w:r>
        <w:t>1019261.87</w:t>
      </w:r>
    </w:p>
    <w:p>
      <w:r>
        <w:t>534716.68</w:t>
      </w:r>
    </w:p>
    <w:p>
      <w:r>
        <w:t>9°13'00.73''N</w:t>
      </w:r>
    </w:p>
    <w:p>
      <w:r>
        <w:t>104°49'03.82''E</w:t>
      </w:r>
    </w:p>
    <w:p>
      <w:r>
        <w:t>60</w:t>
      </w:r>
    </w:p>
    <w:p>
      <w:r>
        <w:t>736</w:t>
      </w:r>
    </w:p>
    <w:p>
      <w:r>
        <w:t>1019500.84</w:t>
      </w:r>
    </w:p>
    <w:p>
      <w:r>
        <w:t>534766.87</w:t>
      </w:r>
    </w:p>
    <w:p>
      <w:r>
        <w:t>9°13'08.51''N</w:t>
      </w:r>
    </w:p>
    <w:p>
      <w:r>
        <w:t>104°49'05.47''E</w:t>
      </w:r>
    </w:p>
    <w:p>
      <w:r>
        <w:t>60</w:t>
      </w:r>
    </w:p>
    <w:p>
      <w:r>
        <w:t>737</w:t>
      </w:r>
    </w:p>
    <w:p>
      <w:r>
        <w:t>1019743.42</w:t>
      </w:r>
    </w:p>
    <w:p>
      <w:r>
        <w:t>534815.85</w:t>
      </w:r>
    </w:p>
    <w:p>
      <w:r>
        <w:t>9°13'16.41''N</w:t>
      </w:r>
    </w:p>
    <w:p>
      <w:r>
        <w:t>104°49'07.09''E</w:t>
      </w:r>
    </w:p>
    <w:p>
      <w:r>
        <w:t>60</w:t>
      </w:r>
    </w:p>
    <w:p>
      <w:r>
        <w:t>738</w:t>
      </w:r>
    </w:p>
    <w:p>
      <w:r>
        <w:t>1020006.95</w:t>
      </w:r>
    </w:p>
    <w:p>
      <w:r>
        <w:t>534870.91</w:t>
      </w:r>
    </w:p>
    <w:p>
      <w:r>
        <w:t>9°13'24.98''N</w:t>
      </w:r>
    </w:p>
    <w:p>
      <w:r>
        <w:t>104°49'08.90''E</w:t>
      </w:r>
    </w:p>
    <w:p>
      <w:r>
        <w:t>60</w:t>
      </w:r>
    </w:p>
    <w:p>
      <w:r>
        <w:t>739</w:t>
      </w:r>
    </w:p>
    <w:p>
      <w:r>
        <w:t>1020250.57</w:t>
      </w:r>
    </w:p>
    <w:p>
      <w:r>
        <w:t>534917.76</w:t>
      </w:r>
    </w:p>
    <w:p>
      <w:r>
        <w:t>9°13'32.91''N</w:t>
      </w:r>
    </w:p>
    <w:p>
      <w:r>
        <w:t>104°49'10.44''E</w:t>
      </w:r>
    </w:p>
    <w:p>
      <w:r>
        <w:t>59</w:t>
      </w:r>
    </w:p>
    <w:p>
      <w:r>
        <w:t>740</w:t>
      </w:r>
    </w:p>
    <w:p>
      <w:r>
        <w:t>1020482.65</w:t>
      </w:r>
    </w:p>
    <w:p>
      <w:r>
        <w:t>534961.14</w:t>
      </w:r>
    </w:p>
    <w:p>
      <w:r>
        <w:t>9°13'40.47''N</w:t>
      </w:r>
    </w:p>
    <w:p>
      <w:r>
        <w:t>104°49'11.87''E</w:t>
      </w:r>
    </w:p>
    <w:p>
      <w:r>
        <w:t>59</w:t>
      </w:r>
    </w:p>
    <w:p>
      <w:r>
        <w:t>741</w:t>
      </w:r>
    </w:p>
    <w:p>
      <w:r>
        <w:t>1020710.90</w:t>
      </w:r>
    </w:p>
    <w:p>
      <w:r>
        <w:t>534998.98</w:t>
      </w:r>
    </w:p>
    <w:p>
      <w:r>
        <w:t>9°13'47.90''N</w:t>
      </w:r>
    </w:p>
    <w:p>
      <w:r>
        <w:t>104°49'13.11''E</w:t>
      </w:r>
    </w:p>
    <w:p>
      <w:r>
        <w:t>59</w:t>
      </w:r>
    </w:p>
    <w:p>
      <w:r>
        <w:t>742</w:t>
      </w:r>
    </w:p>
    <w:p>
      <w:r>
        <w:t>1020992.33</w:t>
      </w:r>
    </w:p>
    <w:p>
      <w:r>
        <w:t>535048.14</w:t>
      </w:r>
    </w:p>
    <w:p>
      <w:r>
        <w:t>9°13'57.05''N</w:t>
      </w:r>
    </w:p>
    <w:p>
      <w:r>
        <w:t>104°49'14.73''E</w:t>
      </w:r>
    </w:p>
    <w:p>
      <w:r>
        <w:t>59</w:t>
      </w:r>
    </w:p>
    <w:p>
      <w:r>
        <w:t>743</w:t>
      </w:r>
    </w:p>
    <w:p>
      <w:r>
        <w:t>1021235.96</w:t>
      </w:r>
    </w:p>
    <w:p>
      <w:r>
        <w:t>535089.19</w:t>
      </w:r>
    </w:p>
    <w:p>
      <w:r>
        <w:t>9°14'04.98''N</w:t>
      </w:r>
    </w:p>
    <w:p>
      <w:r>
        <w:t>104°49'16.09''E</w:t>
      </w:r>
    </w:p>
    <w:p>
      <w:r>
        <w:t>59</w:t>
      </w:r>
    </w:p>
    <w:p>
      <w:r>
        <w:t>744</w:t>
      </w:r>
    </w:p>
    <w:p>
      <w:r>
        <w:t>1021484.26</w:t>
      </w:r>
    </w:p>
    <w:p>
      <w:r>
        <w:t>535124.85</w:t>
      </w:r>
    </w:p>
    <w:p>
      <w:r>
        <w:t>9°14'13.07''N</w:t>
      </w:r>
    </w:p>
    <w:p>
      <w:r>
        <w:t>104°49'17.26''E</w:t>
      </w:r>
    </w:p>
    <w:p>
      <w:r>
        <w:t>59</w:t>
      </w:r>
    </w:p>
    <w:p>
      <w:r>
        <w:t>745</w:t>
      </w:r>
    </w:p>
    <w:p>
      <w:r>
        <w:t>1021718.23</w:t>
      </w:r>
    </w:p>
    <w:p>
      <w:r>
        <w:t>535157.74</w:t>
      </w:r>
    </w:p>
    <w:p>
      <w:r>
        <w:t>9°14'20.68''N</w:t>
      </w:r>
    </w:p>
    <w:p>
      <w:r>
        <w:t>104°49'18.35''E</w:t>
      </w:r>
    </w:p>
    <w:p>
      <w:r>
        <w:t>59</w:t>
      </w:r>
    </w:p>
    <w:p>
      <w:r>
        <w:t>746</w:t>
      </w:r>
    </w:p>
    <w:p>
      <w:r>
        <w:t>1021949.41</w:t>
      </w:r>
    </w:p>
    <w:p>
      <w:r>
        <w:t>535186.39</w:t>
      </w:r>
    </w:p>
    <w:p>
      <w:r>
        <w:t>9°14'28.21''N</w:t>
      </w:r>
    </w:p>
    <w:p>
      <w:r>
        <w:t>104°49'19.29''E</w:t>
      </w:r>
    </w:p>
    <w:p>
      <w:r>
        <w:t>59</w:t>
      </w:r>
    </w:p>
    <w:p>
      <w:r>
        <w:t>747</w:t>
      </w:r>
    </w:p>
    <w:p>
      <w:r>
        <w:t>1022193.61</w:t>
      </w:r>
    </w:p>
    <w:p>
      <w:r>
        <w:t>535212.90</w:t>
      </w:r>
    </w:p>
    <w:p>
      <w:r>
        <w:t>9°14'36.15''N</w:t>
      </w:r>
    </w:p>
    <w:p>
      <w:r>
        <w:t>104°49'20.17''E</w:t>
      </w:r>
    </w:p>
    <w:p>
      <w:r>
        <w:t>59</w:t>
      </w:r>
    </w:p>
    <w:p>
      <w:r>
        <w:t>748</w:t>
      </w:r>
    </w:p>
    <w:p>
      <w:r>
        <w:t>1022464.17</w:t>
      </w:r>
    </w:p>
    <w:p>
      <w:r>
        <w:t>535221.40</w:t>
      </w:r>
    </w:p>
    <w:p>
      <w:r>
        <w:t>9°14'44.96''N</w:t>
      </w:r>
    </w:p>
    <w:p>
      <w:r>
        <w:t>104°49'20.45''E</w:t>
      </w:r>
    </w:p>
    <w:p>
      <w:r>
        <w:t>59</w:t>
      </w:r>
    </w:p>
    <w:p>
      <w:r>
        <w:t>749</w:t>
      </w:r>
    </w:p>
    <w:p>
      <w:r>
        <w:t>1022721.57</w:t>
      </w:r>
    </w:p>
    <w:p>
      <w:r>
        <w:t>535237.37</w:t>
      </w:r>
    </w:p>
    <w:p>
      <w:r>
        <w:t>9°14'53.34''N</w:t>
      </w:r>
    </w:p>
    <w:p>
      <w:r>
        <w:t>104°49'20.98''E</w:t>
      </w:r>
    </w:p>
    <w:p>
      <w:r>
        <w:t>59</w:t>
      </w:r>
    </w:p>
    <w:p>
      <w:r>
        <w:t>750</w:t>
      </w:r>
    </w:p>
    <w:p>
      <w:r>
        <w:t>1023152.99</w:t>
      </w:r>
    </w:p>
    <w:p>
      <w:r>
        <w:t>535243.19</w:t>
      </w:r>
    </w:p>
    <w:p>
      <w:r>
        <w:t>9°15'07.38''N</w:t>
      </w:r>
    </w:p>
    <w:p>
      <w:r>
        <w:t>104°49'21.19''E</w:t>
      </w:r>
    </w:p>
    <w:p>
      <w:r>
        <w:t>59</w:t>
      </w:r>
    </w:p>
    <w:p>
      <w:r>
        <w:t>751</w:t>
      </w:r>
    </w:p>
    <w:p>
      <w:r>
        <w:t>1023404.39</w:t>
      </w:r>
    </w:p>
    <w:p>
      <w:r>
        <w:t>535248.96</w:t>
      </w:r>
    </w:p>
    <w:p>
      <w:r>
        <w:t>9°15'15.57''N</w:t>
      </w:r>
    </w:p>
    <w:p>
      <w:r>
        <w:t>104°49'21.38''E</w:t>
      </w:r>
    </w:p>
    <w:p>
      <w:r>
        <w:t>59</w:t>
      </w:r>
    </w:p>
    <w:p>
      <w:r>
        <w:t>752</w:t>
      </w:r>
    </w:p>
    <w:p>
      <w:r>
        <w:t>1023663.77</w:t>
      </w:r>
    </w:p>
    <w:p>
      <w:r>
        <w:t>535256.86</w:t>
      </w:r>
    </w:p>
    <w:p>
      <w:r>
        <w:t>9°15'24.01''N</w:t>
      </w:r>
    </w:p>
    <w:p>
      <w:r>
        <w:t>104°49'21.65''E</w:t>
      </w:r>
    </w:p>
    <w:p>
      <w:r>
        <w:t>59</w:t>
      </w:r>
    </w:p>
    <w:p>
      <w:r>
        <w:t>753</w:t>
      </w:r>
    </w:p>
    <w:p>
      <w:r>
        <w:t>1023875.05</w:t>
      </w:r>
    </w:p>
    <w:p>
      <w:r>
        <w:t>535279.49</w:t>
      </w:r>
    </w:p>
    <w:p>
      <w:r>
        <w:t>9°15'30.89''N</w:t>
      </w:r>
    </w:p>
    <w:p>
      <w:r>
        <w:t>104°49'22.40''E</w:t>
      </w:r>
    </w:p>
    <w:p>
      <w:r>
        <w:t>59</w:t>
      </w:r>
    </w:p>
    <w:p>
      <w:r>
        <w:t>754</w:t>
      </w:r>
    </w:p>
    <w:p>
      <w:r>
        <w:t>1024124.87</w:t>
      </w:r>
    </w:p>
    <w:p>
      <w:r>
        <w:t>535300.21</w:t>
      </w:r>
    </w:p>
    <w:p>
      <w:r>
        <w:t>9°15'39.02''N</w:t>
      </w:r>
    </w:p>
    <w:p>
      <w:r>
        <w:t>104°49'23.09''E</w:t>
      </w:r>
    </w:p>
    <w:p>
      <w:r>
        <w:t>59</w:t>
      </w:r>
    </w:p>
    <w:p>
      <w:r>
        <w:t>755</w:t>
      </w:r>
    </w:p>
    <w:p>
      <w:r>
        <w:t>1024405.25</w:t>
      </w:r>
    </w:p>
    <w:p>
      <w:r>
        <w:t>535322.38</w:t>
      </w:r>
    </w:p>
    <w:p>
      <w:r>
        <w:t>9°15'48.14''N</w:t>
      </w:r>
    </w:p>
    <w:p>
      <w:r>
        <w:t>104°49'23.82''E</w:t>
      </w:r>
    </w:p>
    <w:p>
      <w:r>
        <w:t>59</w:t>
      </w:r>
    </w:p>
    <w:p>
      <w:r>
        <w:t>756</w:t>
      </w:r>
    </w:p>
    <w:p>
      <w:r>
        <w:t>1024669.14</w:t>
      </w:r>
    </w:p>
    <w:p>
      <w:r>
        <w:t>535346.77</w:t>
      </w:r>
    </w:p>
    <w:p>
      <w:r>
        <w:t>9°15'56.73''N</w:t>
      </w:r>
    </w:p>
    <w:p>
      <w:r>
        <w:t>104°49'24.63''E</w:t>
      </w:r>
    </w:p>
    <w:p>
      <w:r>
        <w:t>59</w:t>
      </w:r>
    </w:p>
    <w:p>
      <w:r>
        <w:t>757</w:t>
      </w:r>
    </w:p>
    <w:p>
      <w:r>
        <w:t>1024884.13</w:t>
      </w:r>
    </w:p>
    <w:p>
      <w:r>
        <w:t>535357.40</w:t>
      </w:r>
    </w:p>
    <w:p>
      <w:r>
        <w:t>9°16'03.73''N</w:t>
      </w:r>
    </w:p>
    <w:p>
      <w:r>
        <w:t>104°49'24.98''E</w:t>
      </w:r>
    </w:p>
    <w:p>
      <w:r>
        <w:t>59</w:t>
      </w:r>
    </w:p>
    <w:p>
      <w:r>
        <w:t>758</w:t>
      </w:r>
    </w:p>
    <w:p>
      <w:r>
        <w:t>1025142.72</w:t>
      </w:r>
    </w:p>
    <w:p>
      <w:r>
        <w:t>535378.13</w:t>
      </w:r>
    </w:p>
    <w:p>
      <w:r>
        <w:t>9°16'12.15''N</w:t>
      </w:r>
    </w:p>
    <w:p>
      <w:r>
        <w:t>104°49'25.67''E</w:t>
      </w:r>
    </w:p>
    <w:p>
      <w:r>
        <w:t>59</w:t>
      </w:r>
    </w:p>
    <w:p>
      <w:r>
        <w:t>759</w:t>
      </w:r>
    </w:p>
    <w:p>
      <w:r>
        <w:t>1025375.35</w:t>
      </w:r>
    </w:p>
    <w:p>
      <w:r>
        <w:t>535394.46</w:t>
      </w:r>
    </w:p>
    <w:p>
      <w:r>
        <w:t>9°16'19.72''N</w:t>
      </w:r>
    </w:p>
    <w:p>
      <w:r>
        <w:t>104°49'26.21''E</w:t>
      </w:r>
    </w:p>
    <w:p>
      <w:r>
        <w:t>59</w:t>
      </w:r>
    </w:p>
    <w:p>
      <w:r>
        <w:t>HUYỆN U MINH</w:t>
      </w:r>
    </w:p>
    <w:p>
      <w:r>
        <w:t>Xã Khánh Hội</w:t>
      </w:r>
    </w:p>
    <w:p>
      <w:r>
        <w:t>760</w:t>
      </w:r>
    </w:p>
    <w:p>
      <w:r>
        <w:t>1025691.25</w:t>
      </w:r>
    </w:p>
    <w:p>
      <w:r>
        <w:t>535411.74</w:t>
      </w:r>
    </w:p>
    <w:p>
      <w:r>
        <w:t>9°16'30.00''N</w:t>
      </w:r>
    </w:p>
    <w:p>
      <w:r>
        <w:t>104°49'26.79''E</w:t>
      </w:r>
    </w:p>
    <w:p>
      <w:r>
        <w:t>59</w:t>
      </w:r>
    </w:p>
    <w:p>
      <w:r>
        <w:t>761</w:t>
      </w:r>
    </w:p>
    <w:p>
      <w:r>
        <w:t>1025890.13</w:t>
      </w:r>
    </w:p>
    <w:p>
      <w:r>
        <w:t>535422.97</w:t>
      </w:r>
    </w:p>
    <w:p>
      <w:r>
        <w:t>9°16'36.48''N</w:t>
      </w:r>
    </w:p>
    <w:p>
      <w:r>
        <w:t>104°49'27.16''E</w:t>
      </w:r>
    </w:p>
    <w:p>
      <w:r>
        <w:t>59</w:t>
      </w:r>
    </w:p>
    <w:p>
      <w:r>
        <w:t>762</w:t>
      </w:r>
    </w:p>
    <w:p>
      <w:r>
        <w:t>1026107.54</w:t>
      </w:r>
    </w:p>
    <w:p>
      <w:r>
        <w:t>535440.07</w:t>
      </w:r>
    </w:p>
    <w:p>
      <w:r>
        <w:t>9°16'43.55''N</w:t>
      </w:r>
    </w:p>
    <w:p>
      <w:r>
        <w:t>104°49'27.73''E</w:t>
      </w:r>
    </w:p>
    <w:p>
      <w:r>
        <w:t>59</w:t>
      </w:r>
    </w:p>
    <w:p>
      <w:r>
        <w:t>763</w:t>
      </w:r>
    </w:p>
    <w:p>
      <w:r>
        <w:t>1026352.15</w:t>
      </w:r>
    </w:p>
    <w:p>
      <w:r>
        <w:t>535460.92</w:t>
      </w:r>
    </w:p>
    <w:p>
      <w:r>
        <w:t>9°16'51.51''N</w:t>
      </w:r>
    </w:p>
    <w:p>
      <w:r>
        <w:t>104°49'28.42''E</w:t>
      </w:r>
    </w:p>
    <w:p>
      <w:r>
        <w:t>59</w:t>
      </w:r>
    </w:p>
    <w:p>
      <w:r>
        <w:t>764</w:t>
      </w:r>
    </w:p>
    <w:p>
      <w:r>
        <w:t>1026596.13</w:t>
      </w:r>
    </w:p>
    <w:p>
      <w:r>
        <w:t>535486.02</w:t>
      </w:r>
    </w:p>
    <w:p>
      <w:r>
        <w:t>9°16'59.45''N</w:t>
      </w:r>
    </w:p>
    <w:p>
      <w:r>
        <w:t>104°49'29.25''E</w:t>
      </w:r>
    </w:p>
    <w:p>
      <w:r>
        <w:t>59</w:t>
      </w:r>
    </w:p>
    <w:p>
      <w:r>
        <w:t>765</w:t>
      </w:r>
    </w:p>
    <w:p>
      <w:r>
        <w:t>1026852.23</w:t>
      </w:r>
    </w:p>
    <w:p>
      <w:r>
        <w:t>535525.47</w:t>
      </w:r>
    </w:p>
    <w:p>
      <w:r>
        <w:t>9°17'07.79''N</w:t>
      </w:r>
    </w:p>
    <w:p>
      <w:r>
        <w:t>104°49'30.55''E</w:t>
      </w:r>
    </w:p>
    <w:p>
      <w:r>
        <w:t>58</w:t>
      </w:r>
    </w:p>
    <w:p>
      <w:r>
        <w:t>766</w:t>
      </w:r>
    </w:p>
    <w:p>
      <w:r>
        <w:t>1027114.96</w:t>
      </w:r>
    </w:p>
    <w:p>
      <w:r>
        <w:t>535548.70</w:t>
      </w:r>
    </w:p>
    <w:p>
      <w:r>
        <w:t>9°17'16.34''N</w:t>
      </w:r>
    </w:p>
    <w:p>
      <w:r>
        <w:t>104°49'31.32''E</w:t>
      </w:r>
    </w:p>
    <w:p>
      <w:r>
        <w:t>58</w:t>
      </w:r>
    </w:p>
    <w:p>
      <w:r>
        <w:t>767</w:t>
      </w:r>
    </w:p>
    <w:p>
      <w:r>
        <w:t>1027344.71</w:t>
      </w:r>
    </w:p>
    <w:p>
      <w:r>
        <w:t>535577.15</w:t>
      </w:r>
    </w:p>
    <w:p>
      <w:r>
        <w:t>9°17'23.82''N</w:t>
      </w:r>
    </w:p>
    <w:p>
      <w:r>
        <w:t>104°49'32.26''E</w:t>
      </w:r>
    </w:p>
    <w:p>
      <w:r>
        <w:t>58</w:t>
      </w:r>
    </w:p>
    <w:p>
      <w:r>
        <w:t>768</w:t>
      </w:r>
    </w:p>
    <w:p>
      <w:r>
        <w:t>1027639.19</w:t>
      </w:r>
    </w:p>
    <w:p>
      <w:r>
        <w:t>535600.34</w:t>
      </w:r>
    </w:p>
    <w:p>
      <w:r>
        <w:t>9°17'33.40''N</w:t>
      </w:r>
    </w:p>
    <w:p>
      <w:r>
        <w:t>104°49'33.02''E</w:t>
      </w:r>
    </w:p>
    <w:p>
      <w:r>
        <w:t>58</w:t>
      </w:r>
    </w:p>
    <w:p>
      <w:r>
        <w:t>769</w:t>
      </w:r>
    </w:p>
    <w:p>
      <w:r>
        <w:t>1027893.58</w:t>
      </w:r>
    </w:p>
    <w:p>
      <w:r>
        <w:t>535603.56</w:t>
      </w:r>
    </w:p>
    <w:p>
      <w:r>
        <w:t>9°17'41.69''N</w:t>
      </w:r>
    </w:p>
    <w:p>
      <w:r>
        <w:t>104°49'33.14''E</w:t>
      </w:r>
    </w:p>
    <w:p>
      <w:r>
        <w:t>58</w:t>
      </w:r>
    </w:p>
    <w:p>
      <w:r>
        <w:t>770</w:t>
      </w:r>
    </w:p>
    <w:p>
      <w:r>
        <w:t>1028142.65</w:t>
      </w:r>
    </w:p>
    <w:p>
      <w:r>
        <w:t>535608.79</w:t>
      </w:r>
    </w:p>
    <w:p>
      <w:r>
        <w:t>9°17'49.79''N</w:t>
      </w:r>
    </w:p>
    <w:p>
      <w:r>
        <w:t>104°49'33.32''E</w:t>
      </w:r>
    </w:p>
    <w:p>
      <w:r>
        <w:t>58</w:t>
      </w:r>
    </w:p>
    <w:p>
      <w:r>
        <w:t>771</w:t>
      </w:r>
    </w:p>
    <w:p>
      <w:r>
        <w:t>1028390.84</w:t>
      </w:r>
    </w:p>
    <w:p>
      <w:r>
        <w:t>535613.50</w:t>
      </w:r>
    </w:p>
    <w:p>
      <w:r>
        <w:t>9°17'57.87''N</w:t>
      </w:r>
    </w:p>
    <w:p>
      <w:r>
        <w:t>104°49'33.48''E</w:t>
      </w:r>
    </w:p>
    <w:p>
      <w:r>
        <w:t>58</w:t>
      </w:r>
    </w:p>
    <w:p>
      <w:r>
        <w:t>772</w:t>
      </w:r>
    </w:p>
    <w:p>
      <w:r>
        <w:t>1028630.70</w:t>
      </w:r>
    </w:p>
    <w:p>
      <w:r>
        <w:t>535617.63</w:t>
      </w:r>
    </w:p>
    <w:p>
      <w:r>
        <w:t>9°18'05.68''N</w:t>
      </w:r>
    </w:p>
    <w:p>
      <w:r>
        <w:t>104°49'33.62''E</w:t>
      </w:r>
    </w:p>
    <w:p>
      <w:r>
        <w:t>58</w:t>
      </w:r>
    </w:p>
    <w:p>
      <w:r>
        <w:t>773</w:t>
      </w:r>
    </w:p>
    <w:p>
      <w:r>
        <w:t>1028904.23</w:t>
      </w:r>
    </w:p>
    <w:p>
      <w:r>
        <w:t>535624.58</w:t>
      </w:r>
    </w:p>
    <w:p>
      <w:r>
        <w:t>9°18'14.58''N</w:t>
      </w:r>
    </w:p>
    <w:p>
      <w:r>
        <w:t>104°49'33.86''E</w:t>
      </w:r>
    </w:p>
    <w:p>
      <w:r>
        <w:t>58</w:t>
      </w:r>
    </w:p>
    <w:p>
      <w:r>
        <w:t>774</w:t>
      </w:r>
    </w:p>
    <w:p>
      <w:r>
        <w:t>1029145.82</w:t>
      </w:r>
    </w:p>
    <w:p>
      <w:r>
        <w:t>535625.03</w:t>
      </w:r>
    </w:p>
    <w:p>
      <w:r>
        <w:t>9°18'22.45''N</w:t>
      </w:r>
    </w:p>
    <w:p>
      <w:r>
        <w:t>104°49'33.88''E</w:t>
      </w:r>
    </w:p>
    <w:p>
      <w:r>
        <w:t>58</w:t>
      </w:r>
    </w:p>
    <w:p>
      <w:r>
        <w:t>775</w:t>
      </w:r>
    </w:p>
    <w:p>
      <w:r>
        <w:t>1029387.94</w:t>
      </w:r>
    </w:p>
    <w:p>
      <w:r>
        <w:t>535624.24</w:t>
      </w:r>
    </w:p>
    <w:p>
      <w:r>
        <w:t>9°18'30.33''N</w:t>
      </w:r>
    </w:p>
    <w:p>
      <w:r>
        <w:t>104°49'33.86''E</w:t>
      </w:r>
    </w:p>
    <w:p>
      <w:r>
        <w:t>58</w:t>
      </w:r>
    </w:p>
    <w:p>
      <w:r>
        <w:t>776</w:t>
      </w:r>
    </w:p>
    <w:p>
      <w:r>
        <w:t>1029633.63</w:t>
      </w:r>
    </w:p>
    <w:p>
      <w:r>
        <w:t>535630.19</w:t>
      </w:r>
    </w:p>
    <w:p>
      <w:r>
        <w:t>9°18'38.33''N</w:t>
      </w:r>
    </w:p>
    <w:p>
      <w:r>
        <w:t>104°49'34.06''E</w:t>
      </w:r>
    </w:p>
    <w:p>
      <w:r>
        <w:t>58</w:t>
      </w:r>
    </w:p>
    <w:p>
      <w:r>
        <w:t>777</w:t>
      </w:r>
    </w:p>
    <w:p>
      <w:r>
        <w:t>1029948.72</w:t>
      </w:r>
    </w:p>
    <w:p>
      <w:r>
        <w:t>535619.85</w:t>
      </w:r>
    </w:p>
    <w:p>
      <w:r>
        <w:t>9°18'48.58''N</w:t>
      </w:r>
    </w:p>
    <w:p>
      <w:r>
        <w:t>104°49'33.73''E</w:t>
      </w:r>
    </w:p>
    <w:p>
      <w:r>
        <w:t>58</w:t>
      </w:r>
    </w:p>
    <w:p>
      <w:r>
        <w:t>778</w:t>
      </w:r>
    </w:p>
    <w:p>
      <w:r>
        <w:t>1030131.44</w:t>
      </w:r>
    </w:p>
    <w:p>
      <w:r>
        <w:t>535610.47</w:t>
      </w:r>
    </w:p>
    <w:p>
      <w:r>
        <w:t>9°18'54.53''N</w:t>
      </w:r>
    </w:p>
    <w:p>
      <w:r>
        <w:t>104°49'33.43''E</w:t>
      </w:r>
    </w:p>
    <w:p>
      <w:r>
        <w:t>58</w:t>
      </w:r>
    </w:p>
    <w:p>
      <w:r>
        <w:t>779</w:t>
      </w:r>
    </w:p>
    <w:p>
      <w:r>
        <w:t>1030396.46</w:t>
      </w:r>
    </w:p>
    <w:p>
      <w:r>
        <w:t>535594.13</w:t>
      </w:r>
    </w:p>
    <w:p>
      <w:r>
        <w:t>9°19'03.16''N</w:t>
      </w:r>
    </w:p>
    <w:p>
      <w:r>
        <w:t>104°49'32.90''E</w:t>
      </w:r>
    </w:p>
    <w:p>
      <w:r>
        <w:t>58</w:t>
      </w:r>
    </w:p>
    <w:p>
      <w:r>
        <w:t>780</w:t>
      </w:r>
    </w:p>
    <w:p>
      <w:r>
        <w:t>1030623.16</w:t>
      </w:r>
    </w:p>
    <w:p>
      <w:r>
        <w:t>535582.35</w:t>
      </w:r>
    </w:p>
    <w:p>
      <w:r>
        <w:t>9°19'10.54''N</w:t>
      </w:r>
    </w:p>
    <w:p>
      <w:r>
        <w:t>104°49'32.53''E</w:t>
      </w:r>
    </w:p>
    <w:p>
      <w:r>
        <w:t>58</w:t>
      </w:r>
    </w:p>
    <w:p>
      <w:r>
        <w:t>781</w:t>
      </w:r>
    </w:p>
    <w:p>
      <w:r>
        <w:t>1030904.24</w:t>
      </w:r>
    </w:p>
    <w:p>
      <w:r>
        <w:t>535592.63</w:t>
      </w:r>
    </w:p>
    <w:p>
      <w:r>
        <w:t>9°19'19.69''N</w:t>
      </w:r>
    </w:p>
    <w:p>
      <w:r>
        <w:t>104°49'32.87''E</w:t>
      </w:r>
    </w:p>
    <w:p>
      <w:r>
        <w:t>58</w:t>
      </w:r>
    </w:p>
    <w:p>
      <w:r>
        <w:t>782</w:t>
      </w:r>
    </w:p>
    <w:p>
      <w:r>
        <w:t>1031139.23</w:t>
      </w:r>
    </w:p>
    <w:p>
      <w:r>
        <w:t>535618.97</w:t>
      </w:r>
    </w:p>
    <w:p>
      <w:r>
        <w:t>9°19'27.34''N</w:t>
      </w:r>
    </w:p>
    <w:p>
      <w:r>
        <w:t>104°49'33.74''E</w:t>
      </w:r>
    </w:p>
    <w:p>
      <w:r>
        <w:t>58</w:t>
      </w:r>
    </w:p>
    <w:p>
      <w:r>
        <w:t>783</w:t>
      </w:r>
    </w:p>
    <w:p>
      <w:r>
        <w:t>1031387.82</w:t>
      </w:r>
    </w:p>
    <w:p>
      <w:r>
        <w:t>535641.27</w:t>
      </w:r>
    </w:p>
    <w:p>
      <w:r>
        <w:t>9°19'35.43''N</w:t>
      </w:r>
    </w:p>
    <w:p>
      <w:r>
        <w:t>104°49'34.48''E</w:t>
      </w:r>
    </w:p>
    <w:p>
      <w:r>
        <w:t>58</w:t>
      </w:r>
    </w:p>
    <w:p>
      <w:r>
        <w:t>784</w:t>
      </w:r>
    </w:p>
    <w:p>
      <w:r>
        <w:t>1031620.62</w:t>
      </w:r>
    </w:p>
    <w:p>
      <w:r>
        <w:t>535665.26</w:t>
      </w:r>
    </w:p>
    <w:p>
      <w:r>
        <w:t>9°19'43.00''N</w:t>
      </w:r>
    </w:p>
    <w:p>
      <w:r>
        <w:t>104°49'35.27''E</w:t>
      </w:r>
    </w:p>
    <w:p>
      <w:r>
        <w:t>57</w:t>
      </w:r>
    </w:p>
    <w:p>
      <w:r>
        <w:t>785</w:t>
      </w:r>
    </w:p>
    <w:p>
      <w:r>
        <w:t>1031867.96</w:t>
      </w:r>
    </w:p>
    <w:p>
      <w:r>
        <w:t>535686.55</w:t>
      </w:r>
    </w:p>
    <w:p>
      <w:r>
        <w:t>9°19'51.05''N</w:t>
      </w:r>
    </w:p>
    <w:p>
      <w:r>
        <w:t>104°49'35.98''E</w:t>
      </w:r>
    </w:p>
    <w:p>
      <w:r>
        <w:t>57</w:t>
      </w:r>
    </w:p>
    <w:p>
      <w:r>
        <w:t>786</w:t>
      </w:r>
    </w:p>
    <w:p>
      <w:r>
        <w:t>1032116.56</w:t>
      </w:r>
    </w:p>
    <w:p>
      <w:r>
        <w:t>535713.13</w:t>
      </w:r>
    </w:p>
    <w:p>
      <w:r>
        <w:t>9°19'59.15''N</w:t>
      </w:r>
    </w:p>
    <w:p>
      <w:r>
        <w:t>104°49'36.86''E</w:t>
      </w:r>
    </w:p>
    <w:p>
      <w:r>
        <w:t>57</w:t>
      </w:r>
    </w:p>
    <w:p>
      <w:r>
        <w:t>787</w:t>
      </w:r>
    </w:p>
    <w:p>
      <w:r>
        <w:t>1032297.16</w:t>
      </w:r>
    </w:p>
    <w:p>
      <w:r>
        <w:t>535731.86</w:t>
      </w:r>
    </w:p>
    <w:p>
      <w:r>
        <w:t>9°20'05.02''N</w:t>
      </w:r>
    </w:p>
    <w:p>
      <w:r>
        <w:t>104°49'37.48''E</w:t>
      </w:r>
    </w:p>
    <w:p>
      <w:r>
        <w:t>57</w:t>
      </w:r>
    </w:p>
    <w:p>
      <w:r>
        <w:t>788</w:t>
      </w:r>
    </w:p>
    <w:p>
      <w:r>
        <w:t>1032540.61</w:t>
      </w:r>
    </w:p>
    <w:p>
      <w:r>
        <w:t>535756.57</w:t>
      </w:r>
    </w:p>
    <w:p>
      <w:r>
        <w:t>9°20'12.95''N</w:t>
      </w:r>
    </w:p>
    <w:p>
      <w:r>
        <w:t>104°49'38.29''E</w:t>
      </w:r>
    </w:p>
    <w:p>
      <w:r>
        <w:t>57</w:t>
      </w:r>
    </w:p>
    <w:p>
      <w:r>
        <w:t>789</w:t>
      </w:r>
    </w:p>
    <w:p>
      <w:r>
        <w:t>1032789.22</w:t>
      </w:r>
    </w:p>
    <w:p>
      <w:r>
        <w:t>535783.86</w:t>
      </w:r>
    </w:p>
    <w:p>
      <w:r>
        <w:t>9°20'21.04''N</w:t>
      </w:r>
    </w:p>
    <w:p>
      <w:r>
        <w:t>104°49'39.20''E</w:t>
      </w:r>
    </w:p>
    <w:p>
      <w:r>
        <w:t>57</w:t>
      </w:r>
    </w:p>
    <w:p>
      <w:r>
        <w:t>790</w:t>
      </w:r>
    </w:p>
    <w:p>
      <w:r>
        <w:t>1033008.65</w:t>
      </w:r>
    </w:p>
    <w:p>
      <w:r>
        <w:t>535812.89</w:t>
      </w:r>
    </w:p>
    <w:p>
      <w:r>
        <w:t>9°20'28.18''N</w:t>
      </w:r>
    </w:p>
    <w:p>
      <w:r>
        <w:t>104°49'40.15''E</w:t>
      </w:r>
    </w:p>
    <w:p>
      <w:r>
        <w:t>57</w:t>
      </w:r>
    </w:p>
    <w:p>
      <w:r>
        <w:t>791</w:t>
      </w:r>
    </w:p>
    <w:p>
      <w:r>
        <w:t>1033558.78</w:t>
      </w:r>
    </w:p>
    <w:p>
      <w:r>
        <w:t>535945.12</w:t>
      </w:r>
    </w:p>
    <w:p>
      <w:r>
        <w:t>9°20'46.09''N</w:t>
      </w:r>
    </w:p>
    <w:p>
      <w:r>
        <w:t>104°49'44.50''E</w:t>
      </w:r>
    </w:p>
    <w:p>
      <w:r>
        <w:t>57</w:t>
      </w:r>
    </w:p>
    <w:p>
      <w:r>
        <w:t>792</w:t>
      </w:r>
    </w:p>
    <w:p>
      <w:r>
        <w:t>1033735.87</w:t>
      </w:r>
    </w:p>
    <w:p>
      <w:r>
        <w:t>535967.45</w:t>
      </w:r>
    </w:p>
    <w:p>
      <w:r>
        <w:t>9°20'51.85''N</w:t>
      </w:r>
    </w:p>
    <w:p>
      <w:r>
        <w:t>104°49'45.24''E</w:t>
      </w:r>
    </w:p>
    <w:p>
      <w:r>
        <w:t>57</w:t>
      </w:r>
    </w:p>
    <w:p>
      <w:r>
        <w:t>793</w:t>
      </w:r>
    </w:p>
    <w:p>
      <w:r>
        <w:t>1033909.45</w:t>
      </w:r>
    </w:p>
    <w:p>
      <w:r>
        <w:t>535988.26</w:t>
      </w:r>
    </w:p>
    <w:p>
      <w:r>
        <w:t>9°20'57.50''N</w:t>
      </w:r>
    </w:p>
    <w:p>
      <w:r>
        <w:t>104°49'45.93''E</w:t>
      </w:r>
    </w:p>
    <w:p>
      <w:r>
        <w:t>57</w:t>
      </w:r>
    </w:p>
    <w:p>
      <w:r>
        <w:t>794</w:t>
      </w:r>
    </w:p>
    <w:p>
      <w:r>
        <w:t>1034117.92</w:t>
      </w:r>
    </w:p>
    <w:p>
      <w:r>
        <w:t>536008.54</w:t>
      </w:r>
    </w:p>
    <w:p>
      <w:r>
        <w:t>9°21'04.28''N</w:t>
      </w:r>
    </w:p>
    <w:p>
      <w:r>
        <w:t>104°49'46.60''E</w:t>
      </w:r>
    </w:p>
    <w:p>
      <w:r>
        <w:t>57</w:t>
      </w:r>
    </w:p>
    <w:p>
      <w:r>
        <w:t>795</w:t>
      </w:r>
    </w:p>
    <w:p>
      <w:r>
        <w:t>1034363.06</w:t>
      </w:r>
    </w:p>
    <w:p>
      <w:r>
        <w:t>536022.67</w:t>
      </w:r>
    </w:p>
    <w:p>
      <w:r>
        <w:t>9°21'12.26''N</w:t>
      </w:r>
    </w:p>
    <w:p>
      <w:r>
        <w:t>104°49'47.07''E</w:t>
      </w:r>
    </w:p>
    <w:p>
      <w:r>
        <w:t>57</w:t>
      </w:r>
    </w:p>
    <w:p>
      <w:r>
        <w:t>796</w:t>
      </w:r>
    </w:p>
    <w:p>
      <w:r>
        <w:t>1034569.15</w:t>
      </w:r>
    </w:p>
    <w:p>
      <w:r>
        <w:t>536015.46</w:t>
      </w:r>
    </w:p>
    <w:p>
      <w:r>
        <w:t>9°21'18.97''N</w:t>
      </w:r>
    </w:p>
    <w:p>
      <w:r>
        <w:t>104°49'46.84''E</w:t>
      </w:r>
    </w:p>
    <w:p>
      <w:r>
        <w:t>57</w:t>
      </w:r>
    </w:p>
    <w:p>
      <w:r>
        <w:t>797</w:t>
      </w:r>
    </w:p>
    <w:p>
      <w:r>
        <w:t>1034838.00</w:t>
      </w:r>
    </w:p>
    <w:p>
      <w:r>
        <w:t>535999.65</w:t>
      </w:r>
    </w:p>
    <w:p>
      <w:r>
        <w:t>9°21'27.72''N</w:t>
      </w:r>
    </w:p>
    <w:p>
      <w:r>
        <w:t>104°49'46.33''E</w:t>
      </w:r>
    </w:p>
    <w:p>
      <w:r>
        <w:t>57</w:t>
      </w:r>
    </w:p>
    <w:p>
      <w:r>
        <w:t>798</w:t>
      </w:r>
    </w:p>
    <w:p>
      <w:r>
        <w:t>1035152.13</w:t>
      </w:r>
    </w:p>
    <w:p>
      <w:r>
        <w:t>535985.38</w:t>
      </w:r>
    </w:p>
    <w:p>
      <w:r>
        <w:t>9°21'37.95''N</w:t>
      </w:r>
    </w:p>
    <w:p>
      <w:r>
        <w:t>104°49'45.87''E</w:t>
      </w:r>
    </w:p>
    <w:p>
      <w:r>
        <w:t>57</w:t>
      </w:r>
    </w:p>
    <w:p>
      <w:r>
        <w:t>799</w:t>
      </w:r>
    </w:p>
    <w:p>
      <w:r>
        <w:t>1035391.51</w:t>
      </w:r>
    </w:p>
    <w:p>
      <w:r>
        <w:t>535984.72</w:t>
      </w:r>
    </w:p>
    <w:p>
      <w:r>
        <w:t>9°21'45.74''N</w:t>
      </w:r>
    </w:p>
    <w:p>
      <w:r>
        <w:t>104°49'45.86''E</w:t>
      </w:r>
    </w:p>
    <w:p>
      <w:r>
        <w:t>57</w:t>
      </w:r>
    </w:p>
    <w:p>
      <w:r>
        <w:t>800</w:t>
      </w:r>
    </w:p>
    <w:p>
      <w:r>
        <w:t>1035649.52</w:t>
      </w:r>
    </w:p>
    <w:p>
      <w:r>
        <w:t>535983.37</w:t>
      </w:r>
    </w:p>
    <w:p>
      <w:r>
        <w:t>9°21'54.14''N</w:t>
      </w:r>
    </w:p>
    <w:p>
      <w:r>
        <w:t>104°49'45.82''E</w:t>
      </w:r>
    </w:p>
    <w:p>
      <w:r>
        <w:t>57</w:t>
      </w:r>
    </w:p>
    <w:p>
      <w:r>
        <w:t>801</w:t>
      </w:r>
    </w:p>
    <w:p>
      <w:r>
        <w:t>1035891.38</w:t>
      </w:r>
    </w:p>
    <w:p>
      <w:r>
        <w:t>535983.83</w:t>
      </w:r>
    </w:p>
    <w:p>
      <w:r>
        <w:t>9°22'02.01''N</w:t>
      </w:r>
    </w:p>
    <w:p>
      <w:r>
        <w:t>104°49'45.84''E</w:t>
      </w:r>
    </w:p>
    <w:p>
      <w:r>
        <w:t>57</w:t>
      </w:r>
    </w:p>
    <w:p>
      <w:r>
        <w:t>802</w:t>
      </w:r>
    </w:p>
    <w:p>
      <w:r>
        <w:t>1036108.50</w:t>
      </w:r>
    </w:p>
    <w:p>
      <w:r>
        <w:t>535979.61</w:t>
      </w:r>
    </w:p>
    <w:p>
      <w:r>
        <w:t>9°22'09.08''N</w:t>
      </w:r>
    </w:p>
    <w:p>
      <w:r>
        <w:t>104°49'45.71''E</w:t>
      </w:r>
    </w:p>
    <w:p>
      <w:r>
        <w:t>57</w:t>
      </w:r>
    </w:p>
    <w:p>
      <w:r>
        <w:t>803</w:t>
      </w:r>
    </w:p>
    <w:p>
      <w:r>
        <w:t>1036417.28</w:t>
      </w:r>
    </w:p>
    <w:p>
      <w:r>
        <w:t>535984.60</w:t>
      </w:r>
    </w:p>
    <w:p>
      <w:r>
        <w:t>9°22'19.13''N</w:t>
      </w:r>
    </w:p>
    <w:p>
      <w:r>
        <w:t>104°49'45.89''E</w:t>
      </w:r>
    </w:p>
    <w:p>
      <w:r>
        <w:t>57</w:t>
      </w:r>
    </w:p>
    <w:p>
      <w:r>
        <w:t>804</w:t>
      </w:r>
    </w:p>
    <w:p>
      <w:r>
        <w:t>1036688.29</w:t>
      </w:r>
    </w:p>
    <w:p>
      <w:r>
        <w:t>535983.66</w:t>
      </w:r>
    </w:p>
    <w:p>
      <w:r>
        <w:t>9°22'27.95''N</w:t>
      </w:r>
    </w:p>
    <w:p>
      <w:r>
        <w:t>104°49'45.86''E</w:t>
      </w:r>
    </w:p>
    <w:p>
      <w:r>
        <w:t>57</w:t>
      </w:r>
    </w:p>
    <w:p>
      <w:r>
        <w:t>Xã Khánh Tiến</w:t>
      </w:r>
    </w:p>
    <w:p>
      <w:r>
        <w:t>805</w:t>
      </w:r>
    </w:p>
    <w:p>
      <w:r>
        <w:t>1036915.31</w:t>
      </w:r>
    </w:p>
    <w:p>
      <w:r>
        <w:t>535993.62</w:t>
      </w:r>
    </w:p>
    <w:p>
      <w:r>
        <w:t>9°22'35.34''N</w:t>
      </w:r>
    </w:p>
    <w:p>
      <w:r>
        <w:t>104°49'46.20''E</w:t>
      </w:r>
    </w:p>
    <w:p>
      <w:r>
        <w:t>57</w:t>
      </w:r>
    </w:p>
    <w:p>
      <w:r>
        <w:t>806</w:t>
      </w:r>
    </w:p>
    <w:p>
      <w:r>
        <w:t>1037154.13</w:t>
      </w:r>
    </w:p>
    <w:p>
      <w:r>
        <w:t>535996.48</w:t>
      </w:r>
    </w:p>
    <w:p>
      <w:r>
        <w:t>9°22'43.12''N</w:t>
      </w:r>
    </w:p>
    <w:p>
      <w:r>
        <w:t>104°49'46.30''E</w:t>
      </w:r>
    </w:p>
    <w:p>
      <w:r>
        <w:t>57</w:t>
      </w:r>
    </w:p>
    <w:p>
      <w:r>
        <w:t>807</w:t>
      </w:r>
    </w:p>
    <w:p>
      <w:r>
        <w:t>1037348.15</w:t>
      </w:r>
    </w:p>
    <w:p>
      <w:r>
        <w:t>536000.04</w:t>
      </w:r>
    </w:p>
    <w:p>
      <w:r>
        <w:t>9°22'49.43''N</w:t>
      </w:r>
    </w:p>
    <w:p>
      <w:r>
        <w:t>104°49'46.42''E</w:t>
      </w:r>
    </w:p>
    <w:p>
      <w:r>
        <w:t>57</w:t>
      </w:r>
    </w:p>
    <w:p>
      <w:r>
        <w:t>808</w:t>
      </w:r>
    </w:p>
    <w:p>
      <w:r>
        <w:t>1037574.57</w:t>
      </w:r>
    </w:p>
    <w:p>
      <w:r>
        <w:t>536001.31</w:t>
      </w:r>
    </w:p>
    <w:p>
      <w:r>
        <w:t>9°22'56.80''N</w:t>
      </w:r>
    </w:p>
    <w:p>
      <w:r>
        <w:t>104°49'46.47''E</w:t>
      </w:r>
    </w:p>
    <w:p>
      <w:r>
        <w:t>57</w:t>
      </w:r>
    </w:p>
    <w:p>
      <w:r>
        <w:t>809</w:t>
      </w:r>
    </w:p>
    <w:p>
      <w:r>
        <w:t>1037864.08</w:t>
      </w:r>
    </w:p>
    <w:p>
      <w:r>
        <w:t>536006.84</w:t>
      </w:r>
    </w:p>
    <w:p>
      <w:r>
        <w:t>9°23'06.23''N</w:t>
      </w:r>
    </w:p>
    <w:p>
      <w:r>
        <w:t>104°49'46.66''E</w:t>
      </w:r>
    </w:p>
    <w:p>
      <w:r>
        <w:t>57</w:t>
      </w:r>
    </w:p>
    <w:p>
      <w:r>
        <w:t>810</w:t>
      </w:r>
    </w:p>
    <w:p>
      <w:r>
        <w:t>1038007.23</w:t>
      </w:r>
    </w:p>
    <w:p>
      <w:r>
        <w:t>536007.22</w:t>
      </w:r>
    </w:p>
    <w:p>
      <w:r>
        <w:t>9°23'10.89''N</w:t>
      </w:r>
    </w:p>
    <w:p>
      <w:r>
        <w:t>104°49'46.68''E</w:t>
      </w:r>
    </w:p>
    <w:p>
      <w:r>
        <w:t>57</w:t>
      </w:r>
    </w:p>
    <w:p>
      <w:r>
        <w:t>811</w:t>
      </w:r>
    </w:p>
    <w:p>
      <w:r>
        <w:t>1038295.39</w:t>
      </w:r>
    </w:p>
    <w:p>
      <w:r>
        <w:t>536017.71</w:t>
      </w:r>
    </w:p>
    <w:p>
      <w:r>
        <w:t>9°23'20.27''N</w:t>
      </w:r>
    </w:p>
    <w:p>
      <w:r>
        <w:t>104°49'47.03''E</w:t>
      </w:r>
    </w:p>
    <w:p>
      <w:r>
        <w:t>57</w:t>
      </w:r>
    </w:p>
    <w:p>
      <w:r>
        <w:t>812</w:t>
      </w:r>
    </w:p>
    <w:p>
      <w:r>
        <w:t>1038506.54</w:t>
      </w:r>
    </w:p>
    <w:p>
      <w:r>
        <w:t>536029.88</w:t>
      </w:r>
    </w:p>
    <w:p>
      <w:r>
        <w:t>9°23'27.14''N</w:t>
      </w:r>
    </w:p>
    <w:p>
      <w:r>
        <w:t>104°49'47.43''E</w:t>
      </w:r>
    </w:p>
    <w:p>
      <w:r>
        <w:t>57</w:t>
      </w:r>
    </w:p>
    <w:p>
      <w:r>
        <w:t>813</w:t>
      </w:r>
    </w:p>
    <w:p>
      <w:r>
        <w:t>1038869.50</w:t>
      </w:r>
    </w:p>
    <w:p>
      <w:r>
        <w:t>536058.14</w:t>
      </w:r>
    </w:p>
    <w:p>
      <w:r>
        <w:t>9°23'38.95''N</w:t>
      </w:r>
    </w:p>
    <w:p>
      <w:r>
        <w:t>104°49'48.37''E</w:t>
      </w:r>
    </w:p>
    <w:p>
      <w:r>
        <w:t>57</w:t>
      </w:r>
    </w:p>
    <w:p>
      <w:r>
        <w:t>814</w:t>
      </w:r>
    </w:p>
    <w:p>
      <w:r>
        <w:t>1039184.77</w:t>
      </w:r>
    </w:p>
    <w:p>
      <w:r>
        <w:t>536075.74</w:t>
      </w:r>
    </w:p>
    <w:p>
      <w:r>
        <w:t>9°23'49.22''N</w:t>
      </w:r>
    </w:p>
    <w:p>
      <w:r>
        <w:t>104°49'48.96''E</w:t>
      </w:r>
    </w:p>
    <w:p>
      <w:r>
        <w:t>57</w:t>
      </w:r>
    </w:p>
    <w:p>
      <w:r>
        <w:t>815</w:t>
      </w:r>
    </w:p>
    <w:p>
      <w:r>
        <w:t>1039326.05</w:t>
      </w:r>
    </w:p>
    <w:p>
      <w:r>
        <w:t>536085.15</w:t>
      </w:r>
    </w:p>
    <w:p>
      <w:r>
        <w:t>9°23'53.81''N</w:t>
      </w:r>
    </w:p>
    <w:p>
      <w:r>
        <w:t>104°49'49.27''E</w:t>
      </w:r>
    </w:p>
    <w:p>
      <w:r>
        <w:t>57</w:t>
      </w:r>
    </w:p>
    <w:p>
      <w:r>
        <w:t>816</w:t>
      </w:r>
    </w:p>
    <w:p>
      <w:r>
        <w:t>1039620.99</w:t>
      </w:r>
    </w:p>
    <w:p>
      <w:r>
        <w:t>536105.61</w:t>
      </w:r>
    </w:p>
    <w:p>
      <w:r>
        <w:t>9°24'03.41''N</w:t>
      </w:r>
    </w:p>
    <w:p>
      <w:r>
        <w:t>104°49'49.95''E</w:t>
      </w:r>
    </w:p>
    <w:p>
      <w:r>
        <w:t>57</w:t>
      </w:r>
    </w:p>
    <w:p>
      <w:r>
        <w:t>817</w:t>
      </w:r>
    </w:p>
    <w:p>
      <w:r>
        <w:t>1039867.69</w:t>
      </w:r>
    </w:p>
    <w:p>
      <w:r>
        <w:t>536139.85</w:t>
      </w:r>
    </w:p>
    <w:p>
      <w:r>
        <w:t>9°24'11.44''N</w:t>
      </w:r>
    </w:p>
    <w:p>
      <w:r>
        <w:t>104°49'51.08''E</w:t>
      </w:r>
    </w:p>
    <w:p>
      <w:r>
        <w:t>57</w:t>
      </w:r>
    </w:p>
    <w:p>
      <w:r>
        <w:t>818</w:t>
      </w:r>
    </w:p>
    <w:p>
      <w:r>
        <w:t>1040159.47</w:t>
      </w:r>
    </w:p>
    <w:p>
      <w:r>
        <w:t>536161.35</w:t>
      </w:r>
    </w:p>
    <w:p>
      <w:r>
        <w:t>9°24'20.94''N</w:t>
      </w:r>
    </w:p>
    <w:p>
      <w:r>
        <w:t>104°49'51.79''E</w:t>
      </w:r>
    </w:p>
    <w:p>
      <w:r>
        <w:t>57</w:t>
      </w:r>
    </w:p>
    <w:p>
      <w:r>
        <w:t>819</w:t>
      </w:r>
    </w:p>
    <w:p>
      <w:r>
        <w:t>1040398.46</w:t>
      </w:r>
    </w:p>
    <w:p>
      <w:r>
        <w:t>536175.84</w:t>
      </w:r>
    </w:p>
    <w:p>
      <w:r>
        <w:t>9°24'28.72''N</w:t>
      </w:r>
    </w:p>
    <w:p>
      <w:r>
        <w:t>104°49'52.28''E</w:t>
      </w:r>
    </w:p>
    <w:p>
      <w:r>
        <w:t>57</w:t>
      </w:r>
    </w:p>
    <w:p>
      <w:r>
        <w:t>820</w:t>
      </w:r>
    </w:p>
    <w:p>
      <w:r>
        <w:t>1040637.41</w:t>
      </w:r>
    </w:p>
    <w:p>
      <w:r>
        <w:t>536190.24</w:t>
      </w:r>
    </w:p>
    <w:p>
      <w:r>
        <w:t>9°24'36.50''N</w:t>
      </w:r>
    </w:p>
    <w:p>
      <w:r>
        <w:t>104°49'52.76''E</w:t>
      </w:r>
    </w:p>
    <w:p>
      <w:r>
        <w:t>57</w:t>
      </w:r>
    </w:p>
    <w:p>
      <w:r>
        <w:t>821</w:t>
      </w:r>
    </w:p>
    <w:p>
      <w:r>
        <w:t>1040890.60</w:t>
      </w:r>
    </w:p>
    <w:p>
      <w:r>
        <w:t>536206.79</w:t>
      </w:r>
    </w:p>
    <w:p>
      <w:r>
        <w:t>9°24'44.74''N</w:t>
      </w:r>
    </w:p>
    <w:p>
      <w:r>
        <w:t>104°49'53.31''E</w:t>
      </w:r>
    </w:p>
    <w:p>
      <w:r>
        <w:t>57</w:t>
      </w:r>
    </w:p>
    <w:p>
      <w:r>
        <w:t>822</w:t>
      </w:r>
    </w:p>
    <w:p>
      <w:r>
        <w:t>1041106.01</w:t>
      </w:r>
    </w:p>
    <w:p>
      <w:r>
        <w:t>536256.29</w:t>
      </w:r>
    </w:p>
    <w:p>
      <w:r>
        <w:t>9°24'51.75''N</w:t>
      </w:r>
    </w:p>
    <w:p>
      <w:r>
        <w:t>104°49'54.94''E</w:t>
      </w:r>
    </w:p>
    <w:p>
      <w:r>
        <w:t>57</w:t>
      </w:r>
    </w:p>
    <w:p>
      <w:r>
        <w:t>823</w:t>
      </w:r>
    </w:p>
    <w:p>
      <w:r>
        <w:t>1041365.01</w:t>
      </w:r>
    </w:p>
    <w:p>
      <w:r>
        <w:t>536258.18</w:t>
      </w:r>
    </w:p>
    <w:p>
      <w:r>
        <w:t>9°25'00.18''N</w:t>
      </w:r>
    </w:p>
    <w:p>
      <w:r>
        <w:t>104°49'55.01''E</w:t>
      </w:r>
    </w:p>
    <w:p>
      <w:r>
        <w:t>57</w:t>
      </w:r>
    </w:p>
    <w:p>
      <w:r>
        <w:t>824</w:t>
      </w:r>
    </w:p>
    <w:p>
      <w:r>
        <w:t>1041618.81</w:t>
      </w:r>
    </w:p>
    <w:p>
      <w:r>
        <w:t>536220.72</w:t>
      </w:r>
    </w:p>
    <w:p>
      <w:r>
        <w:t>9°25'08.44''N</w:t>
      </w:r>
    </w:p>
    <w:p>
      <w:r>
        <w:t>104°49'53.79''E</w:t>
      </w:r>
    </w:p>
    <w:p>
      <w:r>
        <w:t>57</w:t>
      </w:r>
    </w:p>
    <w:p>
      <w:r>
        <w:t>825</w:t>
      </w:r>
    </w:p>
    <w:p>
      <w:r>
        <w:t>1041846.34</w:t>
      </w:r>
    </w:p>
    <w:p>
      <w:r>
        <w:t>536224.41</w:t>
      </w:r>
    </w:p>
    <w:p>
      <w:r>
        <w:t>9°25'15.85''N</w:t>
      </w:r>
    </w:p>
    <w:p>
      <w:r>
        <w:t>104°49'53.91''E</w:t>
      </w:r>
    </w:p>
    <w:p>
      <w:r>
        <w:t>57</w:t>
      </w:r>
    </w:p>
    <w:p>
      <w:r>
        <w:t>826</w:t>
      </w:r>
    </w:p>
    <w:p>
      <w:r>
        <w:t>1042100.00</w:t>
      </w:r>
    </w:p>
    <w:p>
      <w:r>
        <w:t>536241.18</w:t>
      </w:r>
    </w:p>
    <w:p>
      <w:r>
        <w:t>9°25'24.10''N</w:t>
      </w:r>
    </w:p>
    <w:p>
      <w:r>
        <w:t>104°49'54.47''E</w:t>
      </w:r>
    </w:p>
    <w:p>
      <w:r>
        <w:t>57</w:t>
      </w:r>
    </w:p>
    <w:p>
      <w:r>
        <w:t>827</w:t>
      </w:r>
    </w:p>
    <w:p>
      <w:r>
        <w:t>1042356.72</w:t>
      </w:r>
    </w:p>
    <w:p>
      <w:r>
        <w:t>536259.07</w:t>
      </w:r>
    </w:p>
    <w:p>
      <w:r>
        <w:t>9°25'32.46''N</w:t>
      </w:r>
    </w:p>
    <w:p>
      <w:r>
        <w:t>104°49'55.07''E</w:t>
      </w:r>
    </w:p>
    <w:p>
      <w:r>
        <w:t>57</w:t>
      </w:r>
    </w:p>
    <w:p>
      <w:r>
        <w:t>828</w:t>
      </w:r>
    </w:p>
    <w:p>
      <w:r>
        <w:t>1042604.72</w:t>
      </w:r>
    </w:p>
    <w:p>
      <w:r>
        <w:t>536262.96</w:t>
      </w:r>
    </w:p>
    <w:p>
      <w:r>
        <w:t>9°25'40.53''N</w:t>
      </w:r>
    </w:p>
    <w:p>
      <w:r>
        <w:t>104°49'55.20''E</w:t>
      </w:r>
    </w:p>
    <w:p>
      <w:r>
        <w:t>57</w:t>
      </w:r>
    </w:p>
    <w:p>
      <w:r>
        <w:t>829</w:t>
      </w:r>
    </w:p>
    <w:p>
      <w:r>
        <w:t>1042847.26</w:t>
      </w:r>
    </w:p>
    <w:p>
      <w:r>
        <w:t>536282.19</w:t>
      </w:r>
    </w:p>
    <w:p>
      <w:r>
        <w:t>9°25'48.43''N</w:t>
      </w:r>
    </w:p>
    <w:p>
      <w:r>
        <w:t>104°49'55.84''E</w:t>
      </w:r>
    </w:p>
    <w:p>
      <w:r>
        <w:t>57</w:t>
      </w:r>
    </w:p>
    <w:p>
      <w:r>
        <w:t>830</w:t>
      </w:r>
    </w:p>
    <w:p>
      <w:r>
        <w:t>1043092.98</w:t>
      </w:r>
    </w:p>
    <w:p>
      <w:r>
        <w:t>536298.36</w:t>
      </w:r>
    </w:p>
    <w:p>
      <w:r>
        <w:t>9°25'56.43''N</w:t>
      </w:r>
    </w:p>
    <w:p>
      <w:r>
        <w:t>104°49'56.38''E</w:t>
      </w:r>
    </w:p>
    <w:p>
      <w:r>
        <w:t>57</w:t>
      </w:r>
    </w:p>
    <w:p>
      <w:r>
        <w:t>831</w:t>
      </w:r>
    </w:p>
    <w:p>
      <w:r>
        <w:t>1043346.56</w:t>
      </w:r>
    </w:p>
    <w:p>
      <w:r>
        <w:t>536308.09</w:t>
      </w:r>
    </w:p>
    <w:p>
      <w:r>
        <w:t>9°26'04.68''N</w:t>
      </w:r>
    </w:p>
    <w:p>
      <w:r>
        <w:t>104°49'56.70''E</w:t>
      </w:r>
    </w:p>
    <w:p>
      <w:r>
        <w:t>57</w:t>
      </w:r>
    </w:p>
    <w:p>
      <w:r>
        <w:t>832</w:t>
      </w:r>
    </w:p>
    <w:p>
      <w:r>
        <w:t>1043585.71</w:t>
      </w:r>
    </w:p>
    <w:p>
      <w:r>
        <w:t>536325.74</w:t>
      </w:r>
    </w:p>
    <w:p>
      <w:r>
        <w:t>9°26'12.46''N</w:t>
      </w:r>
    </w:p>
    <w:p>
      <w:r>
        <w:t>104°49'57.29''E</w:t>
      </w:r>
    </w:p>
    <w:p>
      <w:r>
        <w:t>57</w:t>
      </w:r>
    </w:p>
    <w:p>
      <w:r>
        <w:t>833</w:t>
      </w:r>
    </w:p>
    <w:p>
      <w:r>
        <w:t>1043818.20</w:t>
      </w:r>
    </w:p>
    <w:p>
      <w:r>
        <w:t>536344.85</w:t>
      </w:r>
    </w:p>
    <w:p>
      <w:r>
        <w:t>9°26'20.03''N</w:t>
      </w:r>
    </w:p>
    <w:p>
      <w:r>
        <w:t>104°49'57.92''E</w:t>
      </w:r>
    </w:p>
    <w:p>
      <w:r>
        <w:t>57</w:t>
      </w:r>
    </w:p>
    <w:p>
      <w:r>
        <w:t>834</w:t>
      </w:r>
    </w:p>
    <w:p>
      <w:r>
        <w:t>1044066.12</w:t>
      </w:r>
    </w:p>
    <w:p>
      <w:r>
        <w:t>536354.84</w:t>
      </w:r>
    </w:p>
    <w:p>
      <w:r>
        <w:t>9°26'28.10''N</w:t>
      </w:r>
    </w:p>
    <w:p>
      <w:r>
        <w:t>104°49'58.26''E</w:t>
      </w:r>
    </w:p>
    <w:p>
      <w:r>
        <w:t>57</w:t>
      </w:r>
    </w:p>
    <w:p>
      <w:r>
        <w:t>835</w:t>
      </w:r>
    </w:p>
    <w:p>
      <w:r>
        <w:t>1044308.05</w:t>
      </w:r>
    </w:p>
    <w:p>
      <w:r>
        <w:t>536354.61</w:t>
      </w:r>
    </w:p>
    <w:p>
      <w:r>
        <w:t>9°26'35.98''N</w:t>
      </w:r>
    </w:p>
    <w:p>
      <w:r>
        <w:t>104°49'58.26''E</w:t>
      </w:r>
    </w:p>
    <w:p>
      <w:r>
        <w:t>57</w:t>
      </w:r>
    </w:p>
    <w:p>
      <w:r>
        <w:t>836</w:t>
      </w:r>
    </w:p>
    <w:p>
      <w:r>
        <w:t>1044587.33</w:t>
      </w:r>
    </w:p>
    <w:p>
      <w:r>
        <w:t>536360.65</w:t>
      </w:r>
    </w:p>
    <w:p>
      <w:r>
        <w:t>9°26'45.07''N</w:t>
      </w:r>
    </w:p>
    <w:p>
      <w:r>
        <w:t>104°49'58.47''E</w:t>
      </w:r>
    </w:p>
    <w:p>
      <w:r>
        <w:t>57</w:t>
      </w:r>
    </w:p>
    <w:p>
      <w:r>
        <w:t>837</w:t>
      </w:r>
    </w:p>
    <w:p>
      <w:r>
        <w:t>1044824.82</w:t>
      </w:r>
    </w:p>
    <w:p>
      <w:r>
        <w:t>536364.91</w:t>
      </w:r>
    </w:p>
    <w:p>
      <w:r>
        <w:t>9°26'52.80''N</w:t>
      </w:r>
    </w:p>
    <w:p>
      <w:r>
        <w:t>104°49'58.61''E</w:t>
      </w:r>
    </w:p>
    <w:p>
      <w:r>
        <w:t>57</w:t>
      </w:r>
    </w:p>
    <w:p>
      <w:r>
        <w:t>838</w:t>
      </w:r>
    </w:p>
    <w:p>
      <w:r>
        <w:t>1045088.69</w:t>
      </w:r>
    </w:p>
    <w:p>
      <w:r>
        <w:t>536370.74</w:t>
      </w:r>
    </w:p>
    <w:p>
      <w:r>
        <w:t>9°27'01.39''N</w:t>
      </w:r>
    </w:p>
    <w:p>
      <w:r>
        <w:t>104°49'58.81''E</w:t>
      </w:r>
    </w:p>
    <w:p>
      <w:r>
        <w:t>57</w:t>
      </w:r>
    </w:p>
    <w:p>
      <w:r>
        <w:t>839</w:t>
      </w:r>
    </w:p>
    <w:p>
      <w:r>
        <w:t>1045343.09</w:t>
      </w:r>
    </w:p>
    <w:p>
      <w:r>
        <w:t>536375.40</w:t>
      </w:r>
    </w:p>
    <w:p>
      <w:r>
        <w:t>9°27'09.67''N</w:t>
      </w:r>
    </w:p>
    <w:p>
      <w:r>
        <w:t>104°49'58.97''E</w:t>
      </w:r>
    </w:p>
    <w:p>
      <w:r>
        <w:t>57</w:t>
      </w:r>
    </w:p>
    <w:p>
      <w:r>
        <w:t>840</w:t>
      </w:r>
    </w:p>
    <w:p>
      <w:r>
        <w:t>1045590.02</w:t>
      </w:r>
    </w:p>
    <w:p>
      <w:r>
        <w:t>536377.53</w:t>
      </w:r>
    </w:p>
    <w:p>
      <w:r>
        <w:t>9°27'17.71''N</w:t>
      </w:r>
    </w:p>
    <w:p>
      <w:r>
        <w:t>104°49'59.05''E</w:t>
      </w:r>
    </w:p>
    <w:p>
      <w:r>
        <w:t>57</w:t>
      </w:r>
    </w:p>
    <w:p>
      <w:r>
        <w:t>841</w:t>
      </w:r>
    </w:p>
    <w:p>
      <w:r>
        <w:t>1045856.73</w:t>
      </w:r>
    </w:p>
    <w:p>
      <w:r>
        <w:t>536374.77</w:t>
      </w:r>
    </w:p>
    <w:p>
      <w:r>
        <w:t>9°27'26.39''N</w:t>
      </w:r>
    </w:p>
    <w:p>
      <w:r>
        <w:t>104°49'58.97''E</w:t>
      </w:r>
    </w:p>
    <w:p>
      <w:r>
        <w:t>57</w:t>
      </w:r>
    </w:p>
    <w:p>
      <w:r>
        <w:t>842</w:t>
      </w:r>
    </w:p>
    <w:p>
      <w:r>
        <w:t>1046093.55</w:t>
      </w:r>
    </w:p>
    <w:p>
      <w:r>
        <w:t>536372.54</w:t>
      </w:r>
    </w:p>
    <w:p>
      <w:r>
        <w:t>9°27'34.10''N</w:t>
      </w:r>
    </w:p>
    <w:p>
      <w:r>
        <w:t>104°49'58.90''E</w:t>
      </w:r>
    </w:p>
    <w:p>
      <w:r>
        <w:t>57</w:t>
      </w:r>
    </w:p>
    <w:p>
      <w:r>
        <w:t>843</w:t>
      </w:r>
    </w:p>
    <w:p>
      <w:r>
        <w:t>1046331.73</w:t>
      </w:r>
    </w:p>
    <w:p>
      <w:r>
        <w:t>536392.06</w:t>
      </w:r>
    </w:p>
    <w:p>
      <w:r>
        <w:t>9°27'41.85''N</w:t>
      </w:r>
    </w:p>
    <w:p>
      <w:r>
        <w:t>104°49'59.55''E</w:t>
      </w:r>
    </w:p>
    <w:p>
      <w:r>
        <w:t>57</w:t>
      </w:r>
    </w:p>
    <w:p>
      <w:r>
        <w:t>844</w:t>
      </w:r>
    </w:p>
    <w:p>
      <w:r>
        <w:t>1046580.95</w:t>
      </w:r>
    </w:p>
    <w:p>
      <w:r>
        <w:t>536415.69</w:t>
      </w:r>
    </w:p>
    <w:p>
      <w:r>
        <w:t>9°27'49.96''N</w:t>
      </w:r>
    </w:p>
    <w:p>
      <w:r>
        <w:t>104°50'00.33''E</w:t>
      </w:r>
    </w:p>
    <w:p>
      <w:r>
        <w:t>57</w:t>
      </w:r>
    </w:p>
    <w:p>
      <w:r>
        <w:t>845</w:t>
      </w:r>
    </w:p>
    <w:p>
      <w:r>
        <w:t>1046838.08</w:t>
      </w:r>
    </w:p>
    <w:p>
      <w:r>
        <w:t>536439.36</w:t>
      </w:r>
    </w:p>
    <w:p>
      <w:r>
        <w:t>9°27'58.33''N</w:t>
      </w:r>
    </w:p>
    <w:p>
      <w:r>
        <w:t>104°50'01.12''E</w:t>
      </w:r>
    </w:p>
    <w:p>
      <w:r>
        <w:t>57</w:t>
      </w:r>
    </w:p>
    <w:p>
      <w:r>
        <w:t>846</w:t>
      </w:r>
    </w:p>
    <w:p>
      <w:r>
        <w:t>1047091.51</w:t>
      </w:r>
    </w:p>
    <w:p>
      <w:r>
        <w:t>536465.88</w:t>
      </w:r>
    </w:p>
    <w:p>
      <w:r>
        <w:t>9°28'06.58''N</w:t>
      </w:r>
    </w:p>
    <w:p>
      <w:r>
        <w:t>104°50'01.99''E</w:t>
      </w:r>
    </w:p>
    <w:p>
      <w:r>
        <w:t>57</w:t>
      </w:r>
    </w:p>
    <w:p>
      <w:r>
        <w:t>847</w:t>
      </w:r>
    </w:p>
    <w:p>
      <w:r>
        <w:t>1047338.93</w:t>
      </w:r>
    </w:p>
    <w:p>
      <w:r>
        <w:t>536485.77</w:t>
      </w:r>
    </w:p>
    <w:p>
      <w:r>
        <w:t>9°28'14.63''N</w:t>
      </w:r>
    </w:p>
    <w:p>
      <w:r>
        <w:t>104°50'02.65''E</w:t>
      </w:r>
    </w:p>
    <w:p>
      <w:r>
        <w:t>57</w:t>
      </w:r>
    </w:p>
    <w:p>
      <w:r>
        <w:t>848</w:t>
      </w:r>
    </w:p>
    <w:p>
      <w:r>
        <w:t>1047571.21</w:t>
      </w:r>
    </w:p>
    <w:p>
      <w:r>
        <w:t>536503.16</w:t>
      </w:r>
    </w:p>
    <w:p>
      <w:r>
        <w:t>9°28'22.19''N</w:t>
      </w:r>
    </w:p>
    <w:p>
      <w:r>
        <w:t>104°50'03.23''E</w:t>
      </w:r>
    </w:p>
    <w:p>
      <w:r>
        <w:t>57</w:t>
      </w:r>
    </w:p>
    <w:p>
      <w:r>
        <w:t>849</w:t>
      </w:r>
    </w:p>
    <w:p>
      <w:r>
        <w:t>1047841.49</w:t>
      </w:r>
    </w:p>
    <w:p>
      <w:r>
        <w:t>536515.25</w:t>
      </w:r>
    </w:p>
    <w:p>
      <w:r>
        <w:t>9°28'30.99''N</w:t>
      </w:r>
    </w:p>
    <w:p>
      <w:r>
        <w:t>104°50'03.64''E</w:t>
      </w:r>
    </w:p>
    <w:p>
      <w:r>
        <w:t>57</w:t>
      </w:r>
    </w:p>
    <w:p>
      <w:r>
        <w:t>850</w:t>
      </w:r>
    </w:p>
    <w:p>
      <w:r>
        <w:t>1048096.88</w:t>
      </w:r>
    </w:p>
    <w:p>
      <w:r>
        <w:t>536528.75</w:t>
      </w:r>
    </w:p>
    <w:p>
      <w:r>
        <w:t>9°28'39.30''N</w:t>
      </w:r>
    </w:p>
    <w:p>
      <w:r>
        <w:t>104°50'04.09''E</w:t>
      </w:r>
    </w:p>
    <w:p>
      <w:r>
        <w:t>57</w:t>
      </w:r>
    </w:p>
    <w:p>
      <w:r>
        <w:t>851</w:t>
      </w:r>
    </w:p>
    <w:p>
      <w:r>
        <w:t>1048330.86</w:t>
      </w:r>
    </w:p>
    <w:p>
      <w:r>
        <w:t>536516.36</w:t>
      </w:r>
    </w:p>
    <w:p>
      <w:r>
        <w:t>9°28'46.92''N</w:t>
      </w:r>
    </w:p>
    <w:p>
      <w:r>
        <w:t>104°50'03.69''E</w:t>
      </w:r>
    </w:p>
    <w:p>
      <w:r>
        <w:t>57</w:t>
      </w:r>
    </w:p>
    <w:p>
      <w:r>
        <w:t>852</w:t>
      </w:r>
    </w:p>
    <w:p>
      <w:r>
        <w:t>1048576.74</w:t>
      </w:r>
    </w:p>
    <w:p>
      <w:r>
        <w:t>536498.96</w:t>
      </w:r>
    </w:p>
    <w:p>
      <w:r>
        <w:t>9°28'54.92''N</w:t>
      </w:r>
    </w:p>
    <w:p>
      <w:r>
        <w:t>104°50'03.12''E</w:t>
      </w:r>
    </w:p>
    <w:p>
      <w:r>
        <w:t>57</w:t>
      </w:r>
    </w:p>
    <w:p>
      <w:r>
        <w:t>853</w:t>
      </w:r>
    </w:p>
    <w:p>
      <w:r>
        <w:t>1048818.57</w:t>
      </w:r>
    </w:p>
    <w:p>
      <w:r>
        <w:t>536519.64</w:t>
      </w:r>
    </w:p>
    <w:p>
      <w:r>
        <w:t>9°29'02.79''N</w:t>
      </w:r>
    </w:p>
    <w:p>
      <w:r>
        <w:t>104°50'03.81''E</w:t>
      </w:r>
    </w:p>
    <w:p>
      <w:r>
        <w:t>57</w:t>
      </w:r>
    </w:p>
    <w:p>
      <w:r>
        <w:t>854</w:t>
      </w:r>
    </w:p>
    <w:p>
      <w:r>
        <w:t>1049066.82</w:t>
      </w:r>
    </w:p>
    <w:p>
      <w:r>
        <w:t>536546.54</w:t>
      </w:r>
    </w:p>
    <w:p>
      <w:r>
        <w:t>9°29'10.87''N</w:t>
      </w:r>
    </w:p>
    <w:p>
      <w:r>
        <w:t>104°50'04.70''E</w:t>
      </w:r>
    </w:p>
    <w:p>
      <w:r>
        <w:t>57</w:t>
      </w:r>
    </w:p>
    <w:p>
      <w:r>
        <w:t>855</w:t>
      </w:r>
    </w:p>
    <w:p>
      <w:r>
        <w:t>1049317.76</w:t>
      </w:r>
    </w:p>
    <w:p>
      <w:r>
        <w:t>536573.33</w:t>
      </w:r>
    </w:p>
    <w:p>
      <w:r>
        <w:t>9°29'19.04''N</w:t>
      </w:r>
    </w:p>
    <w:p>
      <w:r>
        <w:t>104°50'05.59''E</w:t>
      </w:r>
    </w:p>
    <w:p>
      <w:r>
        <w:t>57</w:t>
      </w:r>
    </w:p>
    <w:p>
      <w:r>
        <w:t>856</w:t>
      </w:r>
    </w:p>
    <w:p>
      <w:r>
        <w:t>1049583.96</w:t>
      </w:r>
    </w:p>
    <w:p>
      <w:r>
        <w:t>536599.87</w:t>
      </w:r>
    </w:p>
    <w:p>
      <w:r>
        <w:t>9°29'27.71''N</w:t>
      </w:r>
    </w:p>
    <w:p>
      <w:r>
        <w:t>104°50'06.47''E</w:t>
      </w:r>
    </w:p>
    <w:p>
      <w:r>
        <w:t>57</w:t>
      </w:r>
    </w:p>
    <w:p>
      <w:r>
        <w:t>857</w:t>
      </w:r>
    </w:p>
    <w:p>
      <w:r>
        <w:t>1049841.70</w:t>
      </w:r>
    </w:p>
    <w:p>
      <w:r>
        <w:t>536618.78</w:t>
      </w:r>
    </w:p>
    <w:p>
      <w:r>
        <w:t>9°29'36.09''N</w:t>
      </w:r>
    </w:p>
    <w:p>
      <w:r>
        <w:t>104°50'07.09''E</w:t>
      </w:r>
    </w:p>
    <w:p>
      <w:r>
        <w:t>56</w:t>
      </w:r>
    </w:p>
    <w:p>
      <w:r>
        <w:t>858</w:t>
      </w:r>
    </w:p>
    <w:p>
      <w:r>
        <w:t>1050077.97</w:t>
      </w:r>
    </w:p>
    <w:p>
      <w:r>
        <w:t>536633.54</w:t>
      </w:r>
    </w:p>
    <w:p>
      <w:r>
        <w:t>9°29'43.79''N</w:t>
      </w:r>
    </w:p>
    <w:p>
      <w:r>
        <w:t>104°50'07.58''E</w:t>
      </w:r>
    </w:p>
    <w:p>
      <w:r>
        <w:t>56</w:t>
      </w:r>
    </w:p>
    <w:p>
      <w:r>
        <w:t>859</w:t>
      </w:r>
    </w:p>
    <w:p>
      <w:r>
        <w:t>1050313.54</w:t>
      </w:r>
    </w:p>
    <w:p>
      <w:r>
        <w:t>536646.23</w:t>
      </w:r>
    </w:p>
    <w:p>
      <w:r>
        <w:t>9°29'51.45''N</w:t>
      </w:r>
    </w:p>
    <w:p>
      <w:r>
        <w:t>104°50'08.01''E</w:t>
      </w:r>
    </w:p>
    <w:p>
      <w:r>
        <w:t>56</w:t>
      </w:r>
    </w:p>
    <w:p>
      <w:r>
        <w:t>860</w:t>
      </w:r>
    </w:p>
    <w:p>
      <w:r>
        <w:t>1050577.36</w:t>
      </w:r>
    </w:p>
    <w:p>
      <w:r>
        <w:t>536661.63</w:t>
      </w:r>
    </w:p>
    <w:p>
      <w:r>
        <w:t>9°30'00.04''N</w:t>
      </w:r>
    </w:p>
    <w:p>
      <w:r>
        <w:t>104°50'08.52''E</w:t>
      </w:r>
    </w:p>
    <w:p>
      <w:r>
        <w:t>56</w:t>
      </w:r>
    </w:p>
    <w:p>
      <w:r>
        <w:t>861</w:t>
      </w:r>
    </w:p>
    <w:p>
      <w:r>
        <w:t>1050828.49</w:t>
      </w:r>
    </w:p>
    <w:p>
      <w:r>
        <w:t>536680.58</w:t>
      </w:r>
    </w:p>
    <w:p>
      <w:r>
        <w:t>9°30'08.21''N</w:t>
      </w:r>
    </w:p>
    <w:p>
      <w:r>
        <w:t>104°50'09.15''E</w:t>
      </w:r>
    </w:p>
    <w:p>
      <w:r>
        <w:t>56</w:t>
      </w:r>
    </w:p>
    <w:p>
      <w:r>
        <w:t>862</w:t>
      </w:r>
    </w:p>
    <w:p>
      <w:r>
        <w:t>1051079.16</w:t>
      </w:r>
    </w:p>
    <w:p>
      <w:r>
        <w:t>536695.41</w:t>
      </w:r>
    </w:p>
    <w:p>
      <w:r>
        <w:t>9°30'16.37''N</w:t>
      </w:r>
    </w:p>
    <w:p>
      <w:r>
        <w:t>104°50'09.65''E</w:t>
      </w:r>
    </w:p>
    <w:p>
      <w:r>
        <w:t>56</w:t>
      </w:r>
    </w:p>
    <w:p>
      <w:r>
        <w:t>863</w:t>
      </w:r>
    </w:p>
    <w:p>
      <w:r>
        <w:t>1051321.37</w:t>
      </w:r>
    </w:p>
    <w:p>
      <w:r>
        <w:t>536700.12</w:t>
      </w:r>
    </w:p>
    <w:p>
      <w:r>
        <w:t>9°30'24.26''N</w:t>
      </w:r>
    </w:p>
    <w:p>
      <w:r>
        <w:t>104°50'09.81''E</w:t>
      </w:r>
    </w:p>
    <w:p>
      <w:r>
        <w:t>56</w:t>
      </w:r>
    </w:p>
    <w:p>
      <w:r>
        <w:t>864</w:t>
      </w:r>
    </w:p>
    <w:p>
      <w:r>
        <w:t>1051579.43</w:t>
      </w:r>
    </w:p>
    <w:p>
      <w:r>
        <w:t>536696.20</w:t>
      </w:r>
    </w:p>
    <w:p>
      <w:r>
        <w:t>9°30'32.66''N</w:t>
      </w:r>
    </w:p>
    <w:p>
      <w:r>
        <w:t>104°50'09.69''E</w:t>
      </w:r>
    </w:p>
    <w:p>
      <w:r>
        <w:t>56</w:t>
      </w:r>
    </w:p>
    <w:p>
      <w:r>
        <w:t>865</w:t>
      </w:r>
    </w:p>
    <w:p>
      <w:r>
        <w:t>1051817.41</w:t>
      </w:r>
    </w:p>
    <w:p>
      <w:r>
        <w:t>536700.92</w:t>
      </w:r>
    </w:p>
    <w:p>
      <w:r>
        <w:t>9°30'40.40''N</w:t>
      </w:r>
    </w:p>
    <w:p>
      <w:r>
        <w:t>104°50'09.85''E</w:t>
      </w:r>
    </w:p>
    <w:p>
      <w:r>
        <w:t>56</w:t>
      </w:r>
    </w:p>
    <w:p>
      <w:r>
        <w:t>866</w:t>
      </w:r>
    </w:p>
    <w:p>
      <w:r>
        <w:t>1052058.80</w:t>
      </w:r>
    </w:p>
    <w:p>
      <w:r>
        <w:t>536702.80</w:t>
      </w:r>
    </w:p>
    <w:p>
      <w:r>
        <w:t>9°30'48.26''N</w:t>
      </w:r>
    </w:p>
    <w:p>
      <w:r>
        <w:t>104°50'09.92''E</w:t>
      </w:r>
    </w:p>
    <w:p>
      <w:r>
        <w:t>56</w:t>
      </w:r>
    </w:p>
    <w:p>
      <w:r>
        <w:t>867</w:t>
      </w:r>
    </w:p>
    <w:p>
      <w:r>
        <w:t>1052345.62</w:t>
      </w:r>
    </w:p>
    <w:p>
      <w:r>
        <w:t>536702.25</w:t>
      </w:r>
    </w:p>
    <w:p>
      <w:r>
        <w:t>9°30'57.60''N</w:t>
      </w:r>
    </w:p>
    <w:p>
      <w:r>
        <w:t>104°50'09.91''E</w:t>
      </w:r>
    </w:p>
    <w:p>
      <w:r>
        <w:t>56</w:t>
      </w:r>
    </w:p>
    <w:p>
      <w:r>
        <w:t>868</w:t>
      </w:r>
    </w:p>
    <w:p>
      <w:r>
        <w:t>1052581.51</w:t>
      </w:r>
    </w:p>
    <w:p>
      <w:r>
        <w:t>536700.67</w:t>
      </w:r>
    </w:p>
    <w:p>
      <w:r>
        <w:t>9°31'05.28''N</w:t>
      </w:r>
    </w:p>
    <w:p>
      <w:r>
        <w:t>104°50'09.87''E</w:t>
      </w:r>
    </w:p>
    <w:p>
      <w:r>
        <w:t>56</w:t>
      </w:r>
    </w:p>
    <w:p>
      <w:r>
        <w:t>869</w:t>
      </w:r>
    </w:p>
    <w:p>
      <w:r>
        <w:t>1052835.99</w:t>
      </w:r>
    </w:p>
    <w:p>
      <w:r>
        <w:t>536698.68</w:t>
      </w:r>
    </w:p>
    <w:p>
      <w:r>
        <w:t>9°31'13.56''N</w:t>
      </w:r>
    </w:p>
    <w:p>
      <w:r>
        <w:t>104°50'09.81''E</w:t>
      </w:r>
    </w:p>
    <w:p>
      <w:r>
        <w:t>56</w:t>
      </w:r>
    </w:p>
    <w:p>
      <w:r>
        <w:t>870</w:t>
      </w:r>
    </w:p>
    <w:p>
      <w:r>
        <w:t>1053110.95</w:t>
      </w:r>
    </w:p>
    <w:p>
      <w:r>
        <w:t>536700.90</w:t>
      </w:r>
    </w:p>
    <w:p>
      <w:r>
        <w:t>9°31'22.51''N</w:t>
      </w:r>
    </w:p>
    <w:p>
      <w:r>
        <w:t>104°50'09.89''E</w:t>
      </w:r>
    </w:p>
    <w:p>
      <w:r>
        <w:t>56</w:t>
      </w:r>
    </w:p>
    <w:p>
      <w:r>
        <w:t>871</w:t>
      </w:r>
    </w:p>
    <w:p>
      <w:r>
        <w:t>1053350.47</w:t>
      </w:r>
    </w:p>
    <w:p>
      <w:r>
        <w:t>536701.79</w:t>
      </w:r>
    </w:p>
    <w:p>
      <w:r>
        <w:t>9°31'30.31''N</w:t>
      </w:r>
    </w:p>
    <w:p>
      <w:r>
        <w:t>104°50'09.93''E</w:t>
      </w:r>
    </w:p>
    <w:p>
      <w:r>
        <w:t>56</w:t>
      </w:r>
    </w:p>
    <w:p>
      <w:r>
        <w:t>872</w:t>
      </w:r>
    </w:p>
    <w:p>
      <w:r>
        <w:t>1053613.14</w:t>
      </w:r>
    </w:p>
    <w:p>
      <w:r>
        <w:t>536724.18</w:t>
      </w:r>
    </w:p>
    <w:p>
      <w:r>
        <w:t>9°31'38.86''N</w:t>
      </w:r>
    </w:p>
    <w:p>
      <w:r>
        <w:t>104°50'10.67''E</w:t>
      </w:r>
    </w:p>
    <w:p>
      <w:r>
        <w:t>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