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70/2023/QĐ-UBND bãi bỏ Quyết định 59/2023/QĐ-UBND về Quy định số lượng, quy trình xét chọn và hợp đồng trách nhiệm đối với cộng tác viên dân số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70/2023/QĐ-UBND</w:t>
      </w:r>
    </w:p>
    <w:p>
      <w:r>
        <w:t>Ninh Bình, ngày 29 tháng 12 năm 2023</w:t>
      </w:r>
    </w:p>
    <w:p>
      <w:r>
        <w:t>QUYẾT ĐỊNH</w:t>
      </w:r>
    </w:p>
    <w:p>
      <w:r>
        <w:t>BÃI BỎ QUYẾT ĐỊNH SỐ 59/2023/QĐ-UBND NGÀY 18 THÁNG 9 NĂM 2023 CỦA UỶ BAN NHÂN DÂN TỈNH NINH BÌNH QUY ĐỊNH SỐ LƯỢNG, QUY TRÌNH XÉT CHỌN VÀ HỢP ĐỒNG TRÁCH NHIỆM ĐỐI VỚI CỘNG TÁC VIÊN DÂN SỐ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Theo đề nghị của Giám đốc Sở Y tế tại Tờ trình số 193/TTr-SYT ngày 20 tháng 12 năm 2023.</w:t>
      </w:r>
    </w:p>
    <w:p>
      <w:r>
        <w:t>QUYẾT ĐỊNH:</w:t>
      </w:r>
    </w:p>
    <w:p>
      <w:r>
        <w:t>Điều 1. Nội dung bãi bỏ</w:t>
      </w:r>
    </w:p>
    <w:p>
      <w:r>
        <w:t>Bãi bỏ Quyết định số 59/2023/QĐ-UBND ngày 18 tháng 9 năm 2023 của Ủy ban nhân dân tỉnh Ninh Bình Quy định số lượng, quy trình xét chọn và hợp đồng trách nhiệm đối với cộng tác viên dân số trên địa bàn tỉnh Ninh Bình.</w:t>
      </w:r>
    </w:p>
    <w:p>
      <w:r>
        <w:t>Điều 2. Hiệu lực thi hành</w:t>
      </w:r>
    </w:p>
    <w:p>
      <w:r>
        <w:t>Quyết định này có hiệu lực thi hành kể từ ngày ký ban hành.</w:t>
      </w:r>
    </w:p>
    <w:p>
      <w:r>
        <w:t>Điều 3. Tổ chức thực hiện</w:t>
      </w:r>
    </w:p>
    <w:p>
      <w:r>
        <w:t>Chánh Văn phòng Ủy ban nhân dân tỉnh, Giám đốc các sở: Y tế, Nội vụ, Tài chính; Chủ tịch Ủy ban nhân dân các huyện, thành phố; Thủ trưởng các cơ quan, đơn vị, cá nhân có liên quan chịu trách nhiệm thi hành Quyết định này./.</w:t>
      </w:r>
    </w:p>
    <w:p>
      <w:r>
        <w:t>Nơi nhận:</w:t>
      </w:r>
    </w:p>
    <w:p>
      <w:r>
        <w:t>- Như Điều 3;</w:t>
      </w:r>
    </w:p>
    <w:p>
      <w:r>
        <w:t>- Văn phòng Chính phủ;</w:t>
      </w:r>
    </w:p>
    <w:p>
      <w:r>
        <w:t>- Bộ Y tế; Bộ Nội vụ;</w:t>
      </w:r>
    </w:p>
    <w:p>
      <w:r>
        <w:t>- Cục Kiểm tra VBQPPL, Bộ Tư pháp;</w:t>
      </w:r>
    </w:p>
    <w:p>
      <w:r>
        <w:t>- Thường trực Tỉnh ủy;</w:t>
      </w:r>
    </w:p>
    <w:p>
      <w:r>
        <w:t>- Thường trực HĐND tỉnh;</w:t>
      </w:r>
    </w:p>
    <w:p>
      <w:r>
        <w:t>- Lãnh đạo UBND tỉnh;</w:t>
      </w:r>
    </w:p>
    <w:p>
      <w:r>
        <w:t>- Đoàn đại biểu Quốc hội tỉnh;</w:t>
      </w:r>
    </w:p>
    <w:p>
      <w:r>
        <w:t>- Ủy ban MTTQ Việt Nam tỉnh;</w:t>
      </w:r>
    </w:p>
    <w:p>
      <w:r>
        <w:t>- Công báo tỉnh; Cổng TTĐT tỉnh;</w:t>
      </w:r>
    </w:p>
    <w:p>
      <w:r>
        <w:t>- Lưu: VT, các VP.</w:t>
      </w:r>
    </w:p>
    <w:p>
      <w:r>
        <w:t>HP_VP6.QĐ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