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7/2025/QĐ-UBND quy định vị trí, chức năng, nhiệm vụ, quyền hạn và cơ cấu tổ chức của Sở Xây dựng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7/2025/QĐ-UBND</w:t>
      </w:r>
    </w:p>
    <w:p>
      <w:r>
        <w:t>Phú Thọ, ngày 01 tháng 7 năm 2025</w:t>
      </w:r>
    </w:p>
    <w:p>
      <w:r>
        <w:t>QUYẾT ĐỊNH</w:t>
      </w:r>
    </w:p>
    <w:p>
      <w:r>
        <w:t>QUY ĐỊNH VỊ TRÍ, CHỨC NĂNG, NHIỆM VỤ, QUYỀN HẠN VÀ CƠ CẤU TỔ CHỨC CỦA SỞ XÂY DỰNG TỈNH PHÚ THỌ</w:t>
      </w:r>
    </w:p>
    <w:p>
      <w:r>
        <w:t>ỦY BAN NHÂN DÂN TỈNH PHÚ THỌ</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14/6/2025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150/TTr-SXD ngày 30/6/2025 về việc Quy định vị trí, chức năng, nhiệm vụ, quyền hạn và cơ cấu tổ chức của Sở Xây dựng tỉnh Phú Thọ;</w:t>
      </w:r>
    </w:p>
    <w:p>
      <w:r>
        <w:t>Ủy ban nhân dân tỉnh ban hành Quyết định Quy định vị trí, chức năng, nhiệm vụ, quyền hạn và cơ cấu tổ chức của Sở Xây dựng tỉnh Phú Thọ như sau:</w:t>
      </w:r>
    </w:p>
    <w:p>
      <w:r>
        <w:t>Điều 1. Vị trí, chức năng</w:t>
      </w:r>
    </w:p>
    <w:p>
      <w:r>
        <w:t>1. Sở Xây dựng là cơ quan chuyên môn thuộc Ủy ban nhân dân tỉnh, thực hiện chức năng tham mưu, giúp Ủy ban nhân dân tỉnh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2. Sở Xây dựng có tư cách pháp nhân, có con dấu và tài khoản riêng theo quy định của pháp luật; chịu sự chỉ đạo, quản lý về tổ chức, biên chế và công tác của Ủy ban nhân dân tỉnh theo thẩm quyền; đồng thời chấp hành sự chỉ đạo, hướng dẫn, thanh tra, kiểm tra về chuyên môn, nghiệp vụ của Bộ Xây dựng.</w:t>
      </w:r>
    </w:p>
    <w:p>
      <w:r>
        <w:t>Điều 2. Nhiệm vụ và quyền hạn</w:t>
      </w:r>
    </w:p>
    <w:p>
      <w:r>
        <w:t>1. Trình Ủy ban nhân dân tỉnh:</w:t>
      </w:r>
    </w:p>
    <w:p>
      <w:r>
        <w:t>a) Dự thảo nghị quyết của Hội đồng nhân dân tỉnh, dự thảo quyết định của Ủy ban nhân dân tỉnh liên quan đến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ủy quyền.</w:t>
      </w:r>
    </w:p>
    <w:p>
      <w:r>
        <w:t>2. Trình Chủ tịch Ủy ban nhân dân tỉnh:</w:t>
      </w:r>
    </w:p>
    <w:p>
      <w:r>
        <w:t>a) Dự thảo các văn bản về lĩnh vực giao thông và xây dựng thuộc thẩm quyền ban hành của Chủ tịch Ủy ban nhân dân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trong lĩnh vực về xây dựng và giao thông vận tải sau khi được cơ quan có thẩm quyền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tỉnh theo quy định;</w:t>
      </w:r>
    </w:p>
    <w:p>
      <w:r>
        <w:t>d) Hướng dẫn, quản lý và tổ chức thực hiện quy hoạch đô thị và nông thôn đã được phê duyệt trên địa bàn tỉnh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cấp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6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p) Cấp mới, cấp lại, cấp bổ sung, sửa đổi, đình chỉ hiệu lực, hủy bỏ giấy chứng nhận đủ điều kiện hoạt động thí nghiệm chuyên ngành xây dựng đối với tổ chức hoạt động thí nghiệm chuyên ngành xây dựng theo quy định; thực hiện kiểm tra định kỳ hoặc đột xuất hoạt động của phòng thí nghiệm chuyên ngành xây dựng, trạm thí nghiệm hiện trường, tổ chức hoạt động thí nghiệm chuyên ngành xây dựng trên địa bàn tỉnh.</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tỉnh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tỉnh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tỉnh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cấp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thẩm quyền, quy định của Ủy ban nhân dân cấp tỉnh và quy định của pháp luật.</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tỉnh, Chủ tịch Ủy ban nhân dân tỉnh và theo quy định của pháp luật.</w:t>
      </w:r>
    </w:p>
    <w:p>
      <w:r>
        <w:t>Điều 3. Cơ cấu tổ chức và biên chế</w:t>
      </w:r>
    </w:p>
    <w:p>
      <w:r>
        <w:t>1. Lãnh đạo Sở</w:t>
      </w:r>
    </w:p>
    <w:p>
      <w:r>
        <w:t>a) Sở Xây dựng có Giám đốc và các Phó Giám đốc;</w:t>
      </w:r>
    </w:p>
    <w:p>
      <w:r>
        <w:t>b) Giám đốc Sở là người đứng đầu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2. Cơ cấu tổ chức:</w:t>
      </w:r>
    </w:p>
    <w:p>
      <w:r>
        <w:t>a) Các tổ chức và phòng chuyện môn, nghiệp vụ:</w:t>
      </w:r>
    </w:p>
    <w:p>
      <w:r>
        <w:t>- Văn phòng;</w:t>
      </w:r>
    </w:p>
    <w:p>
      <w:r>
        <w:t>- Phòng Kế hoạch - Tài chính;</w:t>
      </w:r>
    </w:p>
    <w:p>
      <w:r>
        <w:t>- Phòng Quản lý đầu tư xây dựng;</w:t>
      </w:r>
    </w:p>
    <w:p>
      <w:r>
        <w:t>- Phòng Quy hoạch - Kiến trúc;</w:t>
      </w:r>
    </w:p>
    <w:p>
      <w:r>
        <w:t>- Phòng Quản lý nhà và Thị trường bất động sản;</w:t>
      </w:r>
    </w:p>
    <w:p>
      <w:r>
        <w:t>- Phòng Phát triển đô thị;</w:t>
      </w:r>
    </w:p>
    <w:p>
      <w:r>
        <w:t>- Phòng Kết cấu hạ tầng xây dựng;</w:t>
      </w:r>
    </w:p>
    <w:p>
      <w:r>
        <w:t>- Phòng Giám định và Quản lý chất lượng công trình;</w:t>
      </w:r>
    </w:p>
    <w:p>
      <w:r>
        <w:t>- Phòng Kinh tế và Vật liệu xây dựng;</w:t>
      </w:r>
    </w:p>
    <w:p>
      <w:r>
        <w:t>- Phòng Quản lý Vận tải và An toàn giao thông.</w:t>
      </w:r>
    </w:p>
    <w:p>
      <w:r>
        <w:t>b) Tổ chức hành chính tương đương chi cục:</w:t>
      </w:r>
    </w:p>
    <w:p>
      <w:r>
        <w:t>- Văn phòng Ban An toàn giao thông tỉnh Phú Thọ</w:t>
      </w:r>
    </w:p>
    <w:p>
      <w:r>
        <w:t>- Cảng vụ đường thủy Hòa Bình.</w:t>
      </w:r>
    </w:p>
    <w:p>
      <w:r>
        <w:t>c) Đơn vị sự nghiệp công lập trực thuộc Sở:</w:t>
      </w:r>
    </w:p>
    <w:p>
      <w:r>
        <w:t>- Trung tâm Đào tạo lái xe Phú Thọ;</w:t>
      </w:r>
    </w:p>
    <w:p>
      <w:r>
        <w:t>- Ban Quản lý dự án XD và Bảo trì công trình giao thông Phú Thọ;</w:t>
      </w:r>
    </w:p>
    <w:p>
      <w:r>
        <w:t>- Viện Quy hoạch Xây dựng;</w:t>
      </w:r>
    </w:p>
    <w:p>
      <w:r>
        <w:t>- Trung tâm Giám định chất lượng xây dựng;</w:t>
      </w:r>
    </w:p>
    <w:p>
      <w:r>
        <w:t>- Ban quản lý bến xe khách Phú Thọ;</w:t>
      </w:r>
    </w:p>
    <w:p>
      <w:r>
        <w:t>- Ban quản lý bến xe khách Vĩnh Phúc;</w:t>
      </w:r>
    </w:p>
    <w:p>
      <w:r>
        <w:t>- Bến xe khách trung tâm;</w:t>
      </w:r>
    </w:p>
    <w:p>
      <w:r>
        <w:t>- Trung tâm đăng kiểm xe cơ giới;</w:t>
      </w:r>
    </w:p>
    <w:p>
      <w:r>
        <w:t>- Trung tâm Đăng kiểm - A1;</w:t>
      </w:r>
    </w:p>
    <w:p>
      <w:r>
        <w:t>- Trung tâm thiết kế quy hoạch xây dựng Hòa Bình;</w:t>
      </w:r>
    </w:p>
    <w:p>
      <w:r>
        <w:t>- Trung tâm tư vấn Giám sát và kiểm định chất lượng công trình;</w:t>
      </w:r>
    </w:p>
    <w:p>
      <w:r>
        <w:t>- Trung tâm Kiểm định và Tư vấn xây dựng Phú Thọ.</w:t>
      </w:r>
    </w:p>
    <w:p>
      <w:r>
        <w:t>3. Biên chế</w:t>
      </w:r>
    </w:p>
    <w:p>
      <w:r>
        <w:t>Biên chế công chức, số lượng người làm việc của Sở Xây dựng được giao trên cơ sở vị trí việc làm gắn với chức năng, nhiệm vụ, phạm vi hoạt động và nằm trong tổng biên chế công chức, số lượng người làm việc của các cơ quan, tổ chức hành chính, đơn vị sự nghiệp công lập của tỉnh được cấp có thẩm quyền giao hoặc phê duyệt.</w:t>
      </w:r>
    </w:p>
    <w:p>
      <w:r>
        <w:t>Điều 4. Hiệu lực và trách nhiệm thi hành</w:t>
      </w:r>
    </w:p>
    <w:p>
      <w:r>
        <w:t>1. Quyết định này có hiệu lực thi hành kể từ ngày 01 tháng 7 năm 2025.</w:t>
      </w:r>
    </w:p>
    <w:p>
      <w:r>
        <w:t>2. Chánh Văn phòng Ủy ban nhân dân tỉnh; Giám đốc các Sở: Nội vụ; Xây dựng; Thủ trưởng các sở, ban, ngành thuộc tỉnh; Chủ tịch Ủy ban nhân dân các phường, xã và các cơ quan, đơn vị có liên quan chịu trách nhiệm thi hành Quyết định này./.</w:t>
      </w:r>
    </w:p>
    <w:p>
      <w:r>
        <w:t>TM. ỦY BAN NHÂN DÂN</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