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698/QĐ-NHNN năm 2024 quy định về chức năng, nhiệm vụ, quyền hạn và cơ cấu tổ chức của Ngân hàng Nhà nước chi nhánh tỉnh, thành phố trực thuộc Trung ương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698/QĐ-NHNN</w:t>
      </w:r>
    </w:p>
    <w:p>
      <w:r>
        <w:t>Hà Nội, ngày 12 tháng 04 năm 2024</w:t>
      </w:r>
    </w:p>
    <w:p>
      <w:r>
        <w:t>QUYẾT ĐỊNH</w:t>
      </w:r>
    </w:p>
    <w:p>
      <w:r>
        <w:t>VỀ VIỆC QUY ĐỊNH CHỨC NĂNG, NHIỆM VỤ, QUYỀN HẠN VÀ CƠ CẤU TỔ CHỨC CỦA NGÂN HÀNG NHÀ NƯỚC CHI NHÁNH TỈNH, THÀNH PHỐ TRỰC THUỘC TRUNG ƯƠNG</w:t>
      </w:r>
    </w:p>
    <w:p>
      <w:r>
        <w:t>THỐNG ĐỐC NGÂN HÀNG NHÀ NƯỚC</w:t>
      </w:r>
    </w:p>
    <w:p>
      <w:r>
        <w:t>Căn cứ Luật Ngân hàng Nhà nước Việt Nam ngày 16 tháng 6 năm 2010;</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Tổ chức cán bộ.</w:t>
      </w:r>
    </w:p>
    <w:p>
      <w:r>
        <w:t>QUYẾT ĐỊNH:</w:t>
      </w:r>
    </w:p>
    <w:p>
      <w:r>
        <w:t>Điều 1.</w:t>
      </w:r>
    </w:p>
    <w:p>
      <w:r>
        <w:t>Quyết định này quy định chức năng, nhiệm vụ, quyền hạn và cơ cấu tổ chức của Ngân hàng Nhà nước chi nhánh tỉnh, thành phố trực thuộc Trung ương sau đây:</w:t>
      </w:r>
    </w:p>
    <w:p>
      <w:r>
        <w:t>1. Ngân hàng Nhà nước chi nhánh thành phố Đà Nẵng.</w:t>
      </w:r>
    </w:p>
    <w:p>
      <w:r>
        <w:t>2. Ngân hàng Nhà nước chi nhánh thành phố Cần Thơ.</w:t>
      </w:r>
    </w:p>
    <w:p>
      <w:r>
        <w:t>3. Ngân hàng Nhà nước chi nhánh thành phố Hải Phòng.</w:t>
      </w:r>
    </w:p>
    <w:p>
      <w:r>
        <w:t>4. Ngân hàng Nhà nước chi nhánh tỉnh Nghệ An.</w:t>
      </w:r>
    </w:p>
    <w:p>
      <w:r>
        <w:t>Điều 2. Vị trí và chức năng</w:t>
      </w:r>
    </w:p>
    <w:p>
      <w:r>
        <w:t>1. Ngân hàng Nhà nước chi nhánh tỉnh, thành phố trực thuộc Trung ương quy định tại Điều 1 Quyết định này  (sau đây gọi tắt là Chi nhánh)  là đơn vị hành chính thuộc cơ cấu tổ chức của Ngân hàng Nhà nước Việt Nam  (sau đây gọi tắt là Ngân hàng Nhà nước) . Chi nhánh là đơn vị hạch toán phụ thuộc, có con dấu và bảng cân đối tài khoản theo quy định của pháp luật.</w:t>
      </w:r>
    </w:p>
    <w:p>
      <w:r>
        <w:t>2. Chi nhánh có chức năng tham mưu, giúp Thống đốc Ngân hàng Nhà nước  (sau đây gọi tắt là Thống đốc)  thực hiện quản lý nhà nước về tiền tệ, hoạt động ngân hàng và ngoại hối trên địa bàn và thực hiện một số nghiệp vụ Ngân hàng Trung ương theo ủy quyền của Thống đốc.</w:t>
      </w:r>
    </w:p>
    <w:p>
      <w:r>
        <w:t>Điều 3. Nhiệm vụ và quyền hạn</w:t>
      </w:r>
    </w:p>
    <w:p>
      <w:r>
        <w:t>Chi nhánh thực hiện nhiệm vụ và quyền hạn trên địa bàn theo quy định của Ngân hàng Nhà nước và của pháp luật với các nội dung sau:</w:t>
      </w:r>
    </w:p>
    <w:p>
      <w:r>
        <w:t>1. Tổ chức phổ biến, tuyên truyền và triển khai thực hiện các văn bản quy phạm pháp luật của Nhà nước, văn bản chỉ đạo, điều hành của Thống đốc về tiền tệ, hoạt động ngân hàng và ngoại hối đến các tổ chức tín dụng, các tổ chức khác và người dân trên địa bàn.</w:t>
      </w:r>
    </w:p>
    <w:p>
      <w:r>
        <w:t>2. Thống kê, thu thập thông tin, nghiên cứu, phân tích tình hình kinh tế, tiền tệ trên địa bàn để tham mưu cho Thống đốc trong điều hành, thực hiện chính sách tiền tệ, hoạt động ngân hàng và ngoại hối; tham mưu cho cấp ủy, chính quyền địa phương về lĩnh vực liên quan đến tiền tệ, hoạt động ngân hàng và ngoại hối phục vụ xây dựng và phát triển kinh tế - xã hội; thực hiện công tác thông tin tín dụng.</w:t>
      </w:r>
    </w:p>
    <w:p>
      <w:r>
        <w:t>3. Thực hiện việc cấp, sửa đổi, bổ sung, thu hồi giấy phép thành lập và hoạt động của tổ chức tín dụng, chấp thuận việc mua, bán, chia, tách, hợp nhất, sáp nhập, giải thể tổ chức tín dụng và chấp thuận nội dung khác của các tổ chức tín dụng trên địa bàn theo phân cấp, ủy quyền của Thống đốc.</w:t>
      </w:r>
    </w:p>
    <w:p>
      <w:r>
        <w:t>4. Giám sát, chỉ đạo việc mua, bán, chia, tách, hợp nhất, sáp nhập, kiểm soát đặc biệt và giải thể tổ chức tín dụng trên địa bàn theo phân cấp, ủy quyền của Thống đốc.</w:t>
      </w:r>
    </w:p>
    <w:p>
      <w:r>
        <w:t>5. Thực hiện kiểm tra, thanh tra, giám sát ngân hàng; kiểm tra, thanh tra đối với hoạt động ngoại hối, hoạt động kinh doanh vàng, hoạt động phòng, chống rửa tiền; xử lý các hành vi vi phạm pháp luật trong lĩnh vực tiền tệ, hoạt động ngân hàng, ngoại hối, phòng, chống rửa tiền theo quy định của pháp luật và phân cấp, uy quyền của Thống đốc.</w:t>
      </w:r>
    </w:p>
    <w:p>
      <w:r>
        <w:t>6. Thực hiện công tác phòng, chống rửa tiền, phòng, chống tài trợ khủng bố và phòng, chống tài trợ phổ biến vũ khí hủy diệt hàng loạt.</w:t>
      </w:r>
    </w:p>
    <w:p>
      <w:r>
        <w:t>7. Cung ứng dịch vụ thanh toán, ngân quỹ và các dịch vụ ngân hàng trung ương khác cho các tổ chức tín dụng và Kho bạc Nhà nước.</w:t>
      </w:r>
    </w:p>
    <w:p>
      <w:r>
        <w:t>8. Quản lý nhà nước về ngoại hối, hoạt động ngoại hối và hoạt động kinh doanh vàng.</w:t>
      </w:r>
    </w:p>
    <w:p>
      <w:r>
        <w:t>9. Thực hiện nghiệp vụ tái cấp vốn và cho vay thanh toán đối với các tổ chức tín dụng khi được Thống đốc ủy quyền.</w:t>
      </w:r>
    </w:p>
    <w:p>
      <w:r>
        <w:t>10. Quản lý nhà nước về tiền tệ, kho quỹ, bảo đảm an toàn về tài sản, tiền giấy, tiền kim loại và các giấy tờ có giá bảo quản tại Chi nhánh và khi giao nhận theo quy định.</w:t>
      </w:r>
    </w:p>
    <w:p>
      <w:r>
        <w:t>11. Đối với Chi nhánh Nghệ An: Tổ chức quản lý, vận chuyển tiền mặt, tài sản quý, giấy tờ có giá giữa Chi nhánh với Kho tiền Trung ương; giữa các Chi nhánh trong khu vực với nhau theo quy định của Ngân hàng Nhà nước.</w:t>
      </w:r>
    </w:p>
    <w:p>
      <w:r>
        <w:t>12. Thực hiện quản lý nhà nước về bảo hiểm tiền gửi theo phân công, ủy quyền của Thống đốc.</w:t>
      </w:r>
    </w:p>
    <w:p>
      <w:r>
        <w:t>13. Thực hiện công tác phòng, chống tham nhũng, tiêu cực và tội phạm; thực hành tiết kiệm, chống lãng phí; tiếp công dân, xử lý đơn thư, khiếu nại, tố cáo, kiến nghị, phản ánh theo quy định.</w:t>
      </w:r>
    </w:p>
    <w:p>
      <w:r>
        <w:t>14. Thực hiện quy chế dân chủ cơ sở, cải cách hành chính, văn hóa công sở.</w:t>
      </w:r>
    </w:p>
    <w:p>
      <w:r>
        <w:t>15. Báo cáo, cung cấp thông tin, nội dung trả lời chất vấn theo yêu cầu của cấp ủy, chính quyền địa phương, Hội đồng nhân dân và Đoàn Đại biểu Quốc hội; trả lời kiến nghị của các cơ quan báo chí về tiền tệ, hoạt động ngân hàng và ngoại hối.</w:t>
      </w:r>
    </w:p>
    <w:p>
      <w:r>
        <w:t>16. Quản lý tài chính, tài sản được giao theo quy định.</w:t>
      </w:r>
    </w:p>
    <w:p>
      <w:r>
        <w:t>17. Thực hiện công tác quốc phòng, an ninh; công tác bình đẳng giới và vì sự tiến bộ phụ nữ; công tác thanh niên; công tác bảo vệ bí mật nhà nước; công tác bảo vệ, phòng cháy, chữa cháy, phòng chống thiên tai, đảm bảo an ninh, trật tự an toàn tại Trụ sở Chi nhánh và các cơ sở vật chất khác thuộc thẩm quyền quản lý của Chi nhánh.</w:t>
      </w:r>
    </w:p>
    <w:p>
      <w:r>
        <w:t>18. Thực hiện chế độ thông tin, báo cáo theo quy định.</w:t>
      </w:r>
    </w:p>
    <w:p>
      <w:r>
        <w:t>19. Thực hiện các nhiệm vụ khác do Thống đốc giao.</w:t>
      </w:r>
    </w:p>
    <w:p>
      <w:r>
        <w:t>Điều 4. Cơ cấu tổ chức</w:t>
      </w:r>
    </w:p>
    <w:p>
      <w:r>
        <w:t>1. Phòng Hành chính - Nhân sự,</w:t>
      </w:r>
    </w:p>
    <w:p>
      <w:r>
        <w:t>2. Phòng Tổng hợp và Kiểm soát nội bộ.</w:t>
      </w:r>
    </w:p>
    <w:p>
      <w:r>
        <w:t>3. Thanh tra, giám sát ngân hàng.</w:t>
      </w:r>
    </w:p>
    <w:p>
      <w:r>
        <w:t>4. Phòng Kế toán - Thanh toán.</w:t>
      </w:r>
    </w:p>
    <w:p>
      <w:r>
        <w:t>5. Phòng Tiền tệ - Kho quỹ.</w:t>
      </w:r>
    </w:p>
    <w:p>
      <w:r>
        <w:t>Thanh tra, giám sát ngân hàng và Phòng Kế toán - Thanh toán có con dấu riêng để dùng trong hoạt động nghiệp vụ theo quy định của pháp luật.</w:t>
      </w:r>
    </w:p>
    <w:p>
      <w:r>
        <w:t>Nhiệm vụ cụ thể của các đơn vị thuộc cơ cấu tổ chức của Chi nhánh do Giám đốc Chi nhánh quy định trên cơ sở nội dung của Phụ lục đính kèm.</w:t>
      </w:r>
    </w:p>
    <w:p>
      <w:r>
        <w:t>Điều 5. Lãnh đạo điều hành</w:t>
      </w:r>
    </w:p>
    <w:p>
      <w:r>
        <w:t>1. Lãnh đạo và điều hành Chi nhánh là Giám đốc. Giúp việc Giám đốc có một số Phó giám đốc. Tổ chức và hoạt động của Chi nhánh thực hiện theo nguyên tắc tập trung, dân chủ và chế độ thủ trưởng.</w:t>
      </w:r>
    </w:p>
    <w:p>
      <w:r>
        <w:t>2. Nhiệm vụ và quyền hạn của Giám đốc:</w:t>
      </w:r>
    </w:p>
    <w:p>
      <w:r>
        <w:t>a) Tổ chức thực hiện chức năng, nhiệm vụ, quyền hạn của Chi nhánh theo quy định tại Điều 2, Điều 3 Quyết định này; chịu trách nhiệm trước Thống đốc và pháp luật về hoạt động của Chi nhánh;</w:t>
      </w:r>
    </w:p>
    <w:p>
      <w:r>
        <w:t>b) Phân công nhiệm vụ và kiểm tra, giám sát việc thực hiện nhiệm vụ của các Phó giám đốc. các phòng trong Chi nhánh;</w:t>
      </w:r>
    </w:p>
    <w:p>
      <w:r>
        <w:t>c) Quản lý biên chế, thực hiện các chế độ chính sách đối với công chức và người lao động theo phân cấp, ủy quyền của Thống đốc và quy định của pháp luật;</w:t>
      </w:r>
    </w:p>
    <w:p>
      <w:r>
        <w:t>d) Trực tiếp chỉ đạo, tổ chức thực hiện công tác tổ chức cán bộ, công tác kiểm soát nội bộ; chỉ đạo công tác kiểm tra, thanh tra, giám sát, xử lý vi phạm trong lĩnh vực tiền tệ, hoạt động ngân hàng, ngoại hối, phòng, chống rửa tiền theo quy định của Ngân hàng Nhà nước và của pháp luật;</w:t>
      </w:r>
    </w:p>
    <w:p>
      <w:r>
        <w:t>đ) Tham mưu, trình Thống đốc xem xét chấp thuận hoặc chấp thuận theo ủy quyền của Thống đốc danh sách dự kiến những người được bầu, bổ nhiệm làm thành viên Hội đồng quản trị, thành viên Ban Kiểm soát, Tổng giám đốc (Giám đốc) của tổ chức tín dụng có trụ sở chính trên địa bàn và thực hiện đình chỉ các chức danh nói trên theo ủy quyền của Thống đốc và quy định của pháp luật;</w:t>
      </w:r>
    </w:p>
    <w:p>
      <w:r>
        <w:t>e) Có văn bản cung cấp thông tin được khai thác trong quá trình thực hiện chức năng, nhiệm vụ để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tham khảo cho việc đánh giá, bổ nhiệm cán bộ đối với Giám đốc và chức danh tương đương của đơn vị trực thuộc trên địa bàn trong trường hợp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có văn bản đề nghị.</w:t>
      </w:r>
    </w:p>
    <w:p>
      <w:r>
        <w:t>Trong trường hợp cần thiết, có quyền kiến nghị với cấp có thẩm quyền đình chỉ công tác, xử lý hành chính hoặc đề nghị truy cứu trách nhiệm hình sự đối với cán bộ, viên chức, người lao động thuộc tổ chức tín dụng và các tổ chức khác có hoạt động ngân hàng trên địa bàn có hành vi vi phạm pháp luật về tiền tệ, hoạt động ngân hàng, ngoại hối và phòng, chống rửa tiền;</w:t>
      </w:r>
    </w:p>
    <w:p>
      <w:r>
        <w:t>g) Đề xuất, kiến nghị với cấp có thẩm quyền về những vấn đề có liên quan đến tổ chức và hoạt động của các tổ chức tín dụng trên địa bàn;</w:t>
      </w:r>
    </w:p>
    <w:p>
      <w:r>
        <w:t>h) Yêu cầu các tổ chức tín dụng trên địa bàn cung cấp thông tin, báo cáo định kỳ hoặc đột xuất để phục vụ cho việc thực hiện chức năng, nhiệm vụ của Chi nhánh;</w:t>
      </w:r>
    </w:p>
    <w:p>
      <w:r>
        <w:t>i) Đại diện pháp nhân Ngân hàng Nhà nước trước cơ quan pháp luật tại địa phương theo ủy quyền của Thống đốc;</w:t>
      </w:r>
    </w:p>
    <w:p>
      <w:r>
        <w:t>k) Có trách nhiệm quản lý việc công bố thông tin về tiền tệ, hoạt động ngân hàng và ngoại hối trên địa bàn; tiếp nhận, xử lý các thông tin do báo chí phản ánh liên quan đến lĩnh vực tiền tệ, hoạt động ngân hàng và ngoại hối trên địa bàn. Những vấn đề vượt thẩm quyền báo cáo Thống đốc (qua Văn phòng) để xử lý;</w:t>
      </w:r>
    </w:p>
    <w:p>
      <w:r>
        <w:t>i) Thực hiện các nhiệm vụ khác do Thống đốc giao.</w:t>
      </w:r>
    </w:p>
    <w:p>
      <w:r>
        <w:t>3. Nhiệm vụ và quyền hạn của Phó giám đốc:</w:t>
      </w:r>
    </w:p>
    <w:p>
      <w:r>
        <w:t>a) Giúp Giám đốc chỉ đạo điều hành một số lĩnh vực công tác do Giám đốc phân công và chịu trách nhiệm trước Giám đốc và pháp luật về những nhiệm vụ được phân công phụ trách;</w:t>
      </w:r>
    </w:p>
    <w:p>
      <w:r>
        <w:t>b) Tham gia ý kiến với Giám đốc trong việc thực hiện các lĩnh vực công tác của Chi nhánh theo nguyên tắc tập trung, dân chủ và chế độ thủ trưởng;</w:t>
      </w:r>
    </w:p>
    <w:p>
      <w:r>
        <w:t>c) Khi Giám đốc đi vắng, một Phó giám đốc được ủy quyền (bằng văn bản) thay mặt Giám đốc để điều hành công việc chung của Chi nhánh, chịu trách nhiệm trước Giám đốc về những việc đã giải quyết và báo cáo lại khi Giám đốc có mặt.</w:t>
      </w:r>
    </w:p>
    <w:p>
      <w:r>
        <w:t>Điều 6. Hiệu lực và trách nhiệm thi hành</w:t>
      </w:r>
    </w:p>
    <w:p>
      <w:r>
        <w:t>1. Quyết định này có hiệu lực kể từ ngày ký.</w:t>
      </w:r>
    </w:p>
    <w:p>
      <w:r>
        <w:t>2. Quyết định này thay thế Quyết định số 1691/QĐ-NHNN ngày 08/8/2017 và Quyết định số 54/QĐ-NHNN ngày 19/01/2022 của Thống đốc Ngân hàng Nhà nước quy định chức năng, nhiệm vụ, quyền hạn và cơ cấu tổ chức của Ngân hàng Nhà nước chi nhánh tỉnh, thành phố trực thuộc Trung ương.</w:t>
      </w:r>
    </w:p>
    <w:p>
      <w:r>
        <w:t>3. Chánh Văn phòng, Vụ trưởng Vụ Tổ chức cán bộ, Giám đốc Ngân hàng Nhà nước chi nhánh tỉnh, thành phố trực thuộc Trung ương và Thủ trưởng các đơn vị thuộc Ngân hàng Nhà nước chịu trách nhiệm thi hành Quyết định này./.</w:t>
      </w:r>
    </w:p>
    <w:p>
      <w:r>
        <w:t>Nơi nhận:</w:t>
      </w:r>
    </w:p>
    <w:p>
      <w:r>
        <w:t>- Như Điều 6;</w:t>
      </w:r>
    </w:p>
    <w:p>
      <w:r>
        <w:t>- Ban Lãnh đạo NHNN;</w:t>
      </w:r>
    </w:p>
    <w:p>
      <w:r>
        <w:t>- Các đơn vị thuộc NHNN;</w:t>
      </w:r>
    </w:p>
    <w:p>
      <w:r>
        <w:t>- Ủy ban nhân dân tỉnh, thành phố trực thuộc Trung ương;</w:t>
      </w:r>
    </w:p>
    <w:p>
      <w:r>
        <w:t>- Các tổ chức tín dụng;</w:t>
      </w:r>
    </w:p>
    <w:p>
      <w:r>
        <w:t>- Lưu: VP, TCCB1 (10b).</w:t>
      </w:r>
    </w:p>
    <w:p>
      <w:r>
        <w:t>THỐNG ĐỐC</w:t>
      </w:r>
    </w:p>
    <w:p>
      <w:r>
        <w:t>Nguyễn Thị Hồng</w:t>
      </w:r>
    </w:p>
    <w:p>
      <w:r>
        <w:t>PHỤ LỤC</w:t>
      </w:r>
    </w:p>
    <w:p>
      <w:r>
        <w:t>NHIỆM VỤ CỦA CÁC PHÒNG VÀ TƯƠNG ĐƯƠNG THUỘC CƠ CẤU TỔ CHỨC CỦA NGÂN HÀNG NHÀ NƯỚC CHI NHÁNH TỈNH, THÀNH PHỐ TRỰC THUỘC TRUNG ƯƠNG</w:t>
      </w:r>
    </w:p>
    <w:p>
      <w:r>
        <w:t>(Ban hành kèm theo Quyết định số 698/QĐ-NHNN ngày 12/04/2024 của Thống đốc Ngân hàng Nhà nước)</w:t>
      </w:r>
    </w:p>
    <w:p>
      <w:r>
        <w:t>1. Phòng Hành chính - Nhân sự:  Tham mưu, giúp Giám đốc:</w:t>
      </w:r>
    </w:p>
    <w:p>
      <w:r>
        <w:t>- Thực hiện các công việc liên quan đến công tác tổ chức, nhân sự của Chi nhánh.</w:t>
      </w:r>
    </w:p>
    <w:p>
      <w:r>
        <w:t>- Thực hiện công tác Thi đua - Khen thưởng.</w:t>
      </w:r>
    </w:p>
    <w:p>
      <w:r>
        <w:t>- Thực hiện công tác hành chính, văn thư, lưu trữ theo quy định của Ngân hàng Nhà nước và của pháp luật.</w:t>
      </w:r>
    </w:p>
    <w:p>
      <w:r>
        <w:t>- Thực hiện quy chế dân chủ cơ sở, cải cách hành chính, văn hóa công sở theo quy định của Ngân hàng Nhà nước và của pháp luật.</w:t>
      </w:r>
    </w:p>
    <w:p>
      <w:r>
        <w:t>- Xây dựng Quy chế, nội quy làm việc, công tác bảo vệ chính trị nội bộ.</w:t>
      </w:r>
    </w:p>
    <w:p>
      <w:r>
        <w:t>- Thực hiện công tác quốc phòng, an ninh; công tác bình đẳng giới và vì sự tiến bộ phụ nữ; công tác thanh niên; công tác bảo vệ bí mật nhà nước; công tác bảo vệ, phòng cháy, chữa cháy, phòng chống thiên tai, đảm bảo an ninh, trật tự an toàn tại Trụ sở Chi nhánh và các cơ sở vật chất khác thuộc thẩm quyền quản lý của Chi nhánh.</w:t>
      </w:r>
    </w:p>
    <w:p>
      <w:r>
        <w:t>- Tổ chức mua sắm tài sản cố định, công tác xây dựng cơ bản, bố trí, sử dụng tài sản và các cơ sở vật chất khác thuộc quyền quản lý của Chi nhánh.</w:t>
      </w:r>
    </w:p>
    <w:p>
      <w:r>
        <w:t>- Thực hiện chế độ thông tin, báo cáo gửi Ngân hàng Nhà nước theo quy định.</w:t>
      </w:r>
    </w:p>
    <w:p>
      <w:r>
        <w:t>- Thực hiện các nhiệm vụ khác do Giám đốc giao.</w:t>
      </w:r>
    </w:p>
    <w:p>
      <w:r>
        <w:t>2. Phòng Tổng hợp và Kiểm soát nội bộ:  Tham mưu, giúp Giám đốc:</w:t>
      </w:r>
    </w:p>
    <w:p>
      <w:r>
        <w:t>- Tổ chức phổ biến, tuyên truyền và triển khai thực hiện các văn bản quy phạm pháp luật của Nhà nước, văn bản chỉ đạo, điều hành của Thống đốc về tiền tệ, hoạt động ngân hàng và ngoại hối đến các tổ chức tín dụng, các tổ chức khác và người dân trên địa bàn.</w:t>
      </w:r>
    </w:p>
    <w:p>
      <w:r>
        <w:t>- Thực hiện công tác thống kê, thu thập thông tin, nghiên cứu, phân tích tình hình kinh tế, tiền tệ trên địa bàn để tham mưu cho Thống đốc trong điều hành, thực hiện chính sách tiền tệ, hoạt động ngân hàng và ngoại hối; tham mưu cho cấp ủy, chính quyền địa phương về lĩnh vực liên quan đến tiền tệ, hoạt động ngân hàng và ngoại hối phục vụ xây dựng và phát triển kinh tế - xã hội; thực hiện công tác thông tin tín dụng.</w:t>
      </w:r>
    </w:p>
    <w:p>
      <w:r>
        <w:t>- Báo cáo, cung cấp thông tin, nội dung trả lời chất vấn theo yêu cầu của cấp ủy, chính quyền địa phương, Hội đồng nhân dân và Đoàn Đại biểu Quốc hội; trả lời kiến nghị của các cơ quan báo chí về tiền tệ, hoạt động ngân hàng và ngoại hối trên địa bàn.</w:t>
      </w:r>
    </w:p>
    <w:p>
      <w:r>
        <w:t>- Thực hiện công tác quản lý nhà nước về ngoại hối, hoạt động ngoại hối và hoạt động kinh doanh vàng.</w:t>
      </w:r>
    </w:p>
    <w:p>
      <w:r>
        <w:t>- Thực hiện nghiệp vụ tái cấp vốn và cho vay thanh toán đối với các tổ chức tín dụng trên địa bàn khi được Thống đốc ủy quyền.</w:t>
      </w:r>
    </w:p>
    <w:p>
      <w:r>
        <w:t>- Yêu cầu các tổ chức tín dụng, các tổ chức khác có hoạt động ngân hàng trên địa bàn cung cấp thông tin, báo cáo định kỳ hoặc đột xuất để phục vụ cho việc thực hiện chức năng, nhiệm vụ của Chi nhánh.</w:t>
      </w:r>
    </w:p>
    <w:p>
      <w:r>
        <w:t>- Thực hiện các nhiệm vụ theo quy định về kiểm soát nội bộ, kiểm toán nội bộ của Ngân hàng Nhà nước.</w:t>
      </w:r>
    </w:p>
    <w:p>
      <w:r>
        <w:t>- Thực hiện chế độ thông tin, báo cáo gửi Ngân hàng Nhà nước và chính quyền địa phương theo quy định.</w:t>
      </w:r>
    </w:p>
    <w:p>
      <w:r>
        <w:t>- Thực hiện các nhiệm vụ khác do Giám đốc giao.</w:t>
      </w:r>
    </w:p>
    <w:p>
      <w:r>
        <w:t>3. Thanh tra, giám sát ngân hàng:  Tham mưu, giúp Giám đốc:</w:t>
      </w:r>
    </w:p>
    <w:p>
      <w:r>
        <w:t>- Thực hiện việc cấp, sửa đổi, bổ sung, thu hồi giấy phép thành lập và hoạt động của tổ chức tín dụng, chấp thuận việc mua, bán, chia, tách, hợp nhất, sáp nhập, giải thể tổ chức tín dụng và chấp thuận nội dung khác của các tổ chức tín dụng trên địa bàn theo phân cấp, ủy quyền của Thống đốc.</w:t>
      </w:r>
    </w:p>
    <w:p>
      <w:r>
        <w:t>- Giám sát, chỉ đạo việc mua, bán, chia, tách, hợp nhất, sáp nhập, kiểm soát đặc biệt và giải thể tổ chức tín dụng trên địa bàn theo phân cấp, ủy quyền của Thống đốc.</w:t>
      </w:r>
    </w:p>
    <w:p>
      <w:r>
        <w:t>- Tổ chức thực hiện kiểm tra, thanh tra, giám sát ngân hàng; kiểm tra, thanh tra đối với hoạt động ngoại hối, hoạt động kinh doanh vàng, hoạt động phòng, chống rửa tiền; xử lý các hành vi vi phạm pháp luật trong lĩnh vực tiền tệ, hoạt động ngân hàng, ngoại hối, phòng, chống rửa tiền theo quy định của pháp luật và phân cấp, ủy quyền của Thống đốc.</w:t>
      </w:r>
    </w:p>
    <w:p>
      <w:r>
        <w:t>- Thực hiện công tác phòng, chống rửa tiền, phòng, chống tài trợ khủng bố và phòng, chống tài trợ phổ biến vũ khí hủy diệt hàng loạt.</w:t>
      </w:r>
    </w:p>
    <w:p>
      <w:r>
        <w:t>- Thực hiện công tác quản lý nhà nước về bảo hiểm tiền gửi theo phân công, ủy quyền của Thống đốc.</w:t>
      </w:r>
    </w:p>
    <w:p>
      <w:r>
        <w:t>- Thực hiện công tác phòng, chống tham nhũng, tiêu cực và tội phạm; tiếp công dân, xử lý đơn thư, khiếu nại, tố cáo, kiến nghị, phản ánh theo quy định.</w:t>
      </w:r>
    </w:p>
    <w:p>
      <w:r>
        <w:t>- Chấp thuận hoặc chấp thuận theo ủy quyền của Thống đốc danh sách dự kiến những người được bầu, bổ nhiệm làm thành viên Hội đồng quản trị, thành viên Ban Kiểm soát, Tổng giám đốc (Giám đốc) của tổ chức tín dụng có trụ sở chính trên địa bàn và thực hiện đình chỉ các chức danh nói trên theo ủy quyền của Thống đốc và quy định của pháp luật.</w:t>
      </w:r>
    </w:p>
    <w:p>
      <w:r>
        <w:t>- Có văn bản cung cấp thông tin được khai thác trong quá trình thực hiện chức năng, nhiệm vụ để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tham khảo cho việc đánh giá, bổ nhiệm cán bộ đối với Giám đốc và chức danh tương đương của đơn vị trực thuộc trên địa bàn trong trường hợp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có văn bản đề nghị.</w:t>
      </w:r>
    </w:p>
    <w:p>
      <w:r>
        <w:t>- Đề xuất, kiến nghị với cấp có thẩm quyền về những vấn đề có liên quan đến tổ chức và hoạt động của các tổ chức tín dụng trên địa bàn.</w:t>
      </w:r>
    </w:p>
    <w:p>
      <w:r>
        <w:t>- Thực hiện chế độ thông tin, báo cáo gửi Ngân hàng Nhà nước theo quy định.</w:t>
      </w:r>
    </w:p>
    <w:p>
      <w:r>
        <w:t>- Thực hiện các nhiệm vụ khác do Giám đốc giao.</w:t>
      </w:r>
    </w:p>
    <w:p>
      <w:r>
        <w:t>4. Phòng Kế toán - Thanh toán:  Tham mưu, giúp Giám đốc:</w:t>
      </w:r>
    </w:p>
    <w:p>
      <w:r>
        <w:t>- Thực hiện các công việc liên quan đến cung ứng dịch vụ thanh toán và các dịch vụ ngân hàng trung ương khác cho các tổ chức tín dụng và Kho bạc Nhà nước trên địa bàn theo quy định của Ngân hàng Nhà nước và của pháp luật.</w:t>
      </w:r>
    </w:p>
    <w:p>
      <w:r>
        <w:t>- Quản lý tài chính, tài sản được giao theo quy định của Ngân hàng Nhà nước và của pháp luật.</w:t>
      </w:r>
    </w:p>
    <w:p>
      <w:r>
        <w:t>- Thực hiện công việc hậu kiểm và tập hợp chứng từ.</w:t>
      </w:r>
    </w:p>
    <w:p>
      <w:r>
        <w:t>- Triển khai thực hiện các nhiệm vụ thực hành tiết kiệm, chống lãng phí.</w:t>
      </w:r>
    </w:p>
    <w:p>
      <w:r>
        <w:t>- Thực hiện công khai tài sản, tài chính theo quy định của Ngân hàng Nhà nước và của pháp luật.</w:t>
      </w:r>
    </w:p>
    <w:p>
      <w:r>
        <w:t>- Tổ chức thực hiện các nội dung công việc liên quan đến công tác ứng dụng công nghệ thông tin, quản lý trang thiết bị công nghệ thông tin.</w:t>
      </w:r>
    </w:p>
    <w:p>
      <w:r>
        <w:t>- Quản lý và vận hành hệ thống thanh toán điện tử liên ngân hàng trong phạm vi trách nhiệm của Chi nhánh.</w:t>
      </w:r>
    </w:p>
    <w:p>
      <w:r>
        <w:t>- Thực hiện chế độ thông tin, báo cáo gửi Ngân hàng Nhà nước theo quy định.</w:t>
      </w:r>
    </w:p>
    <w:p>
      <w:r>
        <w:t>- Thực hiện các nhiệm vụ khác do Giám đốc giao.</w:t>
      </w:r>
    </w:p>
    <w:p>
      <w:r>
        <w:t>5. Phòng Tiền tệ - Kho quỹ:  Tham mưu, giúp Giám đốc:</w:t>
      </w:r>
    </w:p>
    <w:p>
      <w:r>
        <w:t>- Thực hiện cung ứng tiền mặt cho các tổ chức tín dụng, Kho bạc Nhà nước trên địa bàn theo quy định và hướng dẫn của Ngân hàng Nhà nước Trung ương.</w:t>
      </w:r>
    </w:p>
    <w:p>
      <w:r>
        <w:t>- Tổ chức kiểm tra việc chấp hành chế độ an toàn kho, quỹ và việc chấp hành quy định về quản lý tiền mặt của các tổ chức tín dụng và các tổ chức khác có hoạt động ngân hàng trên địa bàn.</w:t>
      </w:r>
    </w:p>
    <w:p>
      <w:r>
        <w:t>- Đầu mối phối hợp với công an địa phương, bộ đội biên phòng, cơ quan hải quan trong việc đấu tranh phòng, chống tiền giả, tổ chức giám định tiền giả, tiền nghi giả.</w:t>
      </w:r>
    </w:p>
    <w:p>
      <w:r>
        <w:t>- Quản lý, bảo quản an toàn quỹ dự trữ phát hành, quỹ nghiệp vụ phát hành, tài sản quý, giấy tờ có giá tại Chi nhánh; thực hiện nghiệp vụ xuất, nhập quỹ dự trữ phát hành; thu, chi quỹ nghiệp vụ của Chi nhánh và giao nhận tiền mặt với các tổ chức tín dụng và khách hàng theo quy định.</w:t>
      </w:r>
    </w:p>
    <w:p>
      <w:r>
        <w:t>- Thực hiện chế độ thông tin, báo cáo gửi Ngân hàng Nhà nước theo quy định.</w:t>
      </w:r>
    </w:p>
    <w:p>
      <w:r>
        <w:t>- Thực hiện các nhiệm vụ khác do Giám đốc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