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697/QĐ-UBND năm 2024 phê duyệt Quy trình nội bộ giải quyết thủ tục hành chính thuộc thẩm quyền giải quyết của Sở Giao thông vận tải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697/QĐ-UBND</w:t>
      </w:r>
    </w:p>
    <w:p>
      <w:r>
        <w:t>Ninh Bình, ngày 19 tháng 8 năm 2024</w:t>
      </w:r>
    </w:p>
    <w:p>
      <w:r>
        <w:t>QUYẾT ĐỊNH</w:t>
      </w:r>
    </w:p>
    <w:p>
      <w:r>
        <w:t>PHÊ DUYỆT QUY TRÌNH NỘI BỘ GIẢI QUYẾT THỦ TỤC HÀNH CHÍNH THUỘC THẨM QUYỀN GIẢI QUYẾT CỦA SỞ GIAO THÔNG VẬN TẢI NINH BÌNH</w:t>
      </w:r>
    </w:p>
    <w:p>
      <w:r>
        <w:t>CHỦ TỊCH ỦY BAN NHÂN DÂN TỈNH NINH BÌNH</w:t>
      </w:r>
    </w:p>
    <w:p>
      <w:r>
        <w:t>Căn cứ Luật Tổ chức chính quyền địa phương ngày 19/6/2015; Luật sửa đổi, bổ sung một số điều của Luật Tổ chức Chính phủ và Luật Tổ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Giao thông vận tải.</w:t>
      </w:r>
    </w:p>
    <w:p>
      <w:r>
        <w:t>QUYẾT ĐỊNH:</w:t>
      </w:r>
    </w:p>
    <w:p>
      <w:r>
        <w:t>Điều 1 . Phê duyệt kèm theo Quyết định này 03 Quy trình nội bộ giải quyết thủ tục hành chính  (Phụ lục)  thuộc thẩm quyền giải quyết của Sở Giao thông vận tải Ninh Bình.</w:t>
      </w:r>
    </w:p>
    <w:p>
      <w:r>
        <w:t>Điều 2.  Quyết định này có hiệu lực thi hành kể từ ngày ký ban hành.</w:t>
      </w:r>
    </w:p>
    <w:p>
      <w:r>
        <w:t>Điều 3.  Chánh Văn phòng UBND tỉnh, Giám đốc Sở Giao thông vận tải,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VNPT Ninh Bình;</w:t>
      </w:r>
    </w:p>
    <w:p>
      <w:r>
        <w:t>- Lưu: VT, TTTH-CB,VP4,VP7.</w:t>
      </w:r>
    </w:p>
    <w:p>
      <w:r>
        <w:t>MT52/VP7/QTNB/2024/GT</w:t>
      </w:r>
    </w:p>
    <w:p>
      <w:r>
        <w:t>KT. CHỦ TỊCH</w:t>
      </w:r>
    </w:p>
    <w:p>
      <w:r>
        <w:t>PHÓ CHỦ TỊCH</w:t>
      </w:r>
    </w:p>
    <w:p>
      <w:r>
        <w:t>Tống Quang Thìn</w:t>
      </w:r>
    </w:p>
    <w:p>
      <w:r>
        <w:t>PHỤ LỤC</w:t>
      </w:r>
    </w:p>
    <w:p>
      <w:r>
        <w:t>QUY TRÌNH NỘI BỘ GIẢI QUYẾT THỦ TỤC HÀNH CHÍNH THUỘC THẨM QUYỀN GIẢI QUYẾT CỦA SỞ GIAO THÔNG VẬN TẢI TỈNH NINH BÌNH</w:t>
      </w:r>
    </w:p>
    <w:p>
      <w:r>
        <w:t>(Ban hành kèm theo Quyết định số 697/QĐ-UBND ngày 19/8/2024 của Chủ tịch UBND tỉnh Ninh Bình)</w:t>
      </w:r>
    </w:p>
    <w:p>
      <w:r>
        <w:t>I. THỦ TỤC HÀNH CHÍNH CẤP TỈNH</w:t>
      </w:r>
    </w:p>
    <w:p>
      <w:r>
        <w:t>A. THỦ TỤC THỰC HIỆN TẠI TRUNG TÂM PHỤC VỤ HÀNH CHÍNH CÔNG</w:t>
      </w:r>
    </w:p>
    <w:p>
      <w:r>
        <w:t>LĨNH VỰC KHÁC</w:t>
      </w:r>
    </w:p>
    <w:p>
      <w:r>
        <w:t>1. Tên thủ tục hành chính: Cấp Giấy phép vận chuyển hàng hóa nguy hiểm</w:t>
      </w:r>
    </w:p>
    <w:p>
      <w:r>
        <w:t>Mã TTHC:  2.002615.H42</w:t>
      </w:r>
    </w:p>
    <w:p>
      <w:r>
        <w:t>Thời gian giải quyết: 5 ngày làm việc x 8 giờ = 40 giờ</w:t>
      </w:r>
    </w:p>
    <w:p>
      <w:r>
        <w:t>Dịch vụ cung cấp thông tin trực tuyến</w:t>
      </w:r>
    </w:p>
    <w:p>
      <w:r>
        <w:t>Bước thực hiện</w:t>
      </w:r>
    </w:p>
    <w:p>
      <w:r>
        <w:t>Đơn vị thực hiện</w:t>
      </w:r>
    </w:p>
    <w:p>
      <w:r>
        <w:t>Trách nhiệm thực hiện</w:t>
      </w:r>
    </w:p>
    <w:p>
      <w:r>
        <w:t>Nội dung thực hiện</w:t>
      </w:r>
    </w:p>
    <w:p>
      <w:r>
        <w:t>Thời gian 40 giờ</w:t>
      </w:r>
    </w:p>
    <w:p>
      <w:r>
        <w:t>Biểu mẫu</w:t>
      </w:r>
    </w:p>
    <w:p>
      <w:r>
        <w:t>/Kết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Vận tải. In phiếu tiếp nhận và hẹn trả kết quả giao cho tổ chức, cá nhân.</w:t>
      </w:r>
    </w:p>
    <w:p>
      <w:r>
        <w:t>4. In phiếu bàn giao hồ sơ từ Trung tâm PVHCC về Sở Giao thông vận tải (ký số gửi Bưu điện chuyển về Sở)</w:t>
      </w:r>
    </w:p>
    <w:p>
      <w:r>
        <w:t>2 giờ</w:t>
      </w:r>
    </w:p>
    <w:p>
      <w:r>
        <w:t>Mẫu 01,02,03, 04,05,06</w:t>
      </w:r>
    </w:p>
    <w:p>
      <w:r>
        <w:t>Bước 2</w:t>
      </w:r>
    </w:p>
    <w:p>
      <w:r>
        <w:t>Phòng Vận tải Sở Giao thông vận tải</w:t>
      </w:r>
    </w:p>
    <w:p>
      <w:r>
        <w:t>Trưởng phòng</w:t>
      </w:r>
    </w:p>
    <w:p>
      <w:r>
        <w:t>Chuyển hồ sơ cho chuyên viên giải quyết</w:t>
      </w:r>
    </w:p>
    <w:p>
      <w:r>
        <w:t>02 giờ</w:t>
      </w:r>
    </w:p>
    <w:p>
      <w:r>
        <w:t>Mẫu 04, 05</w:t>
      </w:r>
    </w:p>
    <w:p>
      <w:r>
        <w:t>Chuyên viên</w:t>
      </w:r>
    </w:p>
    <w:p>
      <w:r>
        <w:t>- 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16 giờ</w:t>
      </w:r>
    </w:p>
    <w:p>
      <w:r>
        <w:t>Mẫu 02,04,05</w:t>
      </w:r>
    </w:p>
    <w:p>
      <w:r>
        <w:t>Trưởng phòng</w:t>
      </w:r>
    </w:p>
    <w:p>
      <w:r>
        <w:t>- Kiểm tra phê duyệt hồ sơ, ký nháy văn bản, trình Lãnh đạo Sở phê duyệt kết quả</w:t>
      </w:r>
    </w:p>
    <w:p>
      <w:r>
        <w:t>02 giờ</w:t>
      </w:r>
    </w:p>
    <w:p>
      <w:r>
        <w:t>Mẫu 04, 05</w:t>
      </w:r>
    </w:p>
    <w:p>
      <w:r>
        <w:t>Bước 3</w:t>
      </w:r>
    </w:p>
    <w:p>
      <w:r>
        <w:t>Văn phòng Sở Giao thông vận tải</w:t>
      </w:r>
    </w:p>
    <w:p>
      <w:r>
        <w:t>Phó Giám đốc Sở</w:t>
      </w:r>
    </w:p>
    <w:p>
      <w:r>
        <w:t>Phê duyệt kết quả giải quyết TTHC</w:t>
      </w:r>
    </w:p>
    <w:p>
      <w:r>
        <w:t>4 giờ</w:t>
      </w:r>
    </w:p>
    <w:p>
      <w:r>
        <w:t>Mẫu 04, 05</w:t>
      </w:r>
    </w:p>
    <w:p>
      <w:r>
        <w:t>Văn thư</w:t>
      </w:r>
    </w:p>
    <w:p>
      <w:r>
        <w:t>- Bộ phận Văn thư của Sở vào số văn bản, lưu hồ sơ và xác nhận trên phần mềm.</w:t>
      </w:r>
    </w:p>
    <w:p>
      <w:r>
        <w:t>- Gửi hồ sơ, Tờ trình cho UBND tỉnh</w:t>
      </w:r>
    </w:p>
    <w:p>
      <w:r>
        <w:t>02 giờ</w:t>
      </w:r>
    </w:p>
    <w:p>
      <w:r>
        <w:t>Mẫu 04, 05</w:t>
      </w:r>
    </w:p>
    <w:p>
      <w:r>
        <w:t>Bước 4</w:t>
      </w:r>
    </w:p>
    <w:p>
      <w:r>
        <w:t>Cơ quan liên quan</w:t>
      </w:r>
    </w:p>
    <w:p>
      <w:r>
        <w:t>UBND tỉnh</w:t>
      </w:r>
    </w:p>
    <w:p>
      <w:r>
        <w:t>UBND tỉnh thẩm định, giải quyết và gửi trả kết quả về Sở Giao thông vận tải hoặc Trung tâm Phục vụ hành chính công</w:t>
      </w:r>
    </w:p>
    <w:p>
      <w:r>
        <w:t>12 giờ</w:t>
      </w:r>
    </w:p>
    <w:p>
      <w:r>
        <w:t>Mẫu 04, 05</w:t>
      </w:r>
    </w:p>
    <w:p>
      <w:r>
        <w:t>Bước 5</w:t>
      </w:r>
    </w:p>
    <w:p>
      <w:r>
        <w:t>Trung tâm Phục vụ Hành chính công</w:t>
      </w:r>
    </w:p>
    <w:p>
      <w:r>
        <w:t>Chuyên viên</w:t>
      </w:r>
    </w:p>
    <w:p>
      <w:r>
        <w:t>Trả kết quả cho tổ chức, cá nhân</w:t>
      </w:r>
    </w:p>
    <w:p>
      <w:r>
        <w:t>Mẫu 04, 05; 06</w:t>
      </w:r>
    </w:p>
    <w:p>
      <w:r>
        <w:t>2. Tên thủ tục: Điều chỉnh thông tin trên Giấy phép vận chuyển hàng hóa nguy hiểm khi có sự thay đổi liên quan đến nội dung của Giấy phép.</w:t>
      </w:r>
    </w:p>
    <w:p>
      <w:r>
        <w:t>Mã TTHC:  2.002616.H42</w:t>
      </w:r>
    </w:p>
    <w:p>
      <w:r>
        <w:t>Thời gian giải quyết: 3 ngày làm việc x 8 giờ = 24 giờ</w:t>
      </w:r>
    </w:p>
    <w:p>
      <w:r>
        <w:t>Dịch vụ cung cấp thông tin trực tuyến</w:t>
      </w:r>
    </w:p>
    <w:p>
      <w:r>
        <w:t>Bước thực hiện</w:t>
      </w:r>
    </w:p>
    <w:p>
      <w:r>
        <w:t>Đơn vị thực hiện</w:t>
      </w:r>
    </w:p>
    <w:p>
      <w:r>
        <w:t>Trách nhiệm thực hiện</w:t>
      </w:r>
    </w:p>
    <w:p>
      <w:r>
        <w:t>Nội dung thực hiện</w:t>
      </w:r>
    </w:p>
    <w:p>
      <w:r>
        <w:t>Thời gian</w:t>
      </w:r>
    </w:p>
    <w:p>
      <w:r>
        <w:t>24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Vận tải. In phiếu tiếp nhận và hẹn trả kết quả giao cho tổ chức, cá nhân.</w:t>
      </w:r>
    </w:p>
    <w:p>
      <w:r>
        <w:t>4. In phiếu bàn giao hồ sơ từ Trung tâm PVHCC về Sở Giao thông vận tải (ký số gửi Bưu điện chuyển về Sở)</w:t>
      </w:r>
    </w:p>
    <w:p>
      <w:r>
        <w:t>Mẫu 01,02,03, 04,05,06</w:t>
      </w:r>
    </w:p>
    <w:p>
      <w:r>
        <w:t>Bước 2</w:t>
      </w:r>
    </w:p>
    <w:p>
      <w:r>
        <w:t>Phòng Vận tải Sở Giao thông vận tải</w:t>
      </w:r>
    </w:p>
    <w:p>
      <w:r>
        <w:t>Trưởng phòng</w:t>
      </w:r>
    </w:p>
    <w:p>
      <w:r>
        <w:t>Chuyển hồ sơ cho chuyên viên giải quyết</w:t>
      </w:r>
    </w:p>
    <w:p>
      <w:r>
        <w:t>2 giờ</w:t>
      </w:r>
    </w:p>
    <w:p>
      <w:r>
        <w:t>Mẫu 04, 05</w:t>
      </w:r>
    </w:p>
    <w:p>
      <w:r>
        <w:t>Chuyên viên</w:t>
      </w:r>
    </w:p>
    <w:p>
      <w:r>
        <w:t>- 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8 giờ</w:t>
      </w:r>
    </w:p>
    <w:p>
      <w:r>
        <w:t>Mẫu 02,04,05</w:t>
      </w:r>
    </w:p>
    <w:p>
      <w:r>
        <w:t>Trưởng phòng</w:t>
      </w:r>
    </w:p>
    <w:p>
      <w:r>
        <w:t>- Kiểm tra phê duyệt hồ sơ, ký nháy văn bản, trình Lãnh đạo Sở phê duyệt kết quả</w:t>
      </w:r>
    </w:p>
    <w:p>
      <w:r>
        <w:t>02 giờ</w:t>
      </w:r>
    </w:p>
    <w:p>
      <w:r>
        <w:t>Mẫu 04, 05</w:t>
      </w:r>
    </w:p>
    <w:p>
      <w:r>
        <w:t>Bước 3</w:t>
      </w:r>
    </w:p>
    <w:p>
      <w:r>
        <w:t>Văn phòng Sở Giao thông vận tải</w:t>
      </w:r>
    </w:p>
    <w:p>
      <w:r>
        <w:t>Phó Giám đốc Sở</w:t>
      </w:r>
    </w:p>
    <w:p>
      <w:r>
        <w:t>Phê duyệt kết quả giải quyết TTHC</w:t>
      </w:r>
    </w:p>
    <w:p>
      <w:r>
        <w:t>2 giờ</w:t>
      </w:r>
    </w:p>
    <w:p>
      <w:r>
        <w:t>Mẫu 04, 05</w:t>
      </w:r>
    </w:p>
    <w:p>
      <w:r>
        <w:t>Văn thư</w:t>
      </w:r>
    </w:p>
    <w:p>
      <w:r>
        <w:t>- Bộ phận Văn thư của Sở vào số văn bản, lưu hồ sơ và xác nhận trên phần mềm.</w:t>
      </w:r>
    </w:p>
    <w:p>
      <w:r>
        <w:t>- Gửi hồ sơ, Tờ trình cho UBND tỉnh</w:t>
      </w:r>
    </w:p>
    <w:p>
      <w:r>
        <w:t>2 giờ</w:t>
      </w:r>
    </w:p>
    <w:p>
      <w:r>
        <w:t>Mẫu 04, 05</w:t>
      </w:r>
    </w:p>
    <w:p>
      <w:r>
        <w:t>Bước 4</w:t>
      </w:r>
    </w:p>
    <w:p>
      <w:r>
        <w:t>Cơ quan liên quan</w:t>
      </w:r>
    </w:p>
    <w:p>
      <w:r>
        <w:t>UBND tỉnh</w:t>
      </w:r>
    </w:p>
    <w:p>
      <w:r>
        <w:t>UBND tỉnh thẩm định, giải quyết và gửi trả kết quả về Sở Giao thông vận tải hoặc Trung tâm Phục vụ hành chính công</w:t>
      </w:r>
    </w:p>
    <w:p>
      <w:r>
        <w:t>8 giờ</w:t>
      </w:r>
    </w:p>
    <w:p>
      <w:r>
        <w:t>Mẫu 04, 05</w:t>
      </w:r>
    </w:p>
    <w:p>
      <w:r>
        <w:t>Bước 5</w:t>
      </w:r>
    </w:p>
    <w:p>
      <w:r>
        <w:t>Trung tâm Phục vụ Hành chính công</w:t>
      </w:r>
    </w:p>
    <w:p>
      <w:r>
        <w:t>Chuyên viên</w:t>
      </w:r>
    </w:p>
    <w:p>
      <w:r>
        <w:t>Trả kết quả cho tổ chức, cá nhân</w:t>
      </w:r>
    </w:p>
    <w:p>
      <w:r>
        <w:t>Mẫu 04, 05;</w:t>
      </w:r>
    </w:p>
    <w:p>
      <w:r>
        <w:t>06</w:t>
      </w:r>
    </w:p>
    <w:p>
      <w:r>
        <w:t>3. Tên thủ tục: Cấp lại Giấy phép vận chuyển hàng hóa nguy hiểm do bị mất, bị hỏng.</w:t>
      </w:r>
    </w:p>
    <w:p>
      <w:r>
        <w:t>Mã TTHC:  2.002617.H42</w:t>
      </w:r>
    </w:p>
    <w:p>
      <w:r>
        <w:t>Thời gian giải quyết: 2 ngày làm việc x 8 giờ = 16 giờ</w:t>
      </w:r>
    </w:p>
    <w:p>
      <w:r>
        <w:t>Dịch vụ cung cấp thông tin trực tuyến</w:t>
      </w:r>
    </w:p>
    <w:p>
      <w:r>
        <w:t>Bước thực hiện</w:t>
      </w:r>
    </w:p>
    <w:p>
      <w:r>
        <w:t>Đơn vị thực hiện</w:t>
      </w:r>
    </w:p>
    <w:p>
      <w:r>
        <w:t>Trách nhiệm thực hiện</w:t>
      </w:r>
    </w:p>
    <w:p>
      <w:r>
        <w:t>Nội dung thực hiện</w:t>
      </w:r>
    </w:p>
    <w:p>
      <w:r>
        <w:t>Thời gian 16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Vận tải. In phiếu tiếp nhận và hẹn trả kết quả giao cho tổ chức, cá nhân.</w:t>
      </w:r>
    </w:p>
    <w:p>
      <w:r>
        <w:t>4. In phiếu bàn giao hồ sơ từ Trung tâm PVHCC về Sở Giao thông vận tải (ký số gửi Bưu điện chuyển về Sở)</w:t>
      </w:r>
    </w:p>
    <w:p>
      <w:r>
        <w:t>Mẫu 01,02,03, 04,05,06</w:t>
      </w:r>
    </w:p>
    <w:p>
      <w:r>
        <w:t>Bước 2</w:t>
      </w:r>
    </w:p>
    <w:p>
      <w:r>
        <w:t>Phòng Vận tải Sở Giao thông vận tải</w:t>
      </w:r>
    </w:p>
    <w:p>
      <w:r>
        <w:t>Trưởng phòng</w:t>
      </w:r>
    </w:p>
    <w:p>
      <w:r>
        <w:t>Chuyển hồ sơ cho chuyên viên giải quyết</w:t>
      </w:r>
    </w:p>
    <w:p>
      <w:r>
        <w:t>01 giờ</w:t>
      </w:r>
    </w:p>
    <w:p>
      <w:r>
        <w:t>Mẫu 04, 05</w:t>
      </w:r>
    </w:p>
    <w:p>
      <w:r>
        <w:t>Chuyên viên</w:t>
      </w:r>
    </w:p>
    <w:p>
      <w:r>
        <w:t>- 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6 giờ</w:t>
      </w:r>
    </w:p>
    <w:p>
      <w:r>
        <w:t>Mẫu 02,04,05</w:t>
      </w:r>
    </w:p>
    <w:p>
      <w:r>
        <w:t>Trưởng phòng</w:t>
      </w:r>
    </w:p>
    <w:p>
      <w:r>
        <w:t>- Kiểm tra phê duyệt hồ sơ, ký nháy văn bản, trình Lãnh đạo Sở phê duyệt kết quả</w:t>
      </w:r>
    </w:p>
    <w:p>
      <w:r>
        <w:t>1 giờ</w:t>
      </w:r>
    </w:p>
    <w:p>
      <w:r>
        <w:t>Mẫu 04, 05</w:t>
      </w:r>
    </w:p>
    <w:p>
      <w:r>
        <w:t>Bước 3</w:t>
      </w:r>
    </w:p>
    <w:p>
      <w:r>
        <w:t>Văn phòng Sở Giao thông vận tải</w:t>
      </w:r>
    </w:p>
    <w:p>
      <w:r>
        <w:t>Phó Giám đốc Sở</w:t>
      </w:r>
    </w:p>
    <w:p>
      <w:r>
        <w:t>Phê duyệt kết quả giải quyết TTHC</w:t>
      </w:r>
    </w:p>
    <w:p>
      <w:r>
        <w:t>2 giờ</w:t>
      </w:r>
    </w:p>
    <w:p>
      <w:r>
        <w:t>Mẫu 04, 05</w:t>
      </w:r>
    </w:p>
    <w:p>
      <w:r>
        <w:t>Văn thư</w:t>
      </w:r>
    </w:p>
    <w:p>
      <w:r>
        <w:t>- Bộ phận Văn thư của Sở vào số văn bản, lưu hồ sơ và xác nhận trên phần mềm.</w:t>
      </w:r>
    </w:p>
    <w:p>
      <w:r>
        <w:t>- Gửi hồ sơ, Tờ trình cho UBND tỉnh</w:t>
      </w:r>
    </w:p>
    <w:p>
      <w:r>
        <w:t>1 giờ</w:t>
      </w:r>
    </w:p>
    <w:p>
      <w:r>
        <w:t>Mẫu 04, 05</w:t>
      </w:r>
    </w:p>
    <w:p>
      <w:r>
        <w:t>Bước 4</w:t>
      </w:r>
    </w:p>
    <w:p>
      <w:r>
        <w:t>Cơ quan liên quan</w:t>
      </w:r>
    </w:p>
    <w:p>
      <w:r>
        <w:t>UBND tỉnh</w:t>
      </w:r>
    </w:p>
    <w:p>
      <w:r>
        <w:t>UBND tỉnh thẩm định, giải quyết và gửi trả kết quả về Sở Giao thông vận tải hoặc Trung tâm Phục vụ hành chính công</w:t>
      </w:r>
    </w:p>
    <w:p>
      <w:r>
        <w:t>5 giờ</w:t>
      </w:r>
    </w:p>
    <w:p>
      <w:r>
        <w:t>Mẫu 04, 05</w:t>
      </w:r>
    </w:p>
    <w:p>
      <w:r>
        <w:t>Bước 5</w:t>
      </w:r>
    </w:p>
    <w:p>
      <w:r>
        <w:t>Trung tâm Phục vụ Hành chính công</w:t>
      </w:r>
    </w:p>
    <w:p>
      <w:r>
        <w:t>Chuyên viên</w:t>
      </w:r>
    </w:p>
    <w:p>
      <w:r>
        <w:t>Trả kết quả cho tổ chức, cá nhân</w:t>
      </w:r>
    </w:p>
    <w:p>
      <w:r>
        <w:t>Mẫu 04, 05;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