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697/QĐ-UBND năm 2023 công bố danh mục thủ tục hành chính được sửa đổi, bổ sung trong lĩnh vực trợ giúp pháp lý; quy trình nội bộ trong giải quyết thủ tục hành chính lĩnh vực trợ giúp pháp lý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697/QĐ-UBND</w:t>
      </w:r>
    </w:p>
    <w:p>
      <w:r>
        <w:t>Tuyên Quang, ngày 01 tháng 7 năm 2023</w:t>
      </w:r>
    </w:p>
    <w:p>
      <w:r>
        <w:t>QUYẾT ĐỊNH</w:t>
      </w:r>
    </w:p>
    <w:p>
      <w:r>
        <w:t>VỀ VIỆC CÔNG BỐ DANH MỤC THỦ TỤC HÀNH CHÍNH ĐƯỢC SỬA ĐỔI, BỔ SUNG TRONG LĨNH VỰC TRỢ GIÚP PHÁP LÝ; QUY TRÌNH NỘI BỘ TRONG GIẢI QUYẾT THỦ TỤC HÀNH CHÍNH LĨNH VỰC TRỢ GIÚP PHÁP LÝ THUỘC THẨM QUYỀN GIẢI QUYẾT CỦA SỞ TƯ PHÁP TỈNH TUYÊN QUANG</w:t>
      </w:r>
    </w:p>
    <w:p>
      <w:r>
        <w:t>CHỦ TỊCH 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Căn cứ Thông tư số 02/2017/TT-VPCP ngày 31 tháng 10 năm 2017 của Văn phòng Chính phủ hướng dẫn nghiệp vụ kiểm soát thủ tục hành chính;</w:t>
      </w:r>
    </w:p>
    <w:p>
      <w:r>
        <w:t>Căn cứ Quyết định số 1017/QĐ-BTP ngày 13 tháng 6 năm 2023 của Bộ trưởng Bộ Tư pháp về việc công bố thủ tục hành chính được sửa đổi, bổ sung trong lĩnh vực trợ giúp pháp lý thuộc phạm vi chức năng quản lý của Bộ Tư pháp;</w:t>
      </w:r>
    </w:p>
    <w:p>
      <w:r>
        <w:t>Theo đề nghị của Giám đốc Sở Tư pháp.</w:t>
      </w:r>
    </w:p>
    <w:p>
      <w:r>
        <w:t>QUYẾT ĐỊNH:</w:t>
      </w:r>
    </w:p>
    <w:p>
      <w:r>
        <w:t>Điều 1.    Công bố kèm theo Quyết định này danh mục thủ tục hành chính được sửa đổi, bổ sung trong lĩnh vực trợ giúp pháp lý; quy trình nội bộ trong giải quyết thủ tục hành chính lĩnh vực trợ giúp pháp lý thuộc thẩm quyền giải quyết của Sở Tư pháp tỉnh Tuyên Quang</w:t>
      </w:r>
    </w:p>
    <w:p>
      <w:r>
        <w:t>(Có danh mục và Phụ lục quy trình thủ tục hành chính chi tiết kèm theo).</w:t>
      </w:r>
    </w:p>
    <w:p>
      <w:r>
        <w:t>Điều 2.    Giao Sở Tư pháp thực hiện:</w:t>
      </w:r>
    </w:p>
    <w:p>
      <w:r>
        <w:t>1. Công khai trên Cơ sở dữ liệu quốc gia về thủ tục hành chính, Hệ thống thông tin giải quyết thủ tục hành chính của tỉnh, Cổng thông tin điện tử tỉnh, Trang thông tin điện tử của Sở và nơi giải quyết thủ tục hành chính theo Quy định tại Điều 14, Điều 15 Thông tư số 02/2017/TT-VPCP ngày 31/10/2017 của Bộ trưởng, Chủ nhiệm Văn phòng Chính phủ hướng dẫn về nghiệp vụ kiểm soát thủ tục hành chính đối các thủ tục hành chính nêu tại Điều 1 Quyết định này.</w:t>
      </w:r>
    </w:p>
    <w:p>
      <w:r>
        <w:t>2. Chủ trì, phối hợp với các cơ quan, đơn vị có liên quan hoàn thiện quy trình điện tử đối với các thủ tục hành chính nêu trên theo quy định.</w:t>
      </w:r>
    </w:p>
    <w:p>
      <w:r>
        <w:t>Điều 3.    Quyết định này có hiệu lực thi hành kể từ ngày ký.</w:t>
      </w:r>
    </w:p>
    <w:p>
      <w:r>
        <w:t>Bãi bỏ 01 thủ tục hành chính tại mục 09 (lĩnh vực trợ giúp pháp lý) Phần XIV Phụ lục II Danh mục 116 thủ tục hành chính cấp tỉnh thuộc phạm vi chức năng quản lý nhà nước của Sở Tư pháp tỉnh Tuyên Quang ban hành kèm theo Quyết định số 1057/QĐ-UBND ngày 02 tháng 8 năm 2021 của Chủ tịch Ủy ban nhân dân tỉnh về việc công bố Danh mục 181 thủ tục hành chính thuộc phạm vi chức năng quản lý của Sở Tư pháp; bãi bỏ Quy trình số 70/TGPL tiểu mục 11, mục I, Phần A Quy trình nội bộ, liên hông trong giải quyết thủ tục hành chính thuộc phạm vi chức năng quản lý của Sở Tư pháp tỉnh Tuyên Quang ban hành kèm theo Quyết định số 1824/QĐ-UBND ngày 20 tháng 11 năm 2021 của Chủ tịch Ủy ban nhân dân tỉnh Tuyên Quang về việc công bố quy trình nội bộ, liên thông trong giải quyết thủ tục hành chính thuộc phạm vi chức năng quản lý của Sở Tư pháp tỉnh Tuyên Quang.</w:t>
      </w:r>
    </w:p>
    <w:p>
      <w:r>
        <w:t>Điều 4.    Chánh Văn phòng Ủy ban nhân dân tỉnh; Giám đốc các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Trung tâm PVHCC tỉnh;</w:t>
      </w:r>
    </w:p>
    <w:p>
      <w:r>
        <w:t>- Viễn thông Tuyên Quang;</w:t>
      </w:r>
    </w:p>
    <w:p>
      <w:r>
        <w:t>- Cổng thông tin điện tử tỉnh; (đăng tải)</w:t>
      </w:r>
    </w:p>
    <w:p>
      <w:r>
        <w:t>- Lưu: VT, THCBKS (H).</w:t>
      </w:r>
    </w:p>
    <w:p>
      <w:r>
        <w:t>CHỦ TỊCH</w:t>
      </w:r>
    </w:p>
    <w:p>
      <w:r>
        <w:t>Nguyễn Văn Sơn</w:t>
      </w:r>
    </w:p>
    <w:p>
      <w:r>
        <w:t>PHỤ LỤC I</w:t>
      </w:r>
    </w:p>
    <w:p>
      <w:r>
        <w:t>DANH MỤC THỦ TỤC HÀNH CHÍNH SỬA ĐỔI, BỔ SUNG LĨNH VỰC TRỢ GIÚP PHÁP LÝ THUỘC THẨM QUYỀN GIẢI QUYẾT CỦA SỞ TƯ PHÁP TỈNH TUYÊN QUANG</w:t>
      </w:r>
    </w:p>
    <w:p>
      <w:r>
        <w:t>(Ban hành kèm theo Quyết định số     /QĐ-UBND ngày    tháng   năm 2023 của Chủ tịch Uỷ ban nhân dân tỉnh Tuyên Quang)</w:t>
      </w:r>
    </w:p>
    <w:p>
      <w:r>
        <w:t>TT</w:t>
      </w:r>
    </w:p>
    <w:p>
      <w:r>
        <w:t>Tên thủ tục hành chính</w:t>
      </w:r>
    </w:p>
    <w:p>
      <w:r>
        <w:t>Thời hạn giải quyết</w:t>
      </w:r>
    </w:p>
    <w:p>
      <w:r>
        <w:t>Địa điểm thực hiện</w:t>
      </w:r>
    </w:p>
    <w:p>
      <w:r>
        <w:t>Phí, lệ   phí</w:t>
      </w:r>
    </w:p>
    <w:p>
      <w:r>
        <w:t>Căn cứ pháp lý</w:t>
      </w:r>
    </w:p>
    <w:p>
      <w:r>
        <w:t>Thực hiện qua dịch vụ BCCI</w:t>
      </w:r>
    </w:p>
    <w:p>
      <w:r>
        <w:t>Thực hiện tại bộ phận Một cửa</w:t>
      </w:r>
    </w:p>
    <w:p>
      <w:r>
        <w:t>Thực hiện DVC trực tuyến</w:t>
      </w:r>
    </w:p>
    <w:p>
      <w:r>
        <w:t>1</w:t>
      </w:r>
    </w:p>
    <w:p>
      <w:r>
        <w:t>Thủ tục cấp thẻ cộng tác viên trợ giúp pháp lý</w:t>
      </w:r>
    </w:p>
    <w:p>
      <w:r>
        <w:t>07 ngày làm việc kể từ ngày nhận được hồ sơ hợp lệ</w:t>
      </w:r>
    </w:p>
    <w:p>
      <w:r>
        <w:t>Trung tâm trợ giúp pháp lý nhà nước, địa chỉ: Số 6 đường Chiến Tháng Sông Lô, thành phố tuyên Quang, tỉnh tuyên Quang</w:t>
      </w:r>
    </w:p>
    <w:p>
      <w:r>
        <w:t>Không</w:t>
      </w:r>
    </w:p>
    <w:p>
      <w:r>
        <w:t>- Luật Trợ giúp pháp lý năm 2017;</w:t>
      </w:r>
    </w:p>
    <w:p>
      <w:r>
        <w:t>- Nghị định số 144/2017/NĐ- CP ngày 15/12/2017 của Chính phủ quy định chi tiết một số điều của Luật Trợ giúp pháp lý;</w:t>
      </w:r>
    </w:p>
    <w:p>
      <w:r>
        <w:t>- Thông tư số 08/2017/TT- BTP ngày 15/11/2017 của Bộ trưởng Bộ Tư pháp quy định chi tiết một số điều của Luật Trợ giúp pháp lý và hướng dẫn giấy tờ trong hoạt động trợ giúp pháp lý.</w:t>
      </w:r>
    </w:p>
    <w:p>
      <w:r>
        <w:t>- Thông tư số 03/2021/TT- BTP ngày 25/5/2021 của Bộ trưởng Bộ Tư pháp sửa đổi, bổ sung một số điều của Thông tư số 08/2017/TT- BTP ngày 15/11/2017 của Bộ trưởng Bộ Tư pháp quy định chi tiết một số điều của Luật Trợ giúp pháp lý và hướng dẫn giấy tờ trong hoạt động trợ giúp pháp lý; Thông tư số 12/2018/TT-BTP ngày 28/8/2018 của Bộ trưởng Bộ Tư pháp hướng dẫn một số hoạt động nghiệp vụ trợ giúp pháp lý và quản lý chất lượng vụ việc trợ giúp pháp lý.</w:t>
      </w:r>
    </w:p>
    <w:p>
      <w:r>
        <w:t>x</w:t>
      </w:r>
    </w:p>
    <w:p>
      <w:r>
        <w:t>Một phần</w:t>
      </w:r>
    </w:p>
    <w:p>
      <w:r>
        <w:t>QUY TRÌNH NỘI BỘ TRONG GIẢI QUYẾT THỦ TỤC HÀNH CHÍNH LĨNH VỰC TRỢ GIÚP PHÁP LÝ, THUỘC THẨM QUYỀN GIẢI QUYẾT CỦA SỞ TƯ PHÁP TỈNH TUYÊN QUANG</w:t>
      </w:r>
    </w:p>
    <w:p>
      <w:r>
        <w:t>(Ban hành kèm theo Quyết định số:   /QĐ-UBND ngày   tháng    năm 2023 của Chủ tịch Ủy ban nhân dân tỉnh Tuyên Quang)</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hướng dẫn, tiếp nhận trực tiếp hoặc trực tuyến hoặc qua dịch vụ bưu chính công ích; quét (scan) và chuyển bộ phận chuyên môn xử lý hồ sơ</w:t>
      </w:r>
    </w:p>
    <w:p>
      <w:r>
        <w:t>Trong trường hợp cần sử dụng đến thông tin về nơi cư trú của người đề nghị cấp thẻ cộng tác viên trợ giúp pháp lý thì cơ quan có thẩm quyền,cán bộ, công chức, viên chức, cá nhân được giao trách nhiệm tiếp nhận, giải quyết thủ tục hành chính, cung cấp dịch vụ công thực hiện khai thác thông tin về cư trú của công dân trong Cơ sở dữ liệu quốc gia về dân cư theo một trong các phương thức quy định tại khoản 2 Điều 14 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vụ công.Nếu không thể khai thác được thông tin cư trú của công dân theo các phương thức nêu tại khoản 2 Điều 14 Nghị định số 104/2022/NĐ-CP, cơ quan có thẩm quyền, cán bộ, công chức, viên chức, cá nhân được giao trách nhiệm tiếp nhận, giải quyết thủ tục hành chính, cung cấp dịch vụ công có thể yêu cầu công dân nộp bản sao hoặc xuất trình một trong các giấy tờ có giá trị chứng minh thông tin về cư trú theo quy định tại khoản 3 Điều 14 Nghị định số 104/2022/NĐ-CP. Các loại giấy tờ có giá trị chứng minh thông tin về cư trú được quy định tại khoản 4 Điều 14 Nghị định số 104/2022/NĐ-CP bao gồm: Thẻ Căn cước công dân, Chứng minh nhân dân, Giấy xác nhận thông tin về cư trú, Giấy thông báo số định danh cá nhân và thông tin công dân trong Cơ sở dữ liệu quốc gia về dân cư.</w:t>
      </w:r>
    </w:p>
    <w:p>
      <w:r>
        <w:t>04 giờ làm việc</w:t>
      </w:r>
    </w:p>
    <w:p>
      <w:r>
        <w:t>Trung tâm trợ giúp pháp lý Nhà nước</w:t>
      </w:r>
    </w:p>
    <w:p>
      <w:r>
        <w:t>Bước 2</w:t>
      </w:r>
    </w:p>
    <w:p>
      <w:r>
        <w:t>Nghiên cứu, thẩm định hồ sơ, soạn thảo Văn bản trình Giám đốc Sở Tư pháp xem xét cấp thẻ cộng tác viên trợ giúp pháp lý hoặc văn bản từ chối</w:t>
      </w:r>
    </w:p>
    <w:p>
      <w:r>
        <w:t>2,5 ngày làm việc</w:t>
      </w:r>
    </w:p>
    <w:p>
      <w:r>
        <w:t>Phòng Nghiệp vụ, Trung tâm trợ giúp pháp lý Nhà nước</w:t>
      </w:r>
    </w:p>
    <w:p>
      <w:r>
        <w:t>Bước 3</w:t>
      </w:r>
    </w:p>
    <w:p>
      <w:r>
        <w:t>Ký duyệt Văn bản trình Giám đốc Sở Tư pháp xem xét cấp thẻ cộng tác viên trợ giúp pháp lý hoặc văn bản từ chối</w:t>
      </w:r>
    </w:p>
    <w:p>
      <w:r>
        <w:t>04 giờ làm việc</w:t>
      </w:r>
    </w:p>
    <w:p>
      <w:r>
        <w:t>Lãnh đạo Trung tâm trợ giúp pháp lý Nhà nước</w:t>
      </w:r>
    </w:p>
    <w:p>
      <w:r>
        <w:t>Bước 4</w:t>
      </w:r>
    </w:p>
    <w:p>
      <w:r>
        <w:t>Vào số văn bản, đóng dấu, chuyển kết quả đến Sở Tư pháp hoặc trả lại hồ sơ và văn bản thông báo cho người đề nghị làm cộng tác viên</w:t>
      </w:r>
    </w:p>
    <w:p>
      <w:r>
        <w:t>04 giờ làm việc</w:t>
      </w:r>
    </w:p>
    <w:p>
      <w:r>
        <w:t>Văn thư trợ giúp pháp lý Nhà nước</w:t>
      </w:r>
    </w:p>
    <w:p>
      <w:r>
        <w:t>Bước 5</w:t>
      </w:r>
    </w:p>
    <w:p>
      <w:r>
        <w:t>Tiếp nhận, phân công bộ phận chuyên môn tiếp nhận, xử lý hồ sơ</w:t>
      </w:r>
    </w:p>
    <w:p>
      <w:r>
        <w:t>03 giờ làm việc</w:t>
      </w:r>
    </w:p>
    <w:p>
      <w:r>
        <w:t>Lãnh đạo Sở Tư pháp</w:t>
      </w:r>
    </w:p>
    <w:p>
      <w:r>
        <w:t>Bước 6</w:t>
      </w:r>
    </w:p>
    <w:p>
      <w:r>
        <w:t>Nghiên cứu, xem xét, thẩm định hồ sơ, soạn thảo Quyết định cấp thẻ cộng tác viên trợ giúp pháp lý hoặc văn bản từ chối</w:t>
      </w:r>
    </w:p>
    <w:p>
      <w:r>
        <w:t>1,5 ngày làm việc</w:t>
      </w:r>
    </w:p>
    <w:p>
      <w:r>
        <w:t>Thanh tra Sở</w:t>
      </w:r>
    </w:p>
    <w:p>
      <w:r>
        <w:t>Bước 7</w:t>
      </w:r>
    </w:p>
    <w:p>
      <w:r>
        <w:t>Ký duyệt Quyết định cấp thẻ cộng tác viên trợ giúp pháp lý hoặc văn bản từ chối</w:t>
      </w:r>
    </w:p>
    <w:p>
      <w:r>
        <w:t>01 ngày làm việc</w:t>
      </w:r>
    </w:p>
    <w:p>
      <w:r>
        <w:t>Lãnh đạo Sở Tư pháp</w:t>
      </w:r>
    </w:p>
    <w:p>
      <w:r>
        <w:t>Bước 8</w:t>
      </w:r>
    </w:p>
    <w:p>
      <w:r>
        <w:t>Vào số văn bản, đóng dấu, chuyển kết quả.</w:t>
      </w:r>
    </w:p>
    <w:p>
      <w:r>
        <w:t>01 giờ làm việc</w:t>
      </w:r>
    </w:p>
    <w:p>
      <w:r>
        <w:t>Văn thư Sở Tư pháp</w:t>
      </w:r>
    </w:p>
    <w:p>
      <w:r>
        <w:t>Bước 9</w:t>
      </w:r>
    </w:p>
    <w:p>
      <w:r>
        <w:t>Xác nhận trên phần mềm Hệ thống thông tin giải quyết thủ tục hành chính của tỉnh; thông báo và trả kết quả cho người có yêu cầu</w:t>
      </w:r>
    </w:p>
    <w:p>
      <w:r>
        <w:t>Không tính thời gian</w:t>
      </w:r>
    </w:p>
    <w:p>
      <w:r>
        <w:t>Trung tâm trợ giúp pháp lý Nhà nước</w:t>
      </w:r>
    </w:p>
    <w:p>
      <w:r>
        <w:t>09 bước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