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696/QĐ-UBND năm 2024 điều chỉnh Quyết định 395/QĐ-UBND do tỉnh Bắc Kạn ban hành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696/QĐ-UBND</w:t>
      </w:r>
    </w:p>
    <w:p>
      <w:r>
        <w:t>Bắc Kạn, ngày 25 tháng 4 năm 2024</w:t>
      </w:r>
    </w:p>
    <w:p>
      <w:r>
        <w:t>QUYẾT ĐỊNH</w:t>
      </w:r>
    </w:p>
    <w:p>
      <w:r>
        <w:t>VỀ VIỆC ĐIỀU CHỈNH QUYẾT ĐỊNH SỐ 395/QĐ-UBND NGÀY 15/3/2024 CỦA UBND TỈNH BẮC KẠN (LẦN 1)</w:t>
      </w:r>
    </w:p>
    <w:p>
      <w:r>
        <w:t>ỦY BAN NHÂN DÂN TỈNH BẮC KẠN</w:t>
      </w:r>
    </w:p>
    <w:p>
      <w:r>
        <w:t>Căn cứ Luật Tổ chức chính quyền địa phương ngày 19/6/2015;</w:t>
      </w:r>
    </w:p>
    <w:p>
      <w:r>
        <w:t>Căn cứ Luật Khoáng sản ngày 17/11/2010;</w:t>
      </w:r>
    </w:p>
    <w:p>
      <w:r>
        <w:t>Căn cứ Luật Đấu giá tài sản ngày 17/11/2016;</w:t>
      </w:r>
    </w:p>
    <w:p>
      <w:r>
        <w:t>Căn cứ Nghị định số 22/2012/NĐ-CP ngày 26/3/2012 của Chính phủ quy định về đấu giá quyền khai thác khoáng sản;</w:t>
      </w:r>
    </w:p>
    <w:p>
      <w:r>
        <w:t>Căn cứ Quyết định số 1288/QĐ-TTg ngày 03/11/2023 của Thủ tướng Chính phủ phê duyệt quy hoạch tỉnh Bắc Kạn thời kỳ 2021 - 2030, tầm nhìn đến năm 2050;</w:t>
      </w:r>
    </w:p>
    <w:p>
      <w:r>
        <w:t>Căn cứ Kế hoạch số 16/KH-UBND ngày 15/01/2024 của UBND tỉnh Bắc Kạn triển khai thực hiện phương án thăm dò, khai thác khoáng sản tỉnh Bắc Kạn thời kỳ 2021 - 2030, tầm nhìn đến năm 2050;</w:t>
      </w:r>
    </w:p>
    <w:p>
      <w:r>
        <w:t>Căn cứ Quyết định số 395/QĐ-UBND ngày 15/3/2024 của UBND tỉnh Bắc Kạn về việc phê duyệt Kế hoạch đấu giá quyền khai thác khoáng sản trên địa bàn tỉnh Bắc Kạn giai đoạn 2024 - 2030;</w:t>
      </w:r>
    </w:p>
    <w:p>
      <w:r>
        <w:t>Theo đề nghị của Giám đốc Sở Tài nguyên và Môi trường tại Tờ trình số   116/TTr-STNMT ngày 23/4/2024.</w:t>
      </w:r>
    </w:p>
    <w:p>
      <w:r>
        <w:t>QUYẾT ĐỊNH:</w:t>
      </w:r>
    </w:p>
    <w:p>
      <w:r>
        <w:t>Điều 1.    Điều chỉnh một số khu vực khoáng sản  (có danh sách chi tiết tại Phụ   lục đính kèm)  trong Kế hoạch đấu giá quyền khai thác khoáng sản trên địa bàn tỉnh Bắc Kạn giai đoạn 2024 - 2030 đã được UBND tỉnh phê duyệt tại Quyết định số 395/QĐ-UBND ngày 15/3/2024; lý do điều chỉnh: Để phù hợp với thực tế sau khi đã điều chỉnh giảm diện tích.</w:t>
      </w:r>
    </w:p>
    <w:p>
      <w:r>
        <w:t>Các nội dung khác không điều chỉnh tại Quyết định này thực hiện theo Quyết định số 395/QĐ-UBND ngày 15/3/2024 của UBND tỉnh Bắc Kạn về việc phê duyệt Kế hoạch đấu giá quyền khai thác khoáng sản trên địa bàn tỉnh Bắc Kạn giai đoạn 2024 - 2030.</w:t>
      </w:r>
    </w:p>
    <w:p>
      <w:r>
        <w:t>Điều 2.    Giao Sở Tài nguyên và Môi trường chủ trì, phối hợp với các đơn vị liên quan thực hiện công tác đấu giá quyền khai thác khoáng sản theo quy định.</w:t>
      </w:r>
    </w:p>
    <w:p>
      <w:r>
        <w:t>Điều 3.    Quyết định này có hiệu lực kể từ ngày ký.</w:t>
      </w:r>
    </w:p>
    <w:p>
      <w:r>
        <w:t>Chánh Văn phòng UBND tỉnh; Giám đốc các Sở: Tài nguyên và Môi trường, Tài chính, Tư pháp, Kế hoạch và Đầu tư, Xây dựng; Cục trưởng Cục Thuế tỉnh; Chủ tịch UBND các huyện Pác Nặm và Chợ Mới; Thủ trưởng các đơn vị và các tổ chức, cá nhân liên quan chịu trách nhiệm thi hành Quyết định này./.</w:t>
      </w:r>
    </w:p>
    <w:p>
      <w:r>
        <w:t>Nơi nhận:</w:t>
      </w:r>
    </w:p>
    <w:p>
      <w:r>
        <w:t>- Như Điều 3 (t/h);</w:t>
      </w:r>
    </w:p>
    <w:p>
      <w:r>
        <w:t>- CT, PCT UBND tỉnh (Ô. Tuyên);</w:t>
      </w:r>
    </w:p>
    <w:p>
      <w:r>
        <w:t>- CVP UBND tỉnh;</w:t>
      </w:r>
    </w:p>
    <w:p>
      <w:r>
        <w:t>- Các sở: NN&amp;PTNT, GTVT, CT;</w:t>
      </w:r>
    </w:p>
    <w:p>
      <w:r>
        <w:t>- Trung tâm Công báo - Tin học;</w:t>
      </w:r>
    </w:p>
    <w:p>
      <w:r>
        <w:t>- Lưu: VT, NNTNMT (Hà 01b).</w:t>
      </w:r>
    </w:p>
    <w:p>
      <w:r>
        <w:t>TM. ỦY BAN NHÂN DÂN</w:t>
      </w:r>
    </w:p>
    <w:p>
      <w:r>
        <w:t>KT. CHỦ TỊCH</w:t>
      </w:r>
    </w:p>
    <w:p>
      <w:r>
        <w:t>PHÓ CHỦ TỊCH</w:t>
      </w:r>
    </w:p>
    <w:p>
      <w:r>
        <w:t>Đinh Quang Tuyên</w:t>
      </w:r>
    </w:p>
    <w:p>
      <w:r>
        <w:t>PHỤ LỤC</w:t>
      </w:r>
    </w:p>
    <w:p>
      <w:r>
        <w:t>DANH SÁCH CÁC KHU VỰC KHOÁNG SẢN SAU KHI ĐIỀU CHỈNH ĐỂ THỰC HIỆN CÔNG TÁC ĐẤU GIÁ QUYỀN KHAI THÁC KHOÁNG SẢN</w:t>
      </w:r>
    </w:p>
    <w:p>
      <w:r>
        <w:t>(Kèm theo Quyết định số 696/QĐ-UBND ngày 25/4/2024 của Ủy ban nhân dân tỉnh Bắc Kạn)</w:t>
      </w:r>
    </w:p>
    <w:p>
      <w:r>
        <w:t>STT</w:t>
      </w:r>
    </w:p>
    <w:p>
      <w:r>
        <w:t>Loại khoáng sản</w:t>
      </w:r>
    </w:p>
    <w:p>
      <w:r>
        <w:t>Tên mỏ khoáng sản</w:t>
      </w:r>
    </w:p>
    <w:p>
      <w:r>
        <w:t>Địa điểm</w:t>
      </w:r>
    </w:p>
    <w:p>
      <w:r>
        <w:t>Điểm khép góc</w:t>
      </w:r>
    </w:p>
    <w:p>
      <w:r>
        <w:t>Hệ tọa độ VN2000, KTT 106⁰30’, MC 3⁰</w:t>
      </w:r>
    </w:p>
    <w:p>
      <w:r>
        <w:t>Diện tích</w:t>
      </w:r>
    </w:p>
    <w:p>
      <w:r>
        <w:t>X (m)</w:t>
      </w:r>
    </w:p>
    <w:p>
      <w:r>
        <w:t>Y (m)</w:t>
      </w:r>
    </w:p>
    <w:p>
      <w:r>
        <w:t>1</w:t>
      </w:r>
    </w:p>
    <w:p>
      <w:r>
        <w:t>Đá vôi</w:t>
      </w:r>
    </w:p>
    <w:p>
      <w:r>
        <w:t>Nà Quang 2</w:t>
      </w:r>
    </w:p>
    <w:p>
      <w:r>
        <w:t>xã Thanh Thịnh, huyện Chợ Mới</w:t>
      </w:r>
    </w:p>
    <w:p>
      <w:r>
        <w:t>A</w:t>
      </w:r>
    </w:p>
    <w:p>
      <w:r>
        <w:t>2423722</w:t>
      </w:r>
    </w:p>
    <w:p>
      <w:r>
        <w:t>427841</w:t>
      </w:r>
    </w:p>
    <w:p>
      <w:r>
        <w:t>2,56 ha</w:t>
      </w:r>
    </w:p>
    <w:p>
      <w:r>
        <w:t>2</w:t>
      </w:r>
    </w:p>
    <w:p>
      <w:r>
        <w:t>2423732</w:t>
      </w:r>
    </w:p>
    <w:p>
      <w:r>
        <w:t>427867</w:t>
      </w:r>
    </w:p>
    <w:p>
      <w:r>
        <w:t>3</w:t>
      </w:r>
    </w:p>
    <w:p>
      <w:r>
        <w:t>2423482</w:t>
      </w:r>
    </w:p>
    <w:p>
      <w:r>
        <w:t>428031</w:t>
      </w:r>
    </w:p>
    <w:p>
      <w:r>
        <w:t>B</w:t>
      </w:r>
    </w:p>
    <w:p>
      <w:r>
        <w:t>2423405</w:t>
      </w:r>
    </w:p>
    <w:p>
      <w:r>
        <w:t>427945</w:t>
      </w:r>
    </w:p>
    <w:p>
      <w:r>
        <w:t>C</w:t>
      </w:r>
    </w:p>
    <w:p>
      <w:r>
        <w:t>2423545</w:t>
      </w:r>
    </w:p>
    <w:p>
      <w:r>
        <w:t>427855</w:t>
      </w:r>
    </w:p>
    <w:p>
      <w:r>
        <w:t>D</w:t>
      </w:r>
    </w:p>
    <w:p>
      <w:r>
        <w:t>2423611</w:t>
      </w:r>
    </w:p>
    <w:p>
      <w:r>
        <w:t>427883</w:t>
      </w:r>
    </w:p>
    <w:p>
      <w:r>
        <w:t>2</w:t>
      </w:r>
    </w:p>
    <w:p>
      <w:r>
        <w:t>Đất sét</w:t>
      </w:r>
    </w:p>
    <w:p>
      <w:r>
        <w:t>Khuân Bang</w:t>
      </w:r>
    </w:p>
    <w:p>
      <w:r>
        <w:t>xã Như Cố, huyện Chợ Mới</w:t>
      </w:r>
    </w:p>
    <w:p>
      <w:r>
        <w:t>1</w:t>
      </w:r>
    </w:p>
    <w:p>
      <w:r>
        <w:t>2422990</w:t>
      </w:r>
    </w:p>
    <w:p>
      <w:r>
        <w:t>428914</w:t>
      </w:r>
    </w:p>
    <w:p>
      <w:r>
        <w:t>25 ha</w:t>
      </w:r>
    </w:p>
    <w:p>
      <w:r>
        <w:t>2</w:t>
      </w:r>
    </w:p>
    <w:p>
      <w:r>
        <w:t>2422973</w:t>
      </w:r>
    </w:p>
    <w:p>
      <w:r>
        <w:t>429254</w:t>
      </w:r>
    </w:p>
    <w:p>
      <w:r>
        <w:t>3</w:t>
      </w:r>
    </w:p>
    <w:p>
      <w:r>
        <w:t>2422855</w:t>
      </w:r>
    </w:p>
    <w:p>
      <w:r>
        <w:t>429410</w:t>
      </w:r>
    </w:p>
    <w:p>
      <w:r>
        <w:t>4</w:t>
      </w:r>
    </w:p>
    <w:p>
      <w:r>
        <w:t>2422802</w:t>
      </w:r>
    </w:p>
    <w:p>
      <w:r>
        <w:t>429390</w:t>
      </w:r>
    </w:p>
    <w:p>
      <w:r>
        <w:t>5</w:t>
      </w:r>
    </w:p>
    <w:p>
      <w:r>
        <w:t>2422816</w:t>
      </w:r>
    </w:p>
    <w:p>
      <w:r>
        <w:t>429285</w:t>
      </w:r>
    </w:p>
    <w:p>
      <w:r>
        <w:t>6</w:t>
      </w:r>
    </w:p>
    <w:p>
      <w:r>
        <w:t>2422671</w:t>
      </w:r>
    </w:p>
    <w:p>
      <w:r>
        <w:t>429241</w:t>
      </w:r>
    </w:p>
    <w:p>
      <w:r>
        <w:t>7</w:t>
      </w:r>
    </w:p>
    <w:p>
      <w:r>
        <w:t>2422621</w:t>
      </w:r>
    </w:p>
    <w:p>
      <w:r>
        <w:t>429246</w:t>
      </w:r>
    </w:p>
    <w:p>
      <w:r>
        <w:t>8</w:t>
      </w:r>
    </w:p>
    <w:p>
      <w:r>
        <w:t>2422443</w:t>
      </w:r>
    </w:p>
    <w:p>
      <w:r>
        <w:t>429138</w:t>
      </w:r>
    </w:p>
    <w:p>
      <w:r>
        <w:t>9</w:t>
      </w:r>
    </w:p>
    <w:p>
      <w:r>
        <w:t>2422351</w:t>
      </w:r>
    </w:p>
    <w:p>
      <w:r>
        <w:t>429206</w:t>
      </w:r>
    </w:p>
    <w:p>
      <w:r>
        <w:t>10</w:t>
      </w:r>
    </w:p>
    <w:p>
      <w:r>
        <w:t>2422195</w:t>
      </w:r>
    </w:p>
    <w:p>
      <w:r>
        <w:t>429174</w:t>
      </w:r>
    </w:p>
    <w:p>
      <w:r>
        <w:t>11</w:t>
      </w:r>
    </w:p>
    <w:p>
      <w:r>
        <w:t>2422193</w:t>
      </w:r>
    </w:p>
    <w:p>
      <w:r>
        <w:t>429124</w:t>
      </w:r>
    </w:p>
    <w:p>
      <w:r>
        <w:t>12</w:t>
      </w:r>
    </w:p>
    <w:p>
      <w:r>
        <w:t>2422426</w:t>
      </w:r>
    </w:p>
    <w:p>
      <w:r>
        <w:t>428990</w:t>
      </w:r>
    </w:p>
    <w:p>
      <w:r>
        <w:t>13</w:t>
      </w:r>
    </w:p>
    <w:p>
      <w:r>
        <w:t>2422452</w:t>
      </w:r>
    </w:p>
    <w:p>
      <w:r>
        <w:t>428875</w:t>
      </w:r>
    </w:p>
    <w:p>
      <w:r>
        <w:t>14</w:t>
      </w:r>
    </w:p>
    <w:p>
      <w:r>
        <w:t>2422828</w:t>
      </w:r>
    </w:p>
    <w:p>
      <w:r>
        <w:t>428835</w:t>
      </w:r>
    </w:p>
    <w:p>
      <w:r>
        <w:t>3</w:t>
      </w:r>
    </w:p>
    <w:p>
      <w:r>
        <w:t>Đất san lấp và làm gạch</w:t>
      </w:r>
    </w:p>
    <w:p>
      <w:r>
        <w:t>Nà Him (Nà Hin)</w:t>
      </w:r>
    </w:p>
    <w:p>
      <w:r>
        <w:t>thị trấn Đồng Tâm, huyện Chợ Mới</w:t>
      </w:r>
    </w:p>
    <w:p>
      <w:r>
        <w:t>1</w:t>
      </w:r>
    </w:p>
    <w:p>
      <w:r>
        <w:t>2421055</w:t>
      </w:r>
    </w:p>
    <w:p>
      <w:r>
        <w:t>427276</w:t>
      </w:r>
    </w:p>
    <w:p>
      <w:r>
        <w:t>11 ha</w:t>
      </w:r>
    </w:p>
    <w:p>
      <w:r>
        <w:t>2</w:t>
      </w:r>
    </w:p>
    <w:p>
      <w:r>
        <w:t>2421004</w:t>
      </w:r>
    </w:p>
    <w:p>
      <w:r>
        <w:t>427348</w:t>
      </w:r>
    </w:p>
    <w:p>
      <w:r>
        <w:t>3</w:t>
      </w:r>
    </w:p>
    <w:p>
      <w:r>
        <w:t>2420908</w:t>
      </w:r>
    </w:p>
    <w:p>
      <w:r>
        <w:t>427546</w:t>
      </w:r>
    </w:p>
    <w:p>
      <w:r>
        <w:t>A</w:t>
      </w:r>
    </w:p>
    <w:p>
      <w:r>
        <w:t>2420873,25</w:t>
      </w:r>
    </w:p>
    <w:p>
      <w:r>
        <w:t>427642,95</w:t>
      </w:r>
    </w:p>
    <w:p>
      <w:r>
        <w:t>6</w:t>
      </w:r>
    </w:p>
    <w:p>
      <w:r>
        <w:t>2420421</w:t>
      </w:r>
    </w:p>
    <w:p>
      <w:r>
        <w:t>427575</w:t>
      </w:r>
    </w:p>
    <w:p>
      <w:r>
        <w:t>7</w:t>
      </w:r>
    </w:p>
    <w:p>
      <w:r>
        <w:t>2420530</w:t>
      </w:r>
    </w:p>
    <w:p>
      <w:r>
        <w:t>427520</w:t>
      </w:r>
    </w:p>
    <w:p>
      <w:r>
        <w:t>8</w:t>
      </w:r>
    </w:p>
    <w:p>
      <w:r>
        <w:t>2420533</w:t>
      </w:r>
    </w:p>
    <w:p>
      <w:r>
        <w:t>427481</w:t>
      </w:r>
    </w:p>
    <w:p>
      <w:r>
        <w:t>9</w:t>
      </w:r>
    </w:p>
    <w:p>
      <w:r>
        <w:t>2420578</w:t>
      </w:r>
    </w:p>
    <w:p>
      <w:r>
        <w:t>427456</w:t>
      </w:r>
    </w:p>
    <w:p>
      <w:r>
        <w:t>10</w:t>
      </w:r>
    </w:p>
    <w:p>
      <w:r>
        <w:t>2420669</w:t>
      </w:r>
    </w:p>
    <w:p>
      <w:r>
        <w:t>427435</w:t>
      </w:r>
    </w:p>
    <w:p>
      <w:r>
        <w:t>11</w:t>
      </w:r>
    </w:p>
    <w:p>
      <w:r>
        <w:t>2420687</w:t>
      </w:r>
    </w:p>
    <w:p>
      <w:r>
        <w:t>427327</w:t>
      </w:r>
    </w:p>
    <w:p>
      <w:r>
        <w:t>12</w:t>
      </w:r>
    </w:p>
    <w:p>
      <w:r>
        <w:t>2420850</w:t>
      </w:r>
    </w:p>
    <w:p>
      <w:r>
        <w:t>427340</w:t>
      </w:r>
    </w:p>
    <w:p>
      <w:r>
        <w:t>13</w:t>
      </w:r>
    </w:p>
    <w:p>
      <w:r>
        <w:t>2421013</w:t>
      </w:r>
    </w:p>
    <w:p>
      <w:r>
        <w:t>427266</w:t>
      </w:r>
    </w:p>
    <w:p>
      <w:r>
        <w:t>14</w:t>
      </w:r>
    </w:p>
    <w:p>
      <w:r>
        <w:t>2420643</w:t>
      </w:r>
    </w:p>
    <w:p>
      <w:r>
        <w:t>427221</w:t>
      </w:r>
    </w:p>
    <w:p>
      <w:r>
        <w:t>33 ha</w:t>
      </w:r>
    </w:p>
    <w:p>
      <w:r>
        <w:t>15</w:t>
      </w:r>
    </w:p>
    <w:p>
      <w:r>
        <w:t>2420564</w:t>
      </w:r>
    </w:p>
    <w:p>
      <w:r>
        <w:t>427247</w:t>
      </w:r>
    </w:p>
    <w:p>
      <w:r>
        <w:t>16</w:t>
      </w:r>
    </w:p>
    <w:p>
      <w:r>
        <w:t>2420447</w:t>
      </w:r>
    </w:p>
    <w:p>
      <w:r>
        <w:t>427304</w:t>
      </w:r>
    </w:p>
    <w:p>
      <w:r>
        <w:t>17</w:t>
      </w:r>
    </w:p>
    <w:p>
      <w:r>
        <w:t>2420315</w:t>
      </w:r>
    </w:p>
    <w:p>
      <w:r>
        <w:t>427327</w:t>
      </w:r>
    </w:p>
    <w:p>
      <w:r>
        <w:t>18</w:t>
      </w:r>
    </w:p>
    <w:p>
      <w:r>
        <w:t>2420335</w:t>
      </w:r>
    </w:p>
    <w:p>
      <w:r>
        <w:t>427351</w:t>
      </w:r>
    </w:p>
    <w:p>
      <w:r>
        <w:t>19</w:t>
      </w:r>
    </w:p>
    <w:p>
      <w:r>
        <w:t>2420305</w:t>
      </w:r>
    </w:p>
    <w:p>
      <w:r>
        <w:t>427410</w:t>
      </w:r>
    </w:p>
    <w:p>
      <w:r>
        <w:t>20</w:t>
      </w:r>
    </w:p>
    <w:p>
      <w:r>
        <w:t>2420254</w:t>
      </w:r>
    </w:p>
    <w:p>
      <w:r>
        <w:t>427384</w:t>
      </w:r>
    </w:p>
    <w:p>
      <w:r>
        <w:t>21</w:t>
      </w:r>
    </w:p>
    <w:p>
      <w:r>
        <w:t>2420126</w:t>
      </w:r>
    </w:p>
    <w:p>
      <w:r>
        <w:t>427238</w:t>
      </w:r>
    </w:p>
    <w:p>
      <w:r>
        <w:t>22</w:t>
      </w:r>
    </w:p>
    <w:p>
      <w:r>
        <w:t>2419688</w:t>
      </w:r>
    </w:p>
    <w:p>
      <w:r>
        <w:t>426912</w:t>
      </w:r>
    </w:p>
    <w:p>
      <w:r>
        <w:t>23</w:t>
      </w:r>
    </w:p>
    <w:p>
      <w:r>
        <w:t>2419815</w:t>
      </w:r>
    </w:p>
    <w:p>
      <w:r>
        <w:t>426774</w:t>
      </w:r>
    </w:p>
    <w:p>
      <w:r>
        <w:t>24</w:t>
      </w:r>
    </w:p>
    <w:p>
      <w:r>
        <w:t>2420174</w:t>
      </w:r>
    </w:p>
    <w:p>
      <w:r>
        <w:t>426787</w:t>
      </w:r>
    </w:p>
    <w:p>
      <w:r>
        <w:t>25</w:t>
      </w:r>
    </w:p>
    <w:p>
      <w:r>
        <w:t>2420512</w:t>
      </w:r>
    </w:p>
    <w:p>
      <w:r>
        <w:t>426914</w:t>
      </w:r>
    </w:p>
    <w:p>
      <w:r>
        <w:t>4</w:t>
      </w:r>
    </w:p>
    <w:p>
      <w:r>
        <w:t>Cát sỏi</w:t>
      </w:r>
    </w:p>
    <w:p>
      <w:r>
        <w:t>Sông Năng (gồm Sông Năng 1, Sông Năng 2, Sông Năng 3</w:t>
      </w:r>
    </w:p>
    <w:p>
      <w:r>
        <w:t>Xã An Thắng, huyện Pác Nặm</w:t>
      </w:r>
    </w:p>
    <w:p>
      <w:r>
        <w:t>1</w:t>
      </w:r>
    </w:p>
    <w:p>
      <w:r>
        <w:t>2501507</w:t>
      </w:r>
    </w:p>
    <w:p>
      <w:r>
        <w:t>422776</w:t>
      </w:r>
    </w:p>
    <w:p>
      <w:r>
        <w:t>11,1 ha (thuộc khu vực Sông Năng 1</w:t>
      </w:r>
    </w:p>
    <w:p>
      <w:r>
        <w:t>2</w:t>
      </w:r>
    </w:p>
    <w:p>
      <w:r>
        <w:t>2501410</w:t>
      </w:r>
    </w:p>
    <w:p>
      <w:r>
        <w:t>422774</w:t>
      </w:r>
    </w:p>
    <w:p>
      <w:r>
        <w:t>3</w:t>
      </w:r>
    </w:p>
    <w:p>
      <w:r>
        <w:t>2501317</w:t>
      </w:r>
    </w:p>
    <w:p>
      <w:r>
        <w:t>422806</w:t>
      </w:r>
    </w:p>
    <w:p>
      <w:r>
        <w:t>4</w:t>
      </w:r>
    </w:p>
    <w:p>
      <w:r>
        <w:t>2501263</w:t>
      </w:r>
    </w:p>
    <w:p>
      <w:r>
        <w:t>422874</w:t>
      </w:r>
    </w:p>
    <w:p>
      <w:r>
        <w:t>5</w:t>
      </w:r>
    </w:p>
    <w:p>
      <w:r>
        <w:t>2501255</w:t>
      </w:r>
    </w:p>
    <w:p>
      <w:r>
        <w:t>423001</w:t>
      </w:r>
    </w:p>
    <w:p>
      <w:r>
        <w:t>6</w:t>
      </w:r>
    </w:p>
    <w:p>
      <w:r>
        <w:t>2501229</w:t>
      </w:r>
    </w:p>
    <w:p>
      <w:r>
        <w:t>423023</w:t>
      </w:r>
    </w:p>
    <w:p>
      <w:r>
        <w:t>7</w:t>
      </w:r>
    </w:p>
    <w:p>
      <w:r>
        <w:t>2501160</w:t>
      </w:r>
    </w:p>
    <w:p>
      <w:r>
        <w:t>423029</w:t>
      </w:r>
    </w:p>
    <w:p>
      <w:r>
        <w:t>8</w:t>
      </w:r>
    </w:p>
    <w:p>
      <w:r>
        <w:t>2500907</w:t>
      </w:r>
    </w:p>
    <w:p>
      <w:r>
        <w:t>423074</w:t>
      </w:r>
    </w:p>
    <w:p>
      <w:r>
        <w:t>9</w:t>
      </w:r>
    </w:p>
    <w:p>
      <w:r>
        <w:t>2500778</w:t>
      </w:r>
    </w:p>
    <w:p>
      <w:r>
        <w:t>422928</w:t>
      </w:r>
    </w:p>
    <w:p>
      <w:r>
        <w:t>10</w:t>
      </w:r>
    </w:p>
    <w:p>
      <w:r>
        <w:t>2500661</w:t>
      </w:r>
    </w:p>
    <w:p>
      <w:r>
        <w:t>422988</w:t>
      </w:r>
    </w:p>
    <w:p>
      <w:r>
        <w:t>11</w:t>
      </w:r>
    </w:p>
    <w:p>
      <w:r>
        <w:t>2500579</w:t>
      </w:r>
    </w:p>
    <w:p>
      <w:r>
        <w:t>422888</w:t>
      </w:r>
    </w:p>
    <w:p>
      <w:r>
        <w:t>12</w:t>
      </w:r>
    </w:p>
    <w:p>
      <w:r>
        <w:t>2500577</w:t>
      </w:r>
    </w:p>
    <w:p>
      <w:r>
        <w:t>422788</w:t>
      </w:r>
    </w:p>
    <w:p>
      <w:r>
        <w:t>13</w:t>
      </w:r>
    </w:p>
    <w:p>
      <w:r>
        <w:t>2500507</w:t>
      </w:r>
    </w:p>
    <w:p>
      <w:r>
        <w:t>422735</w:t>
      </w:r>
    </w:p>
    <w:p>
      <w:r>
        <w:t>14</w:t>
      </w:r>
    </w:p>
    <w:p>
      <w:r>
        <w:t>2500399</w:t>
      </w:r>
    </w:p>
    <w:p>
      <w:r>
        <w:t>422621</w:t>
      </w:r>
    </w:p>
    <w:p>
      <w:r>
        <w:t>15</w:t>
      </w:r>
    </w:p>
    <w:p>
      <w:r>
        <w:t>2500229</w:t>
      </w:r>
    </w:p>
    <w:p>
      <w:r>
        <w:t>422365</w:t>
      </w:r>
    </w:p>
    <w:p>
      <w:r>
        <w:t>16</w:t>
      </w:r>
    </w:p>
    <w:p>
      <w:r>
        <w:t>2500126</w:t>
      </w:r>
    </w:p>
    <w:p>
      <w:r>
        <w:t>422293</w:t>
      </w:r>
    </w:p>
    <w:p>
      <w:r>
        <w:t>17</w:t>
      </w:r>
    </w:p>
    <w:p>
      <w:r>
        <w:t>2500032</w:t>
      </w:r>
    </w:p>
    <w:p>
      <w:r>
        <w:t>422338</w:t>
      </w:r>
    </w:p>
    <w:p>
      <w:r>
        <w:t>18</w:t>
      </w:r>
    </w:p>
    <w:p>
      <w:r>
        <w:t>2499858</w:t>
      </w:r>
    </w:p>
    <w:p>
      <w:r>
        <w:t>422376</w:t>
      </w:r>
    </w:p>
    <w:p>
      <w:r>
        <w:t>19</w:t>
      </w:r>
    </w:p>
    <w:p>
      <w:r>
        <w:t>2499823</w:t>
      </w:r>
    </w:p>
    <w:p>
      <w:r>
        <w:t>422349</w:t>
      </w:r>
    </w:p>
    <w:p>
      <w:r>
        <w:t>20</w:t>
      </w:r>
    </w:p>
    <w:p>
      <w:r>
        <w:t>2499803</w:t>
      </w:r>
    </w:p>
    <w:p>
      <w:r>
        <w:t>422264</w:t>
      </w:r>
    </w:p>
    <w:p>
      <w:r>
        <w:t>21</w:t>
      </w:r>
    </w:p>
    <w:p>
      <w:r>
        <w:t>2499745</w:t>
      </w:r>
    </w:p>
    <w:p>
      <w:r>
        <w:t>422231</w:t>
      </w:r>
    </w:p>
    <w:p>
      <w:r>
        <w:t>22</w:t>
      </w:r>
    </w:p>
    <w:p>
      <w:r>
        <w:t>2499679</w:t>
      </w:r>
    </w:p>
    <w:p>
      <w:r>
        <w:t>422214</w:t>
      </w:r>
    </w:p>
    <w:p>
      <w:r>
        <w:t>23</w:t>
      </w:r>
    </w:p>
    <w:p>
      <w:r>
        <w:t>2499622</w:t>
      </w:r>
    </w:p>
    <w:p>
      <w:r>
        <w:t>422246</w:t>
      </w:r>
    </w:p>
    <w:p>
      <w:r>
        <w:t>24</w:t>
      </w:r>
    </w:p>
    <w:p>
      <w:r>
        <w:t>2499593</w:t>
      </w:r>
    </w:p>
    <w:p>
      <w:r>
        <w:t>422281</w:t>
      </w:r>
    </w:p>
    <w:p>
      <w:r>
        <w:t>25</w:t>
      </w:r>
    </w:p>
    <w:p>
      <w:r>
        <w:t>2499593</w:t>
      </w:r>
    </w:p>
    <w:p>
      <w:r>
        <w:t>422334</w:t>
      </w:r>
    </w:p>
    <w:p>
      <w:r>
        <w:t>26</w:t>
      </w:r>
    </w:p>
    <w:p>
      <w:r>
        <w:t>2499631</w:t>
      </w:r>
    </w:p>
    <w:p>
      <w:r>
        <w:t>422394</w:t>
      </w:r>
    </w:p>
    <w:p>
      <w:r>
        <w:t>27</w:t>
      </w:r>
    </w:p>
    <w:p>
      <w:r>
        <w:t>2499641</w:t>
      </w:r>
    </w:p>
    <w:p>
      <w:r>
        <w:t>422456</w:t>
      </w:r>
    </w:p>
    <w:p>
      <w:r>
        <w:t>28</w:t>
      </w:r>
    </w:p>
    <w:p>
      <w:r>
        <w:t>2499623</w:t>
      </w:r>
    </w:p>
    <w:p>
      <w:r>
        <w:t>422496</w:t>
      </w:r>
    </w:p>
    <w:p>
      <w:r>
        <w:t>29</w:t>
      </w:r>
    </w:p>
    <w:p>
      <w:r>
        <w:t>2499562</w:t>
      </w:r>
    </w:p>
    <w:p>
      <w:r>
        <w:t>422551</w:t>
      </w:r>
    </w:p>
    <w:p>
      <w:r>
        <w:t>30</w:t>
      </w:r>
    </w:p>
    <w:p>
      <w:r>
        <w:t>2499491</w:t>
      </w:r>
    </w:p>
    <w:p>
      <w:r>
        <w:t>422567</w:t>
      </w:r>
    </w:p>
    <w:p>
      <w:r>
        <w:t>31</w:t>
      </w:r>
    </w:p>
    <w:p>
      <w:r>
        <w:t>2499447</w:t>
      </w:r>
    </w:p>
    <w:p>
      <w:r>
        <w:t>422616</w:t>
      </w:r>
    </w:p>
    <w:p>
      <w:r>
        <w:t>32</w:t>
      </w:r>
    </w:p>
    <w:p>
      <w:r>
        <w:t>2499398</w:t>
      </w:r>
    </w:p>
    <w:p>
      <w:r>
        <w:t>422708</w:t>
      </w:r>
    </w:p>
    <w:p>
      <w:r>
        <w:t>33</w:t>
      </w:r>
    </w:p>
    <w:p>
      <w:r>
        <w:t>2499385</w:t>
      </w:r>
    </w:p>
    <w:p>
      <w:r>
        <w:t>422682</w:t>
      </w:r>
    </w:p>
    <w:p>
      <w:r>
        <w:t>34</w:t>
      </w:r>
    </w:p>
    <w:p>
      <w:r>
        <w:t>2499474</w:t>
      </w:r>
    </w:p>
    <w:p>
      <w:r>
        <w:t>422551</w:t>
      </w:r>
    </w:p>
    <w:p>
      <w:r>
        <w:t>35</w:t>
      </w:r>
    </w:p>
    <w:p>
      <w:r>
        <w:t>2499613</w:t>
      </w:r>
    </w:p>
    <w:p>
      <w:r>
        <w:t>422459</w:t>
      </w:r>
    </w:p>
    <w:p>
      <w:r>
        <w:t>36</w:t>
      </w:r>
    </w:p>
    <w:p>
      <w:r>
        <w:t>2499568</w:t>
      </w:r>
    </w:p>
    <w:p>
      <w:r>
        <w:t>422327</w:t>
      </w:r>
    </w:p>
    <w:p>
      <w:r>
        <w:t>37</w:t>
      </w:r>
    </w:p>
    <w:p>
      <w:r>
        <w:t>2499586</w:t>
      </w:r>
    </w:p>
    <w:p>
      <w:r>
        <w:t>422220</w:t>
      </w:r>
    </w:p>
    <w:p>
      <w:r>
        <w:t>38</w:t>
      </w:r>
    </w:p>
    <w:p>
      <w:r>
        <w:t>2499678</w:t>
      </w:r>
    </w:p>
    <w:p>
      <w:r>
        <w:t>422180</w:t>
      </w:r>
    </w:p>
    <w:p>
      <w:r>
        <w:t>39</w:t>
      </w:r>
    </w:p>
    <w:p>
      <w:r>
        <w:t>2499810</w:t>
      </w:r>
    </w:p>
    <w:p>
      <w:r>
        <w:t>422206</w:t>
      </w:r>
    </w:p>
    <w:p>
      <w:r>
        <w:t>40</w:t>
      </w:r>
    </w:p>
    <w:p>
      <w:r>
        <w:t>2499863</w:t>
      </w:r>
    </w:p>
    <w:p>
      <w:r>
        <w:t>422335</w:t>
      </w:r>
    </w:p>
    <w:p>
      <w:r>
        <w:t>41</w:t>
      </w:r>
    </w:p>
    <w:p>
      <w:r>
        <w:t>2500026</w:t>
      </w:r>
    </w:p>
    <w:p>
      <w:r>
        <w:t>422311</w:t>
      </w:r>
    </w:p>
    <w:p>
      <w:r>
        <w:t>42</w:t>
      </w:r>
    </w:p>
    <w:p>
      <w:r>
        <w:t>2500128</w:t>
      </w:r>
    </w:p>
    <w:p>
      <w:r>
        <w:t>422269</w:t>
      </w:r>
    </w:p>
    <w:p>
      <w:r>
        <w:t>43</w:t>
      </w:r>
    </w:p>
    <w:p>
      <w:r>
        <w:t>2500238</w:t>
      </w:r>
    </w:p>
    <w:p>
      <w:r>
        <w:t>422321</w:t>
      </w:r>
    </w:p>
    <w:p>
      <w:r>
        <w:t>44</w:t>
      </w:r>
    </w:p>
    <w:p>
      <w:r>
        <w:t>2500397</w:t>
      </w:r>
    </w:p>
    <w:p>
      <w:r>
        <w:t>422562</w:t>
      </w:r>
    </w:p>
    <w:p>
      <w:r>
        <w:t>45</w:t>
      </w:r>
    </w:p>
    <w:p>
      <w:r>
        <w:t>2500600</w:t>
      </w:r>
    </w:p>
    <w:p>
      <w:r>
        <w:t>422777</w:t>
      </w:r>
    </w:p>
    <w:p>
      <w:r>
        <w:t>46</w:t>
      </w:r>
    </w:p>
    <w:p>
      <w:r>
        <w:t>2500665</w:t>
      </w:r>
    </w:p>
    <w:p>
      <w:r>
        <w:t>422911</w:t>
      </w:r>
    </w:p>
    <w:p>
      <w:r>
        <w:t>47</w:t>
      </w:r>
    </w:p>
    <w:p>
      <w:r>
        <w:t>2500797</w:t>
      </w:r>
    </w:p>
    <w:p>
      <w:r>
        <w:t>422886</w:t>
      </w:r>
    </w:p>
    <w:p>
      <w:r>
        <w:t>48</w:t>
      </w:r>
    </w:p>
    <w:p>
      <w:r>
        <w:t>2500938</w:t>
      </w:r>
    </w:p>
    <w:p>
      <w:r>
        <w:t>423018</w:t>
      </w:r>
    </w:p>
    <w:p>
      <w:r>
        <w:t>49</w:t>
      </w:r>
    </w:p>
    <w:p>
      <w:r>
        <w:t>2501212</w:t>
      </w:r>
    </w:p>
    <w:p>
      <w:r>
        <w:t>422991</w:t>
      </w:r>
    </w:p>
    <w:p>
      <w:r>
        <w:t>50</w:t>
      </w:r>
    </w:p>
    <w:p>
      <w:r>
        <w:t>2501249</w:t>
      </w:r>
    </w:p>
    <w:p>
      <w:r>
        <w:t>422855</w:t>
      </w:r>
    </w:p>
    <w:p>
      <w:r>
        <w:t>51</w:t>
      </w:r>
    </w:p>
    <w:p>
      <w:r>
        <w:t>2501298</w:t>
      </w:r>
    </w:p>
    <w:p>
      <w:r>
        <w:t>422792</w:t>
      </w:r>
    </w:p>
    <w:p>
      <w:r>
        <w:t>52</w:t>
      </w:r>
    </w:p>
    <w:p>
      <w:r>
        <w:t>2501408</w:t>
      </w:r>
    </w:p>
    <w:p>
      <w:r>
        <w:t>422743</w:t>
      </w:r>
    </w:p>
    <w:p>
      <w:r>
        <w:t>53</w:t>
      </w:r>
    </w:p>
    <w:p>
      <w:r>
        <w:t>2501504</w:t>
      </w:r>
    </w:p>
    <w:p>
      <w:r>
        <w:t>422750</w:t>
      </w:r>
    </w:p>
    <w:p>
      <w:r>
        <w:t>54</w:t>
      </w:r>
    </w:p>
    <w:p>
      <w:r>
        <w:t>2499386,00</w:t>
      </w:r>
    </w:p>
    <w:p>
      <w:r>
        <w:t>422686,00</w:t>
      </w:r>
    </w:p>
    <w:p>
      <w:r>
        <w:t>Khu 1 thuộc khu vực Sông Năng 2 (tọa độ từ điểm số 54 đến điểm số 98): 11,84 ha</w:t>
      </w:r>
    </w:p>
    <w:p>
      <w:r>
        <w:t>55</w:t>
      </w:r>
    </w:p>
    <w:p>
      <w:r>
        <w:t>2499220,00</w:t>
      </w:r>
    </w:p>
    <w:p>
      <w:r>
        <w:t>422713,00</w:t>
      </w:r>
    </w:p>
    <w:p>
      <w:r>
        <w:t>56</w:t>
      </w:r>
    </w:p>
    <w:p>
      <w:r>
        <w:t>2499093,00</w:t>
      </w:r>
    </w:p>
    <w:p>
      <w:r>
        <w:t>422741,00</w:t>
      </w:r>
    </w:p>
    <w:p>
      <w:r>
        <w:t>57</w:t>
      </w:r>
    </w:p>
    <w:p>
      <w:r>
        <w:t>2499032,00</w:t>
      </w:r>
    </w:p>
    <w:p>
      <w:r>
        <w:t>422867,00</w:t>
      </w:r>
    </w:p>
    <w:p>
      <w:r>
        <w:t>58</w:t>
      </w:r>
    </w:p>
    <w:p>
      <w:r>
        <w:t>2498858,00</w:t>
      </w:r>
    </w:p>
    <w:p>
      <w:r>
        <w:t>422696,00</w:t>
      </w:r>
    </w:p>
    <w:p>
      <w:r>
        <w:t>59</w:t>
      </w:r>
    </w:p>
    <w:p>
      <w:r>
        <w:t>2498801,00</w:t>
      </w:r>
    </w:p>
    <w:p>
      <w:r>
        <w:t>422713,00</w:t>
      </w:r>
    </w:p>
    <w:p>
      <w:r>
        <w:t>60</w:t>
      </w:r>
    </w:p>
    <w:p>
      <w:r>
        <w:t>2498701,00</w:t>
      </w:r>
    </w:p>
    <w:p>
      <w:r>
        <w:t>422814,00</w:t>
      </w:r>
    </w:p>
    <w:p>
      <w:r>
        <w:t>61</w:t>
      </w:r>
    </w:p>
    <w:p>
      <w:r>
        <w:t>2498734,00</w:t>
      </w:r>
    </w:p>
    <w:p>
      <w:r>
        <w:t>422924,00</w:t>
      </w:r>
    </w:p>
    <w:p>
      <w:r>
        <w:t>62</w:t>
      </w:r>
    </w:p>
    <w:p>
      <w:r>
        <w:t>2498778,00</w:t>
      </w:r>
    </w:p>
    <w:p>
      <w:r>
        <w:t>423008,00</w:t>
      </w:r>
    </w:p>
    <w:p>
      <w:r>
        <w:t>63</w:t>
      </w:r>
    </w:p>
    <w:p>
      <w:r>
        <w:t>2498669,00</w:t>
      </w:r>
    </w:p>
    <w:p>
      <w:r>
        <w:t>423226,00</w:t>
      </w:r>
    </w:p>
    <w:p>
      <w:r>
        <w:t>64</w:t>
      </w:r>
    </w:p>
    <w:p>
      <w:r>
        <w:t>2498703,00</w:t>
      </w:r>
    </w:p>
    <w:p>
      <w:r>
        <w:t>423351,00</w:t>
      </w:r>
    </w:p>
    <w:p>
      <w:r>
        <w:t>65</w:t>
      </w:r>
    </w:p>
    <w:p>
      <w:r>
        <w:t>2498787,00</w:t>
      </w:r>
    </w:p>
    <w:p>
      <w:r>
        <w:t>423473,00</w:t>
      </w:r>
    </w:p>
    <w:p>
      <w:r>
        <w:t>66</w:t>
      </w:r>
    </w:p>
    <w:p>
      <w:r>
        <w:t>2498644,00</w:t>
      </w:r>
    </w:p>
    <w:p>
      <w:r>
        <w:t>423745,00</w:t>
      </w:r>
    </w:p>
    <w:p>
      <w:r>
        <w:t>67</w:t>
      </w:r>
    </w:p>
    <w:p>
      <w:r>
        <w:t>2498670,00</w:t>
      </w:r>
    </w:p>
    <w:p>
      <w:r>
        <w:t>423914,00</w:t>
      </w:r>
    </w:p>
    <w:p>
      <w:r>
        <w:t>68</w:t>
      </w:r>
    </w:p>
    <w:p>
      <w:r>
        <w:t>2498914,00</w:t>
      </w:r>
    </w:p>
    <w:p>
      <w:r>
        <w:t>424211,00</w:t>
      </w:r>
    </w:p>
    <w:p>
      <w:r>
        <w:t>69</w:t>
      </w:r>
    </w:p>
    <w:p>
      <w:r>
        <w:t>2498912,71</w:t>
      </w:r>
    </w:p>
    <w:p>
      <w:r>
        <w:t>424190,33</w:t>
      </w:r>
    </w:p>
    <w:p>
      <w:r>
        <w:t>70</w:t>
      </w:r>
    </w:p>
    <w:p>
      <w:r>
        <w:t>2498899,85</w:t>
      </w:r>
    </w:p>
    <w:p>
      <w:r>
        <w:t>424125,11</w:t>
      </w:r>
    </w:p>
    <w:p>
      <w:r>
        <w:t>71</w:t>
      </w:r>
    </w:p>
    <w:p>
      <w:r>
        <w:t>2498836,14</w:t>
      </w:r>
    </w:p>
    <w:p>
      <w:r>
        <w:t>424015,67</w:t>
      </w:r>
    </w:p>
    <w:p>
      <w:r>
        <w:t>72</w:t>
      </w:r>
    </w:p>
    <w:p>
      <w:r>
        <w:t>2498803,10</w:t>
      </w:r>
    </w:p>
    <w:p>
      <w:r>
        <w:t>423995,12</w:t>
      </w:r>
    </w:p>
    <w:p>
      <w:r>
        <w:t>73</w:t>
      </w:r>
    </w:p>
    <w:p>
      <w:r>
        <w:t>2498745,72</w:t>
      </w:r>
    </w:p>
    <w:p>
      <w:r>
        <w:t>423925,28</w:t>
      </w:r>
    </w:p>
    <w:p>
      <w:r>
        <w:t>74</w:t>
      </w:r>
    </w:p>
    <w:p>
      <w:r>
        <w:t>2498889,83</w:t>
      </w:r>
    </w:p>
    <w:p>
      <w:r>
        <w:t>423904,95</w:t>
      </w:r>
    </w:p>
    <w:p>
      <w:r>
        <w:t>75</w:t>
      </w:r>
    </w:p>
    <w:p>
      <w:r>
        <w:t>2498890,00</w:t>
      </w:r>
    </w:p>
    <w:p>
      <w:r>
        <w:t>423899,00</w:t>
      </w:r>
    </w:p>
    <w:p>
      <w:r>
        <w:t>76</w:t>
      </w:r>
    </w:p>
    <w:p>
      <w:r>
        <w:t>2498765,00</w:t>
      </w:r>
    </w:p>
    <w:p>
      <w:r>
        <w:t>423897,00</w:t>
      </w:r>
    </w:p>
    <w:p>
      <w:r>
        <w:t>77</w:t>
      </w:r>
    </w:p>
    <w:p>
      <w:r>
        <w:t>2498719,00</w:t>
      </w:r>
    </w:p>
    <w:p>
      <w:r>
        <w:t>423863,00</w:t>
      </w:r>
    </w:p>
    <w:p>
      <w:r>
        <w:t>78</w:t>
      </w:r>
    </w:p>
    <w:p>
      <w:r>
        <w:t>2498714,00</w:t>
      </w:r>
    </w:p>
    <w:p>
      <w:r>
        <w:t>423772,00</w:t>
      </w:r>
    </w:p>
    <w:p>
      <w:r>
        <w:t>79</w:t>
      </w:r>
    </w:p>
    <w:p>
      <w:r>
        <w:t>2498840,00</w:t>
      </w:r>
    </w:p>
    <w:p>
      <w:r>
        <w:t>423556,00</w:t>
      </w:r>
    </w:p>
    <w:p>
      <w:r>
        <w:t>80</w:t>
      </w:r>
    </w:p>
    <w:p>
      <w:r>
        <w:t>2498866,00</w:t>
      </w:r>
    </w:p>
    <w:p>
      <w:r>
        <w:t>423464,00</w:t>
      </w:r>
    </w:p>
    <w:p>
      <w:r>
        <w:t>81</w:t>
      </w:r>
    </w:p>
    <w:p>
      <w:r>
        <w:t>2498840,00</w:t>
      </w:r>
    </w:p>
    <w:p>
      <w:r>
        <w:t>423413,00</w:t>
      </w:r>
    </w:p>
    <w:p>
      <w:r>
        <w:t>82</w:t>
      </w:r>
    </w:p>
    <w:p>
      <w:r>
        <w:t>2498788,00</w:t>
      </w:r>
    </w:p>
    <w:p>
      <w:r>
        <w:t>423388,00</w:t>
      </w:r>
    </w:p>
    <w:p>
      <w:r>
        <w:t>83</w:t>
      </w:r>
    </w:p>
    <w:p>
      <w:r>
        <w:t>2498733,00</w:t>
      </w:r>
    </w:p>
    <w:p>
      <w:r>
        <w:t>423325,00</w:t>
      </w:r>
    </w:p>
    <w:p>
      <w:r>
        <w:t>84</w:t>
      </w:r>
    </w:p>
    <w:p>
      <w:r>
        <w:t>2498710,00</w:t>
      </w:r>
    </w:p>
    <w:p>
      <w:r>
        <w:t>423241,00</w:t>
      </w:r>
    </w:p>
    <w:p>
      <w:r>
        <w:t>85</w:t>
      </w:r>
    </w:p>
    <w:p>
      <w:r>
        <w:t>2498738,00</w:t>
      </w:r>
    </w:p>
    <w:p>
      <w:r>
        <w:t>423156,00</w:t>
      </w:r>
    </w:p>
    <w:p>
      <w:r>
        <w:t>86</w:t>
      </w:r>
    </w:p>
    <w:p>
      <w:r>
        <w:t>2498818,00</w:t>
      </w:r>
    </w:p>
    <w:p>
      <w:r>
        <w:t>423009,00</w:t>
      </w:r>
    </w:p>
    <w:p>
      <w:r>
        <w:t>87</w:t>
      </w:r>
    </w:p>
    <w:p>
      <w:r>
        <w:t>2498744,00</w:t>
      </w:r>
    </w:p>
    <w:p>
      <w:r>
        <w:t>422871,00</w:t>
      </w:r>
    </w:p>
    <w:p>
      <w:r>
        <w:t>88</w:t>
      </w:r>
    </w:p>
    <w:p>
      <w:r>
        <w:t>2498734,00</w:t>
      </w:r>
    </w:p>
    <w:p>
      <w:r>
        <w:t>422832,00</w:t>
      </w:r>
    </w:p>
    <w:p>
      <w:r>
        <w:t>89</w:t>
      </w:r>
    </w:p>
    <w:p>
      <w:r>
        <w:t>2498762,00</w:t>
      </w:r>
    </w:p>
    <w:p>
      <w:r>
        <w:t>422788,00</w:t>
      </w:r>
    </w:p>
    <w:p>
      <w:r>
        <w:t>90</w:t>
      </w:r>
    </w:p>
    <w:p>
      <w:r>
        <w:t>2498833,00</w:t>
      </w:r>
    </w:p>
    <w:p>
      <w:r>
        <w:t>422736,00</w:t>
      </w:r>
    </w:p>
    <w:p>
      <w:r>
        <w:t>91</w:t>
      </w:r>
    </w:p>
    <w:p>
      <w:r>
        <w:t>2498873,00</w:t>
      </w:r>
    </w:p>
    <w:p>
      <w:r>
        <w:t>422776,00</w:t>
      </w:r>
    </w:p>
    <w:p>
      <w:r>
        <w:t>92</w:t>
      </w:r>
    </w:p>
    <w:p>
      <w:r>
        <w:t>2498894,00</w:t>
      </w:r>
    </w:p>
    <w:p>
      <w:r>
        <w:t>422838,00</w:t>
      </w:r>
    </w:p>
    <w:p>
      <w:r>
        <w:t>93</w:t>
      </w:r>
    </w:p>
    <w:p>
      <w:r>
        <w:t>2498965,00</w:t>
      </w:r>
    </w:p>
    <w:p>
      <w:r>
        <w:t>422895,00</w:t>
      </w:r>
    </w:p>
    <w:p>
      <w:r>
        <w:t>94</w:t>
      </w:r>
    </w:p>
    <w:p>
      <w:r>
        <w:t>2499050,00</w:t>
      </w:r>
    </w:p>
    <w:p>
      <w:r>
        <w:t>422907,00</w:t>
      </w:r>
    </w:p>
    <w:p>
      <w:r>
        <w:t>95</w:t>
      </w:r>
    </w:p>
    <w:p>
      <w:r>
        <w:t>2499083,00</w:t>
      </w:r>
    </w:p>
    <w:p>
      <w:r>
        <w:t>422857,00</w:t>
      </w:r>
    </w:p>
    <w:p>
      <w:r>
        <w:t>96</w:t>
      </w:r>
    </w:p>
    <w:p>
      <w:r>
        <w:t>2499109,00</w:t>
      </w:r>
    </w:p>
    <w:p>
      <w:r>
        <w:t>422780,00</w:t>
      </w:r>
    </w:p>
    <w:p>
      <w:r>
        <w:t>97</w:t>
      </w:r>
    </w:p>
    <w:p>
      <w:r>
        <w:t>2499179,00</w:t>
      </w:r>
    </w:p>
    <w:p>
      <w:r>
        <w:t>422747,00</w:t>
      </w:r>
    </w:p>
    <w:p>
      <w:r>
        <w:t>98</w:t>
      </w:r>
    </w:p>
    <w:p>
      <w:r>
        <w:t>2499398,00</w:t>
      </w:r>
    </w:p>
    <w:p>
      <w:r>
        <w:t>422708,00</w:t>
      </w:r>
    </w:p>
    <w:p>
      <w:r>
        <w:t>99</w:t>
      </w:r>
    </w:p>
    <w:p>
      <w:r>
        <w:t>2498847,00</w:t>
      </w:r>
    </w:p>
    <w:p>
      <w:r>
        <w:t>424334,00</w:t>
      </w:r>
    </w:p>
    <w:p>
      <w:r>
        <w:t>Khu 2 thuộc khu vực Sông Năng 2 (tọa độ từ điểm số 99 đến điểm số 129): 8,63 ha</w:t>
      </w:r>
    </w:p>
    <w:p>
      <w:r>
        <w:t>100</w:t>
      </w:r>
    </w:p>
    <w:p>
      <w:r>
        <w:t>2498715,00</w:t>
      </w:r>
    </w:p>
    <w:p>
      <w:r>
        <w:t>424371,00</w:t>
      </w:r>
    </w:p>
    <w:p>
      <w:r>
        <w:t>101</w:t>
      </w:r>
    </w:p>
    <w:p>
      <w:r>
        <w:t>2498600,00</w:t>
      </w:r>
    </w:p>
    <w:p>
      <w:r>
        <w:t>424474,00</w:t>
      </w:r>
    </w:p>
    <w:p>
      <w:r>
        <w:t>102</w:t>
      </w:r>
    </w:p>
    <w:p>
      <w:r>
        <w:t>2498530,00</w:t>
      </w:r>
    </w:p>
    <w:p>
      <w:r>
        <w:t>424642,00</w:t>
      </w:r>
    </w:p>
    <w:p>
      <w:r>
        <w:t>103</w:t>
      </w:r>
    </w:p>
    <w:p>
      <w:r>
        <w:t>2498321,00</w:t>
      </w:r>
    </w:p>
    <w:p>
      <w:r>
        <w:t>424830,00</w:t>
      </w:r>
    </w:p>
    <w:p>
      <w:r>
        <w:t>104</w:t>
      </w:r>
    </w:p>
    <w:p>
      <w:r>
        <w:t>2498213,00</w:t>
      </w:r>
    </w:p>
    <w:p>
      <w:r>
        <w:t>424912,00</w:t>
      </w:r>
    </w:p>
    <w:p>
      <w:r>
        <w:t>105</w:t>
      </w:r>
    </w:p>
    <w:p>
      <w:r>
        <w:t>2498178,00</w:t>
      </w:r>
    </w:p>
    <w:p>
      <w:r>
        <w:t>424926,00</w:t>
      </w:r>
    </w:p>
    <w:p>
      <w:r>
        <w:t>106</w:t>
      </w:r>
    </w:p>
    <w:p>
      <w:r>
        <w:t>2498197,00</w:t>
      </w:r>
    </w:p>
    <w:p>
      <w:r>
        <w:t>424960,00</w:t>
      </w:r>
    </w:p>
    <w:p>
      <w:r>
        <w:t>107</w:t>
      </w:r>
    </w:p>
    <w:p>
      <w:r>
        <w:t>2498257,00</w:t>
      </w:r>
    </w:p>
    <w:p>
      <w:r>
        <w:t>424928,00</w:t>
      </w:r>
    </w:p>
    <w:p>
      <w:r>
        <w:t>108</w:t>
      </w:r>
    </w:p>
    <w:p>
      <w:r>
        <w:t>2498317,00</w:t>
      </w:r>
    </w:p>
    <w:p>
      <w:r>
        <w:t>424876,00</w:t>
      </w:r>
    </w:p>
    <w:p>
      <w:r>
        <w:t>109</w:t>
      </w:r>
    </w:p>
    <w:p>
      <w:r>
        <w:t>2498382,00</w:t>
      </w:r>
    </w:p>
    <w:p>
      <w:r>
        <w:t>424830,00</w:t>
      </w:r>
    </w:p>
    <w:p>
      <w:r>
        <w:t>110</w:t>
      </w:r>
    </w:p>
    <w:p>
      <w:r>
        <w:t>2498518,00</w:t>
      </w:r>
    </w:p>
    <w:p>
      <w:r>
        <w:t>424707,00</w:t>
      </w:r>
    </w:p>
    <w:p>
      <w:r>
        <w:t>111</w:t>
      </w:r>
    </w:p>
    <w:p>
      <w:r>
        <w:t>2498570,00</w:t>
      </w:r>
    </w:p>
    <w:p>
      <w:r>
        <w:t>424692,00</w:t>
      </w:r>
    </w:p>
    <w:p>
      <w:r>
        <w:t>112</w:t>
      </w:r>
    </w:p>
    <w:p>
      <w:r>
        <w:t>2498593,00</w:t>
      </w:r>
    </w:p>
    <w:p>
      <w:r>
        <w:t>424598,00</w:t>
      </w:r>
    </w:p>
    <w:p>
      <w:r>
        <w:t>113</w:t>
      </w:r>
    </w:p>
    <w:p>
      <w:r>
        <w:t>2498644,00</w:t>
      </w:r>
    </w:p>
    <w:p>
      <w:r>
        <w:t>424534,00</w:t>
      </w:r>
    </w:p>
    <w:p>
      <w:r>
        <w:t>114</w:t>
      </w:r>
    </w:p>
    <w:p>
      <w:r>
        <w:t>2498738,00</w:t>
      </w:r>
    </w:p>
    <w:p>
      <w:r>
        <w:t>424507,00</w:t>
      </w:r>
    </w:p>
    <w:p>
      <w:r>
        <w:t>115</w:t>
      </w:r>
    </w:p>
    <w:p>
      <w:r>
        <w:t>2498799,00</w:t>
      </w:r>
    </w:p>
    <w:p>
      <w:r>
        <w:t>424428,00</w:t>
      </w:r>
    </w:p>
    <w:p>
      <w:r>
        <w:t>116</w:t>
      </w:r>
    </w:p>
    <w:p>
      <w:r>
        <w:t>2498903,00</w:t>
      </w:r>
    </w:p>
    <w:p>
      <w:r>
        <w:t>424447,00</w:t>
      </w:r>
    </w:p>
    <w:p>
      <w:r>
        <w:t>117</w:t>
      </w:r>
    </w:p>
    <w:p>
      <w:r>
        <w:t>2499055,00</w:t>
      </w:r>
    </w:p>
    <w:p>
      <w:r>
        <w:t>424316,00</w:t>
      </w:r>
    </w:p>
    <w:p>
      <w:r>
        <w:t>118</w:t>
      </w:r>
    </w:p>
    <w:p>
      <w:r>
        <w:t>2499049,00</w:t>
      </w:r>
    </w:p>
    <w:p>
      <w:r>
        <w:t>424210,00</w:t>
      </w:r>
    </w:p>
    <w:p>
      <w:r>
        <w:t>119</w:t>
      </w:r>
    </w:p>
    <w:p>
      <w:r>
        <w:t>2498986,17</w:t>
      </w:r>
    </w:p>
    <w:p>
      <w:r>
        <w:t>424023,65</w:t>
      </w:r>
    </w:p>
    <w:p>
      <w:r>
        <w:t>120</w:t>
      </w:r>
    </w:p>
    <w:p>
      <w:r>
        <w:t>2498936,52</w:t>
      </w:r>
    </w:p>
    <w:p>
      <w:r>
        <w:t>424044,62</w:t>
      </w:r>
    </w:p>
    <w:p>
      <w:r>
        <w:t>121</w:t>
      </w:r>
    </w:p>
    <w:p>
      <w:r>
        <w:t>2498940,83</w:t>
      </w:r>
    </w:p>
    <w:p>
      <w:r>
        <w:t>424150,22</w:t>
      </w:r>
    </w:p>
    <w:p>
      <w:r>
        <w:t>122</w:t>
      </w:r>
    </w:p>
    <w:p>
      <w:r>
        <w:t>2499026,86</w:t>
      </w:r>
    </w:p>
    <w:p>
      <w:r>
        <w:t>424253,75</w:t>
      </w:r>
    </w:p>
    <w:p>
      <w:r>
        <w:t>123</w:t>
      </w:r>
    </w:p>
    <w:p>
      <w:r>
        <w:t>2499026,21</w:t>
      </w:r>
    </w:p>
    <w:p>
      <w:r>
        <w:t>424318,94</w:t>
      </w:r>
    </w:p>
    <w:p>
      <w:r>
        <w:t>124</w:t>
      </w:r>
    </w:p>
    <w:p>
      <w:r>
        <w:t>2499001,94</w:t>
      </w:r>
    </w:p>
    <w:p>
      <w:r>
        <w:t>424343,23</w:t>
      </w:r>
    </w:p>
    <w:p>
      <w:r>
        <w:t>125</w:t>
      </w:r>
    </w:p>
    <w:p>
      <w:r>
        <w:t>2498961,79</w:t>
      </w:r>
    </w:p>
    <w:p>
      <w:r>
        <w:t>424311,20</w:t>
      </w:r>
    </w:p>
    <w:p>
      <w:r>
        <w:t>126</w:t>
      </w:r>
    </w:p>
    <w:p>
      <w:r>
        <w:t>2498923,35</w:t>
      </w:r>
    </w:p>
    <w:p>
      <w:r>
        <w:t>424340,52</w:t>
      </w:r>
    </w:p>
    <w:p>
      <w:r>
        <w:t>127</w:t>
      </w:r>
    </w:p>
    <w:p>
      <w:r>
        <w:t>2498905,37</w:t>
      </w:r>
    </w:p>
    <w:p>
      <w:r>
        <w:t>424316,49</w:t>
      </w:r>
    </w:p>
    <w:p>
      <w:r>
        <w:t>128</w:t>
      </w:r>
    </w:p>
    <w:p>
      <w:r>
        <w:t>2498920,85</w:t>
      </w:r>
    </w:p>
    <w:p>
      <w:r>
        <w:t>424295,31</w:t>
      </w:r>
    </w:p>
    <w:p>
      <w:r>
        <w:t>129</w:t>
      </w:r>
    </w:p>
    <w:p>
      <w:r>
        <w:t>2498916,69</w:t>
      </w:r>
    </w:p>
    <w:p>
      <w:r>
        <w:t>424241,78</w:t>
      </w:r>
    </w:p>
    <w:p>
      <w:r>
        <w:t>130</w:t>
      </w:r>
    </w:p>
    <w:p>
      <w:r>
        <w:t>2497629,00</w:t>
      </w:r>
    </w:p>
    <w:p>
      <w:r>
        <w:t>425476,00</w:t>
      </w:r>
    </w:p>
    <w:p>
      <w:r>
        <w:t>Khu 3 thuộc khu vực Sông Năng 2 (tọa độ từ điểm số 130 đến điểm số 170): 14,70 ha</w:t>
      </w:r>
    </w:p>
    <w:p>
      <w:r>
        <w:t>131</w:t>
      </w:r>
    </w:p>
    <w:p>
      <w:r>
        <w:t>2497315,00</w:t>
      </w:r>
    </w:p>
    <w:p>
      <w:r>
        <w:t>425344,00</w:t>
      </w:r>
    </w:p>
    <w:p>
      <w:r>
        <w:t>132</w:t>
      </w:r>
    </w:p>
    <w:p>
      <w:r>
        <w:t>2497301,00</w:t>
      </w:r>
    </w:p>
    <w:p>
      <w:r>
        <w:t>425512,00</w:t>
      </w:r>
    </w:p>
    <w:p>
      <w:r>
        <w:t>133</w:t>
      </w:r>
    </w:p>
    <w:p>
      <w:r>
        <w:t>2497203,00</w:t>
      </w:r>
    </w:p>
    <w:p>
      <w:r>
        <w:t>425579,00</w:t>
      </w:r>
    </w:p>
    <w:p>
      <w:r>
        <w:t>134</w:t>
      </w:r>
    </w:p>
    <w:p>
      <w:r>
        <w:t>2497094,00</w:t>
      </w:r>
    </w:p>
    <w:p>
      <w:r>
        <w:t>425476,00</w:t>
      </w:r>
    </w:p>
    <w:p>
      <w:r>
        <w:t>135</w:t>
      </w:r>
    </w:p>
    <w:p>
      <w:r>
        <w:t>2497068,00</w:t>
      </w:r>
    </w:p>
    <w:p>
      <w:r>
        <w:t>425353,00</w:t>
      </w:r>
    </w:p>
    <w:p>
      <w:r>
        <w:t>136</w:t>
      </w:r>
    </w:p>
    <w:p>
      <w:r>
        <w:t>2496929,00</w:t>
      </w:r>
    </w:p>
    <w:p>
      <w:r>
        <w:t>425310,00</w:t>
      </w:r>
    </w:p>
    <w:p>
      <w:r>
        <w:t>137</w:t>
      </w:r>
    </w:p>
    <w:p>
      <w:r>
        <w:t>2496816,00</w:t>
      </w:r>
    </w:p>
    <w:p>
      <w:r>
        <w:t>425242,00</w:t>
      </w:r>
    </w:p>
    <w:p>
      <w:r>
        <w:t>138</w:t>
      </w:r>
    </w:p>
    <w:p>
      <w:r>
        <w:t>2496740,00</w:t>
      </w:r>
    </w:p>
    <w:p>
      <w:r>
        <w:t>425140,00</w:t>
      </w:r>
    </w:p>
    <w:p>
      <w:r>
        <w:t>139</w:t>
      </w:r>
    </w:p>
    <w:p>
      <w:r>
        <w:t>2496557,00</w:t>
      </w:r>
    </w:p>
    <w:p>
      <w:r>
        <w:t>425133,00</w:t>
      </w:r>
    </w:p>
    <w:p>
      <w:r>
        <w:t>140</w:t>
      </w:r>
    </w:p>
    <w:p>
      <w:r>
        <w:t>2496613,00</w:t>
      </w:r>
    </w:p>
    <w:p>
      <w:r>
        <w:t>424944,00</w:t>
      </w:r>
    </w:p>
    <w:p>
      <w:r>
        <w:t>141</w:t>
      </w:r>
    </w:p>
    <w:p>
      <w:r>
        <w:t>2496573,00</w:t>
      </w:r>
    </w:p>
    <w:p>
      <w:r>
        <w:t>424825,00</w:t>
      </w:r>
    </w:p>
    <w:p>
      <w:r>
        <w:t>142</w:t>
      </w:r>
    </w:p>
    <w:p>
      <w:r>
        <w:t>2496412,00</w:t>
      </w:r>
    </w:p>
    <w:p>
      <w:r>
        <w:t>424720,00</w:t>
      </w:r>
    </w:p>
    <w:p>
      <w:r>
        <w:t>143</w:t>
      </w:r>
    </w:p>
    <w:p>
      <w:r>
        <w:t>2496130,00</w:t>
      </w:r>
    </w:p>
    <w:p>
      <w:r>
        <w:t>424788,00</w:t>
      </w:r>
    </w:p>
    <w:p>
      <w:r>
        <w:t>144</w:t>
      </w:r>
    </w:p>
    <w:p>
      <w:r>
        <w:t>2496063,00</w:t>
      </w:r>
    </w:p>
    <w:p>
      <w:r>
        <w:t>424875,00</w:t>
      </w:r>
    </w:p>
    <w:p>
      <w:r>
        <w:t>145</w:t>
      </w:r>
    </w:p>
    <w:p>
      <w:r>
        <w:t>2496101,00</w:t>
      </w:r>
    </w:p>
    <w:p>
      <w:r>
        <w:t>424901,00</w:t>
      </w:r>
    </w:p>
    <w:p>
      <w:r>
        <w:t>146</w:t>
      </w:r>
    </w:p>
    <w:p>
      <w:r>
        <w:t>2496163,00</w:t>
      </w:r>
    </w:p>
    <w:p>
      <w:r>
        <w:t>424823,00</w:t>
      </w:r>
    </w:p>
    <w:p>
      <w:r>
        <w:t>147</w:t>
      </w:r>
    </w:p>
    <w:p>
      <w:r>
        <w:t>2496380,00</w:t>
      </w:r>
    </w:p>
    <w:p>
      <w:r>
        <w:t>424775,00</w:t>
      </w:r>
    </w:p>
    <w:p>
      <w:r>
        <w:t>148</w:t>
      </w:r>
    </w:p>
    <w:p>
      <w:r>
        <w:t>2496462,00</w:t>
      </w:r>
    </w:p>
    <w:p>
      <w:r>
        <w:t>424798,00</w:t>
      </w:r>
    </w:p>
    <w:p>
      <w:r>
        <w:t>149</w:t>
      </w:r>
    </w:p>
    <w:p>
      <w:r>
        <w:t>2496504,00</w:t>
      </w:r>
    </w:p>
    <w:p>
      <w:r>
        <w:t>424827,00</w:t>
      </w:r>
    </w:p>
    <w:p>
      <w:r>
        <w:t>150</w:t>
      </w:r>
    </w:p>
    <w:p>
      <w:r>
        <w:t>2496545,00</w:t>
      </w:r>
    </w:p>
    <w:p>
      <w:r>
        <w:t>424867,00</w:t>
      </w:r>
    </w:p>
    <w:p>
      <w:r>
        <w:t>151</w:t>
      </w:r>
    </w:p>
    <w:p>
      <w:r>
        <w:t>2496539,00</w:t>
      </w:r>
    </w:p>
    <w:p>
      <w:r>
        <w:t>424991,00</w:t>
      </w:r>
    </w:p>
    <w:p>
      <w:r>
        <w:t>152</w:t>
      </w:r>
    </w:p>
    <w:p>
      <w:r>
        <w:t>2496497,00</w:t>
      </w:r>
    </w:p>
    <w:p>
      <w:r>
        <w:t>425132,00</w:t>
      </w:r>
    </w:p>
    <w:p>
      <w:r>
        <w:t>153</w:t>
      </w:r>
    </w:p>
    <w:p>
      <w:r>
        <w:t>2496501,00</w:t>
      </w:r>
    </w:p>
    <w:p>
      <w:r>
        <w:t>425173,00</w:t>
      </w:r>
    </w:p>
    <w:p>
      <w:r>
        <w:t>154</w:t>
      </w:r>
    </w:p>
    <w:p>
      <w:r>
        <w:t>2496520,00</w:t>
      </w:r>
    </w:p>
    <w:p>
      <w:r>
        <w:t>425189,00</w:t>
      </w:r>
    </w:p>
    <w:p>
      <w:r>
        <w:t>155</w:t>
      </w:r>
    </w:p>
    <w:p>
      <w:r>
        <w:t>2496662,00</w:t>
      </w:r>
    </w:p>
    <w:p>
      <w:r>
        <w:t>425170,00</w:t>
      </w:r>
    </w:p>
    <w:p>
      <w:r>
        <w:t>156</w:t>
      </w:r>
    </w:p>
    <w:p>
      <w:r>
        <w:t>2496701,00</w:t>
      </w:r>
    </w:p>
    <w:p>
      <w:r>
        <w:t>425192,00</w:t>
      </w:r>
    </w:p>
    <w:p>
      <w:r>
        <w:t>157</w:t>
      </w:r>
    </w:p>
    <w:p>
      <w:r>
        <w:t>2496765,00</w:t>
      </w:r>
    </w:p>
    <w:p>
      <w:r>
        <w:t>425281,00</w:t>
      </w:r>
    </w:p>
    <w:p>
      <w:r>
        <w:t>158</w:t>
      </w:r>
    </w:p>
    <w:p>
      <w:r>
        <w:t>2496956,00</w:t>
      </w:r>
    </w:p>
    <w:p>
      <w:r>
        <w:t>425381,00</w:t>
      </w:r>
    </w:p>
    <w:p>
      <w:r>
        <w:t>159</w:t>
      </w:r>
    </w:p>
    <w:p>
      <w:r>
        <w:t>2496978,00</w:t>
      </w:r>
    </w:p>
    <w:p>
      <w:r>
        <w:t>425452,00</w:t>
      </w:r>
    </w:p>
    <w:p>
      <w:r>
        <w:t>160</w:t>
      </w:r>
    </w:p>
    <w:p>
      <w:r>
        <w:t>2497085,00</w:t>
      </w:r>
    </w:p>
    <w:p>
      <w:r>
        <w:t>425582,00</w:t>
      </w:r>
    </w:p>
    <w:p>
      <w:r>
        <w:t>161</w:t>
      </w:r>
    </w:p>
    <w:p>
      <w:r>
        <w:t>2497186,00</w:t>
      </w:r>
    </w:p>
    <w:p>
      <w:r>
        <w:t>425622,00</w:t>
      </w:r>
    </w:p>
    <w:p>
      <w:r>
        <w:t>162</w:t>
      </w:r>
    </w:p>
    <w:p>
      <w:r>
        <w:t>2497245,00</w:t>
      </w:r>
    </w:p>
    <w:p>
      <w:r>
        <w:t>425669,00</w:t>
      </w:r>
    </w:p>
    <w:p>
      <w:r>
        <w:t>163</w:t>
      </w:r>
    </w:p>
    <w:p>
      <w:r>
        <w:t>2497308,00</w:t>
      </w:r>
    </w:p>
    <w:p>
      <w:r>
        <w:t>425648,00</w:t>
      </w:r>
    </w:p>
    <w:p>
      <w:r>
        <w:t>164</w:t>
      </w:r>
    </w:p>
    <w:p>
      <w:r>
        <w:t>2497363,00</w:t>
      </w:r>
    </w:p>
    <w:p>
      <w:r>
        <w:t>425478,00</w:t>
      </w:r>
    </w:p>
    <w:p>
      <w:r>
        <w:t>165</w:t>
      </w:r>
    </w:p>
    <w:p>
      <w:r>
        <w:t>2497430,00</w:t>
      </w:r>
    </w:p>
    <w:p>
      <w:r>
        <w:t>425445,00</w:t>
      </w:r>
    </w:p>
    <w:p>
      <w:r>
        <w:t>166</w:t>
      </w:r>
    </w:p>
    <w:p>
      <w:r>
        <w:t>2497614,00</w:t>
      </w:r>
    </w:p>
    <w:p>
      <w:r>
        <w:t>425514,00</w:t>
      </w:r>
    </w:p>
    <w:p>
      <w:r>
        <w:t>167</w:t>
      </w:r>
    </w:p>
    <w:p>
      <w:r>
        <w:t>2497663,00</w:t>
      </w:r>
    </w:p>
    <w:p>
      <w:r>
        <w:t>425490,00</w:t>
      </w:r>
    </w:p>
    <w:p>
      <w:r>
        <w:t>168</w:t>
      </w:r>
    </w:p>
    <w:p>
      <w:r>
        <w:t>2497714,00</w:t>
      </w:r>
    </w:p>
    <w:p>
      <w:r>
        <w:t>425449,00</w:t>
      </w:r>
    </w:p>
    <w:p>
      <w:r>
        <w:t>169</w:t>
      </w:r>
    </w:p>
    <w:p>
      <w:r>
        <w:t>2497787,03</w:t>
      </w:r>
    </w:p>
    <w:p>
      <w:r>
        <w:t>425374,57</w:t>
      </w:r>
    </w:p>
    <w:p>
      <w:r>
        <w:t>170</w:t>
      </w:r>
    </w:p>
    <w:p>
      <w:r>
        <w:t>2497749,27</w:t>
      </w:r>
    </w:p>
    <w:p>
      <w:r>
        <w:t>425333,79</w:t>
      </w:r>
    </w:p>
    <w:p>
      <w:r>
        <w:t>171</w:t>
      </w:r>
    </w:p>
    <w:p>
      <w:r>
        <w:t>2495038,89</w:t>
      </w:r>
    </w:p>
    <w:p>
      <w:r>
        <w:t>425158,95</w:t>
      </w:r>
    </w:p>
    <w:p>
      <w:r>
        <w:t>Thuộc khu vực sông năng 3 (tọa độ từ điểm 171 đến điểm 212): 9,45 ha</w:t>
      </w:r>
    </w:p>
    <w:p>
      <w:r>
        <w:t>172</w:t>
      </w:r>
    </w:p>
    <w:p>
      <w:r>
        <w:t>2495078,00</w:t>
      </w:r>
    </w:p>
    <w:p>
      <w:r>
        <w:t>425131,00</w:t>
      </w:r>
    </w:p>
    <w:p>
      <w:r>
        <w:t>173</w:t>
      </w:r>
    </w:p>
    <w:p>
      <w:r>
        <w:t>2495161,00</w:t>
      </w:r>
    </w:p>
    <w:p>
      <w:r>
        <w:t>425159,00</w:t>
      </w:r>
    </w:p>
    <w:p>
      <w:r>
        <w:t>174</w:t>
      </w:r>
    </w:p>
    <w:p>
      <w:r>
        <w:t>2495228,00</w:t>
      </w:r>
    </w:p>
    <w:p>
      <w:r>
        <w:t>425126,00</w:t>
      </w:r>
    </w:p>
    <w:p>
      <w:r>
        <w:t>175</w:t>
      </w:r>
    </w:p>
    <w:p>
      <w:r>
        <w:t>2495267,00</w:t>
      </w:r>
    </w:p>
    <w:p>
      <w:r>
        <w:t>424985,00</w:t>
      </w:r>
    </w:p>
    <w:p>
      <w:r>
        <w:t>176</w:t>
      </w:r>
    </w:p>
    <w:p>
      <w:r>
        <w:t>2495340,00</w:t>
      </w:r>
    </w:p>
    <w:p>
      <w:r>
        <w:t>424824,00</w:t>
      </w:r>
    </w:p>
    <w:p>
      <w:r>
        <w:t>177</w:t>
      </w:r>
    </w:p>
    <w:p>
      <w:r>
        <w:t>2495334,00</w:t>
      </w:r>
    </w:p>
    <w:p>
      <w:r>
        <w:t>424802,00</w:t>
      </w:r>
    </w:p>
    <w:p>
      <w:r>
        <w:t>178</w:t>
      </w:r>
    </w:p>
    <w:p>
      <w:r>
        <w:t>2495296,00</w:t>
      </w:r>
    </w:p>
    <w:p>
      <w:r>
        <w:t>424772,00</w:t>
      </w:r>
    </w:p>
    <w:p>
      <w:r>
        <w:t>179</w:t>
      </w:r>
    </w:p>
    <w:p>
      <w:r>
        <w:t>2495280,00</w:t>
      </w:r>
    </w:p>
    <w:p>
      <w:r>
        <w:t>424750,00</w:t>
      </w:r>
    </w:p>
    <w:p>
      <w:r>
        <w:t>180</w:t>
      </w:r>
    </w:p>
    <w:p>
      <w:r>
        <w:t>2495280,00</w:t>
      </w:r>
    </w:p>
    <w:p>
      <w:r>
        <w:t>424727,00</w:t>
      </w:r>
    </w:p>
    <w:p>
      <w:r>
        <w:t>181</w:t>
      </w:r>
    </w:p>
    <w:p>
      <w:r>
        <w:t>2495329,00</w:t>
      </w:r>
    </w:p>
    <w:p>
      <w:r>
        <w:t>424645,00</w:t>
      </w:r>
    </w:p>
    <w:p>
      <w:r>
        <w:t>182</w:t>
      </w:r>
    </w:p>
    <w:p>
      <w:r>
        <w:t>2495337,00</w:t>
      </w:r>
    </w:p>
    <w:p>
      <w:r>
        <w:t>424566,00</w:t>
      </w:r>
    </w:p>
    <w:p>
      <w:r>
        <w:t>183</w:t>
      </w:r>
    </w:p>
    <w:p>
      <w:r>
        <w:t>2495347,00</w:t>
      </w:r>
    </w:p>
    <w:p>
      <w:r>
        <w:t>424534,00</w:t>
      </w:r>
    </w:p>
    <w:p>
      <w:r>
        <w:t>184</w:t>
      </w:r>
    </w:p>
    <w:p>
      <w:r>
        <w:t>2495368,00</w:t>
      </w:r>
    </w:p>
    <w:p>
      <w:r>
        <w:t>424503,00</w:t>
      </w:r>
    </w:p>
    <w:p>
      <w:r>
        <w:t>185</w:t>
      </w:r>
    </w:p>
    <w:p>
      <w:r>
        <w:t>2495391,00</w:t>
      </w:r>
    </w:p>
    <w:p>
      <w:r>
        <w:t>424485,00</w:t>
      </w:r>
    </w:p>
    <w:p>
      <w:r>
        <w:t>186</w:t>
      </w:r>
    </w:p>
    <w:p>
      <w:r>
        <w:t>2495420,00</w:t>
      </w:r>
    </w:p>
    <w:p>
      <w:r>
        <w:t>424480,00</w:t>
      </w:r>
    </w:p>
    <w:p>
      <w:r>
        <w:t>187</w:t>
      </w:r>
    </w:p>
    <w:p>
      <w:r>
        <w:t>2495465,00</w:t>
      </w:r>
    </w:p>
    <w:p>
      <w:r>
        <w:t>424491,00</w:t>
      </w:r>
    </w:p>
    <w:p>
      <w:r>
        <w:t>188</w:t>
      </w:r>
    </w:p>
    <w:p>
      <w:r>
        <w:t>2495499,00</w:t>
      </w:r>
    </w:p>
    <w:p>
      <w:r>
        <w:t>424520,00</w:t>
      </w:r>
    </w:p>
    <w:p>
      <w:r>
        <w:t>189</w:t>
      </w:r>
    </w:p>
    <w:p>
      <w:r>
        <w:t>2495531,00</w:t>
      </w:r>
    </w:p>
    <w:p>
      <w:r>
        <w:t>424654,00</w:t>
      </w:r>
    </w:p>
    <w:p>
      <w:r>
        <w:t>190</w:t>
      </w:r>
    </w:p>
    <w:p>
      <w:r>
        <w:t>2495572,00</w:t>
      </w:r>
    </w:p>
    <w:p>
      <w:r>
        <w:t>424762,00</w:t>
      </w:r>
    </w:p>
    <w:p>
      <w:r>
        <w:t>191</w:t>
      </w:r>
    </w:p>
    <w:p>
      <w:r>
        <w:t>2495594,00</w:t>
      </w:r>
    </w:p>
    <w:p>
      <w:r>
        <w:t>424835,00</w:t>
      </w:r>
    </w:p>
    <w:p>
      <w:r>
        <w:t>192</w:t>
      </w:r>
    </w:p>
    <w:p>
      <w:r>
        <w:t>2495628,00</w:t>
      </w:r>
    </w:p>
    <w:p>
      <w:r>
        <w:t>424923,00</w:t>
      </w:r>
    </w:p>
    <w:p>
      <w:r>
        <w:t>193</w:t>
      </w:r>
    </w:p>
    <w:p>
      <w:r>
        <w:t>2495618,00</w:t>
      </w:r>
    </w:p>
    <w:p>
      <w:r>
        <w:t>425016,00</w:t>
      </w:r>
    </w:p>
    <w:p>
      <w:r>
        <w:t>194</w:t>
      </w:r>
    </w:p>
    <w:p>
      <w:r>
        <w:t>2495652,00</w:t>
      </w:r>
    </w:p>
    <w:p>
      <w:r>
        <w:t>425063,00</w:t>
      </w:r>
    </w:p>
    <w:p>
      <w:r>
        <w:t>195</w:t>
      </w:r>
    </w:p>
    <w:p>
      <w:r>
        <w:t>2495688,00</w:t>
      </w:r>
    </w:p>
    <w:p>
      <w:r>
        <w:t>425083,00</w:t>
      </w:r>
    </w:p>
    <w:p>
      <w:r>
        <w:t>196</w:t>
      </w:r>
    </w:p>
    <w:p>
      <w:r>
        <w:t>2495784,00</w:t>
      </w:r>
    </w:p>
    <w:p>
      <w:r>
        <w:t>425100,00</w:t>
      </w:r>
    </w:p>
    <w:p>
      <w:r>
        <w:t>197</w:t>
      </w:r>
    </w:p>
    <w:p>
      <w:r>
        <w:t>2495870,00</w:t>
      </w:r>
    </w:p>
    <w:p>
      <w:r>
        <w:t>425061,00</w:t>
      </w:r>
    </w:p>
    <w:p>
      <w:r>
        <w:t>198</w:t>
      </w:r>
    </w:p>
    <w:p>
      <w:r>
        <w:t>2495908,00</w:t>
      </w:r>
    </w:p>
    <w:p>
      <w:r>
        <w:t>425030,00</w:t>
      </w:r>
    </w:p>
    <w:p>
      <w:r>
        <w:t>199</w:t>
      </w:r>
    </w:p>
    <w:p>
      <w:r>
        <w:t>2495890,00</w:t>
      </w:r>
    </w:p>
    <w:p>
      <w:r>
        <w:t>425005,00</w:t>
      </w:r>
    </w:p>
    <w:p>
      <w:r>
        <w:t>200</w:t>
      </w:r>
    </w:p>
    <w:p>
      <w:r>
        <w:t>2495776,00</w:t>
      </w:r>
    </w:p>
    <w:p>
      <w:r>
        <w:t>425061,00</w:t>
      </w:r>
    </w:p>
    <w:p>
      <w:r>
        <w:t>201</w:t>
      </w:r>
    </w:p>
    <w:p>
      <w:r>
        <w:t>2495669,00</w:t>
      </w:r>
    </w:p>
    <w:p>
      <w:r>
        <w:t>425022,00</w:t>
      </w:r>
    </w:p>
    <w:p>
      <w:r>
        <w:t>202</w:t>
      </w:r>
    </w:p>
    <w:p>
      <w:r>
        <w:t>2495668,00</w:t>
      </w:r>
    </w:p>
    <w:p>
      <w:r>
        <w:t>424904,00</w:t>
      </w:r>
    </w:p>
    <w:p>
      <w:r>
        <w:t>203</w:t>
      </w:r>
    </w:p>
    <w:p>
      <w:r>
        <w:t>2495603,00</w:t>
      </w:r>
    </w:p>
    <w:p>
      <w:r>
        <w:t>424732,00</w:t>
      </w:r>
    </w:p>
    <w:p>
      <w:r>
        <w:t>204</w:t>
      </w:r>
    </w:p>
    <w:p>
      <w:r>
        <w:t>2495558,00</w:t>
      </w:r>
    </w:p>
    <w:p>
      <w:r>
        <w:t>424548,00</w:t>
      </w:r>
    </w:p>
    <w:p>
      <w:r>
        <w:t>205</w:t>
      </w:r>
    </w:p>
    <w:p>
      <w:r>
        <w:t>2495506,00</w:t>
      </w:r>
    </w:p>
    <w:p>
      <w:r>
        <w:t>424456,00</w:t>
      </w:r>
    </w:p>
    <w:p>
      <w:r>
        <w:t>206</w:t>
      </w:r>
    </w:p>
    <w:p>
      <w:r>
        <w:t>2495397,00</w:t>
      </w:r>
    </w:p>
    <w:p>
      <w:r>
        <w:t>424438,00</w:t>
      </w:r>
    </w:p>
    <w:p>
      <w:r>
        <w:t>207</w:t>
      </w:r>
    </w:p>
    <w:p>
      <w:r>
        <w:t>2495269,00</w:t>
      </w:r>
    </w:p>
    <w:p>
      <w:r>
        <w:t>424545,00</w:t>
      </w:r>
    </w:p>
    <w:p>
      <w:r>
        <w:t>208</w:t>
      </w:r>
    </w:p>
    <w:p>
      <w:r>
        <w:t>2495199,00</w:t>
      </w:r>
    </w:p>
    <w:p>
      <w:r>
        <w:t>424784,00</w:t>
      </w:r>
    </w:p>
    <w:p>
      <w:r>
        <w:t>209</w:t>
      </w:r>
    </w:p>
    <w:p>
      <w:r>
        <w:t>2495255,00</w:t>
      </w:r>
    </w:p>
    <w:p>
      <w:r>
        <w:t>424849,00</w:t>
      </w:r>
    </w:p>
    <w:p>
      <w:r>
        <w:t>210</w:t>
      </w:r>
    </w:p>
    <w:p>
      <w:r>
        <w:t>2495217,00</w:t>
      </w:r>
    </w:p>
    <w:p>
      <w:r>
        <w:t>425050,00</w:t>
      </w:r>
    </w:p>
    <w:p>
      <w:r>
        <w:t>211</w:t>
      </w:r>
    </w:p>
    <w:p>
      <w:r>
        <w:t>2495153,00</w:t>
      </w:r>
    </w:p>
    <w:p>
      <w:r>
        <w:t>425084,00</w:t>
      </w:r>
    </w:p>
    <w:p>
      <w:r>
        <w:t>212</w:t>
      </w:r>
    </w:p>
    <w:p>
      <w:r>
        <w:t>2495034,00</w:t>
      </w:r>
    </w:p>
    <w:p>
      <w:r>
        <w:t>425110,00</w:t>
      </w:r>
    </w:p>
    <w:p>
      <w:r>
        <w:t>5</w:t>
      </w:r>
    </w:p>
    <w:p>
      <w:r>
        <w:t>Cát sỏi</w:t>
      </w:r>
    </w:p>
    <w:p>
      <w:r>
        <w:t>Kẹm Búng</w:t>
      </w:r>
    </w:p>
    <w:p>
      <w:r>
        <w:t>Xã Bộc Bố và xã Bằng Thành, huyện Pác Nặm</w:t>
      </w:r>
    </w:p>
    <w:p>
      <w:r>
        <w:t>1</w:t>
      </w:r>
    </w:p>
    <w:p>
      <w:r>
        <w:t>2503820,00</w:t>
      </w:r>
    </w:p>
    <w:p>
      <w:r>
        <w:t>418290,00</w:t>
      </w:r>
    </w:p>
    <w:p>
      <w:r>
        <w:t>Khu 1 (tọa độ từ điểm số 1 đến số 9): 1,5ha</w:t>
      </w:r>
    </w:p>
    <w:p>
      <w:r>
        <w:t>2</w:t>
      </w:r>
    </w:p>
    <w:p>
      <w:r>
        <w:t>2503849,99</w:t>
      </w:r>
    </w:p>
    <w:p>
      <w:r>
        <w:t>418399,94</w:t>
      </w:r>
    </w:p>
    <w:p>
      <w:r>
        <w:t>3</w:t>
      </w:r>
    </w:p>
    <w:p>
      <w:r>
        <w:t>2503838,91</w:t>
      </w:r>
    </w:p>
    <w:p>
      <w:r>
        <w:t>418447,81</w:t>
      </w:r>
    </w:p>
    <w:p>
      <w:r>
        <w:t>4</w:t>
      </w:r>
    </w:p>
    <w:p>
      <w:r>
        <w:t>2503861,78</w:t>
      </w:r>
    </w:p>
    <w:p>
      <w:r>
        <w:t>418494,88</w:t>
      </w:r>
    </w:p>
    <w:p>
      <w:r>
        <w:t>5</w:t>
      </w:r>
    </w:p>
    <w:p>
      <w:r>
        <w:t>2503891,33</w:t>
      </w:r>
    </w:p>
    <w:p>
      <w:r>
        <w:t>418506,39</w:t>
      </w:r>
    </w:p>
    <w:p>
      <w:r>
        <w:t>6</w:t>
      </w:r>
    </w:p>
    <w:p>
      <w:r>
        <w:t>2503911,14</w:t>
      </w:r>
    </w:p>
    <w:p>
      <w:r>
        <w:t>418549,54</w:t>
      </w:r>
    </w:p>
    <w:p>
      <w:r>
        <w:t>7</w:t>
      </w:r>
    </w:p>
    <w:p>
      <w:r>
        <w:t>2503762,74</w:t>
      </w:r>
    </w:p>
    <w:p>
      <w:r>
        <w:t>418494,79</w:t>
      </w:r>
    </w:p>
    <w:p>
      <w:r>
        <w:t>8</w:t>
      </w:r>
    </w:p>
    <w:p>
      <w:r>
        <w:t>2503794,43</w:t>
      </w:r>
    </w:p>
    <w:p>
      <w:r>
        <w:t>418361,12</w:t>
      </w:r>
    </w:p>
    <w:p>
      <w:r>
        <w:t>9</w:t>
      </w:r>
    </w:p>
    <w:p>
      <w:r>
        <w:t>2503790,01</w:t>
      </w:r>
    </w:p>
    <w:p>
      <w:r>
        <w:t>418290,89</w:t>
      </w:r>
    </w:p>
    <w:p>
      <w:r>
        <w:t>10</w:t>
      </w:r>
    </w:p>
    <w:p>
      <w:r>
        <w:t>2503903,00</w:t>
      </w:r>
    </w:p>
    <w:p>
      <w:r>
        <w:t>418684,00</w:t>
      </w:r>
    </w:p>
    <w:p>
      <w:r>
        <w:t>Khu 2 (tọa độ từ điểm số 10 đến số 18): 3,5ha</w:t>
      </w:r>
    </w:p>
    <w:p>
      <w:r>
        <w:t>11</w:t>
      </w:r>
    </w:p>
    <w:p>
      <w:r>
        <w:t>2503859,00</w:t>
      </w:r>
    </w:p>
    <w:p>
      <w:r>
        <w:t>418795,00</w:t>
      </w:r>
    </w:p>
    <w:p>
      <w:r>
        <w:t>12</w:t>
      </w:r>
    </w:p>
    <w:p>
      <w:r>
        <w:t>2503860,00</w:t>
      </w:r>
    </w:p>
    <w:p>
      <w:r>
        <w:t>418919,00</w:t>
      </w:r>
    </w:p>
    <w:p>
      <w:r>
        <w:t>13</w:t>
      </w:r>
    </w:p>
    <w:p>
      <w:r>
        <w:t>2503900,00</w:t>
      </w:r>
    </w:p>
    <w:p>
      <w:r>
        <w:t>419163,00</w:t>
      </w:r>
    </w:p>
    <w:p>
      <w:r>
        <w:t>14</w:t>
      </w:r>
    </w:p>
    <w:p>
      <w:r>
        <w:t>2503884,00</w:t>
      </w:r>
    </w:p>
    <w:p>
      <w:r>
        <w:t>419167,00</w:t>
      </w:r>
    </w:p>
    <w:p>
      <w:r>
        <w:t>15</w:t>
      </w:r>
    </w:p>
    <w:p>
      <w:r>
        <w:t>2503775,00</w:t>
      </w:r>
    </w:p>
    <w:p>
      <w:r>
        <w:t>418893,00</w:t>
      </w:r>
    </w:p>
    <w:p>
      <w:r>
        <w:t>16</w:t>
      </w:r>
    </w:p>
    <w:p>
      <w:r>
        <w:t>2503702,00</w:t>
      </w:r>
    </w:p>
    <w:p>
      <w:r>
        <w:t>418788,00</w:t>
      </w:r>
    </w:p>
    <w:p>
      <w:r>
        <w:t>17</w:t>
      </w:r>
    </w:p>
    <w:p>
      <w:r>
        <w:t>2503725,64</w:t>
      </w:r>
    </w:p>
    <w:p>
      <w:r>
        <w:t>418754,77</w:t>
      </w:r>
    </w:p>
    <w:p>
      <w:r>
        <w:t>18</w:t>
      </w:r>
    </w:p>
    <w:p>
      <w:r>
        <w:t>2503832,30</w:t>
      </w:r>
    </w:p>
    <w:p>
      <w:r>
        <w:t>418728,02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