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696/QĐ-UBND năm 2023 bãi bỏ văn bản phòng, chống dịch COVID-19 do Ủy ban nhân dân tỉnh, Chủ tịch Ủy ban nhân dân tỉnh và Ban Chỉ đạo phòng, chống dịch COVID-19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696/QĐ-UBND</w:t>
      </w:r>
    </w:p>
    <w:p>
      <w:r>
        <w:t>Kon Tum, ngày 27 tháng 11 năm 2023</w:t>
      </w:r>
    </w:p>
    <w:p>
      <w:r>
        <w:t>QUYẾT ĐỊNH</w:t>
      </w:r>
    </w:p>
    <w:p>
      <w:r>
        <w:t>BÃI BỎ MỘT SỐ VĂN BẢN PHÒNG, CHỐNG DỊCH COVID-19 DO ỦY BAN NHÂN DÂN TỈNH, CHỦ TỊCH ỦY BAN NHÂN DÂN TỈNH VÀ BAN CHỈ ĐẠO PHÒNG, CHỐNG DỊCH COVID-19 TỈNH BAN HÀNH</w:t>
      </w:r>
    </w:p>
    <w:p>
      <w:r>
        <w:t>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chống bệnh truyền nhiễm ngày 21 tháng 11 năm 2007;</w:t>
      </w:r>
    </w:p>
    <w:p>
      <w:r>
        <w:t>Căn cứ Nghị quyết số 174/NQ-CP ngày 28 tháng 10 năm 2023 của Chính phủ về bãi bỏ một số Nghị quyết phòng, chống dịch COVID-19 do Chính phủ ban hành;</w:t>
      </w:r>
    </w:p>
    <w:p>
      <w:r>
        <w:t>Căn cứ Quyết định số 1269/QĐ-TTg ngày 29 tháng 10 năm 2023 của Thủ tướng Chính phủ về bãi bỏ một số văn bản phòng, chống dịch COVID-19 do Ban Chỉ đạo Quốc gia phòng, chống dịch COVID-19 và Thủ tướng Chính phủ ban hành;</w:t>
      </w:r>
    </w:p>
    <w:p>
      <w:r>
        <w:t>Căn cứ Quyết định số 3983/QĐ-BYT ngày 29 tháng 10 năm 2023 của Bộ trưởng Bộ Y tế về bãi bỏ một số văn bản phòng, chống dịch COVID-19 do Bộ Y tế ban hành;</w:t>
      </w:r>
    </w:p>
    <w:p>
      <w:r>
        <w:t>Căn cứ Quyết định số 3896/QĐ-BYT ngày 19 tháng 10 năm 2023 của Bộ trưởng Bộ Y tế về điều chỉnh bệnh viêm đường hô hấp cấp do chủng mới của vi rút Corona gây ra (COVID-19) từ bệnh truyền nhiễm thuộc nhóm A sang bệnh truyền nhiễm thuộc nhóm B của Luật Phòng, chống bệnh truyền nhiễm năm 2007;</w:t>
      </w:r>
    </w:p>
    <w:p>
      <w:r>
        <w:t>Căn cứ Văn bản số 6923/BYT-DP ngày 29 tháng 10 năm 2023 của Bộ Y tế về thực hiện hoạt động phòng, chống dịch bệnh COVID-19 thuộc nhóm B;</w:t>
      </w:r>
    </w:p>
    <w:p>
      <w:r>
        <w:t>Theo đề nghị của Giám đốc Sở Y tế.</w:t>
      </w:r>
    </w:p>
    <w:p>
      <w:r>
        <w:t>QUYẾT ĐỊNH:</w:t>
      </w:r>
    </w:p>
    <w:p>
      <w:r>
        <w:t>Điều 1.  Bãi bỏ một số văn bản phòng, chống dịch COVID-19 do Ủy ban nhân dân tỉnh, Chủ tịch Ủy ban nhân dân tỉnh và Ban Chỉ đạo phòng, chống dịch COVID-19 tỉnh ban hành  (chi tiết tại Phụ lục kèm theo) .</w:t>
      </w:r>
    </w:p>
    <w:p>
      <w:r>
        <w:t>Điều 2. Tổ chức thực hiện</w:t>
      </w:r>
    </w:p>
    <w:p>
      <w:r>
        <w:t>1.  Giao Sở Y tế hướng dẫn công tác phòng, chống COVID-19; công tác báo cáo dịch COVID-19 theo quy định của pháp luật. Đồng thời, tiếp tục chủ trì, phối hợp với các Sở, ban, ngành, Bộ Chỉ huy Quân sự tỉnh, Bộ Chỉ huy Bộ đội biên phòng tỉnh, địa phương và các đơn vị liên quan tiếp tục rà soát, tham mưu Ủy ban nhân dân tỉnh: Bãi bỏ hoặc sửa đổi các văn bản do Ủy ban nhân dân tỉnh, Ban Chỉ đạo phòng, chống dịch COVID-19 tỉnh ban hành không còn phù hợp với tình hình khi COVID-19 chuyển phân loại từ bệnh truyền nhiễm thuộc nhóm A sang bệnh truyền nhiễm thuộc nhóm B, đặc biệt các nội dung về chế độ, chính sách liên quan đến dịch bệnh COVID-19 (tránh để sót văn bản). Trình Ủy ban nhân dân tỉnh trong tháng 12 năm 2023.</w:t>
      </w:r>
    </w:p>
    <w:p>
      <w:r>
        <w:t>2.  Các Sở, ban ngành, địa phương và các đơn vị liên quan: Theo chức năng nhiệm vụ tham mưu Ủy ban nhân dân tỉnh xử lý những vấn đề phát sinh khi Ủy ban nhân dân tỉnh bãi bỏ một số Văn bản phòng, chống dịch COVID-19 nêu tại Điều 1.</w:t>
      </w:r>
    </w:p>
    <w:p>
      <w:r>
        <w:t>Điều 3.  Giám đốc Sở Y tế; Thủ trưởng các Sở, ban, ngành, đơn vị thuộc tỉnh; Chủ tịch Ủy ban nhân dân các huyện, thành phố và các tổ chức, cá nhân có liên quan chịu trách nhiệm thi hành Quyết định này. Quyết định này có hiệu lực kể từ ngày ký, ban hành./.</w:t>
      </w:r>
    </w:p>
    <w:p>
      <w:r>
        <w:t>Nơi nhận:</w:t>
      </w:r>
    </w:p>
    <w:p>
      <w:r>
        <w:t>- Như Điều 3;</w:t>
      </w:r>
    </w:p>
    <w:p>
      <w:r>
        <w:t>- Văn phòng Chính phủ (b/c);</w:t>
      </w:r>
    </w:p>
    <w:p>
      <w:r>
        <w:t>- Bộ Y tế (b/c);</w:t>
      </w:r>
    </w:p>
    <w:p>
      <w:r>
        <w:t>- Thường trực Tỉnh ủy (b/c);</w:t>
      </w:r>
    </w:p>
    <w:p>
      <w:r>
        <w:t>- Thường trực HĐND tỉnh ( b/c);</w:t>
      </w:r>
    </w:p>
    <w:p>
      <w:r>
        <w:t>- Chủ tịch, các PCT UBND tỉnh (đ/b);</w:t>
      </w:r>
    </w:p>
    <w:p>
      <w:r>
        <w:t>- Đoàn Đại biểu Quốc hội tỉnh (đ/b);</w:t>
      </w:r>
    </w:p>
    <w:p>
      <w:r>
        <w:t>- Ban Pháp chế HĐND tỉnh;</w:t>
      </w:r>
    </w:p>
    <w:p>
      <w:r>
        <w:t>- Các Sở, ban, ngành, đơn vị thuộc tỉnh (t/h);</w:t>
      </w:r>
    </w:p>
    <w:p>
      <w:r>
        <w:t>- UBND các huyện, thành phố (t/h);</w:t>
      </w:r>
    </w:p>
    <w:p>
      <w:r>
        <w:t>- VP UBND tỉnh:</w:t>
      </w:r>
    </w:p>
    <w:p>
      <w:r>
        <w:t>+ CVP, các PCVP;</w:t>
      </w:r>
    </w:p>
    <w:p>
      <w:r>
        <w:t>+ Các phòng, ban, đơn vị;</w:t>
      </w:r>
    </w:p>
    <w:p>
      <w:r>
        <w:t>- Lưu: VT, CTTĐT, KGVX. PTP</w:t>
      </w:r>
    </w:p>
    <w:p>
      <w:r>
        <w:t>TM. ỦY BAN NHÂN DÂN</w:t>
      </w:r>
    </w:p>
    <w:p>
      <w:r>
        <w:t>CHỦ TỊCH</w:t>
      </w:r>
    </w:p>
    <w:p>
      <w:r>
        <w:t>Lê Ngọc Tuấn</w:t>
      </w:r>
    </w:p>
    <w:p>
      <w:r>
        <w:t>PHỤ LỤC</w:t>
      </w:r>
    </w:p>
    <w:p>
      <w:r>
        <w:t>DANH MỤC VĂN BẢN BÃI BỎ</w:t>
      </w:r>
    </w:p>
    <w:p>
      <w:r>
        <w:t>(Kèm theo Quyết định số 696/QĐ-UBND ngày 27 tháng 11 năm 2023 của Ủy ban nhân dân tỉnh Kon Tum)</w:t>
      </w:r>
    </w:p>
    <w:p>
      <w:r>
        <w:t>TT</w:t>
      </w:r>
    </w:p>
    <w:p>
      <w:r>
        <w:t>TÊN VĂN BẢN</w:t>
      </w:r>
    </w:p>
    <w:p>
      <w:r>
        <w:t>I</w:t>
      </w:r>
    </w:p>
    <w:p>
      <w:r>
        <w:t>Về Ban Chỉ đạo phòng, chống dịch COVID-19 tỉnh   (viết tắt là Ban Chỉ đạo tỉnh) (06 văn bản)</w:t>
      </w:r>
    </w:p>
    <w:p>
      <w:r>
        <w:t>1</w:t>
      </w:r>
    </w:p>
    <w:p>
      <w:r>
        <w:t>Quyết định số 673/QĐ-UBND ngày 29/7/2021 của Ủy ban nhân dân  ( UBND) tỉnh về kiện toàn Ban Chỉ đạo tỉnh.</w:t>
      </w:r>
    </w:p>
    <w:p>
      <w:r>
        <w:t>2</w:t>
      </w:r>
    </w:p>
    <w:p>
      <w:r>
        <w:t>Quyết định số 2343/QĐ-BCĐ ngày 08/7/2021 của Ban Chỉ đạo tỉnh về ban hành Quy chế làm việc của Ban Chỉ đạo tỉnh.</w:t>
      </w:r>
    </w:p>
    <w:p>
      <w:r>
        <w:t>3</w:t>
      </w:r>
    </w:p>
    <w:p>
      <w:r>
        <w:t>Quyết định số 4476/QĐ-UBND ngày 03/12/2020 của UBND tỉnh về kiện toàn các Tiểu ban của Ban Chỉ đạo tỉnh.</w:t>
      </w:r>
    </w:p>
    <w:p>
      <w:r>
        <w:t>4</w:t>
      </w:r>
    </w:p>
    <w:p>
      <w:r>
        <w:t>Thông báo số 4828/TB-BCĐ ngày 17/12/2020 của Ban Chỉ đạo tỉnh về danh sách thành viên Ban Chỉ đạo và các Tiểu ban của Ban Chỉ đạo tỉnh.</w:t>
      </w:r>
    </w:p>
    <w:p>
      <w:r>
        <w:t>5</w:t>
      </w:r>
    </w:p>
    <w:p>
      <w:r>
        <w:t>Quyết định số 4668/QĐ-BCĐ ngày 31/12/2021 của Ban Chỉ đạo tỉnh về thành lập Tiểu ban Truyền thông phòng, chống dịch COVID-19 tỉnh.</w:t>
      </w:r>
    </w:p>
    <w:p>
      <w:r>
        <w:t>6</w:t>
      </w:r>
    </w:p>
    <w:p>
      <w:r>
        <w:t>Quyết định số 291/QĐ-BCĐ ngày 04/02/2020 của Ban Chỉ đạo tỉnh về thành lập Tổ giúp việc Ban Chỉ đạo phòng, chống dịch bệnh viêm đường hô hấp cấp do chủng mới của virut Corona gây ra.</w:t>
      </w:r>
    </w:p>
    <w:p>
      <w:r>
        <w:t>II</w:t>
      </w:r>
    </w:p>
    <w:p>
      <w:r>
        <w:t>Về Trung tâm Chỉ huy phòng, chống dịch COVID-19 tỉnh  ( viết tắt là Trung tâm Chỉ huy tỉnh )  (05 văn bản)</w:t>
      </w:r>
    </w:p>
    <w:p>
      <w:r>
        <w:t>7</w:t>
      </w:r>
    </w:p>
    <w:p>
      <w:r>
        <w:t>Quyết định số 811/QĐ-UBND ngày 31/8/2021 của UBND tỉnh về thành lập Trung tâm Chỉ huy tỉnh.</w:t>
      </w:r>
    </w:p>
    <w:p>
      <w:r>
        <w:t>8</w:t>
      </w:r>
    </w:p>
    <w:p>
      <w:r>
        <w:t>Quyết định số 3314/QĐ-TTCH ngày 16/9/2021 của Trung tâm Chỉ huy tỉnh về ban hành Quy chế làm việc của Trung tâm Chỉ huy tỉnh.</w:t>
      </w:r>
    </w:p>
    <w:p>
      <w:r>
        <w:t>9</w:t>
      </w:r>
    </w:p>
    <w:p>
      <w:r>
        <w:t>Văn bản số 3149/UBND-KGVX ngày 02/9/2021 của UBND tỉnh về thành lập Trung tâm Chỉ huy cấp huyện, cấp xã.</w:t>
      </w:r>
    </w:p>
    <w:p>
      <w:r>
        <w:t>10</w:t>
      </w:r>
    </w:p>
    <w:p>
      <w:r>
        <w:t>Văn bản số 3238/UBND-KGVX ngày 10/9/2021 của UBND tỉnh về triển khai hệ thống hội nghị truyền hình trực tuyến từ tỉnh đến huyện, xã.</w:t>
      </w:r>
    </w:p>
    <w:p>
      <w:r>
        <w:t>11</w:t>
      </w:r>
    </w:p>
    <w:p>
      <w:r>
        <w:t>Quyết định số 3803/QĐ-TTCH ngày 21/10/2021 của Trung tâm Chỉ huy tỉnh về thành lập Tổ giúp việc Trung tâm Chỉ huy tỉnh.</w:t>
      </w:r>
    </w:p>
    <w:p>
      <w:r>
        <w:t>III</w:t>
      </w:r>
    </w:p>
    <w:p>
      <w:r>
        <w:t>Về Hệ thống báo cáo dịch COVID-19   (02 văn bản)</w:t>
      </w:r>
    </w:p>
    <w:p>
      <w:r>
        <w:t>12</w:t>
      </w:r>
    </w:p>
    <w:p>
      <w:r>
        <w:t>Văn bản số 1191/UBND-KGVX ngày 25/4/2022 của UBND tỉnh về thực hiện báo cáo về tình hình phòng, chống dịch bệnh trên người.</w:t>
      </w:r>
    </w:p>
    <w:p>
      <w:r>
        <w:t>13</w:t>
      </w:r>
    </w:p>
    <w:p>
      <w:r>
        <w:t>Quyết định số 1684/QĐ-BCĐ ngày 16/5/2020 của Ban Chỉ đạo tỉnh về thành lập Tổ công tác cung cấp dữ liệu phục vụ việc phân tích, theo dõi, giám sát nguy cơ tình hình dịch bệnh COVID-19 tỉnh.</w:t>
      </w:r>
    </w:p>
    <w:p>
      <w:r>
        <w:t>IV</w:t>
      </w:r>
    </w:p>
    <w:p>
      <w:r>
        <w:t>Về các kế hoạch, phương án   (26 văn bản)</w:t>
      </w:r>
    </w:p>
    <w:p>
      <w:r>
        <w:t>14</w:t>
      </w:r>
    </w:p>
    <w:p>
      <w:r>
        <w:t>Quyết định số 864/QĐ-BCĐ ngày 21/3/2020 của Ban Chỉ đạo tỉnh về phê duyệt Kế hoạch tiếp nhận, cách ly y tế đối với người nhập cảnh vào tỉnh.</w:t>
      </w:r>
    </w:p>
    <w:p>
      <w:r>
        <w:t>15</w:t>
      </w:r>
    </w:p>
    <w:p>
      <w:r>
        <w:t>Quyết định số 1014/QĐ-BCĐ ngày 31/3/2020 của Ban Chỉ đạo tỉnh về ban hành các phương án đáp ứng khi có tình huống dịch COVID-19.</w:t>
      </w:r>
    </w:p>
    <w:p>
      <w:r>
        <w:t>16</w:t>
      </w:r>
    </w:p>
    <w:p>
      <w:r>
        <w:t>Quyết định số 77/QĐ-BCĐ ngày 27/01/2022 của Ban Chỉ đạo tỉnh về ban hành Phương án bảo đảm công tác y tế đối với tình huống khi có trên 1.000 người mắc COVID-19 trong vòng 28 ngày trên địa bàn tỉnh.</w:t>
      </w:r>
    </w:p>
    <w:p>
      <w:r>
        <w:t>17</w:t>
      </w:r>
    </w:p>
    <w:p>
      <w:r>
        <w:t>Quyết định số 1060/QĐ-UBND ngày 15/11/2021 về ban hành Phương án xử lý khi có trường hợp mắc COVID-19 cộng đồng và cách ly y tế vùng có dịch COVID-19.</w:t>
      </w:r>
    </w:p>
    <w:p>
      <w:r>
        <w:t>18</w:t>
      </w:r>
    </w:p>
    <w:p>
      <w:r>
        <w:t>Công điện số 03/CĐ-CTUBND ngày 25/3/2020 của Chủ tịch UBND tỉnh về triển khai nhiệm vụ cấp bách trong phòng, chống dịch bệnh COVID-19 trên địa bàn tỉnh.</w:t>
      </w:r>
    </w:p>
    <w:p>
      <w:r>
        <w:t>19</w:t>
      </w:r>
    </w:p>
    <w:p>
      <w:r>
        <w:t>Công điện số 04/CĐ-CTUBND ngày 27/3/2020 của Chủ tịch UBND tỉnh về áp dụng các biện pháp hạn chế tụ tập đông người và quyết liệt thực hiện đợt cao điểm phòng, chống dịch COVID-19 trên địa bàn tỉnh (thực hiện theo Chỉ thị số 15/CT-TTg ngày 31/3/2020).</w:t>
      </w:r>
    </w:p>
    <w:p>
      <w:r>
        <w:t>20</w:t>
      </w:r>
    </w:p>
    <w:p>
      <w:r>
        <w:t>Công điện số 05/CĐ-CTUBND ngày 31/3/2020 của Chủ tịch UBND tỉnh về thực hiện các biện pháp cấp bách phòng, chống dịch COVID-19 trên địa bàn tỉnh (thực hiện theo Chỉ thị số 16/CT-TTg ngày 31/3/2020).</w:t>
      </w:r>
    </w:p>
    <w:p>
      <w:r>
        <w:t>21</w:t>
      </w:r>
    </w:p>
    <w:p>
      <w:r>
        <w:t>Công điện số 09/CĐ-CTUBND ngày 04/10/2021 của Chủ tịch UBND tỉnh về hỗ trợ người dân từ các tỉnh, thành phố phía Nam về/qua địa bàn tỉnh.</w:t>
      </w:r>
    </w:p>
    <w:p>
      <w:r>
        <w:t>22</w:t>
      </w:r>
    </w:p>
    <w:p>
      <w:r>
        <w:t>Chỉ thị số 03/CT-UBND của UBND tỉnh ngày 28/01/2021 về một số biện pháp cấp bách phòng, chống dịch COVID-19.</w:t>
      </w:r>
    </w:p>
    <w:p>
      <w:r>
        <w:t>23</w:t>
      </w:r>
    </w:p>
    <w:p>
      <w:r>
        <w:t>Kế hoạch số 231/KH-BCĐ ngày 16/4/2020 của Ban Chỉ đạo tỉnh về điều chỉnh đáp ứng với từng cấp độ dịch COVID-19.</w:t>
      </w:r>
    </w:p>
    <w:p>
      <w:r>
        <w:t>24</w:t>
      </w:r>
    </w:p>
    <w:p>
      <w:r>
        <w:t>Kế hoạch số 2536/KH-UBND ngày 24/7/2021 của UBND tỉnh về phòng chống dịch COVID-19 trên địa bàn tỉnh.</w:t>
      </w:r>
    </w:p>
    <w:p>
      <w:r>
        <w:t>25</w:t>
      </w:r>
    </w:p>
    <w:p>
      <w:r>
        <w:t>Kế hoạch số 1436/KH-BCĐ ngày 24/3/2022 của Ban Chỉ đạo tỉnh về quản lý, bảo vệ người thuộc nhóm nguy cơ mắc COVID-19 trên địa bàn tỉnh.</w:t>
      </w:r>
    </w:p>
    <w:p>
      <w:r>
        <w:t>26</w:t>
      </w:r>
    </w:p>
    <w:p>
      <w:r>
        <w:t>Phương án số 6103/PA-BCĐ ngày 22/11/2021 của Ban Chỉ đạo tỉnh về xử lý các tình huống khi có ca COVID-19 tại các cơ sở giáo dục trên địa bàn tỉnh.</w:t>
      </w:r>
    </w:p>
    <w:p>
      <w:r>
        <w:t>27</w:t>
      </w:r>
    </w:p>
    <w:p>
      <w:r>
        <w:t>Văn bản số 275/UBND-KGVX ngày 01/02/2020 của UBND tỉnh về tăng cường các biện pháp phòng, chống dịch bệnh viêm đường hô hấp cấp do chủng mới của vi rút Corona gây ra (triển khai theo Chỉ thị số 05/CT- TTg ngày 28/01/2020; Chỉ thị số 06/CT-TTg ngày 31/01/2020).</w:t>
      </w:r>
    </w:p>
    <w:p>
      <w:r>
        <w:t>28</w:t>
      </w:r>
    </w:p>
    <w:p>
      <w:r>
        <w:t>Văn bản số 578/UBND-KGVX ngày 28/02/2020 của UBND tỉnh về đẩy mạnh phòng, chống dịch COVID-19 trên địa bàn tỉnh (thực hiện theo Chỉ thị số 10/CT-TTg ngày 25/02/2020).</w:t>
      </w:r>
    </w:p>
    <w:p>
      <w:r>
        <w:t>29</w:t>
      </w:r>
    </w:p>
    <w:p>
      <w:r>
        <w:t>Văn bản số 764/UBND-KGVX ngày 13/3/2020 của UBND tỉnh về tiếp tục đẩy mạnh phòng, chống dịch COVID-19 trong tình hình mới (triển khai theo Chỉ thị số 13/CT-TTg ngày 11/3/2020).</w:t>
      </w:r>
    </w:p>
    <w:p>
      <w:r>
        <w:t>30</w:t>
      </w:r>
    </w:p>
    <w:p>
      <w:r>
        <w:t>Văn bản số 1442/UBND-KGVX ngày 27/4/2020 của UBND tỉnh về tiếp tục thực hiện các biện pháp phòng, chống dịch bệnh COVID-19 trong tình hình mới (triển khai theo Chỉ thị số 19/CT-TTg ngày 24/4/2020).</w:t>
      </w:r>
    </w:p>
    <w:p>
      <w:r>
        <w:t>31</w:t>
      </w:r>
    </w:p>
    <w:p>
      <w:r>
        <w:t>Văn bản số 361/UBND-KGVX ngày 29/01/2021 của UBND tỉnh về tiếp tục tăng cường công tác phòng, chống dịch bệnh COVID-19 (triển khai theo Chỉ thị số 05/CT-TTg ngày 28/01/2021).</w:t>
      </w:r>
    </w:p>
    <w:p>
      <w:r>
        <w:t>32</w:t>
      </w:r>
    </w:p>
    <w:p>
      <w:r>
        <w:t>Văn bản số 2736/UBND-KGVX ngày 29/7/2020 của UBND tỉnh về đẩy mạnh triển khai các biện pháp phòng và kiểm soát lây nhiễm COVID-19 trong cơ sở khám bệnh, chữa bệnh (triển khai theo Công điện số 1158/CĐ-BCĐQG ngày 27/7/2020).</w:t>
      </w:r>
    </w:p>
    <w:p>
      <w:r>
        <w:t>33</w:t>
      </w:r>
    </w:p>
    <w:p>
      <w:r>
        <w:t>Văn bản số 2916/UBND-KGVX ngày 07/8/2020 của UBND tỉnh về tiếp tục tăng cường phòng, chống dịch COVID-19 trong tình hình mới (triển khai theo Công điện số 1224/CĐ-BCĐ ngày 04/8/2020).</w:t>
      </w:r>
    </w:p>
    <w:p>
      <w:r>
        <w:t>34</w:t>
      </w:r>
    </w:p>
    <w:p>
      <w:r>
        <w:t>Văn bản số 3481/UBND-KGVX ngày 16/9/2020 của UBND tỉnh về tiếp tục tăng cường phòng, chống dịch COVID-19 trong tình hình mới.</w:t>
      </w:r>
    </w:p>
    <w:p>
      <w:r>
        <w:t>35</w:t>
      </w:r>
    </w:p>
    <w:p>
      <w:r>
        <w:t>Văn bản số 4298/HD-BCĐ ngày 08/9/2021 của Ban Chỉ đạo tỉnh về hướng dẫn cách ly phòng, chống dịch COVID-19 đối với trẻ em.</w:t>
      </w:r>
    </w:p>
    <w:p>
      <w:r>
        <w:t>36</w:t>
      </w:r>
    </w:p>
    <w:p>
      <w:r>
        <w:t>Văn bản số 6377/CV-BCĐ ngày 03/12/2021 của Ban Chỉ đạo tỉnh về triển khai các biện pháp cấp bách đáp ứng các ca COVID-19 cộng đồng.</w:t>
      </w:r>
    </w:p>
    <w:p>
      <w:r>
        <w:t>37</w:t>
      </w:r>
    </w:p>
    <w:p>
      <w:r>
        <w:t>Kế hoạch số 3395/KH-UBND ngày 22/9/2021 của UBND tỉnh về tiếp nhận công dân tỉnh đang sinh sống, lao động, học tập tại thành phố Hồ Chí Minh và các tỉnh Bình Dương, Đồng Nai</w:t>
      </w:r>
    </w:p>
    <w:p>
      <w:r>
        <w:t>38</w:t>
      </w:r>
    </w:p>
    <w:p>
      <w:r>
        <w:t>Kế hoạch số 4001/KH-UBND ngày 08/11/2021 của UBND tỉnh về triển khai các chính sách kích cầu, phục hồi hoạt động du lịch trên địa bàn tỉnh theo tình hình dịch Covid-19</w:t>
      </w:r>
    </w:p>
    <w:p>
      <w:r>
        <w:t>39</w:t>
      </w:r>
    </w:p>
    <w:p>
      <w:r>
        <w:t>Kế hoạch số 724/KH-UBND ngày 15/3/2022 của UBND tỉnh về phục hồi, phát triển hoạt động du lịch thích ứng an toàn, linh hoạt, kiểm soát hiệu quả dịch Covid-19 trên địa bàn tỉnh</w:t>
      </w:r>
    </w:p>
    <w:p>
      <w:r>
        <w:t>V</w:t>
      </w:r>
    </w:p>
    <w:p>
      <w:r>
        <w:t>Về Điểm khai báo y tế   (12 văn bản)</w:t>
      </w:r>
    </w:p>
    <w:p>
      <w:r>
        <w:t>40</w:t>
      </w:r>
    </w:p>
    <w:p>
      <w:r>
        <w:t>Quyết định số 487/QĐ-UBND ngày 06/6/2021 của UBND tỉnh kiện toàn tổ chức các Chốt liên ngành kiểm soát dịch COVID-19 trên địa bàn tỉnh.</w:t>
      </w:r>
    </w:p>
    <w:p>
      <w:r>
        <w:t>41</w:t>
      </w:r>
    </w:p>
    <w:p>
      <w:r>
        <w:t>Quyết định số 513/QĐ-UBND ngày 11/6/2021 của UBND tỉnh về ban hành Quy chế hoạt động các Chốt liên ngành kiểm soát dịch COVID-19 trên địa bàn tỉnh.</w:t>
      </w:r>
    </w:p>
    <w:p>
      <w:r>
        <w:t>42</w:t>
      </w:r>
    </w:p>
    <w:p>
      <w:r>
        <w:t>Quyết định số 868/QĐ-UBND ngày 20/9/2021 của UBND tỉnh về điều chỉnh Chốt liên ngành kiểm soát dịch COVID-19 theo Quyết định số 487/QĐ-UBND ngày 06/6/2021 của UBND tỉnh.</w:t>
      </w:r>
    </w:p>
    <w:p>
      <w:r>
        <w:t>43</w:t>
      </w:r>
    </w:p>
    <w:p>
      <w:r>
        <w:t>Công điện số 06/CĐ-CTUBND ngày 09/8/2021 của Chủ tịch UBND tỉnh về tăng cường kiểm soát phòng, chống dịch COVID-19.</w:t>
      </w:r>
    </w:p>
    <w:p>
      <w:r>
        <w:t>44</w:t>
      </w:r>
    </w:p>
    <w:p>
      <w:r>
        <w:t>Văn bản số 2748/UBND-KGVX ngày 29/7/2020 của UBND tỉnh về tăng cường hoạt động của các chốt kiểm tra và Tổ liên ngành phòng, chống dịch COVID-19.</w:t>
      </w:r>
    </w:p>
    <w:p>
      <w:r>
        <w:t>45</w:t>
      </w:r>
    </w:p>
    <w:p>
      <w:r>
        <w:t>Văn bản số 473/UBND-KGVX ngày 05/02/2021 của UBND tỉnh về triển khai thêm Chốt kiểm tra và Tổ liên ngành phòng, chống dịch COVID-19.</w:t>
      </w:r>
    </w:p>
    <w:p>
      <w:r>
        <w:t>46</w:t>
      </w:r>
    </w:p>
    <w:p>
      <w:r>
        <w:t>Văn bản số 2630/UBND-KGVX ngày 29/7/2021 của UBND tỉnh về đảm bảo kiểm soát phòng, chống dịch COVID-19.</w:t>
      </w:r>
    </w:p>
    <w:p>
      <w:r>
        <w:t>47</w:t>
      </w:r>
    </w:p>
    <w:p>
      <w:r>
        <w:t>Văn bản số 4025/UBND-KGVX ngày 08/11/2021 của UBND tỉnh về điều chỉnh một số hoạt động kiểm soát dịch COVID-19 trên địa bàn tỉnh.</w:t>
      </w:r>
    </w:p>
    <w:p>
      <w:r>
        <w:t>48</w:t>
      </w:r>
    </w:p>
    <w:p>
      <w:r>
        <w:t>Văn bản số 87/UBND-KGVX ngày 11/01/2022 của UBND tỉnh về tăng cường giám sát cộng đồng, quản lý nguy cơ và kiểm soát hiệu quả dịch COVID-19.</w:t>
      </w:r>
    </w:p>
    <w:p>
      <w:r>
        <w:t>49</w:t>
      </w:r>
    </w:p>
    <w:p>
      <w:r>
        <w:t>Văn bản số 115/UBND-KGVX ngày 13/01/2022 của UBND tỉnh về hướng dẫn tạm thời việc đi lại của người dân theo cấp độ dịch COVID-19 (thay thế Văn bản số 4614/UBND-KGVX ngày 29/12/2021).</w:t>
      </w:r>
    </w:p>
    <w:p>
      <w:r>
        <w:t>50</w:t>
      </w:r>
    </w:p>
    <w:p>
      <w:r>
        <w:t>Văn bản số 7000/CV-BCĐ ngày 27/12/2021 của Ban Chỉ đạo tỉnh về hướng dẫn phòng, chống dịch COVID-19 đối với người được phép nhập cảnh vào tỉnh làm việc ngắn ngày  (dưới 14 ngày) .</w:t>
      </w:r>
    </w:p>
    <w:p>
      <w:r>
        <w:t>51</w:t>
      </w:r>
    </w:p>
    <w:p>
      <w:r>
        <w:t>Văn bản số 1287/CV-BCĐ ngày 16/3/2022 của Ban Chỉ đạo tỉnh về hướng dẫn phòng, chống dịch COVID-19 đối với người nhập cảnh.</w:t>
      </w:r>
    </w:p>
    <w:p>
      <w:r>
        <w:t>VI</w:t>
      </w:r>
    </w:p>
    <w:p>
      <w:r>
        <w:t>Về các cơ sở cách ly   (24 văn bản)</w:t>
      </w:r>
    </w:p>
    <w:p>
      <w:r>
        <w:t>52</w:t>
      </w:r>
    </w:p>
    <w:p>
      <w:r>
        <w:t>Quyết định số 264/QĐ-UBND ngày 21/3/2020 của UBND tỉnh về thành lập các cơ sở cách ly tập trung tại các đơn vị trực thuộc Sở Y tế.</w:t>
      </w:r>
    </w:p>
    <w:p>
      <w:r>
        <w:t>53</w:t>
      </w:r>
    </w:p>
    <w:p>
      <w:r>
        <w:t>Quyết định số 278/QĐ-UBND ngày 26/3/2020 của UBND tỉnh về thành lập các cơ sở cách ly tập trung trên địa bàn tỉnh.</w:t>
      </w:r>
    </w:p>
    <w:p>
      <w:r>
        <w:t>54</w:t>
      </w:r>
    </w:p>
    <w:p>
      <w:r>
        <w:t>Quyết định số 294/QĐ-UBND ngày 31/3/2020 của UBND tỉnh về thực hiện biện pháp cách ly tập trung tại các cơ sở cách ly tập trung phòng chống dịch COVID-19 trên địa bàn tỉnh.</w:t>
      </w:r>
    </w:p>
    <w:p>
      <w:r>
        <w:t>55</w:t>
      </w:r>
    </w:p>
    <w:p>
      <w:r>
        <w:t>Quyết định số 296/QĐ-UBND ngày 01/4/2020 của UBND tỉnh thành lập các cơ sở cách ly tập trung của tỉnh do Bộ Chỉ huy Quân sự tỉnh quản lý.</w:t>
      </w:r>
    </w:p>
    <w:p>
      <w:r>
        <w:t>56</w:t>
      </w:r>
    </w:p>
    <w:p>
      <w:r>
        <w:t>Quyết định số 327/QĐ-UBND ngày 07/4/2020 của UBND tỉnh về điều chỉnh, bổ sung quyết định số 278/QĐ-UBND ngày 26/3/2020 của UBND tỉnh thành lập các cơ sở cách ly trên địa bàn tỉnh.</w:t>
      </w:r>
    </w:p>
    <w:p>
      <w:r>
        <w:t>57</w:t>
      </w:r>
    </w:p>
    <w:p>
      <w:r>
        <w:t>Quyết định số 505/QĐ-UBND ngày 20/5/2020 của UBND tỉnh về điều chỉnh, bổ sung các cơ sở cách ly tập trung trên địa bàn tỉnh.</w:t>
      </w:r>
    </w:p>
    <w:p>
      <w:r>
        <w:t>58</w:t>
      </w:r>
    </w:p>
    <w:p>
      <w:r>
        <w:t>Quyết định số 973/QĐ-UBND ngày 05/10/2020 về thành lập cơ sở cách ly y tế tập trung tại Khách sạn trong phòng, chống dịch COVID-19 trên địa bàn tỉnh.</w:t>
      </w:r>
    </w:p>
    <w:p>
      <w:r>
        <w:t>59</w:t>
      </w:r>
    </w:p>
    <w:p>
      <w:r>
        <w:t>Quyết định số 1243/QĐ-UBND ngày 11/12/2020 của UBND tỉnh về thành lập cơ sở cách ly y tế tập trung tại Khách sạn trong phòng, chống dịch COVID-19 trên địa bàn tỉnh.</w:t>
      </w:r>
    </w:p>
    <w:p>
      <w:r>
        <w:t>60</w:t>
      </w:r>
    </w:p>
    <w:p>
      <w:r>
        <w:t>Quyết định số 682/QĐ-UBND ngày 31/7/2021 của UBND tỉnh về thành lập bổ sung cơ sở cách ly tập trung trên địa bàn tỉnh.</w:t>
      </w:r>
    </w:p>
    <w:p>
      <w:r>
        <w:t>61</w:t>
      </w:r>
    </w:p>
    <w:p>
      <w:r>
        <w:t>Quyết định số 718/QĐ-BCĐ ngày 26/8/2021 của Ban Chỉ đạo tỉnh về cấp tài khoản truy cập hệ thống kết nối tập trung các camera giám sát phục vụ phòng, chống dịch COVID-19 tại các khu cách ly tập trung của tỉnh.</w:t>
      </w:r>
    </w:p>
    <w:p>
      <w:r>
        <w:t>62</w:t>
      </w:r>
    </w:p>
    <w:p>
      <w:r>
        <w:t>Quyết định số 738/QĐ-BCĐ ngày 08/9/2021 của Ban Chỉ đạo tỉnh về ban hành Quy chế tạm thời về quản lý, sử dụng hệ thống camera để giám sát tại các cơ sở cách ly tập trung chống dịch COVID-19 trên địa bàn tỉnh.</w:t>
      </w:r>
    </w:p>
    <w:p>
      <w:r>
        <w:t>63</w:t>
      </w:r>
    </w:p>
    <w:p>
      <w:r>
        <w:t>Quyết định số 1059/QĐ-UBND ngày 15/11/2021 của UBND tỉnh về thành lập cơ sở cách ly y tế tập trung trong phòng, chống dịch COVID-19 trên địa bàn tỉnh.</w:t>
      </w:r>
    </w:p>
    <w:p>
      <w:r>
        <w:t>64</w:t>
      </w:r>
    </w:p>
    <w:p>
      <w:r>
        <w:t>Quyết định số 47/QĐ-UBND ngày 26/01/2022 của UBND tỉnh về thành lập, quản lý các cơ sở thu dung, điều trị người mắc COVID-19 trên địa bàn tỉnh.</w:t>
      </w:r>
    </w:p>
    <w:p>
      <w:r>
        <w:t>65</w:t>
      </w:r>
    </w:p>
    <w:p>
      <w:r>
        <w:t>Quyết định số 70/QĐ-UBND ngày 07/02/2022 của UBND tỉnh về thành lập Đơn vị thu dung, điều trị cho cán bộ, chiến sỹ Công an mắc COVID-19 thể nhẹ và không triệu chứng.</w:t>
      </w:r>
    </w:p>
    <w:p>
      <w:r>
        <w:t>66</w:t>
      </w:r>
    </w:p>
    <w:p>
      <w:r>
        <w:t>Quyết định số 116/QĐ-UBND ngày 09/3/2022 của UBND tỉnh về thành lập Đơn vị thu dung, điều trị cho bệnh nhân mắc COVID-19 thể nhẹ và không triệu chứng.</w:t>
      </w:r>
    </w:p>
    <w:p>
      <w:r>
        <w:t>67</w:t>
      </w:r>
    </w:p>
    <w:p>
      <w:r>
        <w:t>Văn bản số 3919/CV-BCĐ ngày 14/10/2020 của Ban Chỉ đạo tỉnh về hướng dẫn một số nội dung cách ly y tế tập trung tại khách sạn trong phòng, chống dịch COVID-19 do người được cách ly tự nguyện chi trả.</w:t>
      </w:r>
    </w:p>
    <w:p>
      <w:r>
        <w:t>68</w:t>
      </w:r>
    </w:p>
    <w:p>
      <w:r>
        <w:t>Văn bản số 406/CV-BCĐ ngày 01/02/2021 của Ban Chỉ đạo tỉnh về cách ly tập trung các trường hợp nhập cảnh trái phép.</w:t>
      </w:r>
    </w:p>
    <w:p>
      <w:r>
        <w:t>69</w:t>
      </w:r>
    </w:p>
    <w:p>
      <w:r>
        <w:t>Văn bản số 3836/UBND-KGVX ngày 25/10/2021 của UBND tỉnh về triển khai nhiệm vụ khu vực cách ly y tế vùng có dịch COVID-19.</w:t>
      </w:r>
    </w:p>
    <w:p>
      <w:r>
        <w:t>70</w:t>
      </w:r>
    </w:p>
    <w:p>
      <w:r>
        <w:t>Văn bản số 3773/CV-BCĐ ngày 12/8/2021 của Ban Chỉ đạo tỉnh về cách ly y tế tập trung đối với người nhập cảnh đã tiêm đủ liều vắc xin phòng COVID-19 hoặc khỏi bệnh COVID-19.</w:t>
      </w:r>
    </w:p>
    <w:p>
      <w:r>
        <w:t>71</w:t>
      </w:r>
    </w:p>
    <w:p>
      <w:r>
        <w:t>Văn bản số 5330/CV-BCĐ ngày 21/10/2021 của Ban Chỉ đạo tỉnh về tăng cường quản lý chặt chẽ cách ly y tế tại nhà, theo dõi sức khỏe tại nhà sau cách ly tập trung và tự theo dõi sức khỏe tại nhà.</w:t>
      </w:r>
    </w:p>
    <w:p>
      <w:r>
        <w:t>72</w:t>
      </w:r>
    </w:p>
    <w:p>
      <w:r>
        <w:t>Văn bản số 5864/CV-BCĐ ngày 11/11/2021 của Ban Chỉ đạo tỉnh về cách ly, xét nghiệm nhân viên y tế tham gia công tác phòng chống dịch.</w:t>
      </w:r>
    </w:p>
    <w:p>
      <w:r>
        <w:t>73</w:t>
      </w:r>
    </w:p>
    <w:p>
      <w:r>
        <w:t>Văn bản số 6162/CV-BCĐ ngày 25/11/2021 của Ban Chỉ đạo tỉnh về quy định tạm thời cách xác định ca mắc COVID-19 trong cộng đồng tại địa bàn tỉnh.</w:t>
      </w:r>
    </w:p>
    <w:p>
      <w:r>
        <w:t>74</w:t>
      </w:r>
    </w:p>
    <w:p>
      <w:r>
        <w:t>Văn bản số 6598/HD-BCĐ ngày 13/12/2021 của Ban Chỉ đạo tỉnh về hướng dẫn một số nội dung cách ly y tế tập trung tại khách sạn trong phòng, chống dịch COVID-19 do người cách ly tự nguyện chi trả.</w:t>
      </w:r>
    </w:p>
    <w:p>
      <w:r>
        <w:t>75</w:t>
      </w:r>
    </w:p>
    <w:p>
      <w:r>
        <w:t>Văn bản số 6708/CV-BCĐ ngày 17/12/2021 của Ban Chỉ đạo tỉnh về xử lý thi hài người tử vong có liên quan đến COVID-19.</w:t>
      </w:r>
    </w:p>
    <w:p>
      <w:r>
        <w:t>VII</w:t>
      </w:r>
    </w:p>
    <w:p>
      <w:r>
        <w:t>Về Cấp độ dịch   (04 văn bản)</w:t>
      </w:r>
    </w:p>
    <w:p>
      <w:r>
        <w:t>76</w:t>
      </w:r>
    </w:p>
    <w:p>
      <w:r>
        <w:t>Quyết định số 581/QĐ-UBND ngày 01/7/2021 của UBND tỉnh về ban hành Quy định đánh giá mức độ nguy cơ và các biện pháp hành chính tương ứng trong phòng, chống dịch COVID-19 trên địa bàn tỉnh.</w:t>
      </w:r>
    </w:p>
    <w:p>
      <w:r>
        <w:t>77</w:t>
      </w:r>
    </w:p>
    <w:p>
      <w:r>
        <w:t>Quyết định số 37/QĐ-BCĐ ngày 28/01/2022 của Ban Chỉ đạo tỉnh về ban hành Hướng dẫn Tạm thời Tiêu chí đánh giá và phân loại cấp độ dịch COVID-19.</w:t>
      </w:r>
    </w:p>
    <w:p>
      <w:r>
        <w:t>78</w:t>
      </w:r>
    </w:p>
    <w:p>
      <w:r>
        <w:t>Văn bản số 4341/UBND-KGVX ngày 06/12/2021 của UBND tỉnh về quy định các biện pháp hành chính phòng, chống dịch COVID-19 đáp ứng với cấp độ 1 trên địa bàn tỉnh.</w:t>
      </w:r>
    </w:p>
    <w:p>
      <w:r>
        <w:t>79</w:t>
      </w:r>
    </w:p>
    <w:p>
      <w:r>
        <w:t>Văn bản số 1297/CV-BCĐ ngày 17/3/2022 của Ban Chỉ đạo tỉnh về tăng cường các biện pháp phòng, chống dịch COVID-19 theo cấp độ dịch.</w:t>
      </w:r>
    </w:p>
    <w:p>
      <w:r>
        <w:t>VIII</w:t>
      </w:r>
    </w:p>
    <w:p>
      <w:r>
        <w:t>Về Bàn giao, quản lý cách ly tập trung   (04 văn bản)</w:t>
      </w:r>
    </w:p>
    <w:p>
      <w:r>
        <w:t>80</w:t>
      </w:r>
    </w:p>
    <w:p>
      <w:r>
        <w:t>Văn bản số 212/HD-BCĐ ngày 11/01/2022 của Ban Chỉ đạo tỉnh về hướng dẫn vận chuyển, quản lý ca COVID-19 xuất viện/kết thúc cách ly điều trị.</w:t>
      </w:r>
    </w:p>
    <w:p>
      <w:r>
        <w:t>81</w:t>
      </w:r>
    </w:p>
    <w:p>
      <w:r>
        <w:t>Văn bản số 1862/HD-BCĐ ngày 06/5/2021 của Ban Chỉ đạo tỉnh về tăng cường kiểm soát chặt chẽ bàn giao, quản lý sau khi hoàn thành cách ly tập trung.</w:t>
      </w:r>
    </w:p>
    <w:p>
      <w:r>
        <w:t>82</w:t>
      </w:r>
    </w:p>
    <w:p>
      <w:r>
        <w:t>Kế hoạch số 2459/KH-BCĐ ngày 19/7/2021 của Ban Chỉ đạo tỉnh về tổ chức vận chuyển người hết thời gian cách ly y tế về nơi cứ trú/lưu trú.</w:t>
      </w:r>
    </w:p>
    <w:p>
      <w:r>
        <w:t>83</w:t>
      </w:r>
    </w:p>
    <w:p>
      <w:r>
        <w:t>Văn bản số 5444/CV-BCĐ ngày 26/10/2021 của Ban Chỉ đạo tỉnh về một số biện pháp xử lý y tế trong phòng, chống dịch COVID-19.</w:t>
      </w:r>
    </w:p>
    <w:p>
      <w:r>
        <w:t>IX</w:t>
      </w:r>
    </w:p>
    <w:p>
      <w:r>
        <w:t>Về Trạm y tế lưu động   (03 văn bản)</w:t>
      </w:r>
    </w:p>
    <w:p>
      <w:r>
        <w:t>84</w:t>
      </w:r>
    </w:p>
    <w:p>
      <w:r>
        <w:t>Văn bản số 4701/CV-BCĐ ngày 27/9/2021 của Ban Chỉ đạo tỉnh hướng dẫn triển khai Tổ Chăm sóc người nhiễm COVID-19 tại cộng đồng.</w:t>
      </w:r>
    </w:p>
    <w:p>
      <w:r>
        <w:t>85</w:t>
      </w:r>
    </w:p>
    <w:p>
      <w:r>
        <w:t>Văn bản số 6520/CV-BCĐ ngày 10/12/2021 của Ban Chỉ đạo tỉnh về thành lập Trạm Y tế lưu động và Tổ Chăm sóc người nhiễm COVID-19 tại cộng đồng.</w:t>
      </w:r>
    </w:p>
    <w:p>
      <w:r>
        <w:t>86</w:t>
      </w:r>
    </w:p>
    <w:p>
      <w:r>
        <w:t>Văn bản số 87/UBND-KGVX ngày 11/01/2022 của UBND tỉnh về tăng cường giám sát cộng đồng, quản lý nguy cơ và kiểm soát hiệu quả dịch COVID-19.</w:t>
      </w:r>
    </w:p>
    <w:p>
      <w:r>
        <w:t>X</w:t>
      </w:r>
    </w:p>
    <w:p>
      <w:r>
        <w:t>Về an toàn phòng, chống dịch COVID-19   (14 văn bản)</w:t>
      </w:r>
    </w:p>
    <w:p>
      <w:r>
        <w:t>87</w:t>
      </w:r>
    </w:p>
    <w:p>
      <w:r>
        <w:t>Văn bản số 2699/CV-BCĐ ngày 27/7/2020 của Ban Chỉ đạo tỉnh về triển khai các biện pháp phòng, chống dịch bệnh COVID-19 tại cơ sở làm việc.</w:t>
      </w:r>
    </w:p>
    <w:p>
      <w:r>
        <w:t>88</w:t>
      </w:r>
    </w:p>
    <w:p>
      <w:r>
        <w:t>Văn bản số 2305/CV-BCĐ ngày 31/5/2021 của Ban Chỉ đạo tỉnh về hướng dẫn cách ly, xét nghiệm trong các khu công nghiệp, nhà máy, xí nghiệp trên địa bàn tỉnh.</w:t>
      </w:r>
    </w:p>
    <w:p>
      <w:r>
        <w:t>89</w:t>
      </w:r>
    </w:p>
    <w:p>
      <w:r>
        <w:t>Kế hoạch số 2636/KH-BCĐ ngày 17/6/2021 của Ban Chỉ đạo tỉnh về phòng, chống dịch COVID-19 tại các cơ sở sản xuất kinh doanh và khu công nghiệp trên địa bàn tỉnh.</w:t>
      </w:r>
    </w:p>
    <w:p>
      <w:r>
        <w:t>90</w:t>
      </w:r>
    </w:p>
    <w:p>
      <w:r>
        <w:t>Phương án số 2780/PA-BCĐ ngày 24/6/2021 của Ban Chỉ đạo tỉnh về phòng, chống dịch COVID-19 tại các cơ sở sản xuất, kinh doanh, khu công nghiệp trên địa bàn tỉnh.</w:t>
      </w:r>
    </w:p>
    <w:p>
      <w:r>
        <w:t>91</w:t>
      </w:r>
    </w:p>
    <w:p>
      <w:r>
        <w:t>Văn bản số 3128/CV-BCĐ ngày 14/7/2021 của Ban Chỉ đạo tỉnh về xây dựng kế hoạch phòng, chống dịch COVID-19 cho CSSXKD và mẫu cam kết phòng, chống dịch tại khu nhà trọ cho người lao động.</w:t>
      </w:r>
    </w:p>
    <w:p>
      <w:r>
        <w:t>92</w:t>
      </w:r>
    </w:p>
    <w:p>
      <w:r>
        <w:t>Văn bản số 3847/CV-BCĐ ngày 17/8/2021 của Ban Chỉ đạo tỉnh về tăng cường phòng, chống dịch COVID-19 tại các cơ sở sản xuất kinh doanh, khu công nghiệp.</w:t>
      </w:r>
    </w:p>
    <w:p>
      <w:r>
        <w:t>93</w:t>
      </w:r>
    </w:p>
    <w:p>
      <w:r>
        <w:t>Văn bản số 3900/CV-BCĐ ngày 19/8/2021 của Ban Chỉ đạo tỉnh về hướng dẫn phòng, chống dịch COVID-19 tại cơ quan, đơn vị.</w:t>
      </w:r>
    </w:p>
    <w:p>
      <w:r>
        <w:t>94</w:t>
      </w:r>
    </w:p>
    <w:p>
      <w:r>
        <w:t>Văn bản số 4251/CV-BCĐ ngày 06/9/2021 của Ban Chỉ đạo tỉnh về hướng dẫn các biện pháp bảo đảm an toàn cho các lực lượng tham gia phòng, chống dịch COVID-19 tại cấp xã.</w:t>
      </w:r>
    </w:p>
    <w:p>
      <w:r>
        <w:t>95</w:t>
      </w:r>
    </w:p>
    <w:p>
      <w:r>
        <w:t>Văn bản số 6119/CV-BCĐ ngày 23/11/2021 của Ban Chỉ đạo tỉnh về tăng cường xét nghiệm SARS-CoV-2 đối với cơ sở sản xuất, kinh doanh.</w:t>
      </w:r>
    </w:p>
    <w:p>
      <w:r>
        <w:t>96</w:t>
      </w:r>
    </w:p>
    <w:p>
      <w:r>
        <w:t>Văn bản số 6490/CV-BCĐ ngày 08/12/2021 của Ban Chỉ đạo tỉnh về hướng dẫn tạm thời công tác phòng, chống dịch COVID-19 tại các sự kiện tập trung đông người trên địa bàn tỉnh.</w:t>
      </w:r>
    </w:p>
    <w:p>
      <w:r>
        <w:t>97</w:t>
      </w:r>
    </w:p>
    <w:p>
      <w:r>
        <w:t>Văn bản số 4613/UBND-KGVX ngày 29/12/2021 của UBND tỉnh về quản lý, bảo vệ người thuộc nhóm nguy cơ cao; tăng cường công tác điều trị, giảm ca chuyển nặng, tử vong; tăng cường công tác quản lý chất thải y tế do COVID-19.</w:t>
      </w:r>
    </w:p>
    <w:p>
      <w:r>
        <w:t>98</w:t>
      </w:r>
    </w:p>
    <w:p>
      <w:r>
        <w:t>Văn bản số 652/UBND-KGVX ngày 09/3/2022 của UBND tỉnh về tăng cường quản lý chất thải đối với các trường hợp mắc COVID-19 tại nhà.</w:t>
      </w:r>
    </w:p>
    <w:p>
      <w:r>
        <w:t>99</w:t>
      </w:r>
    </w:p>
    <w:p>
      <w:r>
        <w:t>Văn bản số 812/UBND-NNTN ngày 24/3/2022 của UBND tỉnh về quản lý chất thải đối với trường hợp F0 cách ly tại nhà.</w:t>
      </w:r>
    </w:p>
    <w:p>
      <w:r>
        <w:t>100</w:t>
      </w:r>
    </w:p>
    <w:p>
      <w:r>
        <w:t>Văn bản số 1431/UBND-KGVX ngày 16/5/2022 của UBND tỉnh về tăng cường công tác quản lý chất thải y tế, đặc biệt chất thải phát sinh liên quan đến COVID-19.</w:t>
      </w:r>
    </w:p>
    <w:p>
      <w:r>
        <w:t>XI</w:t>
      </w:r>
    </w:p>
    <w:p>
      <w:r>
        <w:t>Về vận chuyển hàng hóa   (13 văn bản)</w:t>
      </w:r>
    </w:p>
    <w:p>
      <w:r>
        <w:t>101</w:t>
      </w:r>
    </w:p>
    <w:p>
      <w:r>
        <w:t>Văn bản số 2930/CV-BCĐ ngày 10/8/2020 của Ban Chỉ đạo tỉnh về thực hiện phòng, chống dịch COVID-19 tại cửa khẩu Quốc tế Bờ Y.</w:t>
      </w:r>
    </w:p>
    <w:p>
      <w:r>
        <w:t>102</w:t>
      </w:r>
    </w:p>
    <w:p>
      <w:r>
        <w:t>Văn bản số 4239/CV-BCĐ ngày 06/9/2021 của Ban Chỉ đạo tỉnh về vận chuyển hàng hoá, tổ chức điểm giao nhận hàng hoá và lưu trú tạm thời.</w:t>
      </w:r>
    </w:p>
    <w:p>
      <w:r>
        <w:t>103</w:t>
      </w:r>
    </w:p>
    <w:p>
      <w:r>
        <w:t>Văn bản số 3151/UBND-HTKT ngày 04/9/2021 của UBND tỉnh về tổ chức lưu thông vận chuyển hàng từ vùng dịch đi đến và đi qua địa bàn tỉnh đảm bảo phòng chống dịch COVID-19.</w:t>
      </w:r>
    </w:p>
    <w:p>
      <w:r>
        <w:t>104</w:t>
      </w:r>
    </w:p>
    <w:p>
      <w:r>
        <w:t>Kế hoạch số 3824/KH-UBND ngày 24/10/2021 của UBND tỉnh về tổ chức tạm thời hoạt động vận tải đường bộ đảm bảo thích ứng an toàn, linh hoạt, kiểm soát hiệu quả dịch COVID-19 trên địa bàn tỉnh.</w:t>
      </w:r>
    </w:p>
    <w:p>
      <w:r>
        <w:t>105</w:t>
      </w:r>
    </w:p>
    <w:p>
      <w:r>
        <w:t>Văn bản số 3981/UBND-KGVX ngày 04/11/2021 của UBND tỉnh về điều chỉnh một số nội dung Văn bản số 3930/UBND-KGVX về hướng dẫn tạm thời cách ly, xét nghiệm, di chuyển đảm bảo phòng, chống dịch COVID-19.</w:t>
      </w:r>
    </w:p>
    <w:p>
      <w:r>
        <w:t>106</w:t>
      </w:r>
    </w:p>
    <w:p>
      <w:r>
        <w:t>Hướng dẫn số 3971/HD-UBND ngày 04/11/2021 của UBND tỉnh về tạm thời cho các phương tiện lưu thông thuận tiện qua tỉnh, vào tỉnh đảm bảo thích ứng an toàn, linh hoạt, kiểm soát hiệu quả dịch COVID-19 trên địa bàn tỉnh.</w:t>
      </w:r>
    </w:p>
    <w:p>
      <w:r>
        <w:t>107</w:t>
      </w:r>
    </w:p>
    <w:p>
      <w:r>
        <w:t>Văn bản số 3930/UBND-KGVX ngày 01/11/2021 của UBND tỉnh về hướng dẫn tạm thời cách ly, xét nghiệm, di chuyển đảm bảo phòng, chống dịch COVID-19 trên địa bàn tỉnh.</w:t>
      </w:r>
    </w:p>
    <w:p>
      <w:r>
        <w:t>108</w:t>
      </w:r>
    </w:p>
    <w:p>
      <w:r>
        <w:t>Văn bản số 1488/UBND-HTKT ngày 11/5/2021 của UBND tỉnh về triển khai thực hiện Chỉ thị số 02/CT-BGTVT ngày 07/5/2021 của Bộ Giao thông vận tải.</w:t>
      </w:r>
    </w:p>
    <w:p>
      <w:r>
        <w:t>109</w:t>
      </w:r>
    </w:p>
    <w:p>
      <w:r>
        <w:t>Công điện số 04/CĐ-CTUBND ngày 27/6/2021 của Chủ tịch UBND tỉnh về tăng cường các biện pháp phòng, chống dịch COVID-19 và hỗ trợ vận chuyển hàng hóa thiết yếu.</w:t>
      </w:r>
    </w:p>
    <w:p>
      <w:r>
        <w:t>110</w:t>
      </w:r>
    </w:p>
    <w:p>
      <w:r>
        <w:t>Văn bản số 2449/UBND-KGVX ngày 18/7/2021 của UBND tỉnh về đón người dân của tỉnh Kon Tum từ Thành phố Hồ Chí Minh, các tỉnh, thành phố phía Nam về địa phương và việc vận chuyển hàng hóa từ vùng dịch đi/đến tỉnh bảo đảm phòng, chống dịch COVID-19.</w:t>
      </w:r>
    </w:p>
    <w:p>
      <w:r>
        <w:t>111</w:t>
      </w:r>
    </w:p>
    <w:p>
      <w:r>
        <w:t>Văn bản số 2568/UBND-HTKT ngày 26/7/2021 của UBND tỉnh về triển khai Văn bản số 1015/TTg-CN ngày 25/7/2021 của Thủ tướng Chính phủ.</w:t>
      </w:r>
    </w:p>
    <w:p>
      <w:r>
        <w:t>112</w:t>
      </w:r>
    </w:p>
    <w:p>
      <w:r>
        <w:t>Văn bản số 3587/UBND-HTKT ngày 06/10/2021 của UBND tỉnh về tăng cường kiểm tra, xử lý đối với phương tiện vận chuyển hàng hóa vi phạm quy định khi đi vào và đi qua tỉnh.</w:t>
      </w:r>
    </w:p>
    <w:p>
      <w:r>
        <w:t>113</w:t>
      </w:r>
    </w:p>
    <w:p>
      <w:r>
        <w:t>Văn bản số 3905/UBND-HTKT ngày 29/10/2021 của UBND tỉnh về hỗ trợ lưu thông vận chuyển thiết bị điện gió Nhà máy điện gió Tân Tấn Nhật</w:t>
      </w:r>
    </w:p>
    <w:p>
      <w:r>
        <w:t>XII</w:t>
      </w:r>
    </w:p>
    <w:p>
      <w:r>
        <w:t>Về triển khai các Nghị quyết của Chính phủ</w:t>
      </w:r>
    </w:p>
    <w:p>
      <w:r>
        <w:t>114</w:t>
      </w:r>
    </w:p>
    <w:p>
      <w:r>
        <w:t>Văn bản số 577/UBND-KGVX ngày 12/02/2021 của UBND tỉnh về triển khai phòng, chống dịch COVID-19 trong tình hình mới ( Nghị quyết số 16/NQ-CP ngày 08/02/2021 )</w:t>
      </w:r>
    </w:p>
    <w:p>
      <w:r>
        <w:t>115</w:t>
      </w:r>
    </w:p>
    <w:p>
      <w:r>
        <w:t>Văn bản số 2777/UBND-KTTH ngày 09/8/2021 của UBND tỉnh về triển khai thực hiện Nghị quyết số 79/NQ-CP ngày 22/7/2021 của Chính phủ ( Nghị quyết 79/NQ-CP ngày 22/7/2021)</w:t>
      </w:r>
    </w:p>
    <w:p>
      <w:r>
        <w:t>116</w:t>
      </w:r>
    </w:p>
    <w:p>
      <w:r>
        <w:t>Kế hoạch số 3074/KH-UBND ngày 28/8/2021 của UBND tỉnh về triển khai thực hiện Nghị quyết số 86/NQ-CP ngày 06/8/2021 của Chính phủ về các giải pháp cấp bách phòng, chống dịch COVID-19 để thực hiện Nghị quyết số 30/2021/QH15 ngày 28/7/2021 của Quốc hội khóa XV</w:t>
      </w:r>
    </w:p>
    <w:p>
      <w:r>
        <w:t>117</w:t>
      </w:r>
    </w:p>
    <w:p>
      <w:r>
        <w:t>Văn bản số 3700/UBND-KTTK ngày 14/10/2021 của UBND tỉnh về triển khai thực hiện NQ số 106/NQ-CP ngày 11/9/2021</w:t>
      </w:r>
    </w:p>
    <w:p>
      <w:r>
        <w:t>118</w:t>
      </w:r>
    </w:p>
    <w:p>
      <w:r>
        <w:t>Kế hoạch số 3819/KH-UBND ngày 23/10/2021 của UBND tỉnh về triển khai thực hiện Nghị quyết số 128/NQ-CP ngày 11/10/2021 của Chính phủ về ban hành Quy định tạm thời “Thích ứng an toàn, linh hoạt, kiểm soát hiệu quả dịch COVID-19”</w:t>
      </w:r>
    </w:p>
    <w:p>
      <w:r>
        <w:t>119</w:t>
      </w:r>
    </w:p>
    <w:p>
      <w:r>
        <w:t>Văn bản số 4075/UBND-NC ngày 12/11/2021 của UBND tỉnh về triển khai các biện pháp thích ứng an toàn, linh hoạt, kiểm soát hiệu quả dịch Covid-19 tại các cơ sở tín ngưỡng, tổ chức tôn giáo ( Nghị quyết 128/NQ- CP ngày 11/10/2021 )</w:t>
      </w:r>
    </w:p>
    <w:p>
      <w:r>
        <w:t>120</w:t>
      </w:r>
    </w:p>
    <w:p>
      <w:r>
        <w:t>Kế hoạch số 4247/KH-UBND ngày 02/12/2021 của UBND tỉnh về triển khai Nghị quyết số 128/NQ-CP đáp ứng với các cấp độ dịch COVID-19 trên địa bàn tỉnh.</w:t>
      </w:r>
    </w:p>
    <w:p>
      <w:r>
        <w:t>121</w:t>
      </w:r>
    </w:p>
    <w:p>
      <w:r>
        <w:t>Văn bản số 808/UBND-KGVX ngày 24/3/2022 của UBND tỉnh về tăng cường triển khai các biện pháp hành chính phòng, chống dịch COVID-19 theo Kế hoạch số 4274/KH-UBND ngày 02/12/2021</w:t>
      </w:r>
    </w:p>
    <w:p>
      <w:r>
        <w:t>122</w:t>
      </w:r>
    </w:p>
    <w:p>
      <w:r>
        <w:t>Kế hoạch số 922/KH-UBND ngày 04/4/2022 của UBND tỉnh về triển khai Nghị quyết số 38/NQ-CP ngày 17/3/2022 của Chính phủ ban hành Chương trình phòng, chống dịch COVID-19</w:t>
      </w:r>
    </w:p>
    <w:p>
      <w:r>
        <w:t>Tổng cộng: 122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