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696/QĐ-UBND điều chỉnh Kế hoạch thanh tra của tỉnh Quảng Ngãi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11/06/2024</w:t>
            </w:r>
          </w:p>
        </w:tc>
      </w:tr>
      <w:tr>
        <w:tc>
          <w:tcPr>
            <w:tcW w:type="dxa" w:w="4320"/>
          </w:tcPr>
          <w:p>
            <w:r>
              <w:t>Ngày hiệu lực</w:t>
            </w:r>
          </w:p>
        </w:tc>
        <w:tc>
          <w:tcPr>
            <w:tcW w:type="dxa" w:w="4320"/>
          </w:tcPr>
          <w:p>
            <w:r>
              <w:t>11/06/2024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696/QĐ-UBND</w:t>
      </w:r>
    </w:p>
    <w:p>
      <w:r>
        <w:t>Quảng Ngãi, ngày 11 tháng 6 năm 2024</w:t>
      </w:r>
    </w:p>
    <w:p>
      <w:r>
        <w:t>QUYẾT ĐỊNH</w:t>
      </w:r>
    </w:p>
    <w:p>
      <w:r>
        <w:t>VỀ VIỆC ĐIỀU CHỈNH KẾ HOẠCH THANH TRA CỦA TỈNH NĂM 2024</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Thanh tra ngày 14/11/2022;</w:t>
      </w:r>
    </w:p>
    <w:p>
      <w:r>
        <w:t>Căn cứ Nghị định số 43/2023/NĐ-CP ngày 30/6/2023 của Chính phủ quy định chi tiết một số điều và biện pháp thi hành Luật Thanh tra;</w:t>
      </w:r>
    </w:p>
    <w:p>
      <w:r>
        <w:t>Căn cứ Nghị định số 03/2024/NĐ-CP ngày 11/01/2024 của Chính phủ quy định về cơ quan thực hiện chức năng thanh tra chuyên ngành và hoạt động của cơ quan thực hiện chức năng thanh tra chuyên ngành;</w:t>
      </w:r>
    </w:p>
    <w:p>
      <w:r>
        <w:t>Căn cứ Thông tư số 04/2024/TT-TTCP ngày 08/4/2024 của Tổng Thanh tra Chính phủ quy định việc xây dựng, phê duyệt định hướng chương trình thanh tra và ban hành kế hoạch thanh tra;</w:t>
      </w:r>
    </w:p>
    <w:p>
      <w:r>
        <w:t>Căn cứ Quyết định số 1897/QĐ-UBND ngày 19/12/2023 của Chủ tịch UBND tỉnh về việc ban hành Kế hoạch thanh tra của tỉnh năm 2024; được điều chỉnh tại Quyết định số 485/QĐ-UBND ngày 19/4/2024 của Chủ tịch UBND tỉnh;</w:t>
      </w:r>
    </w:p>
    <w:p>
      <w:r>
        <w:t>Xét đề nghị của Chánh Thanh tra tỉnh tại Tờ trình số 575/TTr-TTT ngày 06/6/2024.</w:t>
      </w:r>
    </w:p>
    <w:p>
      <w:r>
        <w:t>QUYẾT ĐỊNH:</w:t>
      </w:r>
    </w:p>
    <w:p>
      <w:r>
        <w:t>Điều 1.  Điều chỉnh Kế hoạch thanh tra của tỉnh năm 2024, cụ thể:</w:t>
      </w:r>
    </w:p>
    <w:p>
      <w:r>
        <w:t>1. Điều chỉnh giảm, không tiến hành 04 cuộc thanh tra, gồm:</w:t>
      </w:r>
    </w:p>
    <w:p>
      <w:r>
        <w:t>a) Thanh tra việc thực hiện nhiệm vụ công vụ được giao của người đứng đầu, bộ phận trực tiếp giải quyết hồ sơ cấp Giấy chứng nhận đăng ký doanh nghiệp tại Phòng Đăng ký kinh doanh. Cơ quan thực hiện: Thanh tra Sở Kế hoạch và Đầu tư.</w:t>
      </w:r>
    </w:p>
    <w:p>
      <w:r>
        <w:t>b) Thanh tra việc chấp hành về hoạt động báo chí tại Tạp chí Sông Trà - Hội Văn học Nghệ thuật. Cơ quan thực hiện: Thanh tra Sở Thông tin và Truyền thông.</w:t>
      </w:r>
    </w:p>
    <w:p>
      <w:r>
        <w:t>c) Thanh tra việc chấp hành pháp luật trong hoạt động kinh doanh thuốc thú y, thức ăn chăn nuôi, thủy sản, phế phẩm sinh học phục vụ nuôi trồng thủy sản tại 27 doanh nghiệp  (Cơ sở Khai Lan, Cơ sở Lê Linh, Cơ sở Hòa Phú, Cơ sở Kỳ Nam, Cơ sở Tư Thể, Cơ sở Tường Vân, Cơ sở Thanh Oanh, Cơ sở Minh Hoàng, Cơ sở Phương Anh, Cơ sở Thúy Vy, Cơ sở Thành Hồng, Cơ sở Dung, Cơ sở Kim Thoa, Cơ sở Bích Ngọc, Cơ sở Tuyến Phượng, Cơ sở Lê Thị Mỹ Hạnh, Cơ sở Cao Ngọc Chinh, Cơ sở Anh Kiều, Cơ sở Thương Tín, Cơ sở Võ Đức Cơ Minh, Cơ sở Lệ Quy, Cơ sở Nguyễn Văn Tám, Cơ sở Tấn Trí, Cơ sở Phước Nhĩ, Cơ sở Gái Vinh, Cơ sở Hương Chu, Cơ sở Tuấn Thành) . Cơ quan thực hiện: Thanh tra Sở Nông nghiệp và Phát triển nông thôn.</w:t>
      </w:r>
    </w:p>
    <w:p>
      <w:r>
        <w:t>d) Thanh tra trách nhiệm của Chủ tịch UBND xã Đức Lợi: (1) Trong việc thực hiện pháp luật về tiếp công dân, giải quyết khiếu nại, tố cáo và phòng, chống tham nhũng. (2) Thanh tra công tác quản lý tài chính ngân sách; các khoản đóng góp của nhân dân và các khoản nhà nước hỗ trợ trực tiếp cho người dân. Cơ quan thực hiện: Thanh tra huyện Mộ Đức.</w:t>
      </w:r>
    </w:p>
    <w:p>
      <w:r>
        <w:t>2. Điều chỉnh thời gian tiến hành 02 cuộc thanh tra, gồm:</w:t>
      </w:r>
    </w:p>
    <w:p>
      <w:r>
        <w:t>a) Thanh tra việc chấp hành pháp luật về công tác tuyển dụng giáo viên; chuyển đổi vị trí công tác và thực hiện chính sách tiền lương đối với công chức, viên chức; việc ban hành quy định chức năng, nhiệm vụ, quyền hạn  (quy chế tổ chức hoạt động) ; hợp đồng lao động trong đơn vị sự nghiệp; công tác thi đua - khen thưởng và công tác văn thư - lưu trữ tại UBND thị xã Đức Phổ. Thời kỳ thanh tra là năm 2022 đến thời điểm thanh tra  (riêng tuyển dụng giáo viên thanh tra kỳ tuyển dụng giáo viên năm 2023) . Thời gian tiến hành thanh tra: Quý III/2024. Cơ quan thực hiện: Thanh tra Sở Nội vụ.</w:t>
      </w:r>
    </w:p>
    <w:p>
      <w:r>
        <w:t>b) Thanh tra việc chấp hành pháp luật về công tác bổ nhiệm viên chức, lãnh đạo, quản lý; đánh giá, xếp loại và thực hiện chính sách tiền lương đối với viên chức; công tác thi đua - khen thưởng và công tác văn thư - lưu trữ tại Bệnh viện Đa khoa tỉnh. Thời kỳ thanh tra là năm 2022 đến thời điểm thanh tra. Thời gian tiến hành thanh tra: Quý IV/2024. Cơ quan thực hiện: Thanh tra Sở Nội vụ.</w:t>
      </w:r>
    </w:p>
    <w:p>
      <w:r>
        <w:t>3. Điều chỉnh thời kỳ thanh tra đối với cuộc thanh tra tại UBND xã Bình Trung</w:t>
      </w:r>
    </w:p>
    <w:p>
      <w:r>
        <w:t>a) Thanh tra trách nhiệm của Chủ tịch UBND xã trong việc quản lý đất đai theo Điều 208 Luật Đất đai năm 2013;</w:t>
      </w:r>
    </w:p>
    <w:p>
      <w:r>
        <w:t>b) Thanh tra việc thực hiện Chỉ thị số 09/CT-UBND ngày 19/4/2018 của Chủ tịch UBND tỉnh về tăng cường quản lý đất công ích và các loại đất nông nghiệp khác do UBND cấp xã quản lý, sử dụng trên địa bàn tỉnh Quảng Ngãi. Thời hạn thanh tra: 30 ngày. Thời kỳ thanh tra: Năm 2023. Dự kiến thực hiện trong Quý III/2024. Cơ quan thực hiện: Thanh tra huyện Bình Sơn.</w:t>
      </w:r>
    </w:p>
    <w:p>
      <w:r>
        <w:t>(nội dung cụ thể có Danh mục kế hoạch thanh tra điều chỉnh kèm theo)</w:t>
      </w:r>
    </w:p>
    <w:p>
      <w:r>
        <w:t>Điều 2.  Chánh Thanh tra các Sở: Nội vụ, Kế hoạch và Đầu tư, Thông tin và Truyền thông, Nông nghiệp và Phát triển nông thôn; Chánh Thanh tra các huyện: Bình Sơn, Mộ Đức có trách nhiệm triển khai thực hiện Quyết định này và thông báo cho các cơ quan, đơn vị, tổ chức, cá nhân là đối tượng thanh tra về việc điều chỉnh kế hoạch thanh tra. Giao Chánh Thanh tra tỉnh theo dõi, đôn đốc, kiểm tra việc thực hiện kế hoạch và báo cáo kết quả cho Chủ tịch UBND tỉnh theo quy định.</w:t>
      </w:r>
    </w:p>
    <w:p>
      <w:r>
        <w:t>Điều 3.  Quyết định này có hiệu lực thi hành kể từ ngày ký.</w:t>
      </w:r>
    </w:p>
    <w:p>
      <w:r>
        <w:t>Các nội dung khác theo Quyết định số 1897/QĐ-UBND ngày 19/12/2023 và Quyết định số 485/QĐ-UBND ngày 19/4/2024 của Chủ tịch UBND tỉnh Quảng Ngãi không bị điều chỉnh theo Quyết định này vẫn còn hiệu lực thi hành.</w:t>
      </w:r>
    </w:p>
    <w:p>
      <w:r>
        <w:t>Điều 4.  Chánh Văn phòng UBND tỉnh; Chánh Thanh tra tỉnh; Giám đốc các Sở: Nội vụ, Kế hoạch và Đầu tư, Thông tin và Truyền thông, Nông nghiệp và Phát triển nông thôn; Chủ tịch UBND các huyện: Bình Sơn, Mộ Đức và Thủ trưởng các cơ quan, đơn vị, tổ chức, cá nhân có liên quan chịu trách nhiệm thi hành Quyết định này./.</w:t>
      </w:r>
    </w:p>
    <w:p>
      <w:r>
        <w:t>Nơi nhận:</w:t>
      </w:r>
    </w:p>
    <w:p>
      <w:r>
        <w:t>- Như Điều 4;</w:t>
      </w:r>
    </w:p>
    <w:p>
      <w:r>
        <w:t>- Thanh tra Chính phủ;</w:t>
      </w:r>
    </w:p>
    <w:p>
      <w:r>
        <w:t>- Cục II, Thanh tra Chính phủ;</w:t>
      </w:r>
    </w:p>
    <w:p>
      <w:r>
        <w:t>- Kiểm toán Nhà nước khu vực III;</w:t>
      </w:r>
    </w:p>
    <w:p>
      <w:r>
        <w:t>- TT Tỉnh ủy, TT HĐND tỉnh;</w:t>
      </w:r>
    </w:p>
    <w:p>
      <w:r>
        <w:t>- Các PCT UBND tỉnh;</w:t>
      </w:r>
    </w:p>
    <w:p>
      <w:r>
        <w:t>- Ủy ban Kiểm tra Tỉnh ủy;</w:t>
      </w:r>
    </w:p>
    <w:p>
      <w:r>
        <w:t>- Ban Nội chính Tỉnh ủy;</w:t>
      </w:r>
    </w:p>
    <w:p>
      <w:r>
        <w:t>- VPUB: PCVP (NC), KTN;</w:t>
      </w:r>
    </w:p>
    <w:p>
      <w:r>
        <w:t>- Cổng TTĐT tỉnh;</w:t>
      </w:r>
    </w:p>
    <w:p>
      <w:r>
        <w:t>- Lưu: VT, NC (Tr225).</w:t>
      </w:r>
    </w:p>
    <w:p>
      <w:r>
        <w:t>KT. CHỦ TỊCH</w:t>
      </w:r>
    </w:p>
    <w:p>
      <w:r>
        <w:t>PHÓ CHỦ TỊCH</w:t>
      </w:r>
    </w:p>
    <w:p>
      <w:r>
        <w:t>Trần Hoàng Tuấn</w:t>
      </w:r>
    </w:p>
    <w:p>
      <w:r>
        <w:t>DANH MỤC</w:t>
      </w:r>
    </w:p>
    <w:p>
      <w:r>
        <w:t>ĐIỀU CHỈNH KẾ HOẠCH THANH TRA CỦA TỈNH QUẢNG NGÃI NĂM 2024</w:t>
      </w:r>
    </w:p>
    <w:p>
      <w:r>
        <w:t>(Ban hành kèm theo Quyết định số 696/QĐ-UBND ngày 11/6/2024 của Chủ tịch UBND tỉnh)</w:t>
      </w:r>
    </w:p>
    <w:p>
      <w:r>
        <w:t>TT</w:t>
      </w:r>
    </w:p>
    <w:p>
      <w:r>
        <w:t>Đơn vị thực hiện</w:t>
      </w:r>
    </w:p>
    <w:p>
      <w:r>
        <w:t>Đối tượng thanh tra</w:t>
      </w:r>
    </w:p>
    <w:p>
      <w:r>
        <w:t>Nội dung thanh tra</w:t>
      </w:r>
    </w:p>
    <w:p>
      <w:r>
        <w:t>Thời hạn thanh tra</w:t>
      </w:r>
    </w:p>
    <w:p>
      <w:r>
        <w:t>Dự kiến thời gian triển khai thanh tra</w:t>
      </w:r>
    </w:p>
    <w:p>
      <w:r>
        <w:t>Lý do điều chỉnh</w:t>
      </w:r>
    </w:p>
    <w:p>
      <w:r>
        <w:t>1</w:t>
      </w:r>
    </w:p>
    <w:p>
      <w:r>
        <w:t>Thanh tra Sở Kế hoạch và Đầu tư</w:t>
      </w:r>
    </w:p>
    <w:p>
      <w:r>
        <w:t>Phòng Đăng ký kinh doanh của Sở Kế hoạch và Đầu tư</w:t>
      </w:r>
    </w:p>
    <w:p>
      <w:r>
        <w:t>Việc thực hiện nhiệm vụ công vụ được giao của người đứng đầu, bộ phận trực tiếp giải quyết hồ sơ cấp Giấy chứng nhận đăng ký doanh nghiệp.</w:t>
      </w:r>
    </w:p>
    <w:p>
      <w:r>
        <w:t>Thời kỳ thanh tra: Năm 2022 đến thời điểm thanh tra.</w:t>
      </w:r>
    </w:p>
    <w:p>
      <w:r>
        <w:t>20 ngày</w:t>
      </w:r>
    </w:p>
    <w:p>
      <w:r>
        <w:t>Điều chỉnh giảm, không thanh tra</w:t>
      </w:r>
    </w:p>
    <w:p>
      <w:r>
        <w:t>Có sự trùng lắp nội dung, đối tượng trong hoạt động thanh tra với Thanh tra tỉnh</w:t>
      </w:r>
    </w:p>
    <w:p>
      <w:r>
        <w:t>2</w:t>
      </w:r>
    </w:p>
    <w:p>
      <w:r>
        <w:t>Thanh tra Sở Thông tin và Truyền thông</w:t>
      </w:r>
    </w:p>
    <w:p>
      <w:r>
        <w:t>Tạp chí Sông Trà - Hội Văn học Nghệ thuật.</w:t>
      </w:r>
    </w:p>
    <w:p>
      <w:r>
        <w:t>Thanh tra việc chấp hành về hoạt động báo chí.</w:t>
      </w:r>
    </w:p>
    <w:p>
      <w:r>
        <w:t>Thời kỳ thanh tra: Năm 2023 và năm 2024.</w:t>
      </w:r>
    </w:p>
    <w:p>
      <w:r>
        <w:t>02 ngày</w:t>
      </w:r>
    </w:p>
    <w:p>
      <w:r>
        <w:t>Điều chỉnh giảm, không thanh tra</w:t>
      </w:r>
    </w:p>
    <w:p>
      <w:r>
        <w:t>Tạp chí Sông Trà - Hội Văn học Nghệ thuật đã ngừng hoạt động về báo chí, do đó không còn đối tượng thanh tra</w:t>
      </w:r>
    </w:p>
    <w:p>
      <w:r>
        <w:t>3</w:t>
      </w:r>
    </w:p>
    <w:p>
      <w:r>
        <w:t>Thanh tra Sở Nông nghiệp và Phát triển nông thôn</w:t>
      </w:r>
    </w:p>
    <w:p>
      <w:r>
        <w:t>27 doanh nghiệp  (Cơ sở Khai Lan, Cơ sở Lê Linh, Cơ sở Hòa Phú, Cơ sở Kỳ Nam, Cơ sở Tư Thể, Cơ sở Tường Vân, Cơ sở Thanh Oanh, Cơ sở Minh Hoàng, Cơ sở Phương Anh, Cơ sở Thúy Vy, Cơ sở Thành Hồng, Cơ sở Dung, Cơ sở Kim Thoa, Cơ sở Bích Ngọc, Cơ sở Tuyến Phượng, Cơ sở Lê Thị Mỹ Hạnh, Cơ sở Cao Ngọc Chinh, Cơ sở Anh Kiều, Cơ sở Thương Tín, Cơ sở Võ Đức Cơ Minh, Cơ sở Lệ Quy, Cơ sở Nguyễn Văn Tám, Cơ sở Tẩn Trí, Cơ sở Phước Nhĩ, Cơ sở Gái Vinh, Cơ sở Hương Chu, Cơ sở Tuấn Thành).</w:t>
      </w:r>
    </w:p>
    <w:p>
      <w:r>
        <w:t>Thanh tra việc chấp hành pháp luật trong hoạt động kinh doanh thuốc thú y, thức ăn chăn nuôi, thủy sản, phế phẩm sinh học phục vụ nuôi trồng thủy sản.</w:t>
      </w:r>
    </w:p>
    <w:p>
      <w:r>
        <w:t>Thời kỳ thanh tra: Năm 2023 đến thời điểm thanh tra.</w:t>
      </w:r>
    </w:p>
    <w:p>
      <w:r>
        <w:t>30 ngày</w:t>
      </w:r>
    </w:p>
    <w:p>
      <w:r>
        <w:t>Điều chỉnh giảm, không thanh tra</w:t>
      </w:r>
    </w:p>
    <w:p>
      <w:r>
        <w:t>Để tập trung thực hiện cuộc kiểm tra liên ngành theo chỉ đạo của Chủ tịch UBND tỉnh tại Công văn số 1862/UBND-NC ngày 15/4/2024 về việc tăng cường kiểm tra, giám sát hoạt động sản xuất, buôn bán phân bón trên địa bàn tỉnh Quảng Ngãi</w:t>
      </w:r>
    </w:p>
    <w:p>
      <w:r>
        <w:t>4</w:t>
      </w:r>
    </w:p>
    <w:p>
      <w:r>
        <w:t>Thanh tra huyện Mộ Đức</w:t>
      </w:r>
    </w:p>
    <w:p>
      <w:r>
        <w:t>UBND xã Đức Lợi</w:t>
      </w:r>
    </w:p>
    <w:p>
      <w:r>
        <w:t>Thanh tra trách nhiệm của Chủ tịch UBND xã Đức Lợi:</w:t>
      </w:r>
    </w:p>
    <w:p>
      <w:r>
        <w:t>- Trong việc thực hiện pháp luật về tiếp công dân, giải quyết khiếu nại, tố cáo và phòng, chống tham nhũng.</w:t>
      </w:r>
    </w:p>
    <w:p>
      <w:r>
        <w:t>- Thanh tra công tác quản lý tài chính ngân sách; các khoản đóng góp của nhân dân và các khoản nhà nước hỗ trợ trực tiếp cho người dân.</w:t>
      </w:r>
    </w:p>
    <w:p>
      <w:r>
        <w:t>Thời kỳ thanh tra: Năm 2023 đến thời điểm thanh tra.</w:t>
      </w:r>
    </w:p>
    <w:p>
      <w:r>
        <w:t>30 ngày</w:t>
      </w:r>
    </w:p>
    <w:p>
      <w:r>
        <w:t>Điều chỉnh giảm, không thanh tra</w:t>
      </w:r>
    </w:p>
    <w:p>
      <w:r>
        <w:t>Nhằm tập trung nhân lực tham mưu UBND huyện Mộ Đức giải quyết, xử lý khiếu nại, tố cáo, kiến nghị của công dân khi thu hồi đất, giải phóng mặt bằng, bồi thường, tái định cư để đảm bảo tiến độ thực hiện của các dự án, nhất là 02 dự án lớn  (Dự án công trình Đường bộ cao tốc Bắc - Nam, đoạn đi qua địa bàn huyện Mộ Đức và Dự án đường ven biển Dung Quất - Sa Huỳnh).</w:t>
      </w:r>
    </w:p>
    <w:p>
      <w:r>
        <w:t>5</w:t>
      </w:r>
    </w:p>
    <w:p>
      <w:r>
        <w:t>Thanh tra Sở Nội vụ</w:t>
      </w:r>
    </w:p>
    <w:p>
      <w:r>
        <w:t>UBND thị xã Đức Phổ</w:t>
      </w:r>
    </w:p>
    <w:p>
      <w:r>
        <w:t>Thanh tra việc chấp hành pháp luật về công tác tuyển dụng giáo viên; chuyển đổi vị trí công tác và thực hiện chính sách tiền lương đối với công chức, viên chức; việc ban hành quy định chức năng, nhiệm vụ, quyền hạn  (quy chế tổ chức hoạt động);  hợp đồng lao động trong đơn vị sự nghiệp; công tác thi đua - khen thưởng và công tác văn thư - lưu trữ.</w:t>
      </w:r>
    </w:p>
    <w:p>
      <w:r>
        <w:t>Thời kỳ thanh tra: Năm 2022 đến thời điểm thanh tra  (riêng tuyển dụng giáo viên thanh tra kỳ tuyển dụng giáo viên năm 2023).</w:t>
      </w:r>
    </w:p>
    <w:p>
      <w:r>
        <w:t>10 ngày</w:t>
      </w:r>
    </w:p>
    <w:p>
      <w:r>
        <w:t>Quý III/2024</w:t>
      </w:r>
    </w:p>
    <w:p>
      <w:r>
        <w:t>Sở Nội vụ đang kiện toàn, bổ sung công chức cho Thanh tra sở để đảm bảo tiêu chuẩn làm Trưởng đoàn thanh tra theo quy định tại điểm d khoản 2 Điều 27 Nghị định số 43/2023/NĐ-CP ngày 30/6/2023 của Chính phủ</w:t>
      </w:r>
    </w:p>
    <w:p>
      <w:r>
        <w:t>6</w:t>
      </w:r>
    </w:p>
    <w:p>
      <w:r>
        <w:t>Thanh tra Sở Nội vụ</w:t>
      </w:r>
    </w:p>
    <w:p>
      <w:r>
        <w:t>Bệnh viện Đa khoa tỉnh</w:t>
      </w:r>
    </w:p>
    <w:p>
      <w:r>
        <w:t>Thanh tra việc chấp hành pháp luật về công tác bổ nhiệm viên chức, lãnh đạo, quản lý; đánh giá, xếp loại và thực hiện chính sách tiền lương đối với viên chức; công tác thi đua - khen thưởng và công tác văn thư - lưu trữ.</w:t>
      </w:r>
    </w:p>
    <w:p>
      <w:r>
        <w:t>Thời kỳ thanh tra: Năm 2022 đến thời điểm thanh tra.</w:t>
      </w:r>
    </w:p>
    <w:p>
      <w:r>
        <w:t>10 ngày</w:t>
      </w:r>
    </w:p>
    <w:p>
      <w:r>
        <w:t>Quý IV/2024</w:t>
      </w:r>
    </w:p>
    <w:p>
      <w:r>
        <w:t>7</w:t>
      </w:r>
    </w:p>
    <w:p>
      <w:r>
        <w:t>Thanh tra huyện Bình Sơn</w:t>
      </w:r>
    </w:p>
    <w:p>
      <w:r>
        <w:t>UBND xã Bình Trung</w:t>
      </w:r>
    </w:p>
    <w:p>
      <w:r>
        <w:t>- Thanh tra trách nhiệm của Chủ tịch UBND xã trong việc quản lý đất đai theo Điều 208 Luật Đất đai năm 2013.</w:t>
      </w:r>
    </w:p>
    <w:p>
      <w:r>
        <w:t>- Thanh tra việc thực hiện Chỉ thị số 09/CT-UBND ngày 19/4/2018 của Chủ tịch UBND tỉnh về tăng cường quản lý đất công ích và các loại đất nông nghiệp khác do UBND cấp xã quản lý, sử dụng trên địa bàn tỉnh Quảng Ngãi.</w:t>
      </w:r>
    </w:p>
    <w:p>
      <w:r>
        <w:t>Thời kỳ thanh tra: Năm 2023.</w:t>
      </w:r>
    </w:p>
    <w:p>
      <w:r>
        <w:t>30 ngày</w:t>
      </w:r>
    </w:p>
    <w:p>
      <w:r>
        <w:t>Quý III/2024</w:t>
      </w:r>
    </w:p>
    <w:p>
      <w:r>
        <w:t>Tại thời điểm lập Kế hoạch thanh tra của Thanh tra huyện Bình Sơn có sai sót trong việc soạn thảo văn bản về thời kỳ thanh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