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695/QĐ-QLD năm 2024 thu hồi số tiếp nhận Phiếu công bố sản phẩm mỹ phẩm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695/QĐ-QLD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695/QĐ-QLD</w:t>
      </w:r>
    </w:p>
    <w:p>
      <w:r>
        <w:t>Hà Nội, ngày 11 tháng 10 năm 2024</w:t>
      </w:r>
    </w:p>
    <w:p>
      <w:r>
        <w:t>QUYẾT ĐỊNH</w:t>
      </w:r>
    </w:p>
    <w:p>
      <w:r>
        <w:t>VỀ VIỆC THU HỒI SỐ TIẾP NHẬN PHIẾU CÔNG BỐ SẢN PHẨM MỸ PHẨM</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về việc quy định chức năng, nhiệm vụ, quyền hạn và cơ cấu tổ chức của Cục Quản lý Dược thuộc Bộ Y tế;</w:t>
      </w:r>
    </w:p>
    <w:p>
      <w:r>
        <w:t>Căn cứ Thông tư số 06/2011/TT-BYT ngày 25/01/2011 của Bộ trưởng Bộ Y tế quy định về quản lý mỹ phẩm;</w:t>
      </w:r>
    </w:p>
    <w:p>
      <w:r>
        <w:t>Căn cứ Biên bản kiểm tra ngày 24/9/2024 của Đoàn kiểm tra theo Quyết định số 469/QĐ-QLD ngày 09/7/2024 của Cục Quản lý Dược tại Công ty cổ phần dược mỹ phẩm Toàn Cầu;</w:t>
      </w:r>
    </w:p>
    <w:p>
      <w:r>
        <w:t>Theo đề nghị của Trưởng phòng Quản lý mỹ phẩm - Cục Quản lý Dược.</w:t>
      </w:r>
    </w:p>
    <w:p>
      <w:r>
        <w:t>QUYẾT ĐỊNH:</w:t>
      </w:r>
    </w:p>
    <w:p>
      <w:r>
        <w:t>Điều 1.  Thu hồi 87 số tiếp nhận Phiếu công bố sản phẩm mỹ phẩm do Cục Quản lý Dược cấp đối với các sản phẩm mỹ phẩm theo Danh mục kèm theo Quyết định này.</w:t>
      </w:r>
    </w:p>
    <w:p>
      <w:r>
        <w:t>- Doanh nghiệp chịu trách nhiệm đưa sản phẩm ra thị trường: Công ty cổ phần dược mỹ phẩm Toàn Cầu (Địa chỉ: Số 780 Minh Khai, Phường Vĩnh Tuy, Quận Hai Bà Trưng, Thành phố Hà Nội).</w:t>
      </w:r>
    </w:p>
    <w:p>
      <w:r>
        <w:t>- Lý do thu hồi: Công ty cổ phần dược mỹ phẩm Toàn Cầu đề nghị thu hồi các số tiếp nhận Phiếu công bố sản phẩm mỹ phẩm đã được cấp do Công ty ngừng kinh doanh.</w:t>
      </w:r>
    </w:p>
    <w:p>
      <w:r>
        <w:t>Điều 2.  Quyết định này có hiệu lực kể từ ngày ký ban hành.</w:t>
      </w:r>
    </w:p>
    <w:p>
      <w:r>
        <w:t>Điều 3.  Giám đốc Công ty cổ phần dược mỹ phẩm Toàn Cầu; Giám đốc Sở Y tế các tỉnh, thành phố trực thuộc Trung ương chịu trách nhiệm thi hành Quyết định này./.</w:t>
      </w:r>
    </w:p>
    <w:p>
      <w:r>
        <w:t>Nơi nhận:</w:t>
      </w:r>
    </w:p>
    <w:p>
      <w:r>
        <w:t>- Như Điều 3;</w:t>
      </w:r>
    </w:p>
    <w:p>
      <w:r>
        <w:t>- Cục trưởng (để báo cáo);</w:t>
      </w:r>
    </w:p>
    <w:p>
      <w:r>
        <w:t>- Tổng cục Hải quan - Bộ Tài chính;</w:t>
      </w:r>
    </w:p>
    <w:p>
      <w:r>
        <w:t>- Thanh tra BYT (để ph/h);</w:t>
      </w:r>
    </w:p>
    <w:p>
      <w:r>
        <w:t>- VKNT TW, VKNT TP. HCM (để biết);</w:t>
      </w:r>
    </w:p>
    <w:p>
      <w:r>
        <w:t>- Trang TTĐT Cục QLD;</w:t>
      </w:r>
    </w:p>
    <w:p>
      <w:r>
        <w:t>- Lưu: VT, MP (Tr).</w:t>
      </w:r>
    </w:p>
    <w:p>
      <w:r>
        <w:t>KT. CỤC TRƯỞNG</w:t>
      </w:r>
    </w:p>
    <w:p>
      <w:r>
        <w:t>PHÓ CỤC TRƯỞNG</w:t>
      </w:r>
    </w:p>
    <w:p>
      <w:r>
        <w:t>Tạ Mạnh Hùng</w:t>
      </w:r>
    </w:p>
    <w:p>
      <w:r>
        <w:t>PHỤ LỤC</w:t>
      </w:r>
    </w:p>
    <w:p>
      <w:r>
        <w:t>DANH MỤC 87 SỐ TIẾP NHẬN PHIẾU CÔNG BỐ SẢN PHẨM MỸ PHẨM THU HỒI</w:t>
      </w:r>
    </w:p>
    <w:p>
      <w:r>
        <w:t>(Kèm theo Quyết định số: 695/QĐ-QLD ngày 11 tháng 10 năm 2024 của Cục Quản lý Dược)</w:t>
      </w:r>
    </w:p>
    <w:p>
      <w:r>
        <w:t>STT</w:t>
      </w:r>
    </w:p>
    <w:p>
      <w:r>
        <w:t>Tên sản phẩm ghi trên phiếu công bố mỹ phẩm</w:t>
      </w:r>
    </w:p>
    <w:p>
      <w:r>
        <w:t>Số tiếp nhận Phiếu công bố mỹ phẩm</w:t>
      </w:r>
    </w:p>
    <w:p>
      <w:r>
        <w:t>Tên nhà sản xuất</w:t>
      </w:r>
    </w:p>
    <w:p>
      <w:r>
        <w:t>Địa chỉ</w:t>
      </w:r>
    </w:p>
    <w:p>
      <w:r>
        <w:t>Ngày cấp</w:t>
      </w:r>
    </w:p>
    <w:p>
      <w:r>
        <w:t>1</w:t>
      </w:r>
    </w:p>
    <w:p>
      <w:r>
        <w:t>Pure Beau Essence Collagen (Co)</w:t>
      </w:r>
    </w:p>
    <w:p>
      <w:r>
        <w:t>139720/20/CBMP-QLD</w:t>
      </w:r>
    </w:p>
    <w:p>
      <w:r>
        <w:t>JAPAN GALS Co.,Ltd.</w:t>
      </w:r>
    </w:p>
    <w:p>
      <w:r>
        <w:t>2-12-10 Mishima Chuo, Shikoku Chuo-Shi, Ehime-Ken, 799-0405 Japan</w:t>
      </w:r>
    </w:p>
    <w:p>
      <w:r>
        <w:t>17/12/2020</w:t>
      </w:r>
    </w:p>
    <w:p>
      <w:r>
        <w:t>2</w:t>
      </w:r>
    </w:p>
    <w:p>
      <w:r>
        <w:t>Pure Beau Essence Placenta (Pl)</w:t>
      </w:r>
    </w:p>
    <w:p>
      <w:r>
        <w:t>139721/20/CBMP-QLD</w:t>
      </w:r>
    </w:p>
    <w:p>
      <w:r>
        <w:t>JAPAN GALS Co.,Ltd.</w:t>
      </w:r>
    </w:p>
    <w:p>
      <w:r>
        <w:t>2-12-10 Mishima Chuo, Shikoku Chuo-Shi, Ehime-Ken, 799-0405 Japan</w:t>
      </w:r>
    </w:p>
    <w:p>
      <w:r>
        <w:t>17/12/2020</w:t>
      </w:r>
    </w:p>
    <w:p>
      <w:r>
        <w:t>3</w:t>
      </w:r>
    </w:p>
    <w:p>
      <w:r>
        <w:t>White Beau Essence Vitamin C (N)</w:t>
      </w:r>
    </w:p>
    <w:p>
      <w:r>
        <w:t>139731/20/CBMP-QLD</w:t>
      </w:r>
    </w:p>
    <w:p>
      <w:r>
        <w:t>JAPAN GALS Co.,Ltd.</w:t>
      </w:r>
    </w:p>
    <w:p>
      <w:r>
        <w:t>2-12-10 Mishima Chuo, Shikoku Chuo-Shi, Ehime-Ken, Japan 799-0405</w:t>
      </w:r>
    </w:p>
    <w:p>
      <w:r>
        <w:t>18/12/2020</w:t>
      </w:r>
    </w:p>
    <w:p>
      <w:r>
        <w:t>4</w:t>
      </w:r>
    </w:p>
    <w:p>
      <w:r>
        <w:t>Biotin + Hair Treatment</w:t>
      </w:r>
    </w:p>
    <w:p>
      <w:r>
        <w:t>140117/20/CBMP-QLD</w:t>
      </w:r>
    </w:p>
    <w:p>
      <w:r>
        <w:t>George &amp; Oliver Co.,Ltd.</w:t>
      </w:r>
    </w:p>
    <w:p>
      <w:r>
        <w:t>6-10-17 Akasaka Minato-ku, Tokyo 107-0052</w:t>
      </w:r>
    </w:p>
    <w:p>
      <w:r>
        <w:t>24/12/2020</w:t>
      </w:r>
    </w:p>
    <w:p>
      <w:r>
        <w:t>5</w:t>
      </w:r>
    </w:p>
    <w:p>
      <w:r>
        <w:t>Biotin + Scalp Shampoo</w:t>
      </w:r>
    </w:p>
    <w:p>
      <w:r>
        <w:t>140118/20/CBMP-QLD</w:t>
      </w:r>
    </w:p>
    <w:p>
      <w:r>
        <w:t>George &amp; Oliver Co.,Ltd.</w:t>
      </w:r>
    </w:p>
    <w:p>
      <w:r>
        <w:t>6-10-17 Akasaka Minato-ku, Tokyo 107-0052</w:t>
      </w:r>
    </w:p>
    <w:p>
      <w:r>
        <w:t>24/12/2020</w:t>
      </w:r>
    </w:p>
    <w:p>
      <w:r>
        <w:t>6</w:t>
      </w:r>
    </w:p>
    <w:p>
      <w:r>
        <w:t>Bt + P-Barrier Scalp Shampoo</w:t>
      </w:r>
    </w:p>
    <w:p>
      <w:r>
        <w:t>140119/20/CBMP-QLD</w:t>
      </w:r>
    </w:p>
    <w:p>
      <w:r>
        <w:t>George &amp; Oliver Co.,Ltd.</w:t>
      </w:r>
    </w:p>
    <w:p>
      <w:r>
        <w:t>6-10-17 Akasaka Minato-ku, Tokyo 107-0052</w:t>
      </w:r>
    </w:p>
    <w:p>
      <w:r>
        <w:t>24/12/2020</w:t>
      </w:r>
    </w:p>
    <w:p>
      <w:r>
        <w:t>7</w:t>
      </w:r>
    </w:p>
    <w:p>
      <w:r>
        <w:t>Bt + P-Barrier Hair Treatment</w:t>
      </w:r>
    </w:p>
    <w:p>
      <w:r>
        <w:t>140120/20/CBMP-QLD</w:t>
      </w:r>
    </w:p>
    <w:p>
      <w:r>
        <w:t>George &amp; Oliver Co.,Ltd.</w:t>
      </w:r>
    </w:p>
    <w:p>
      <w:r>
        <w:t>6-10-17 Akasaka Minato-ku, Tokyo 107-0052</w:t>
      </w:r>
    </w:p>
    <w:p>
      <w:r>
        <w:t>24/12/2020</w:t>
      </w:r>
    </w:p>
    <w:p>
      <w:r>
        <w:t>8</w:t>
      </w:r>
    </w:p>
    <w:p>
      <w:r>
        <w:t>Oil Body Wash</w:t>
      </w:r>
    </w:p>
    <w:p>
      <w:r>
        <w:t>140121/20/CBMP-QLD</w:t>
      </w:r>
    </w:p>
    <w:p>
      <w:r>
        <w:t>George &amp; Oliver Co.,Ltd.</w:t>
      </w:r>
    </w:p>
    <w:p>
      <w:r>
        <w:t>6-10-17 Akasaka Minato-ku, Tokyo 107-0052</w:t>
      </w:r>
    </w:p>
    <w:p>
      <w:r>
        <w:t>24/12/2020</w:t>
      </w:r>
    </w:p>
    <w:p>
      <w:r>
        <w:t>9</w:t>
      </w:r>
    </w:p>
    <w:p>
      <w:r>
        <w:t>Biotin + Oil Treatment</w:t>
      </w:r>
    </w:p>
    <w:p>
      <w:r>
        <w:t>140128/20/CBMP-QLD</w:t>
      </w:r>
    </w:p>
    <w:p>
      <w:r>
        <w:t>George &amp; Oliver Co.,Ltd.</w:t>
      </w:r>
    </w:p>
    <w:p>
      <w:r>
        <w:t>6-10-17 Akasaka Minato-ku, Tokyo 107-0052</w:t>
      </w:r>
    </w:p>
    <w:p>
      <w:r>
        <w:t>24/12/2020</w:t>
      </w:r>
    </w:p>
    <w:p>
      <w:r>
        <w:t>10</w:t>
      </w:r>
    </w:p>
    <w:p>
      <w:r>
        <w:t>Biotin + Oil Shampoo</w:t>
      </w:r>
    </w:p>
    <w:p>
      <w:r>
        <w:t>140129/20/CBMP-QLD</w:t>
      </w:r>
    </w:p>
    <w:p>
      <w:r>
        <w:t>George &amp; Oliver Co.,Ltd.</w:t>
      </w:r>
    </w:p>
    <w:p>
      <w:r>
        <w:t>6-10-17 Akasaka Minato-ku, Tokyo 107-0052</w:t>
      </w:r>
    </w:p>
    <w:p>
      <w:r>
        <w:t>24/12/2020</w:t>
      </w:r>
    </w:p>
    <w:p>
      <w:r>
        <w:t>11</w:t>
      </w:r>
    </w:p>
    <w:p>
      <w:r>
        <w:t>Essence Body Wash</w:t>
      </w:r>
    </w:p>
    <w:p>
      <w:r>
        <w:t>140130/20/CBMP-QLD</w:t>
      </w:r>
    </w:p>
    <w:p>
      <w:r>
        <w:t>George &amp; Oliver Co.,Ltd.</w:t>
      </w:r>
    </w:p>
    <w:p>
      <w:r>
        <w:t>6-10-17 Akasaka Minato-ku, Tokyo 107-0052</w:t>
      </w:r>
    </w:p>
    <w:p>
      <w:r>
        <w:t>24/12/2020</w:t>
      </w:r>
    </w:p>
    <w:p>
      <w:r>
        <w:t>12</w:t>
      </w:r>
    </w:p>
    <w:p>
      <w:r>
        <w:t>Lookatme Best Friend Snail + Greentea Face Mask</w:t>
      </w:r>
    </w:p>
    <w:p>
      <w:r>
        <w:t>145022/21/CBMP-QLD</w:t>
      </w:r>
    </w:p>
    <w:p>
      <w:r>
        <w:t>NATUZEN Co., Ltd</w:t>
      </w:r>
    </w:p>
    <w:p>
      <w:r>
        <w:t>47B-8L, Namdong Ind Complex, 289, Namdongrong-ro, Namdong- Gu, Incheon, Korea</w:t>
      </w:r>
    </w:p>
    <w:p>
      <w:r>
        <w:t>17/03/2021</w:t>
      </w:r>
    </w:p>
    <w:p>
      <w:r>
        <w:t>13</w:t>
      </w:r>
    </w:p>
    <w:p>
      <w:r>
        <w:t>Lookatme Charcoal Face Mask</w:t>
      </w:r>
    </w:p>
    <w:p>
      <w:r>
        <w:t>145023/21/CBMP-QLD</w:t>
      </w:r>
    </w:p>
    <w:p>
      <w:r>
        <w:t>NATUZEN Co., Ltd</w:t>
      </w:r>
    </w:p>
    <w:p>
      <w:r>
        <w:t>47B-8L, Namdong Ind Complex, 289, Namdongrong-ro, Namdong- Gu, Incheon, Korea</w:t>
      </w:r>
    </w:p>
    <w:p>
      <w:r>
        <w:t>17/03/2021</w:t>
      </w:r>
    </w:p>
    <w:p>
      <w:r>
        <w:t>14</w:t>
      </w:r>
    </w:p>
    <w:p>
      <w:r>
        <w:t>Lookatme Bubble Bubble Face Mask</w:t>
      </w:r>
    </w:p>
    <w:p>
      <w:r>
        <w:t>145024/21/CBMP-QLD</w:t>
      </w:r>
    </w:p>
    <w:p>
      <w:r>
        <w:t>NATUZEN Co., Ltd</w:t>
      </w:r>
    </w:p>
    <w:p>
      <w:r>
        <w:t>47B-8L, Namdong Ind Complex, 289, Namdongrong-ro, Namdong- Gu, Incheon, Korea</w:t>
      </w:r>
    </w:p>
    <w:p>
      <w:r>
        <w:t>17/03/2021</w:t>
      </w:r>
    </w:p>
    <w:p>
      <w:r>
        <w:t>15</w:t>
      </w:r>
    </w:p>
    <w:p>
      <w:r>
        <w:t>Lookatme Aloe Vera Face Mask</w:t>
      </w:r>
    </w:p>
    <w:p>
      <w:r>
        <w:t>145025/21/CBMP-QLD</w:t>
      </w:r>
    </w:p>
    <w:p>
      <w:r>
        <w:t>NATUZEN Co., Ltd</w:t>
      </w:r>
    </w:p>
    <w:p>
      <w:r>
        <w:t>47B-8L, Namdong Ind Complex, 289, Namdongrong-ro, Namdong- Gu, Incheon, Korea</w:t>
      </w:r>
    </w:p>
    <w:p>
      <w:r>
        <w:t>17/03/2021</w:t>
      </w:r>
    </w:p>
    <w:p>
      <w:r>
        <w:t>16</w:t>
      </w:r>
    </w:p>
    <w:p>
      <w:r>
        <w:t>Lookatme Collagen Face Mask</w:t>
      </w:r>
    </w:p>
    <w:p>
      <w:r>
        <w:t>145026/21/CBMP-QLD</w:t>
      </w:r>
    </w:p>
    <w:p>
      <w:r>
        <w:t>NATUZEN Co., Ltd</w:t>
      </w:r>
    </w:p>
    <w:p>
      <w:r>
        <w:t>47B-8L, Namdong Ind Complex, 289, Namdongrong-ro, Namdong- Gu, Incheon, Korea</w:t>
      </w:r>
    </w:p>
    <w:p>
      <w:r>
        <w:t>17/03/2021</w:t>
      </w:r>
    </w:p>
    <w:p>
      <w:r>
        <w:t>17</w:t>
      </w:r>
    </w:p>
    <w:p>
      <w:r>
        <w:t>Mn Moist Essence C</w:t>
      </w:r>
    </w:p>
    <w:p>
      <w:r>
        <w:t>146219/21/CBMP-QLD</w:t>
      </w:r>
    </w:p>
    <w:p>
      <w:r>
        <w:t>JAPAN GALS Co., Ltd</w:t>
      </w:r>
    </w:p>
    <w:p>
      <w:r>
        <w:t>2-12-10 Mishima Chuo, Shikoku Chuo-Shi, Ehime-Ken, 799-0405, Japan</w:t>
      </w:r>
    </w:p>
    <w:p>
      <w:r>
        <w:t>06/04/2021</w:t>
      </w:r>
    </w:p>
    <w:p>
      <w:r>
        <w:t>18</w:t>
      </w:r>
    </w:p>
    <w:p>
      <w:r>
        <w:t>Mn Moist Essence (Hy)</w:t>
      </w:r>
    </w:p>
    <w:p>
      <w:r>
        <w:t>146220/21/CBMP-QLD</w:t>
      </w:r>
    </w:p>
    <w:p>
      <w:r>
        <w:t>JAPAN GALS Co.,Ltd</w:t>
      </w:r>
    </w:p>
    <w:p>
      <w:r>
        <w:t>2-12-10 Mishima Chuo, Shikoku Chuo-Shi, Ehime-Ken, 799-0405, Japan</w:t>
      </w:r>
    </w:p>
    <w:p>
      <w:r>
        <w:t>06/04/2021</w:t>
      </w:r>
    </w:p>
    <w:p>
      <w:r>
        <w:t>19</w:t>
      </w:r>
    </w:p>
    <w:p>
      <w:r>
        <w:t>Mn Moist Essence Pg</w:t>
      </w:r>
    </w:p>
    <w:p>
      <w:r>
        <w:t>146221/21/CBMP-QLD</w:t>
      </w:r>
    </w:p>
    <w:p>
      <w:r>
        <w:t>JAPAN GALS Co.,Ltd</w:t>
      </w:r>
    </w:p>
    <w:p>
      <w:r>
        <w:t>2-12-10 Mishima Chuo, Shikoku Chuo-Shi, Ehime-Ken, 799-0405, Japan</w:t>
      </w:r>
    </w:p>
    <w:p>
      <w:r>
        <w:t>06/04/2021</w:t>
      </w:r>
    </w:p>
    <w:p>
      <w:r>
        <w:t>20</w:t>
      </w:r>
    </w:p>
    <w:p>
      <w:r>
        <w:t>Mn Moist Essence (Pl)</w:t>
      </w:r>
    </w:p>
    <w:p>
      <w:r>
        <w:t>146330/21/CBMP-QLD</w:t>
      </w:r>
    </w:p>
    <w:p>
      <w:r>
        <w:t>JAPAN GALS Co.,Ltd</w:t>
      </w:r>
    </w:p>
    <w:p>
      <w:r>
        <w:t>2-12-10 Mishima Chuo, Shikoku Chuo-Shi, Ehime-Ken, 799-0405, Japan</w:t>
      </w:r>
    </w:p>
    <w:p>
      <w:r>
        <w:t>08/04/2021</w:t>
      </w:r>
    </w:p>
    <w:p>
      <w:r>
        <w:t>21</w:t>
      </w:r>
    </w:p>
    <w:p>
      <w:r>
        <w:t>Pure Beau Essence Hyaluronic Acid (Hy)</w:t>
      </w:r>
    </w:p>
    <w:p>
      <w:r>
        <w:t>147385/21/CBMP-QLD</w:t>
      </w:r>
    </w:p>
    <w:p>
      <w:r>
        <w:t>JAPAN GALS Co.,Ltd</w:t>
      </w:r>
    </w:p>
    <w:p>
      <w:r>
        <w:t>2-12-10 Mishima Chuo, Shikoku Chuo-Shi, Ehime-Ken, 799-0405 Japan</w:t>
      </w:r>
    </w:p>
    <w:p>
      <w:r>
        <w:t>23/04/2021</w:t>
      </w:r>
    </w:p>
    <w:p>
      <w:r>
        <w:t>22</w:t>
      </w:r>
    </w:p>
    <w:p>
      <w:r>
        <w:t>Lookatme Collagen Face Mask</w:t>
      </w:r>
    </w:p>
    <w:p>
      <w:r>
        <w:t>147713/21/CBMP-QLD</w:t>
      </w:r>
    </w:p>
    <w:p>
      <w:r>
        <w:t>NATUZEN Co.,Ltd</w:t>
      </w:r>
    </w:p>
    <w:p>
      <w:r>
        <w:t>47B-8L, Namdong Ind Complex, 289, Namdongrong-ro, Namdong- Gu, Incheon, Korea</w:t>
      </w:r>
    </w:p>
    <w:p>
      <w:r>
        <w:t>27/04/2021</w:t>
      </w:r>
    </w:p>
    <w:p>
      <w:r>
        <w:t>23</w:t>
      </w:r>
    </w:p>
    <w:p>
      <w:r>
        <w:t>Rice Charge Moisture Cream</w:t>
      </w:r>
    </w:p>
    <w:p>
      <w:r>
        <w:t>161718/21/CBMP-QLD</w:t>
      </w:r>
    </w:p>
    <w:p>
      <w:r>
        <w:t>PURESUKAWA JAPAN Co.,LTD</w:t>
      </w:r>
    </w:p>
    <w:p>
      <w:r>
        <w:t>458-1, Honjuku, Iwatsuki, Saitama-shi, Saitama, Japan</w:t>
      </w:r>
    </w:p>
    <w:p>
      <w:r>
        <w:t>22/11/2021</w:t>
      </w:r>
    </w:p>
    <w:p>
      <w:r>
        <w:t>24</w:t>
      </w:r>
    </w:p>
    <w:p>
      <w:r>
        <w:t>Green Tea Facial Wash</w:t>
      </w:r>
    </w:p>
    <w:p>
      <w:r>
        <w:t>161814/21/CBMP-QLD</w:t>
      </w:r>
    </w:p>
    <w:p>
      <w:r>
        <w:t>COSME INTERNATIONAL Co., LTD</w:t>
      </w:r>
    </w:p>
    <w:p>
      <w:r>
        <w:t>1-13-6, Taito, Taito-ku, Tokyo, Japan</w:t>
      </w:r>
    </w:p>
    <w:p>
      <w:r>
        <w:t>22/11/2021</w:t>
      </w:r>
    </w:p>
    <w:p>
      <w:r>
        <w:t>25</w:t>
      </w:r>
    </w:p>
    <w:p>
      <w:r>
        <w:t>Aloe Facial Wash</w:t>
      </w:r>
    </w:p>
    <w:p>
      <w:r>
        <w:t>162203/21/CBMP-QLD</w:t>
      </w:r>
    </w:p>
    <w:p>
      <w:r>
        <w:t>COSME INTERNATIONAL Co., LTD</w:t>
      </w:r>
    </w:p>
    <w:p>
      <w:r>
        <w:t>1-13-6, Taito, Taito-ku, Tokyo, Japan</w:t>
      </w:r>
    </w:p>
    <w:p>
      <w:r>
        <w:t>26/11/2021</w:t>
      </w:r>
    </w:p>
    <w:p>
      <w:r>
        <w:t>26</w:t>
      </w:r>
    </w:p>
    <w:p>
      <w:r>
        <w:t>Acne Treatment Clay Face Wash</w:t>
      </w:r>
    </w:p>
    <w:p>
      <w:r>
        <w:t>162637/21/CBMP-QLD</w:t>
      </w:r>
    </w:p>
    <w:p>
      <w:r>
        <w:t>PURESUKAWA JAPAN Co.,LTD</w:t>
      </w:r>
    </w:p>
    <w:p>
      <w:r>
        <w:t>458-1, Honjuku, Iwatsuki, Saitama-shi, Saitama, Japan</w:t>
      </w:r>
    </w:p>
    <w:p>
      <w:r>
        <w:t>03/12/2021</w:t>
      </w:r>
    </w:p>
    <w:p>
      <w:r>
        <w:t>27</w:t>
      </w:r>
    </w:p>
    <w:p>
      <w:r>
        <w:t>24k Gold Facial Wash</w:t>
      </w:r>
    </w:p>
    <w:p>
      <w:r>
        <w:t>162658/21/CBMP-QLD</w:t>
      </w:r>
    </w:p>
    <w:p>
      <w:r>
        <w:t>COSME INTERNATIONAL Co., LTD</w:t>
      </w:r>
    </w:p>
    <w:p>
      <w:r>
        <w:t>1-13-6, Taito, Taito-ku, Tokyo, Japan</w:t>
      </w:r>
    </w:p>
    <w:p>
      <w:r>
        <w:t>03/12/2021</w:t>
      </w:r>
    </w:p>
    <w:p>
      <w:r>
        <w:t>28</w:t>
      </w:r>
    </w:p>
    <w:p>
      <w:r>
        <w:t>Rice Facial Wash</w:t>
      </w:r>
    </w:p>
    <w:p>
      <w:r>
        <w:t>162659/21/CBMP-QLD</w:t>
      </w:r>
    </w:p>
    <w:p>
      <w:r>
        <w:t>COSME INTERNATIONAL Co., LTD</w:t>
      </w:r>
    </w:p>
    <w:p>
      <w:r>
        <w:t>1-13-6, Taito, Taito-ku, Tokyo, Japan</w:t>
      </w:r>
    </w:p>
    <w:p>
      <w:r>
        <w:t>03/12/2021</w:t>
      </w:r>
    </w:p>
    <w:p>
      <w:r>
        <w:t>29</w:t>
      </w:r>
    </w:p>
    <w:p>
      <w:r>
        <w:t>Extreme White Peeling Gel</w:t>
      </w:r>
    </w:p>
    <w:p>
      <w:r>
        <w:t>162660/21/CBMP-QLD</w:t>
      </w:r>
    </w:p>
    <w:p>
      <w:r>
        <w:t>COSME INTERNATIONAL Co., LTD</w:t>
      </w:r>
    </w:p>
    <w:p>
      <w:r>
        <w:t>1-13-6, Taito, Taito-ku, Tokyo, Japan</w:t>
      </w:r>
    </w:p>
    <w:p>
      <w:r>
        <w:t>03/12/2021</w:t>
      </w:r>
    </w:p>
    <w:p>
      <w:r>
        <w:t>30</w:t>
      </w:r>
    </w:p>
    <w:p>
      <w:r>
        <w:t>Mặt Nạ Dưỡng Da Reinplatz Ultra Skin Control Centella Ampoule Mask</w:t>
      </w:r>
    </w:p>
    <w:p>
      <w:r>
        <w:t>165844/22/CBMP-QLD</w:t>
      </w:r>
    </w:p>
    <w:p>
      <w:r>
        <w:t>LSCOSMETIC CO., LTD</w:t>
      </w:r>
    </w:p>
    <w:p>
      <w:r>
        <w:t>176-8, Dodam-ro, Seo-gu, Incheon, Korea</w:t>
      </w:r>
    </w:p>
    <w:p>
      <w:r>
        <w:t>14/02/2022</w:t>
      </w:r>
    </w:p>
    <w:p>
      <w:r>
        <w:t>31</w:t>
      </w:r>
    </w:p>
    <w:p>
      <w:r>
        <w:t>Mặt Nạ Dưỡng Da Reinplatz Hydro Aqua Deep Moisturizing Ampoule Mask</w:t>
      </w:r>
    </w:p>
    <w:p>
      <w:r>
        <w:t>165845/22/CBMP-QLD</w:t>
      </w:r>
    </w:p>
    <w:p>
      <w:r>
        <w:t>LSCOSMETIC CO., LTD</w:t>
      </w:r>
    </w:p>
    <w:p>
      <w:r>
        <w:t>176-8, Dodam-ro, Seo-gu, Incheon, Korea</w:t>
      </w:r>
    </w:p>
    <w:p>
      <w:r>
        <w:t>14/02/2022</w:t>
      </w:r>
    </w:p>
    <w:p>
      <w:r>
        <w:t>32</w:t>
      </w:r>
    </w:p>
    <w:p>
      <w:r>
        <w:t>Mặt Nạ Dưỡng Da Reinplatz Intensely Hydrating Bird's Nest Ampoule Mask</w:t>
      </w:r>
    </w:p>
    <w:p>
      <w:r>
        <w:t>165859/22/CBMP-QLD</w:t>
      </w:r>
    </w:p>
    <w:p>
      <w:r>
        <w:t>LSCOSMETIC CO., LTD</w:t>
      </w:r>
    </w:p>
    <w:p>
      <w:r>
        <w:t>176-8, Dodam-ro, Seo-gu, Incheon, Korea</w:t>
      </w:r>
    </w:p>
    <w:p>
      <w:r>
        <w:t>15/02/2022</w:t>
      </w:r>
    </w:p>
    <w:p>
      <w:r>
        <w:t>33</w:t>
      </w:r>
    </w:p>
    <w:p>
      <w:r>
        <w:t>Mặt Nạ Dưỡng Da Reinplatz Hydro Aqua Vita White Ampoule Mask</w:t>
      </w:r>
    </w:p>
    <w:p>
      <w:r>
        <w:t>165860/22/CBMP-QLD</w:t>
      </w:r>
    </w:p>
    <w:p>
      <w:r>
        <w:t>LSCOSMETIC CO., LTD</w:t>
      </w:r>
    </w:p>
    <w:p>
      <w:r>
        <w:t>176-8, Dodam-ro, Seo-gu, Incheon, Korea</w:t>
      </w:r>
    </w:p>
    <w:p>
      <w:r>
        <w:t>15/02/2022</w:t>
      </w:r>
    </w:p>
    <w:p>
      <w:r>
        <w:t>34</w:t>
      </w:r>
    </w:p>
    <w:p>
      <w:r>
        <w:t>Mặt Nạ Dưỡng Da Reinplatz Extra Lifting Snail Ampoule Mask</w:t>
      </w:r>
    </w:p>
    <w:p>
      <w:r>
        <w:t>165861/22/CBMP-QLD</w:t>
      </w:r>
    </w:p>
    <w:p>
      <w:r>
        <w:t>LSCOSMETIC CO., LTD</w:t>
      </w:r>
    </w:p>
    <w:p>
      <w:r>
        <w:t>176-8, Dodam-ro, Seo-gu, Incheon, Korea</w:t>
      </w:r>
    </w:p>
    <w:p>
      <w:r>
        <w:t>15/02/2022</w:t>
      </w:r>
    </w:p>
    <w:p>
      <w:r>
        <w:t>35</w:t>
      </w:r>
    </w:p>
    <w:p>
      <w:r>
        <w:t>Mặt Nạ Dưỡng Da Reinplatz Deeply Purifying Propolis Ampoule Mask</w:t>
      </w:r>
    </w:p>
    <w:p>
      <w:r>
        <w:t>165862/22/CBMP-QLD</w:t>
      </w:r>
    </w:p>
    <w:p>
      <w:r>
        <w:t>LSCOSMETIC CO., LTD</w:t>
      </w:r>
    </w:p>
    <w:p>
      <w:r>
        <w:t>176-8, Dodam-ro, Seo-gu, Incheon, Korea</w:t>
      </w:r>
    </w:p>
    <w:p>
      <w:r>
        <w:t>15/02/2022</w:t>
      </w:r>
    </w:p>
    <w:p>
      <w:r>
        <w:t>36</w:t>
      </w:r>
    </w:p>
    <w:p>
      <w:r>
        <w:t>Collagen Mineral Spray</w:t>
      </w:r>
    </w:p>
    <w:p>
      <w:r>
        <w:t>167735/22/CBMP-QLD</w:t>
      </w:r>
    </w:p>
    <w:p>
      <w:r>
        <w:t>COSME INTERNATIONAL Co., LTD</w:t>
      </w:r>
    </w:p>
    <w:p>
      <w:r>
        <w:t>1-13-6, Taito, Taito-ku, Tokyo, Japan</w:t>
      </w:r>
    </w:p>
    <w:p>
      <w:r>
        <w:t>11/03/2022</w:t>
      </w:r>
    </w:p>
    <w:p>
      <w:r>
        <w:t>37</w:t>
      </w:r>
    </w:p>
    <w:p>
      <w:r>
        <w:t>Mặt Nạ Dưỡng Da Reinplatz Intensive Purifying Bubble Bubble Black Mask</w:t>
      </w:r>
    </w:p>
    <w:p>
      <w:r>
        <w:t>167785/22/CBMP-QLD</w:t>
      </w:r>
    </w:p>
    <w:p>
      <w:r>
        <w:t>LSCOSMETIC CO., LTD</w:t>
      </w:r>
    </w:p>
    <w:p>
      <w:r>
        <w:t>176-8, Dodam-ro, Seo-gu, Incheon, Korea</w:t>
      </w:r>
    </w:p>
    <w:p>
      <w:r>
        <w:t>14/03/2022</w:t>
      </w:r>
    </w:p>
    <w:p>
      <w:r>
        <w:t>38</w:t>
      </w:r>
    </w:p>
    <w:p>
      <w:r>
        <w:t>New Kumargic Eye Dx</w:t>
      </w:r>
    </w:p>
    <w:p>
      <w:r>
        <w:t>167786/22/CBMP-QLD</w:t>
      </w:r>
    </w:p>
    <w:p>
      <w:r>
        <w:t>NATUZEN Co.,Ltd</w:t>
      </w:r>
    </w:p>
    <w:p>
      <w:r>
        <w:t>47B-8L, Namdong Ind Complex, 289, Namdongrong-ro, Namdong- Gu, Incheon, Korea</w:t>
      </w:r>
    </w:p>
    <w:p>
      <w:r>
        <w:t>14/03/2022</w:t>
      </w:r>
    </w:p>
    <w:p>
      <w:r>
        <w:t>39</w:t>
      </w:r>
    </w:p>
    <w:p>
      <w:r>
        <w:t>Luminic Α Hair Color Cream 9.05</w:t>
      </w:r>
    </w:p>
    <w:p>
      <w:r>
        <w:t>172255/22/CBMP-QLD</w:t>
      </w:r>
    </w:p>
    <w:p>
      <w:r>
        <w:t>YEJIN COSMETICS CO., LTD</w:t>
      </w:r>
    </w:p>
    <w:p>
      <w:r>
        <w:t>14B-1L, 312, Namdongseo-ro, Namdong-gu, Incheon, Korea</w:t>
      </w:r>
    </w:p>
    <w:p>
      <w:r>
        <w:t>14/06/2022</w:t>
      </w:r>
    </w:p>
    <w:p>
      <w:r>
        <w:t>40</w:t>
      </w:r>
    </w:p>
    <w:p>
      <w:r>
        <w:t>Luminic Α Hair Color Cream 5.06</w:t>
      </w:r>
    </w:p>
    <w:p>
      <w:r>
        <w:t>172256/22/CBMP-QLD</w:t>
      </w:r>
    </w:p>
    <w:p>
      <w:r>
        <w:t>YEJIN COSMETICS CO., LTD</w:t>
      </w:r>
    </w:p>
    <w:p>
      <w:r>
        <w:t>14B-1L, 312, Namdongseo-ro, Namdong-gu, Incheon, Korea</w:t>
      </w:r>
    </w:p>
    <w:p>
      <w:r>
        <w:t>14/06/2022</w:t>
      </w:r>
    </w:p>
    <w:p>
      <w:r>
        <w:t>41</w:t>
      </w:r>
    </w:p>
    <w:p>
      <w:r>
        <w:t>Luminic Α Hair Color Cream 6.03</w:t>
      </w:r>
    </w:p>
    <w:p>
      <w:r>
        <w:t>172257/22/CBMP-QLD</w:t>
      </w:r>
    </w:p>
    <w:p>
      <w:r>
        <w:t>YEJIN COSMETICS CO., LTD</w:t>
      </w:r>
    </w:p>
    <w:p>
      <w:r>
        <w:t>14B-1L, 312, Namdongseo-ro, Namdong-gu, Incheon, Korea</w:t>
      </w:r>
    </w:p>
    <w:p>
      <w:r>
        <w:t>14/06/2022</w:t>
      </w:r>
    </w:p>
    <w:p>
      <w:r>
        <w:t>42</w:t>
      </w:r>
    </w:p>
    <w:p>
      <w:r>
        <w:t>Luminic Α Hair Color Cream 7.1</w:t>
      </w:r>
    </w:p>
    <w:p>
      <w:r>
        <w:t>172258/22/CBMP-QLD</w:t>
      </w:r>
    </w:p>
    <w:p>
      <w:r>
        <w:t>YEJIN COSMETICS CO., LTD</w:t>
      </w:r>
    </w:p>
    <w:p>
      <w:r>
        <w:t>14B-1L, 312, Namdongseo-ro, Namdong-gu, Incheon, Korea</w:t>
      </w:r>
    </w:p>
    <w:p>
      <w:r>
        <w:t>14/06/2022</w:t>
      </w:r>
    </w:p>
    <w:p>
      <w:r>
        <w:t>43</w:t>
      </w:r>
    </w:p>
    <w:p>
      <w:r>
        <w:t>Luminic Α Hair Color Cream 5.02</w:t>
      </w:r>
    </w:p>
    <w:p>
      <w:r>
        <w:t>172259/22/CBMP-QLD</w:t>
      </w:r>
    </w:p>
    <w:p>
      <w:r>
        <w:t>YEJIN COSMETICS CO., LTD</w:t>
      </w:r>
    </w:p>
    <w:p>
      <w:r>
        <w:t>14B-1L, 312, Namdongseo-ro, Namdong-gu, Incheon, Korea</w:t>
      </w:r>
    </w:p>
    <w:p>
      <w:r>
        <w:t>14/06/2022</w:t>
      </w:r>
    </w:p>
    <w:p>
      <w:r>
        <w:t>44</w:t>
      </w:r>
    </w:p>
    <w:p>
      <w:r>
        <w:t>Luminic Α Hair Color Cream 7.04</w:t>
      </w:r>
    </w:p>
    <w:p>
      <w:r>
        <w:t>172260/22/CBMP-QLD</w:t>
      </w:r>
    </w:p>
    <w:p>
      <w:r>
        <w:t>YEJIN COSMETICS CO., LTD</w:t>
      </w:r>
    </w:p>
    <w:p>
      <w:r>
        <w:t>14B-1L, 312, Namdongseo-ro, Namdong-gu, Incheon, Korea</w:t>
      </w:r>
    </w:p>
    <w:p>
      <w:r>
        <w:t>14/06/2022</w:t>
      </w:r>
    </w:p>
    <w:p>
      <w:r>
        <w:t>45</w:t>
      </w:r>
    </w:p>
    <w:p>
      <w:r>
        <w:t>Anjo Professional Skin Soft Peeling Gel Snail</w:t>
      </w:r>
    </w:p>
    <w:p>
      <w:r>
        <w:t>183988/22/CBMP-QLD</w:t>
      </w:r>
    </w:p>
    <w:p>
      <w:r>
        <w:t>WOOSINCOSMETICS CO., LTD</w:t>
      </w:r>
    </w:p>
    <w:p>
      <w:r>
        <w:t>33, Sudo-ro 125 beon-gil, Ojeong- gu Bucheon-si, Gyeonggi-do, 421-806 Korea</w:t>
      </w:r>
    </w:p>
    <w:p>
      <w:r>
        <w:t>27/09/2022</w:t>
      </w:r>
    </w:p>
    <w:p>
      <w:r>
        <w:t>46</w:t>
      </w:r>
    </w:p>
    <w:p>
      <w:r>
        <w:t>Aspasia 4u Smoothing Peeling Gel</w:t>
      </w:r>
    </w:p>
    <w:p>
      <w:r>
        <w:t>183989/22/CBMP-QLD</w:t>
      </w:r>
    </w:p>
    <w:p>
      <w:r>
        <w:t>WOOSINCOSMETICS CO., LTD.</w:t>
      </w:r>
    </w:p>
    <w:p>
      <w:r>
        <w:t>33, Sudo-ro 125 beon-gil, Ojeong- gu Bucheon-si, Gyeonggi-do, 421-806 Korea</w:t>
      </w:r>
    </w:p>
    <w:p>
      <w:r>
        <w:t>27/09/2022</w:t>
      </w:r>
    </w:p>
    <w:p>
      <w:r>
        <w:t>47</w:t>
      </w:r>
    </w:p>
    <w:p>
      <w:r>
        <w:t>Reihaku Hatomugi Body Soap</w:t>
      </w:r>
    </w:p>
    <w:p>
      <w:r>
        <w:t>183999/22/CBMP-QLD</w:t>
      </w:r>
    </w:p>
    <w:p>
      <w:r>
        <w:t>KUMANO YUSHI CO.,LTD</w:t>
      </w:r>
    </w:p>
    <w:p>
      <w:r>
        <w:t>35 Kumano-cho, Seto-city, Aichi, Japan</w:t>
      </w:r>
    </w:p>
    <w:p>
      <w:r>
        <w:t>27/09/2022</w:t>
      </w:r>
    </w:p>
    <w:p>
      <w:r>
        <w:t>48</w:t>
      </w:r>
    </w:p>
    <w:p>
      <w:r>
        <w:t>Anjo Professional Daily Moisture Foam Cleansing Cucumber</w:t>
      </w:r>
    </w:p>
    <w:p>
      <w:r>
        <w:t>184000/22/CBMP-QLD</w:t>
      </w:r>
    </w:p>
    <w:p>
      <w:r>
        <w:t>WOOSINCOSMETICS CO., LTD.</w:t>
      </w:r>
    </w:p>
    <w:p>
      <w:r>
        <w:t>33, Sudo-ro 125 beon-gil, Ojeong- gu Bucheon-si, Gyeonggi-do, 421-806 Korea</w:t>
      </w:r>
    </w:p>
    <w:p>
      <w:r>
        <w:t>27/09/2022</w:t>
      </w:r>
    </w:p>
    <w:p>
      <w:r>
        <w:t>49</w:t>
      </w:r>
    </w:p>
    <w:p>
      <w:r>
        <w:t>Anjo Professional Daily Moisture Foam Cleansing Grain</w:t>
      </w:r>
    </w:p>
    <w:p>
      <w:r>
        <w:t>184001/22/CBMP-QLD</w:t>
      </w:r>
    </w:p>
    <w:p>
      <w:r>
        <w:t>WOOSINCOSMETICS CO., LTD.</w:t>
      </w:r>
    </w:p>
    <w:p>
      <w:r>
        <w:t>33, Sudo-ro 125 beon-gil, Ojeong- gu Bucheon-si, Gyeonggi-do, 421-806 Korea</w:t>
      </w:r>
    </w:p>
    <w:p>
      <w:r>
        <w:t>27/09/2022</w:t>
      </w:r>
    </w:p>
    <w:p>
      <w:r>
        <w:t>50</w:t>
      </w:r>
    </w:p>
    <w:p>
      <w:r>
        <w:t>Anjo Professional Daily Moisture Foam Cleansing Aloe</w:t>
      </w:r>
    </w:p>
    <w:p>
      <w:r>
        <w:t>184002/22/CBMP-QLD</w:t>
      </w:r>
    </w:p>
    <w:p>
      <w:r>
        <w:t>WOOSINCOSMETICS CO., LTD.</w:t>
      </w:r>
    </w:p>
    <w:p>
      <w:r>
        <w:t>33, Sudo-ro 125 beon-gil, Ojeong- gu Bucheon-si, Gyeonggi-do, 421-806 Korea</w:t>
      </w:r>
    </w:p>
    <w:p>
      <w:r>
        <w:t>27/09/2022</w:t>
      </w:r>
    </w:p>
    <w:p>
      <w:r>
        <w:t>51</w:t>
      </w:r>
    </w:p>
    <w:p>
      <w:r>
        <w:t>Anjo Professional Daily Moisture Foam Cleansing Apple</w:t>
      </w:r>
    </w:p>
    <w:p>
      <w:r>
        <w:t>184003/22/CBMP-QLD</w:t>
      </w:r>
    </w:p>
    <w:p>
      <w:r>
        <w:t>WOOSINCOSMETICS CO., LTD.</w:t>
      </w:r>
    </w:p>
    <w:p>
      <w:r>
        <w:t>33, Sudo-ro 125 beon-gil, Ojeong- gu Bucheon-si, Gyeonggi-do, 421-806 Korea</w:t>
      </w:r>
    </w:p>
    <w:p>
      <w:r>
        <w:t>27/09/2022</w:t>
      </w:r>
    </w:p>
    <w:p>
      <w:r>
        <w:t>52</w:t>
      </w:r>
    </w:p>
    <w:p>
      <w:r>
        <w:t>Anjo Professional Daily Moisture Foam Cleansing Apricot</w:t>
      </w:r>
    </w:p>
    <w:p>
      <w:r>
        <w:t>184004/22/CBMP-QLD</w:t>
      </w:r>
    </w:p>
    <w:p>
      <w:r>
        <w:t>WOOSINCOSMETICS CO., LTD.</w:t>
      </w:r>
    </w:p>
    <w:p>
      <w:r>
        <w:t>33, Sudo-ro 125 beon-gil, Ojeong- gu Bucheon-si, Gyeonggi-do, 421-806 Korea</w:t>
      </w:r>
    </w:p>
    <w:p>
      <w:r>
        <w:t>27/09/2022</w:t>
      </w:r>
    </w:p>
    <w:p>
      <w:r>
        <w:t>53</w:t>
      </w:r>
    </w:p>
    <w:p>
      <w:r>
        <w:t>Anjo Professional Daily Moisture Foam Cleansing Green Tea</w:t>
      </w:r>
    </w:p>
    <w:p>
      <w:r>
        <w:t>184005/22/CBMP-QLD</w:t>
      </w:r>
    </w:p>
    <w:p>
      <w:r>
        <w:t>WOOSINCOSMETICS CO., LTD.</w:t>
      </w:r>
    </w:p>
    <w:p>
      <w:r>
        <w:t>33, Sudo-ro 125 beon-gil, Ojeong- gu Bucheon-si, Gyeonggi-do, 421-806 Korea</w:t>
      </w:r>
    </w:p>
    <w:p>
      <w:r>
        <w:t>27/09/2022</w:t>
      </w:r>
    </w:p>
    <w:p>
      <w:r>
        <w:t>54</w:t>
      </w:r>
    </w:p>
    <w:p>
      <w:r>
        <w:t>Salon Link Extra Shampoo</w:t>
      </w:r>
    </w:p>
    <w:p>
      <w:r>
        <w:t>185472/22/CBMP-QLD</w:t>
      </w:r>
    </w:p>
    <w:p>
      <w:r>
        <w:t>KUMANO YUSHI CO.,LTD</w:t>
      </w:r>
    </w:p>
    <w:p>
      <w:r>
        <w:t>35 Kumano-cho, Seto-city, Aichi, Japan</w:t>
      </w:r>
    </w:p>
    <w:p>
      <w:r>
        <w:t>12/10/2022</w:t>
      </w:r>
    </w:p>
    <w:p>
      <w:r>
        <w:t>55</w:t>
      </w:r>
    </w:p>
    <w:p>
      <w:r>
        <w:t>Reihaku Hatomugi Tone Up Uv Milky Gel Spf50+ Lavender Color</w:t>
      </w:r>
    </w:p>
    <w:p>
      <w:r>
        <w:t>185473/22/CBMP-QLD</w:t>
      </w:r>
    </w:p>
    <w:p>
      <w:r>
        <w:t>KUMANO YUSHI CO.,LTD</w:t>
      </w:r>
    </w:p>
    <w:p>
      <w:r>
        <w:t>35 Kumano-cho, Seto-city, Aichi, Japan</w:t>
      </w:r>
    </w:p>
    <w:p>
      <w:r>
        <w:t>12/10/2022</w:t>
      </w:r>
    </w:p>
    <w:p>
      <w:r>
        <w:t>56</w:t>
      </w:r>
    </w:p>
    <w:p>
      <w:r>
        <w:t>Reihaku Hatomugi Tone Up Uv Milky Gel Spf50+ Mint Green Color</w:t>
      </w:r>
    </w:p>
    <w:p>
      <w:r>
        <w:t>185474/22/CBMP-QLD</w:t>
      </w:r>
    </w:p>
    <w:p>
      <w:r>
        <w:t>KUMANO YUSHI CO.,LTD</w:t>
      </w:r>
    </w:p>
    <w:p>
      <w:r>
        <w:t>35 Kumano-cho, Seto-city, Aichi, Japan</w:t>
      </w:r>
    </w:p>
    <w:p>
      <w:r>
        <w:t>12/10/2022</w:t>
      </w:r>
    </w:p>
    <w:p>
      <w:r>
        <w:t>57</w:t>
      </w:r>
    </w:p>
    <w:p>
      <w:r>
        <w:t>Reihaku Hatomugi Tone Up Uv Milky Gel Spf50+</w:t>
      </w:r>
    </w:p>
    <w:p>
      <w:r>
        <w:t>185475/22/CBMP-QLD</w:t>
      </w:r>
    </w:p>
    <w:p>
      <w:r>
        <w:t>KUMANO YUSHI CO.,LTD</w:t>
      </w:r>
    </w:p>
    <w:p>
      <w:r>
        <w:t>35 Kumano-cho, Seto-city, Aichi, Japan</w:t>
      </w:r>
    </w:p>
    <w:p>
      <w:r>
        <w:t>12/10/2022</w:t>
      </w:r>
    </w:p>
    <w:p>
      <w:r>
        <w:t>58</w:t>
      </w:r>
    </w:p>
    <w:p>
      <w:r>
        <w:t>Anjo Professional 365 Sun Cream Spf50+ Pa+++</w:t>
      </w:r>
    </w:p>
    <w:p>
      <w:r>
        <w:t>185476/22/CBMP-QLD</w:t>
      </w:r>
    </w:p>
    <w:p>
      <w:r>
        <w:t>WOOSINCOSMETICS CO., LTD.</w:t>
      </w:r>
    </w:p>
    <w:p>
      <w:r>
        <w:t>33, Sudo-ro 125 beon-gil, Ojeong- gu Bucheon-si, Gyeonggi-do, 421-806 Korea</w:t>
      </w:r>
    </w:p>
    <w:p>
      <w:r>
        <w:t>12/10/2022</w:t>
      </w:r>
    </w:p>
    <w:p>
      <w:r>
        <w:t>59</w:t>
      </w:r>
    </w:p>
    <w:p>
      <w:r>
        <w:t>Anjo Professional Black Snail Bb Cream Spf50+ Pa+++</w:t>
      </w:r>
    </w:p>
    <w:p>
      <w:r>
        <w:t>185477/22/CBMP-QLD</w:t>
      </w:r>
    </w:p>
    <w:p>
      <w:r>
        <w:t>WOOSINCOSMETICS CO., LTD.</w:t>
      </w:r>
    </w:p>
    <w:p>
      <w:r>
        <w:t>33, Sudo-ro 125 beon-gil, Ojeong- gu Bucheon-si, Gyeonggi-do, 421-806 Korea</w:t>
      </w:r>
    </w:p>
    <w:p>
      <w:r>
        <w:t>12/10/2022</w:t>
      </w:r>
    </w:p>
    <w:p>
      <w:r>
        <w:t>60</w:t>
      </w:r>
    </w:p>
    <w:p>
      <w:r>
        <w:t>Anjo Professional 24k Gold Foam Cleansing</w:t>
      </w:r>
    </w:p>
    <w:p>
      <w:r>
        <w:t>185478/22/CBMP-QLD</w:t>
      </w:r>
    </w:p>
    <w:p>
      <w:r>
        <w:t>WOOSINCOSMETICS CO., LTD.</w:t>
      </w:r>
    </w:p>
    <w:p>
      <w:r>
        <w:t>33, Sudo-ro 125 beon-gil, Ojeong- gu Bucheon-si, Gyeonggi-do, 421-806 Korea</w:t>
      </w:r>
    </w:p>
    <w:p>
      <w:r>
        <w:t>12/10/2022</w:t>
      </w:r>
    </w:p>
    <w:p>
      <w:r>
        <w:t>61</w:t>
      </w:r>
    </w:p>
    <w:p>
      <w:r>
        <w:t>Anjo Professional Tone Up Sun Cream Spf50+ Pa+++</w:t>
      </w:r>
    </w:p>
    <w:p>
      <w:r>
        <w:t>185486/22/CBMP-QLD</w:t>
      </w:r>
    </w:p>
    <w:p>
      <w:r>
        <w:t>WOOSINCOSMETICS CO., LTD.</w:t>
      </w:r>
    </w:p>
    <w:p>
      <w:r>
        <w:t>33, Sudo-ro 125 beon-gil, Ojeong- gu Bucheon-si, Gyeonggi-do, 421-806 Korea</w:t>
      </w:r>
    </w:p>
    <w:p>
      <w:r>
        <w:t>12/10/2022</w:t>
      </w:r>
    </w:p>
    <w:p>
      <w:r>
        <w:t>62</w:t>
      </w:r>
    </w:p>
    <w:p>
      <w:r>
        <w:t>Salon Link Non Silicone Conditioner</w:t>
      </w:r>
    </w:p>
    <w:p>
      <w:r>
        <w:t>185487/22/CBMP-QLD</w:t>
      </w:r>
    </w:p>
    <w:p>
      <w:r>
        <w:t>KUMANO YUSHI CO.,LTD</w:t>
      </w:r>
    </w:p>
    <w:p>
      <w:r>
        <w:t>35 Kumano-cho, Seto-city, Aichi, Japan</w:t>
      </w:r>
    </w:p>
    <w:p>
      <w:r>
        <w:t>12/10/2022</w:t>
      </w:r>
    </w:p>
    <w:p>
      <w:r>
        <w:t>63</w:t>
      </w:r>
    </w:p>
    <w:p>
      <w:r>
        <w:t>Salon Link Extra Conditioner</w:t>
      </w:r>
    </w:p>
    <w:p>
      <w:r>
        <w:t>185488/22/CBMP-QLD</w:t>
      </w:r>
    </w:p>
    <w:p>
      <w:r>
        <w:t>KUMANO YUSHI CO.,LTD</w:t>
      </w:r>
    </w:p>
    <w:p>
      <w:r>
        <w:t>35 Kumano-cho, Seto-city, Aichi, Japan</w:t>
      </w:r>
    </w:p>
    <w:p>
      <w:r>
        <w:t>12/10/2022</w:t>
      </w:r>
    </w:p>
    <w:p>
      <w:r>
        <w:t>64</w:t>
      </w:r>
    </w:p>
    <w:p>
      <w:r>
        <w:t>Salon Link Non Silicone Shampoo</w:t>
      </w:r>
    </w:p>
    <w:p>
      <w:r>
        <w:t>185489/22/CBMP-QLD</w:t>
      </w:r>
    </w:p>
    <w:p>
      <w:r>
        <w:t>KUMANO YUSHI CO.,LTD</w:t>
      </w:r>
    </w:p>
    <w:p>
      <w:r>
        <w:t>35 Kumano-cho, Seto-city, Aichi, Japan</w:t>
      </w:r>
    </w:p>
    <w:p>
      <w:r>
        <w:t>12/10/2022</w:t>
      </w:r>
    </w:p>
    <w:p>
      <w:r>
        <w:t>65</w:t>
      </w:r>
    </w:p>
    <w:p>
      <w:r>
        <w:t>Shaking Pudding Hair Color Cranberry Wine</w:t>
      </w:r>
    </w:p>
    <w:p>
      <w:r>
        <w:t>194377/23/CBMP-QLD</w:t>
      </w:r>
    </w:p>
    <w:p>
      <w:r>
        <w:t>Dong Sung Bio Pharm.co., Ltd.,</w:t>
      </w:r>
    </w:p>
    <w:p>
      <w:r>
        <w:t>45, Gwandaean-gil, Dunpo- myeon, Asan-si, Chungcheongnam-do, Korea</w:t>
      </w:r>
    </w:p>
    <w:p>
      <w:r>
        <w:t>03/02/2023</w:t>
      </w:r>
    </w:p>
    <w:p>
      <w:r>
        <w:t>66</w:t>
      </w:r>
    </w:p>
    <w:p>
      <w:r>
        <w:t>Ezn Pudding Hair Color Pamukkale Ash Gray</w:t>
      </w:r>
    </w:p>
    <w:p>
      <w:r>
        <w:t>194378/23/CBMP-QLD</w:t>
      </w:r>
    </w:p>
    <w:p>
      <w:r>
        <w:t>Dong Sung Bio Pharm.co., Ltd.,</w:t>
      </w:r>
    </w:p>
    <w:p>
      <w:r>
        <w:t>45, Gwandaean-gil, Dunpo- myeon, Asan-si, Chungcheongnam-do, Korea</w:t>
      </w:r>
    </w:p>
    <w:p>
      <w:r>
        <w:t>03/02/2023</w:t>
      </w:r>
    </w:p>
    <w:p>
      <w:r>
        <w:t>67</w:t>
      </w:r>
    </w:p>
    <w:p>
      <w:r>
        <w:t>Ezn Pudding Hair Color Stopover Ash Beige</w:t>
      </w:r>
    </w:p>
    <w:p>
      <w:r>
        <w:t>194379/23/CBMP-QLD</w:t>
      </w:r>
    </w:p>
    <w:p>
      <w:r>
        <w:t>Dong Sung Bio Pharm.co., Ltd.,</w:t>
      </w:r>
    </w:p>
    <w:p>
      <w:r>
        <w:t>45, Gwandaean-gil, Dunpo- myeon, Asan-si, Chungcheongnam-do, Korea</w:t>
      </w:r>
    </w:p>
    <w:p>
      <w:r>
        <w:t>03/02/2023</w:t>
      </w:r>
    </w:p>
    <w:p>
      <w:r>
        <w:t>68</w:t>
      </w:r>
    </w:p>
    <w:p>
      <w:r>
        <w:t>Ezn Pudding Hair Color Ash Blue Gray</w:t>
      </w:r>
    </w:p>
    <w:p>
      <w:r>
        <w:t>194380/23/CBMP-QLD</w:t>
      </w:r>
    </w:p>
    <w:p>
      <w:r>
        <w:t>Dong Sung Bio Pharm.co., Ltd.,</w:t>
      </w:r>
    </w:p>
    <w:p>
      <w:r>
        <w:t>45, Gwandaean-gil, Dunpo- myeon, Asan-si, Chungcheongnam-do, Korea</w:t>
      </w:r>
    </w:p>
    <w:p>
      <w:r>
        <w:t>03/02/2023</w:t>
      </w:r>
    </w:p>
    <w:p>
      <w:r>
        <w:t>69</w:t>
      </w:r>
    </w:p>
    <w:p>
      <w:r>
        <w:t>Ezn Pudding Hair Color Budapest Deep Black</w:t>
      </w:r>
    </w:p>
    <w:p>
      <w:r>
        <w:t>194381/23/CBMP-QLD</w:t>
      </w:r>
    </w:p>
    <w:p>
      <w:r>
        <w:t>Dong Sung Bio Pharm.co., Ltd.,</w:t>
      </w:r>
    </w:p>
    <w:p>
      <w:r>
        <w:t>45, Gwandaean-gil, Dunpo- myeon, Asan-si, Chungcheongnam-do, Korea</w:t>
      </w:r>
    </w:p>
    <w:p>
      <w:r>
        <w:t>03/02/2023</w:t>
      </w:r>
    </w:p>
    <w:p>
      <w:r>
        <w:t>70</w:t>
      </w:r>
    </w:p>
    <w:p>
      <w:r>
        <w:t>Ezn Pudding Hair Color Yellow Out Ash Toner</w:t>
      </w:r>
    </w:p>
    <w:p>
      <w:r>
        <w:t>194382/23/CBMP-QLD</w:t>
      </w:r>
    </w:p>
    <w:p>
      <w:r>
        <w:t>Dong Sung Bio Pharm.co., Ltd.,</w:t>
      </w:r>
    </w:p>
    <w:p>
      <w:r>
        <w:t>45, Gwandaean-gil, Dunpo- myeon, Asan-si, Chungcheongnam-do, Korea</w:t>
      </w:r>
    </w:p>
    <w:p>
      <w:r>
        <w:t>03/02/2023</w:t>
      </w:r>
    </w:p>
    <w:p>
      <w:r>
        <w:t>71</w:t>
      </w:r>
    </w:p>
    <w:p>
      <w:r>
        <w:t>Ezn Pudding Hair Color Peony Pink Toner</w:t>
      </w:r>
    </w:p>
    <w:p>
      <w:r>
        <w:t>194383/23/CBMP-QLD</w:t>
      </w:r>
    </w:p>
    <w:p>
      <w:r>
        <w:t>Dong Sung Bio Pharm.co., Ltd.,</w:t>
      </w:r>
    </w:p>
    <w:p>
      <w:r>
        <w:t>45, Gwandaean-gil, Dunpo- myeon, Asan-si, Chungcheongnam-do, Korea</w:t>
      </w:r>
    </w:p>
    <w:p>
      <w:r>
        <w:t>03/02/2023</w:t>
      </w:r>
    </w:p>
    <w:p>
      <w:r>
        <w:t>72</w:t>
      </w:r>
    </w:p>
    <w:p>
      <w:r>
        <w:t>Ezn Pudding Hair Color Ash Beige Gray</w:t>
      </w:r>
    </w:p>
    <w:p>
      <w:r>
        <w:t>194384/23/CBMP-QLD</w:t>
      </w:r>
    </w:p>
    <w:p>
      <w:r>
        <w:t>Dong Sung Bio Pharm.co., Ltd.,</w:t>
      </w:r>
    </w:p>
    <w:p>
      <w:r>
        <w:t>45, Gwandaean-gil, Dunpo- myeon, Asan-si, Chungcheongnam-do, Korea</w:t>
      </w:r>
    </w:p>
    <w:p>
      <w:r>
        <w:t>03/02/2023</w:t>
      </w:r>
    </w:p>
    <w:p>
      <w:r>
        <w:t>73</w:t>
      </w:r>
    </w:p>
    <w:p>
      <w:r>
        <w:t>Ezn Pudding Hair Color Truffle Mushroom Blond</w:t>
      </w:r>
    </w:p>
    <w:p>
      <w:r>
        <w:t>194386/23/CBMP-QLD</w:t>
      </w:r>
    </w:p>
    <w:p>
      <w:r>
        <w:t>Dong Sung Bio Pharm.co., Ltd.,</w:t>
      </w:r>
    </w:p>
    <w:p>
      <w:r>
        <w:t>45, Gwandaean-gil, Dunpo- myeon, Asan-si, Chungcheongnam-do, Korea</w:t>
      </w:r>
    </w:p>
    <w:p>
      <w:r>
        <w:t>03/02/2023</w:t>
      </w:r>
    </w:p>
    <w:p>
      <w:r>
        <w:t>74</w:t>
      </w:r>
    </w:p>
    <w:p>
      <w:r>
        <w:t>Ezn Pudding Hair Color Ash Purple Gray</w:t>
      </w:r>
    </w:p>
    <w:p>
      <w:r>
        <w:t>194385/23/CBMP-QLD</w:t>
      </w:r>
    </w:p>
    <w:p>
      <w:r>
        <w:t>Dong Sung Bio Pharm.co., Ltd.,</w:t>
      </w:r>
    </w:p>
    <w:p>
      <w:r>
        <w:t>45, Gwandaean-gil, Dunpo- myeon, Asan-si, Chungcheongnam-do, Korea</w:t>
      </w:r>
    </w:p>
    <w:p>
      <w:r>
        <w:t>03/02/2023</w:t>
      </w:r>
    </w:p>
    <w:p>
      <w:r>
        <w:t>75</w:t>
      </w:r>
    </w:p>
    <w:p>
      <w:r>
        <w:t>Ezn Pudding Hair Color Iceland Ash Lavender</w:t>
      </w:r>
    </w:p>
    <w:p>
      <w:r>
        <w:t>194387/23/CBMP-QLD</w:t>
      </w:r>
    </w:p>
    <w:p>
      <w:r>
        <w:t>Dong Sung Bio Pharm.co., Ltd.,</w:t>
      </w:r>
    </w:p>
    <w:p>
      <w:r>
        <w:t>45, Gwandaean-gil, Dunpo- myeon, Asan-si, Chungcheongnam-do, Korea</w:t>
      </w:r>
    </w:p>
    <w:p>
      <w:r>
        <w:t>03/02/2023</w:t>
      </w:r>
    </w:p>
    <w:p>
      <w:r>
        <w:t>76</w:t>
      </w:r>
    </w:p>
    <w:p>
      <w:r>
        <w:t>Ezn Dr.Bond Rx-Plex No.7 Oil Shampoo</w:t>
      </w:r>
    </w:p>
    <w:p>
      <w:r>
        <w:t>194388/23/CBMP-QLD</w:t>
      </w:r>
    </w:p>
    <w:p>
      <w:r>
        <w:t>Dong Sung Bio Pharm.co., Ltd.,</w:t>
      </w:r>
    </w:p>
    <w:p>
      <w:r>
        <w:t>45, Gwandaean-gil, Dunpo- myeon, Asan-si, Chungcheongnam-do, Korea</w:t>
      </w:r>
    </w:p>
    <w:p>
      <w:r>
        <w:t>03/02/2023</w:t>
      </w:r>
    </w:p>
    <w:p>
      <w:r>
        <w:t>77</w:t>
      </w:r>
    </w:p>
    <w:p>
      <w:r>
        <w:t>Ezn Dr.Bond Rx-Plex No.6 Ampoule Treatment</w:t>
      </w:r>
    </w:p>
    <w:p>
      <w:r>
        <w:t>194389/23/CBMP-QLD</w:t>
      </w:r>
    </w:p>
    <w:p>
      <w:r>
        <w:t>Dong Sung Bio Pharm.co., Ltd.,</w:t>
      </w:r>
    </w:p>
    <w:p>
      <w:r>
        <w:t>45, Gwandaean-gil, Dunpo- myeon, Asan-si, Chungcheongnam-do, Korea</w:t>
      </w:r>
    </w:p>
    <w:p>
      <w:r>
        <w:t>03/02/2023</w:t>
      </w:r>
    </w:p>
    <w:p>
      <w:r>
        <w:t>78</w:t>
      </w:r>
    </w:p>
    <w:p>
      <w:r>
        <w:t>Nmn White Skin Lotion</w:t>
      </w:r>
    </w:p>
    <w:p>
      <w:r>
        <w:t>195536/23/CBMP-QLD</w:t>
      </w:r>
    </w:p>
    <w:p>
      <w:r>
        <w:t>JAPAN GALS Co.,Ltd.</w:t>
      </w:r>
    </w:p>
    <w:p>
      <w:r>
        <w:t>2-12-10 Mishima Chuo, Shikoku Chuo-Shi, Ehime-Ken, 799-0405, Japan</w:t>
      </w:r>
    </w:p>
    <w:p>
      <w:r>
        <w:t>22/02/2023</w:t>
      </w:r>
    </w:p>
    <w:p>
      <w:r>
        <w:t>79</w:t>
      </w:r>
    </w:p>
    <w:p>
      <w:r>
        <w:t>Nmn White All In One Gel</w:t>
      </w:r>
    </w:p>
    <w:p>
      <w:r>
        <w:t>195537/23/CBMP-QLD</w:t>
      </w:r>
    </w:p>
    <w:p>
      <w:r>
        <w:t>JAPAN GALS Co.,Ltd.</w:t>
      </w:r>
    </w:p>
    <w:p>
      <w:r>
        <w:t>2-12-10 Mishima Chuo, Shikoku Chuo-Shi, Ehime-Ken, 799-0405, Japan</w:t>
      </w:r>
    </w:p>
    <w:p>
      <w:r>
        <w:t>22/02/2023</w:t>
      </w:r>
    </w:p>
    <w:p>
      <w:r>
        <w:t>80</w:t>
      </w:r>
    </w:p>
    <w:p>
      <w:r>
        <w:t>Ezn Pudding Hair Color Milano Espresso</w:t>
      </w:r>
    </w:p>
    <w:p>
      <w:r>
        <w:t>196008/23/CBMP-QLD</w:t>
      </w:r>
    </w:p>
    <w:p>
      <w:r>
        <w:t>Dong Sung Bio Pharm.co., Ltd.,</w:t>
      </w:r>
    </w:p>
    <w:p>
      <w:r>
        <w:t>45, Gwandaean-gil, Dunpo- myeon, Asan-si, Chungcheongnam-do, Korea</w:t>
      </w:r>
    </w:p>
    <w:p>
      <w:r>
        <w:t>28/02/2023</w:t>
      </w:r>
    </w:p>
    <w:p>
      <w:r>
        <w:t>81</w:t>
      </w:r>
    </w:p>
    <w:p>
      <w:r>
        <w:t>Light Up Hair Bleach Dye Remove</w:t>
      </w:r>
    </w:p>
    <w:p>
      <w:r>
        <w:t>196009/23/CBMP-QLD</w:t>
      </w:r>
    </w:p>
    <w:p>
      <w:r>
        <w:t>Dong Sung Bio Pharm.co., Ltd.,</w:t>
      </w:r>
    </w:p>
    <w:p>
      <w:r>
        <w:t>45, Gwandaean-gil, Dunpo- myeon, Asan-si, Chungcheongnam-do, Korea</w:t>
      </w:r>
    </w:p>
    <w:p>
      <w:r>
        <w:t>28/02/2023</w:t>
      </w:r>
    </w:p>
    <w:p>
      <w:r>
        <w:t>82</w:t>
      </w:r>
    </w:p>
    <w:p>
      <w:r>
        <w:t>Ezn Dr.Bond Rx-Plex Perfect Set Mini</w:t>
      </w:r>
    </w:p>
    <w:p>
      <w:r>
        <w:t>196010/23/CBMP-QLD</w:t>
      </w:r>
    </w:p>
    <w:p>
      <w:r>
        <w:t>Dong Sung Bio Pharm.co., Ltd.,</w:t>
      </w:r>
    </w:p>
    <w:p>
      <w:r>
        <w:t>45, Gwandaean-gil, Dunpo- myeon, Asan-si, Chungcheongnam-do, Korea</w:t>
      </w:r>
    </w:p>
    <w:p>
      <w:r>
        <w:t>28/02/2023</w:t>
      </w:r>
    </w:p>
    <w:p>
      <w:r>
        <w:t>83</w:t>
      </w:r>
    </w:p>
    <w:p>
      <w:r>
        <w:t>Pororo Toothpaste Banana Flavor</w:t>
      </w:r>
    </w:p>
    <w:p>
      <w:r>
        <w:t>197080/23/CBMP-QLD</w:t>
      </w:r>
    </w:p>
    <w:p>
      <w:r>
        <w:t>KM PHARMACEUTICAL Co.,Ltd</w:t>
      </w:r>
    </w:p>
    <w:p>
      <w:r>
        <w:t>121Pyeongteakhang-ro 268beon- gil, Poseung-eup, Pyeongteak-si, Gyeonggi-do, Korea</w:t>
      </w:r>
    </w:p>
    <w:p>
      <w:r>
        <w:t>13/03/2023</w:t>
      </w:r>
    </w:p>
    <w:p>
      <w:r>
        <w:t>84</w:t>
      </w:r>
    </w:p>
    <w:p>
      <w:r>
        <w:t>Pororo Toothpaste Peach Flavor</w:t>
      </w:r>
    </w:p>
    <w:p>
      <w:r>
        <w:t>197118/23/CBMP-QLD</w:t>
      </w:r>
    </w:p>
    <w:p>
      <w:r>
        <w:t>KM PHARMACEUTICAL Co.,Ltd</w:t>
      </w:r>
    </w:p>
    <w:p>
      <w:r>
        <w:t>121Pyeongteakhang-ro 268beon- gil, Poseung-eup, Pyeongteak-si, Gyeonggi-do, Korea</w:t>
      </w:r>
    </w:p>
    <w:p>
      <w:r>
        <w:t>13/03/2023</w:t>
      </w:r>
    </w:p>
    <w:p>
      <w:r>
        <w:t>85</w:t>
      </w:r>
    </w:p>
    <w:p>
      <w:r>
        <w:t>Pororo Toothpaste Grape Flavor</w:t>
      </w:r>
    </w:p>
    <w:p>
      <w:r>
        <w:t>197119/23/CBMP-QLD</w:t>
      </w:r>
    </w:p>
    <w:p>
      <w:r>
        <w:t>KM PHARMACEUTICAL Co.,Ltd</w:t>
      </w:r>
    </w:p>
    <w:p>
      <w:r>
        <w:t>121Pyeongteakhang-ro 268beon- gil, Poseung-eup, Pyeongteak-si, Gyeonggi-do, Korea</w:t>
      </w:r>
    </w:p>
    <w:p>
      <w:r>
        <w:t>13/03/2023</w:t>
      </w:r>
    </w:p>
    <w:p>
      <w:r>
        <w:t>86</w:t>
      </w:r>
    </w:p>
    <w:p>
      <w:r>
        <w:t>Anjo Professional Natural Cover Snail Sun Bb</w:t>
      </w:r>
    </w:p>
    <w:p>
      <w:r>
        <w:t>198232/23/CBMP-QLD</w:t>
      </w:r>
    </w:p>
    <w:p>
      <w:r>
        <w:t>WOOSINCOSMETICS CO., LTD.</w:t>
      </w:r>
    </w:p>
    <w:p>
      <w:r>
        <w:t>33, Sudo-ro 125 beon-gil, Ojeong- gu Bucheon-si, Gyeonggi-do, 421-806 Korea</w:t>
      </w:r>
    </w:p>
    <w:p>
      <w:r>
        <w:t>24/03/2023</w:t>
      </w:r>
    </w:p>
    <w:p>
      <w:r>
        <w:t>87</w:t>
      </w:r>
    </w:p>
    <w:p>
      <w:r>
        <w:t>W.White Spot Shot</w:t>
      </w:r>
    </w:p>
    <w:p>
      <w:r>
        <w:t>198233/23/CBMP-QLD</w:t>
      </w:r>
    </w:p>
    <w:p>
      <w:r>
        <w:t>PURESUKAWA JAPAN Co.,LTD</w:t>
      </w:r>
    </w:p>
    <w:p>
      <w:r>
        <w:t>458-1, Honjuku, Iwatsuki, Saitama-shi, Saitama, Japan</w:t>
      </w:r>
    </w:p>
    <w:p>
      <w:r>
        <w:t>24/03/2023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