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2025 phê duyệt phương án đơn giản hóa thủ tục hành chính nội bộ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692/QĐ-UBND</w:t>
      </w:r>
    </w:p>
    <w:p>
      <w:r>
        <w:t>Đồng Nai, ngày 06 tháng 8 năm 2025</w:t>
      </w:r>
    </w:p>
    <w:p>
      <w:r>
        <w:t>QUYẾT ĐỊNH</w:t>
      </w:r>
    </w:p>
    <w:p>
      <w:r>
        <w:t>VỀ VIỆC PHÊ DUYỆT PHƯƠNG ÁN ĐƠN GIẢN HÓA THỦ TỤC HÀNH CHÍNH NỘI BỘ NGÀNH NÔNG NGHIỆP VÀ MÔI TRƯỜNG TỈNH ĐỒNG NAI</w:t>
      </w:r>
    </w:p>
    <w:p>
      <w:r>
        <w:t>CHỦ TỊCH ỦY BAN NHÂN DÂN TỈNH ĐỒNG NAI</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Nông nghiệp và Môi trường tại Tờ trình số 114/TTr-SoNNMT ngày 31 tháng 7 năm 2025.</w:t>
      </w:r>
    </w:p>
    <w:p>
      <w:r>
        <w:t>QUYẾT ĐỊNH:</w:t>
      </w:r>
    </w:p>
    <w:p>
      <w:r>
        <w:t>Điều 1.      Phê duyệt phương án đơn giản hóa đối với các thủ tục hành chính (TTHC) nội bộ cấp tỉnh ngành Nông nghiệp và Môi trường thuộc phạm vi chức năng quản lý nhà nước của tỉnh Đồng Nai.</w:t>
      </w:r>
    </w:p>
    <w:p>
      <w:r>
        <w:t>(Phụ lục Danh mục và Nội dung phương án đơn giản hóa đính kèm theo).</w:t>
      </w:r>
    </w:p>
    <w:p>
      <w:r>
        <w:t>Điều 2.      Tổ chức thực hiện</w:t>
      </w:r>
    </w:p>
    <w:p>
      <w:r>
        <w:t>1.    Giao Sở Nông nghiệp và Môi trường chủ trì, phối hợp các sở, ban ngành tỉnh; Ủy ban nhân dân các xã, phường và các đơn vị có liên quan đến các nội dung đơn giản hóa thủ tục hành chính nêu tại Điều 1 của Quyết định này, có trách nhiệm:</w:t>
      </w:r>
    </w:p>
    <w:p>
      <w:r>
        <w:t>Kịp thời triển khai thực thi các phương án đơn giản hóa TTHC nội bộ ngành Nông nghiệp và Môi trường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2.    Văn phòng Ủy ban nhân dân tỉnh có trách nhiệm theo dõi, đôn đốc việc thực hiện các nội dung phương án đơn giản hóa TTHC nội bộ đã được phê duyệt thuộc thẩm quyền giải quyết của tỉnh.</w:t>
      </w:r>
    </w:p>
    <w:p>
      <w:r>
        <w:t>Điều 3.      Chánh Văn phòng Ủy ban nhân dân tỉnh; Giám đốc Sở Nông nghiệp và Môi trường; Thủ trưởng các sở, ban ngành tỉnh; Chủ tịch Ủy ban nhân dân các xã, phường và các tổ chức, cá nhân có liên quan chịu trách nhiệm thi hành Quyết định này kể từ ngày ký./.</w:t>
      </w:r>
    </w:p>
    <w:p>
      <w:r>
        <w:t>Nơi nhận:</w:t>
      </w:r>
    </w:p>
    <w:p>
      <w:r>
        <w:t>- Như Điều 3;</w:t>
      </w:r>
    </w:p>
    <w:p>
      <w:r>
        <w:t>- Cục KSTTHC (VPCP);</w:t>
      </w:r>
    </w:p>
    <w:p>
      <w:r>
        <w:t>- Bộ Nông nghiệp và Môi trường;</w:t>
      </w:r>
    </w:p>
    <w:p>
      <w:r>
        <w:t>- Chủ tịch, các PCT UBND tỉnh;</w:t>
      </w:r>
    </w:p>
    <w:p>
      <w:r>
        <w:t>- Chánh VP, các Phó CVP UBND tỉnh;</w:t>
      </w:r>
    </w:p>
    <w:p>
      <w:r>
        <w:t>- Lưu: VT, TH, NC, KGVX, KTNS, QTTV, HCTC, HCC.</w:t>
      </w:r>
    </w:p>
    <w:p>
      <w:r>
        <w:t>KT. CHỦ TỊCH</w:t>
      </w:r>
    </w:p>
    <w:p>
      <w:r>
        <w:t>PHÓ CHỦ TỊCH</w:t>
      </w:r>
    </w:p>
    <w:p>
      <w:r>
        <w:t>Lê Trường Sơn</w:t>
      </w:r>
    </w:p>
    <w:p>
      <w:r>
        <w:t>PHỤ LỤC I</w:t>
      </w:r>
    </w:p>
    <w:p>
      <w:r>
        <w:t>DANH MỤC PHƯƠNG ÁN ĐƠN GIẢN HÓA TTHC NỘI BỘ NGÀNH NÔNG NGHIỆP VÀ MÔI TRƯỜNG THUỘC PHẠM VI CHỨC NĂNG QUẢN LÝ NHÀ NƯỚC CỦA TỈNH ĐỒNG NAI</w:t>
      </w:r>
    </w:p>
    <w:p>
      <w:r>
        <w:t>(Kèm theo Quyết định số   /QĐ-UBND ngày   /   /2025 của Chủ tịch Ủy ban nhân dân tỉnh Đồng Nai)</w:t>
      </w:r>
    </w:p>
    <w:p>
      <w:r>
        <w:t>STT</w:t>
      </w:r>
    </w:p>
    <w:p>
      <w:r>
        <w:t>Tên TTHC nội bộ</w:t>
      </w:r>
    </w:p>
    <w:p>
      <w:r>
        <w:t>Thẩm quyền ĐGH</w:t>
      </w:r>
    </w:p>
    <w:p>
      <w:r>
        <w:t>Nội dung đề xuất ĐGH/thực thi ĐGH</w:t>
      </w:r>
    </w:p>
    <w:p>
      <w:r>
        <w:t>A.</w:t>
      </w:r>
    </w:p>
    <w:p>
      <w:r>
        <w:t>THỦ TỤC HÀNH CHÍNH NỘI BỘ CẤP TỈNH</w:t>
      </w:r>
    </w:p>
    <w:p>
      <w:r>
        <w:t>I.</w:t>
      </w:r>
    </w:p>
    <w:p>
      <w:r>
        <w:t>Lĩnh vực đo đạc và bản đồ</w:t>
      </w:r>
    </w:p>
    <w:p>
      <w:r>
        <w:t>1.</w:t>
      </w:r>
    </w:p>
    <w:p>
      <w:r>
        <w:t>Thẩm định dự án, nhiệm vụ đo đạc và bản đồ cơ bản do UBND cấp tỉnh tổ chức thực hiện</w:t>
      </w:r>
    </w:p>
    <w:p>
      <w:r>
        <w:t>UBND tỉnh</w:t>
      </w:r>
    </w:p>
    <w:p>
      <w:r>
        <w:t>Bổ sung thêm cách thức thực hiện TTHC nội bộ</w:t>
      </w:r>
    </w:p>
    <w:p>
      <w:r>
        <w:t>II.</w:t>
      </w:r>
    </w:p>
    <w:p>
      <w:r>
        <w:t>Lĩnh vực Lâm nghiệp</w:t>
      </w:r>
    </w:p>
    <w:p>
      <w:r>
        <w:t>2.</w:t>
      </w:r>
    </w:p>
    <w:p>
      <w:r>
        <w:t>Tiếp nhận, xác lập thủy sản thuộc Danh mục loài nguy cấp, quý, hiếm, Phụ lục CITES do chủ sở hữu tự nguyện chuyển giao quyền sở hữu cho Nhà nước</w:t>
      </w:r>
    </w:p>
    <w:p>
      <w:r>
        <w:t>UBND tỉnh</w:t>
      </w:r>
    </w:p>
    <w:p>
      <w:r>
        <w:t>Giảm thời gian thực hiện TTHC nội bộ</w:t>
      </w:r>
    </w:p>
    <w:p>
      <w:r>
        <w:t>3.</w:t>
      </w:r>
    </w:p>
    <w:p>
      <w:r>
        <w:t>Phê duyệt phương án thủy sản thuộc Danh mục loài nguy cấp, quý, hiếm, Phụ lục CITES do chủ sở hữu tự nguyện chuyển giao quyền sở hữu cho Nhà nước</w:t>
      </w:r>
    </w:p>
    <w:p>
      <w:r>
        <w:t>UBND tỉnh</w:t>
      </w:r>
    </w:p>
    <w:p>
      <w:r>
        <w:t>Bổ sung cách thức thực hiện TTHC nội bộ</w:t>
      </w:r>
    </w:p>
    <w:p>
      <w:r>
        <w:t>4.</w:t>
      </w:r>
    </w:p>
    <w:p>
      <w:r>
        <w:t>Giao tài sản là gỗ, thực vật ngoài gỗ cho cơ quan quản lý chuyên ngành</w:t>
      </w:r>
    </w:p>
    <w:p>
      <w:r>
        <w:t>Chủ tịch UBND tỉnh</w:t>
      </w:r>
    </w:p>
    <w:p>
      <w:r>
        <w:t>Giảm thời gian thực hiện.</w:t>
      </w:r>
    </w:p>
    <w:p>
      <w:r>
        <w:t>5.</w:t>
      </w:r>
    </w:p>
    <w:p>
      <w:r>
        <w:t>Giao, điều chuyển cho cơ quan, đơn vị quản lý, sử dụng đối với gỗ, thực vật ngoài gỗ không thuộc Danh mục loài nguy cấp, quý, hiếm Nhóm I, Phụ lục ICITES</w:t>
      </w:r>
    </w:p>
    <w:p>
      <w:r>
        <w:t>Chủ tịch UBND tỉnh</w:t>
      </w:r>
    </w:p>
    <w:p>
      <w:r>
        <w:t>Giảm thời gian thực hiện.</w:t>
      </w:r>
    </w:p>
    <w:p>
      <w:r>
        <w:t>6.</w:t>
      </w:r>
    </w:p>
    <w:p>
      <w:r>
        <w:t>Thả động vật về môi trường tự nhiên</w:t>
      </w:r>
    </w:p>
    <w:p>
      <w:r>
        <w:t>Chủ tịch UBND tỉnh</w:t>
      </w:r>
    </w:p>
    <w:p>
      <w:r>
        <w:t>Bổ sung cách thức thực hiện TTHC nội bộ.</w:t>
      </w:r>
    </w:p>
    <w:p>
      <w:r>
        <w:t>7.</w:t>
      </w:r>
    </w:p>
    <w:p>
      <w:r>
        <w:t>Chuyển giao cho cơ quan quản lý chuyên ngành</w:t>
      </w:r>
    </w:p>
    <w:p>
      <w:r>
        <w:t>Chủ tịch UBND tỉnh</w:t>
      </w:r>
    </w:p>
    <w:p>
      <w:r>
        <w:t>Giảm thời gian thực hiện.</w:t>
      </w:r>
    </w:p>
    <w:p>
      <w:r>
        <w:t>8.</w:t>
      </w:r>
    </w:p>
    <w:p>
      <w:r>
        <w:t>Tiếp nhận, xác lập lâm sản, động vật, thực vật thuộc Danh mục loài nguy cấp, quý, hiếm, Phụ lục CITES do chủ sở hữu tự nguyện chuyển giao quyền sở hữu cho Nhà nước</w:t>
      </w:r>
    </w:p>
    <w:p>
      <w:r>
        <w:t>Chủ tịch UBND tỉnh</w:t>
      </w:r>
    </w:p>
    <w:p>
      <w:r>
        <w:t>Giảm thời gian thực hiện.</w:t>
      </w:r>
    </w:p>
    <w:p>
      <w:r>
        <w:t>9.</w:t>
      </w:r>
    </w:p>
    <w:p>
      <w:r>
        <w:t>Phê duyệt phương án xử lý lâm sản, động vật, thực vật thuộc Danh mục loài nguy cấp, quý, hiếm, Phụ lục CITES do chủ sở hữu tự nguyện chuyển giao quyền sở hữu cho Nhà nước</w:t>
      </w:r>
    </w:p>
    <w:p>
      <w:r>
        <w:t>Chủ tịch UBND tỉnh</w:t>
      </w:r>
    </w:p>
    <w:p>
      <w:r>
        <w:t>Giảm thời gian thực hiện.</w:t>
      </w:r>
    </w:p>
    <w:p>
      <w:r>
        <w:t>III.</w:t>
      </w:r>
    </w:p>
    <w:p>
      <w:r>
        <w:t>Lĩnh vực Thú y</w:t>
      </w:r>
    </w:p>
    <w:p>
      <w:r>
        <w:t>10.</w:t>
      </w:r>
    </w:p>
    <w:p>
      <w:r>
        <w:t>Quyết định việc hỗ trợ kinh phí, vật tư và nguồn lực phòng, chống dịch bệnh động vật trên cạn vượt quá khả năng của địa phương</w:t>
      </w:r>
    </w:p>
    <w:p>
      <w:r>
        <w:t>Chủ tịch UBND tỉnh</w:t>
      </w:r>
    </w:p>
    <w:p>
      <w:r>
        <w:t>Bổ sung cách thức thực hiện TTHC nội bộ</w:t>
      </w:r>
    </w:p>
    <w:p>
      <w:r>
        <w:t>11.</w:t>
      </w:r>
    </w:p>
    <w:p>
      <w:r>
        <w:t>Công bố dịch bệnh động vật trên cạn khi dịch bệnh động vật xảy ra trên địa bàn từ 02 đơn vị hành chính cấp xã trở lên</w:t>
      </w:r>
    </w:p>
    <w:p>
      <w:r>
        <w:t>Chủ tịch UBND tỉnh</w:t>
      </w:r>
    </w:p>
    <w:p>
      <w:r>
        <w:t>- Bổ sung quy định thời hạn giải quyết; cách thức thực hiện TTHC nội bộ</w:t>
      </w:r>
    </w:p>
    <w:p>
      <w:r>
        <w:t>12.</w:t>
      </w:r>
    </w:p>
    <w:p>
      <w:r>
        <w:t>Công bố hết dịch bệnh động vật trên cạn khi dịch bệnh động vật xảy ra trên địa bàn từ 02 đơn vị hành chính cấp xã trở lên</w:t>
      </w:r>
    </w:p>
    <w:p>
      <w:r>
        <w:t>Chủ tịch UBND tỉnh</w:t>
      </w:r>
    </w:p>
    <w:p>
      <w:r>
        <w:t>Bổ sung cách thức thực hiện TTHC nội bộ</w:t>
      </w:r>
    </w:p>
    <w:p>
      <w:r>
        <w:t>IV.</w:t>
      </w:r>
    </w:p>
    <w:p>
      <w:r>
        <w:t>Lĩnh vực Phát triển nông thôn</w:t>
      </w:r>
    </w:p>
    <w:p>
      <w:r>
        <w:t>13.</w:t>
      </w:r>
    </w:p>
    <w:p>
      <w:r>
        <w:t>Phê duyệt kế hoạch triển khai dự án phát triển ngành nghề nông thôn từ nguồn vốn ngân sách địa phương</w:t>
      </w:r>
    </w:p>
    <w:p>
      <w:r>
        <w:t>UBND tỉnh</w:t>
      </w:r>
    </w:p>
    <w:p>
      <w:r>
        <w:t>Bổ sung quy định thời hạn giải quyết và cách thức thực hiện TTHC</w:t>
      </w:r>
    </w:p>
    <w:p>
      <w:r>
        <w:t>V.</w:t>
      </w:r>
    </w:p>
    <w:p>
      <w:r>
        <w:t>Lĩnh vực Nông thôn mới</w:t>
      </w:r>
    </w:p>
    <w:p>
      <w:r>
        <w:t>14.</w:t>
      </w:r>
    </w:p>
    <w:p>
      <w:r>
        <w:t>Công nhận xã nông thôn mới (NTM), NTM nâng cao, NTM kiểu mẫu</w:t>
      </w:r>
    </w:p>
    <w:p>
      <w:r>
        <w:t>Chủ tịch UBND tỉnh</w:t>
      </w:r>
    </w:p>
    <w:p>
      <w:r>
        <w:t>Bổ sung cách thức thực hiện TTHC nội bộ</w:t>
      </w:r>
    </w:p>
    <w:p>
      <w:r>
        <w:t>15.</w:t>
      </w:r>
    </w:p>
    <w:p>
      <w:r>
        <w:t>Thu hồi Quyết định công nhận xã nông thôn mới (NTM), NTM nâng cao, NTM kiểu mẫu</w:t>
      </w:r>
    </w:p>
    <w:p>
      <w:r>
        <w:t>Chủ tịch UBND tỉnh</w:t>
      </w:r>
    </w:p>
    <w:p>
      <w:r>
        <w:t>Bổ sung cách thức thực hiện TTHC nội bộ</w:t>
      </w:r>
    </w:p>
    <w:p>
      <w:r>
        <w:t>VI.</w:t>
      </w:r>
    </w:p>
    <w:p>
      <w:r>
        <w:t>Lĩnh vực Tài nguyên nước</w:t>
      </w:r>
    </w:p>
    <w:p>
      <w:r>
        <w:t>16</w:t>
      </w:r>
    </w:p>
    <w:p>
      <w:r>
        <w:t>Phê duyệt vùng bảo hộ vệ sinh khu vực lấy nước sinh hoạt đối với công trình có phạm vi vùng bảo hộ vệ sinh khu vực lấy nước sinh hoạt nằm trên địa bàn hai tỉnh, thành phố trực thuộc trung ương trở lên</w:t>
      </w:r>
    </w:p>
    <w:p>
      <w:r>
        <w:t>Chủ tịch UBND tỉnh</w:t>
      </w:r>
    </w:p>
    <w:p>
      <w:r>
        <w:t>Bổ sung cách thức thực hiện TTHC nội bộ</w:t>
      </w:r>
    </w:p>
    <w:p>
      <w:r>
        <w:t>17.</w:t>
      </w:r>
    </w:p>
    <w:p>
      <w:r>
        <w:t>Lập, điều chỉnh danh mục hồ, ao, đầm, phá liên tỉnh không được san lấp</w:t>
      </w:r>
    </w:p>
    <w:p>
      <w:r>
        <w:t>Chủ tịch UBND tỉnh</w:t>
      </w:r>
    </w:p>
    <w:p>
      <w:r>
        <w:t>Bổ sung cách thức thực hiện TTHC nội bộ</w:t>
      </w:r>
    </w:p>
    <w:p>
      <w:r>
        <w:t>18.</w:t>
      </w:r>
    </w:p>
    <w:p>
      <w:r>
        <w:t>Phê duyệt, điều chỉnh chức năng nguồn nước mặt nội tỉnh</w:t>
      </w:r>
    </w:p>
    <w:p>
      <w:r>
        <w:t>Chủ tịch UBND tỉnh</w:t>
      </w:r>
    </w:p>
    <w:p>
      <w:r>
        <w:t>Bổ sung cách thức thực hiện TTHC nội bộ</w:t>
      </w:r>
    </w:p>
    <w:p>
      <w:r>
        <w:t>19.</w:t>
      </w:r>
    </w:p>
    <w:p>
      <w:r>
        <w:t>Lập danh mục nguồn nước phải lập hành lang bảo vệ nguồn nước</w:t>
      </w:r>
    </w:p>
    <w:p>
      <w:r>
        <w:t>Chủ tịch UBND tỉnh</w:t>
      </w:r>
    </w:p>
    <w:p>
      <w:r>
        <w:t>Bổ sung cách thức thực hiện TTHC nội bộ</w:t>
      </w:r>
    </w:p>
    <w:p>
      <w:r>
        <w:t>20.</w:t>
      </w:r>
    </w:p>
    <w:p>
      <w:r>
        <w:t>Điều chỉnh danh mục nguồn nước phải lập hành lang bảo vệ nguồn nước hoặc Điều chỉnh phạm vi hành lang bảo vệ nguồn nước</w:t>
      </w:r>
    </w:p>
    <w:p>
      <w:r>
        <w:t>Chủ tịch UBND tỉnh</w:t>
      </w:r>
    </w:p>
    <w:p>
      <w:r>
        <w:t>Bổ sung cách thức thực hiện TTHC nội bộ</w:t>
      </w:r>
    </w:p>
    <w:p>
      <w:r>
        <w:t>21.</w:t>
      </w:r>
    </w:p>
    <w:p>
      <w:r>
        <w:t>Phê duyệt vùng bảo hộ vệ sinh khu vực lấy nước sinh hoạt đối với công trình nằm trên địa bàn 01 tỉnh, thành phố trực thuộc trung ương</w:t>
      </w:r>
    </w:p>
    <w:p>
      <w:r>
        <w:t>Chủ tịch UBND tỉnh</w:t>
      </w:r>
    </w:p>
    <w:p>
      <w:r>
        <w:t>Bổ sung cách thức thực hiện TTHC nội bộ</w:t>
      </w:r>
    </w:p>
    <w:p>
      <w:r>
        <w:t>22.</w:t>
      </w:r>
    </w:p>
    <w:p>
      <w:r>
        <w:t>Phê duyệt kế hoạch bảo vệ nước dưới đất</w:t>
      </w:r>
    </w:p>
    <w:p>
      <w:r>
        <w:t>Chủ tịch UBND tỉnh</w:t>
      </w:r>
    </w:p>
    <w:p>
      <w:r>
        <w:t>Bổ sung cách thức thực hiện TTHC nội bộ</w:t>
      </w:r>
    </w:p>
    <w:p>
      <w:r>
        <w:t>23.</w:t>
      </w:r>
    </w:p>
    <w:p>
      <w:r>
        <w:t>Điều chỉnh kế hoạch bảo vệ nước dưới đất</w:t>
      </w:r>
    </w:p>
    <w:p>
      <w:r>
        <w:t>Chủ tịch UBND tỉnh</w:t>
      </w:r>
    </w:p>
    <w:p>
      <w:r>
        <w:t>Bổ sung cách thức thực hiện TTHC nội bộ</w:t>
      </w:r>
    </w:p>
    <w:p>
      <w:r>
        <w:t>24.</w:t>
      </w:r>
    </w:p>
    <w:p>
      <w:r>
        <w:t>Phê duyệt, điều chỉnh Danh mục vùng cấm, vùng hạn chế khai thác nước dưới đất</w:t>
      </w:r>
    </w:p>
    <w:p>
      <w:r>
        <w:t>Chủ tịch UBND tỉnh</w:t>
      </w:r>
    </w:p>
    <w:p>
      <w:r>
        <w:t>Bổ sung cách thức thực hiện TTHC nội bộ</w:t>
      </w:r>
    </w:p>
    <w:p>
      <w:r>
        <w:t>25.</w:t>
      </w:r>
    </w:p>
    <w:p>
      <w:r>
        <w:t>Lập danh mục hồ, ao, đầm, phá nội tỉnh không được san lấp</w:t>
      </w:r>
    </w:p>
    <w:p>
      <w:r>
        <w:t>Chủ tịch UBND tỉnh</w:t>
      </w:r>
    </w:p>
    <w:p>
      <w:r>
        <w:t>Bổ sung cách thức thực hiện TTHC nội bộ</w:t>
      </w:r>
    </w:p>
    <w:p>
      <w:r>
        <w:t>26.</w:t>
      </w:r>
    </w:p>
    <w:p>
      <w:r>
        <w:t>Điều chỉnh danh mục hồ, ao, đầm, phá nội tỉnh không được san lấp</w:t>
      </w:r>
    </w:p>
    <w:p>
      <w:r>
        <w:t>Chủ tịch UBND tỉnh</w:t>
      </w:r>
    </w:p>
    <w:p>
      <w:r>
        <w:t>Bổ sung cách thức thực hiện TTHC nội bộ</w:t>
      </w:r>
    </w:p>
    <w:p>
      <w:r>
        <w:t>PHỤ LỤC II</w:t>
      </w:r>
    </w:p>
    <w:p>
      <w:r>
        <w:t>NỘI DUNG PHƯƠNG ÁN ĐƠN GIẢN HÓA TTHC NỘI BỘ NGÀNH NÔNG NGHIỆP VÀ MÔI TRƯỜNG THUỘC PHẠM VI CHỨC NĂNG QUẢN LÝ NHÀ NƯỚC CỦA TỈNH ĐỒNG NAI</w:t>
      </w:r>
    </w:p>
    <w:p>
      <w:r>
        <w:t>(Kèm theo Quyết định số    /QĐ-UBND ngày   /   /2025 của Chủ tịch Ủy ban nhân dân tỉnh Đồng Nai)</w:t>
      </w:r>
    </w:p>
    <w:p>
      <w:r>
        <w:t>A. THỦ TỤC HÀNH CHÍNH NỘI BỘ CẤP TỈNH</w:t>
      </w:r>
    </w:p>
    <w:p>
      <w:r>
        <w:t>I. LĨNH VỰC ĐO ĐẠC BẢN ĐỒ</w:t>
      </w:r>
    </w:p>
    <w:p>
      <w:r>
        <w:t>1. Thẩm định dự án, nhiệm vụ đo đạc và bản đồ cơ bản do UBND cấp tỉnh tổ chức thực hiện</w:t>
      </w:r>
    </w:p>
    <w:p>
      <w:r>
        <w:t>a) Nội dung đơn giản hóa:</w:t>
      </w:r>
    </w:p>
    <w:p>
      <w:r>
        <w:t>- Bổ sung cách thức thực hiện: Nộp hồ sơ trực tiếp, qua dịch vụ bưu chính hoặc trực tuyến qua Hệ thống quản lý văn bản và điều hành công việc của Sở Nông nghiệp và Môi trường.</w:t>
      </w:r>
    </w:p>
    <w:p>
      <w:r>
        <w:t>- Lý do:  Quyết định số 2311/QĐ-BNNMT ngày 23 tháng 6 năm 2025 của</w:t>
      </w:r>
    </w:p>
    <w:p>
      <w:r>
        <w:t>Bộ Nông nghiệp và Môi trường về việc công bố thủ tục hành chính nội bộ lĩnh vực đo đạc và bản đồ thuộc phạm vi chức năng quản lý của Bộ Nông nghiệp và Môi trường không quy định cách thức nộp hồ sơ.</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2025.</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II. LĨNH VỰC LÂM NGHIỆP</w:t>
      </w:r>
    </w:p>
    <w:p>
      <w:r>
        <w:t>2. Tiếp nhận, xác lập thủy sản thuộc Danh mục loài nguy cấp, quý, hiếm, Phụ lục CITES do chủ sở hữu tự nguyện chuyển giao quyền sở hữu cho Nhà nước .</w:t>
      </w:r>
    </w:p>
    <w:p>
      <w:r>
        <w:t>a) Nội dung đơn giản hóa:</w:t>
      </w:r>
    </w:p>
    <w:p>
      <w:r>
        <w:t>- Giảm thời gian thực hiện thẩm định hồ sơ khi thực hiện thủ tục (giảm thời gian tại bước thẩm định hồ sơ từ 15 ngày sau khi nhận đủ hồ sơ còn 14 ngày sau khi nhận đủ hồ sơ).</w:t>
      </w:r>
    </w:p>
    <w:p>
      <w:r>
        <w:t>- Lý do: Cắt giảm thời gian chờ đợi tạo điều kiện cho các tổ chức cá nhân khi thực hiện thủ tục.</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15 ngày (thời gian quy định) = 6.450.000 đồng/01 hồ sơ.</w:t>
      </w:r>
    </w:p>
    <w:p>
      <w:r>
        <w:t>- Chi phí tuân thủ TTHC sau khi đơn giản hóa:</w:t>
      </w:r>
    </w:p>
    <w:p>
      <w:r>
        <w:t>+ Chi phí thời gian thực hiện TTHC: 430.000 đồng (thu nhập bình quân 1 người/1 ngày/năm 2025) x 12 ngày (thời gian đề xuất) = 5.160.000 đồng/1hồ sơ.</w:t>
      </w:r>
    </w:p>
    <w:p>
      <w:r>
        <w:t>- Chi phí tiết kiệm:</w:t>
      </w:r>
    </w:p>
    <w:p>
      <w:r>
        <w:t>+ Chi phí tiết kiệm/1 hồ sơ: 1.290.000 đồng.</w:t>
      </w:r>
    </w:p>
    <w:p>
      <w:r>
        <w:t>- Tỷ lệ cắt giảm: 20%.</w:t>
      </w:r>
    </w:p>
    <w:p>
      <w:r>
        <w:t>3. Phê duyệt phương án thủy sản thuộc Danh mục loài nguy cấp, quý, hiếm, Phụ lục CITES do chủ sở hữu tự nguyện chuyển giao quyền sở hữu cho Nhà nước</w:t>
      </w:r>
    </w:p>
    <w:p>
      <w:r>
        <w:t>a) Nội dung đơn giản hóa:</w:t>
      </w:r>
    </w:p>
    <w:p>
      <w:r>
        <w:t>Bổ sung cách thức thực hiện:  Trực tiếp, Trực tuyến (qua Hệ thống phần mềm quản lý văn bản) hoặc qua dịch vụ bưu chính.</w:t>
      </w:r>
    </w:p>
    <w:p>
      <w:r>
        <w:t>- Lý do: Các văn bản quy phạm pháp luật hiện hành không quy định cách thức thực hiện thủ tục hành chính.</w:t>
      </w:r>
    </w:p>
    <w:p>
      <w:r>
        <w:t>b) Kiến nghị thực thi:</w:t>
      </w:r>
    </w:p>
    <w:p>
      <w:r>
        <w:t>- Bổ sung cách thức thực hiện thủ tục hành chính nội bộ trong Quyết định công bố TTHC nội bộ ngành Nông nghiệp và Môi trường thuộc phạm vi chức năng quản lý nhà nước của tỉnh Đồng Nai.</w:t>
      </w:r>
    </w:p>
    <w:p>
      <w:r>
        <w:t>- Lộ trình thực hiện: trong năm 2025.</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4. Giao tài sản là gỗ, thực vật ngoài gỗ cho cơ quan quản lý chuyên ngành</w:t>
      </w:r>
    </w:p>
    <w:p>
      <w:r>
        <w:t>a) Nội dung đơn giản hóa:</w:t>
      </w:r>
    </w:p>
    <w:p>
      <w:r>
        <w:t>- Giảm thời gian thực hiện thẩm định hồ sơ khi thực hiện thủ tục từ 15 ngày làm việc sau khi nhận đủ hồ sơ hợp lệ còn 12 ngày làm việc sau khi nhận đủ hồ sơ hợp lệ.</w:t>
      </w:r>
    </w:p>
    <w:p>
      <w:r>
        <w:t>- Lý do: Cắt giảm thời gian chờ đợi khi thực hiện thủ tục.</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15 ngày (thời gian quy định) = 6.450.000 đồng/01 hồ sơ.</w:t>
      </w:r>
    </w:p>
    <w:p>
      <w:r>
        <w:t>- Chi phí tuân thủ TTHC sau khi đơn giản hóa:</w:t>
      </w:r>
    </w:p>
    <w:p>
      <w:r>
        <w:t>+ Chi phí thời gian thực hiện TTHC: 430.000 đồng (thu nhập bình quân 1 người/1 ngày/năm 2025) x 12 ngày (thời gian đề xuất) = 5.160.000 đồng/1hồ sơ.</w:t>
      </w:r>
    </w:p>
    <w:p>
      <w:r>
        <w:t>- Chi phí tiết kiệm:</w:t>
      </w:r>
    </w:p>
    <w:p>
      <w:r>
        <w:t>+ Chi phí tiết kiệm/1 hồ sơ: 1.290.000 đồng.</w:t>
      </w:r>
    </w:p>
    <w:p>
      <w:r>
        <w:t>- Tỷ lệ cắt giảm: 20%.</w:t>
      </w:r>
    </w:p>
    <w:p>
      <w:r>
        <w:t>5. Giao, điều chuyển cho cơ quan, đơn vị quản lý, sử dụng đối với gỗ, thực vật ngoài gỗ không thuộc Danh mục loài nguy cấp, quý, hiếm Nhóm I, Phụ lục I CITES</w:t>
      </w:r>
    </w:p>
    <w:p>
      <w:r>
        <w:t>a) Nội dung đơn giản hóa:</w:t>
      </w:r>
    </w:p>
    <w:p>
      <w:r>
        <w:t>- Giảm thời gian thực hiện thẩm định hồ sơ khi thực hiện thủ tục từ 15 ngày làm việc sau khi nhận đủ hồ sơ hợp lệ còn 12 ngày làm việc sau khi nhận đủ hồ sơ hợp lệ.</w:t>
      </w:r>
    </w:p>
    <w:p>
      <w:r>
        <w:t>- Lý do: Cắt giảm thời gian chờ đợi khi thực hiện thủ tục.</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15 ngày (thời gian quy định) = 6.450.000 đồng/01 hồ sơ.</w:t>
      </w:r>
    </w:p>
    <w:p>
      <w:r>
        <w:t>- Chi phí tuân thủ TTHC sau khi đơn giản hóa:</w:t>
      </w:r>
    </w:p>
    <w:p>
      <w:r>
        <w:t>+ Chi phí thời gian thực hiện TTHC: 430.000 đồng (thu nhập bình quân 1 người/1 ngày/năm 2025) x 12 ngày (thời gian đề xuất) = 5.160.000 đồng/1hồ sơ.</w:t>
      </w:r>
    </w:p>
    <w:p>
      <w:r>
        <w:t>- Chi phí tiết kiệm:</w:t>
      </w:r>
    </w:p>
    <w:p>
      <w:r>
        <w:t>+ Chi phí tiết kiệm/1 hồ sơ: 1.290.000 đồng.</w:t>
      </w:r>
    </w:p>
    <w:p>
      <w:r>
        <w:t>- Tỷ lệ cắt giảm: 20%.</w:t>
      </w:r>
    </w:p>
    <w:p>
      <w:r>
        <w:t>6. Thả động vật về môi trường tự nhiên</w:t>
      </w:r>
    </w:p>
    <w:p>
      <w:r>
        <w:t>a) Nội dung đơn giản hóa:</w:t>
      </w:r>
    </w:p>
    <w:p>
      <w:r>
        <w:t>- Bổ sung cách thức thực hiện: Nộp hồ sơ trực tiếp, qua dịch vụ bưu chính hoặc trực tuyến qua Hệ thống quản lý văn bản và điều hành công việc của Sở Nông nghiệp và Môi trường.</w:t>
      </w:r>
    </w:p>
    <w:p>
      <w:r>
        <w:t>- Lý do:  Quyết định số 2391/QĐ-BNNMT ngày 27 tháng 6 năm 2025 của</w:t>
      </w:r>
    </w:p>
    <w:p>
      <w:r>
        <w:t>Bộ Nông nghiệp và Môi trường không quy định cách thức nộp hồ sơ.</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2025.</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7. Chuyển giao cho cơ quan quản lý chuyên ngành</w:t>
      </w:r>
    </w:p>
    <w:p>
      <w:r>
        <w:t>a) Nội dung đơn giản hóa:</w:t>
      </w:r>
    </w:p>
    <w:p>
      <w:r>
        <w:t>- Giảm thời gian thực hiện thẩm định hồ sơ khi thực hiện thủ tục từ 20 ngày làm việc sau khi nhận đủ hồ sơ hợp lệ còn 17 ngày làm việc sau khi nhận đủ hồ sơ hợp lệ.</w:t>
      </w:r>
    </w:p>
    <w:p>
      <w:r>
        <w:t>- Lý do: Cắt giảm thời gian chờ đợi tạo điều kiện cho các tổ chức khi thực hiện thủ tục .</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20 ngày làm việc (thời gian quy định) = 8.600.000 đồng/01 hồ sơ.</w:t>
      </w:r>
    </w:p>
    <w:p>
      <w:r>
        <w:t>- Chi phí tuân thủ TTHC sau khi đơn giản hóa:</w:t>
      </w:r>
    </w:p>
    <w:p>
      <w:r>
        <w:t>+ Chi phí thời gian thực hiện TTHC: 430.000 đồng (thu nhập bình quân 1 người/1 ngày/năm 2025) x 17 ngày làm việc (thời gian đề xuất) = 7.310.000 đồng/1hồ sơ.</w:t>
      </w:r>
    </w:p>
    <w:p>
      <w:r>
        <w:t>- Chi phí tiết kiệm:</w:t>
      </w:r>
    </w:p>
    <w:p>
      <w:r>
        <w:t>+ Chi phí tiết kiệm/1 hồ sơ: 1.290.000 đồng.</w:t>
      </w:r>
    </w:p>
    <w:p>
      <w:r>
        <w:t>- Tỷ lệ cắt giảm: 15%.</w:t>
      </w:r>
    </w:p>
    <w:p>
      <w:r>
        <w:t>8. Tiếp nhận, xác lập lâm sản, động vật, thực vật thuộc Danh mục loài nguy cấp, quý, hiếm, Phụ lục CITES do chủ sở hữu tự nguyện chuyển giao quyền sở hữu cho Nhà nước</w:t>
      </w:r>
    </w:p>
    <w:p>
      <w:r>
        <w:t>a) Nội dung đơn giản hóa:</w:t>
      </w:r>
    </w:p>
    <w:p>
      <w:r>
        <w:t>- Giảm thời gian thực hiện thẩm định hồ sơ khi thực hiện thủ tục từ 15 ngày làm việc sau khi nhận đủ hồ sơ hợp lệ còn 12 ngày làm việc sau khi nhận đủ hồ sơ hợp lệ.</w:t>
      </w:r>
    </w:p>
    <w:p>
      <w:r>
        <w:t>- Lý do: Cắt giảm thời gian chờ đợi tạo điều kiện cho các tổ chức cá nhân khi thực hiện thủ tục .</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15 ngày (thời gian quy định) = 6.450.000 đồng/01 hồ sơ.</w:t>
      </w:r>
    </w:p>
    <w:p>
      <w:r>
        <w:t>- Chi phí tuân thủ TTHC sau khi đơn giản hóa:</w:t>
      </w:r>
    </w:p>
    <w:p>
      <w:r>
        <w:t>+ Chi phí thời gian thực hiện TTHC: 430.000 đồng (thu nhập bình quân 1 người/1 ngày/năm 2025) x 12 ngày (thời gian đề xuất) = 5.160.000 đồng/1hồ sơ.</w:t>
      </w:r>
    </w:p>
    <w:p>
      <w:r>
        <w:t>- Chi phí tiết kiệm:</w:t>
      </w:r>
    </w:p>
    <w:p>
      <w:r>
        <w:t>+ Chi phí tiết kiệm/1 hồ sơ: 1.290.000 đồng.</w:t>
      </w:r>
    </w:p>
    <w:p>
      <w:r>
        <w:t>- Tỷ lệ cắt giảm: 20%.</w:t>
      </w:r>
    </w:p>
    <w:p>
      <w:r>
        <w:t>9. Phê duyệt phương án xử lý lâm sản, động vật, thực vật thuộc Danh mục loài nguy cấp, quý, hiếm, Phụ lục CITES do chủ sở hữu tự nguyện chuyển giao quyền sở hữu cho Nhà nước</w:t>
      </w:r>
    </w:p>
    <w:p>
      <w:r>
        <w:t>a) Nội dung đơn giản hóa:</w:t>
      </w:r>
    </w:p>
    <w:p>
      <w:r>
        <w:t>- Giảm thời gian thực hiện thẩm định hồ sơ khi thực hiện thủ tục từ 15 ngày làm việc sau khi nhận đủ hồ sơ hợp lệ còn 12 ngày làm việc sau khi nhận đủ hồ sơ hợp lệ.</w:t>
      </w:r>
    </w:p>
    <w:p>
      <w:r>
        <w:t>- Lý do: Cắt giảm thời gian chờ đợi tạo điều kiện cho các tổ chức cá nhân khi thực hiện thủ tục .</w:t>
      </w:r>
    </w:p>
    <w:p>
      <w:r>
        <w:t>b) Kiến nghị thực thi:</w:t>
      </w:r>
    </w:p>
    <w:p>
      <w:r>
        <w:t>- Giảm thời gian thực hiện.</w:t>
      </w:r>
    </w:p>
    <w:p>
      <w:r>
        <w:t>- Lộ trình thực hiện: năm 2025.</w:t>
      </w:r>
    </w:p>
    <w:p>
      <w:r>
        <w:t>c) Lợi ích phương án đơn giản hóa</w:t>
      </w:r>
    </w:p>
    <w:p>
      <w:r>
        <w:t>- Chi phí tuân thủ TTHC trước khi đơn giản hóa:</w:t>
      </w:r>
    </w:p>
    <w:p>
      <w:r>
        <w:t>+ Chi phí thời gian thực hiện TTHC: 430.000 đồng (thu nhập bình quân 1 người/1 ngày/năm 2025) x 15 ngày (thời gian quy định) = 6.450.000 đồng/01 hồ sơ.</w:t>
      </w:r>
    </w:p>
    <w:p>
      <w:r>
        <w:t>- Chi phí tuân thủ TTHC sau khi đơn giản hóa:</w:t>
      </w:r>
    </w:p>
    <w:p>
      <w:r>
        <w:t>+ Chi phí thời gian thực hiện TTHC: 430.000 đồng (thu nhập bình quân 1 người/1 ngày/năm 2025) x 12 ngày (thời gian đề xuất) = 5.160.000 đồng/1hồ sơ.</w:t>
      </w:r>
    </w:p>
    <w:p>
      <w:r>
        <w:t>- Chi phí tiết kiệm:</w:t>
      </w:r>
    </w:p>
    <w:p>
      <w:r>
        <w:t>+ Chi phí tiết kiệm/1 hồ sơ: 1.290.000 đồng.</w:t>
      </w:r>
    </w:p>
    <w:p>
      <w:r>
        <w:t>- Tỷ lệ cắt giảm: 20%.</w:t>
      </w:r>
    </w:p>
    <w:p>
      <w:r>
        <w:t>III. LĨNH VỰC THÚ Y</w:t>
      </w:r>
    </w:p>
    <w:p>
      <w:r>
        <w:t>10. Quyết định việc hỗ trợ kinh phí, vật tư và nguồn lực phòng, chống dịch bệnh động vật trên cạn vượt quá khả năng của địa phương (Mã TTHC 5.000102)</w:t>
      </w:r>
    </w:p>
    <w:p>
      <w:r>
        <w:t>a) Nội dung đơn giản hóa:</w:t>
      </w:r>
    </w:p>
    <w:p>
      <w:r>
        <w:t>- Bổ sung cách thức thực hiện: hồ sơ thực hiện trực tiếp, qua dịch vụ bưu chính công ích hoặc qua môi trường mạng.</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lĩnh vực Thú y thuộc phạm vi chức năng quản lý nhà nước của tỉnh Đồng Nai.</w:t>
      </w:r>
    </w:p>
    <w:p>
      <w:r>
        <w:t>- Lộ trình thực hiện: 2025-2026.</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thông qua môi trường mạng (Hệ thống phần mềm quản lý văn bản) góp phần giải quyết TTHC nội bộ trên môi trường điện tử, phục vụ công tác chuyển đổi số, xây dựng chính quyền điện tử theo chỉ đạo của Chính phủ.</w:t>
      </w:r>
    </w:p>
    <w:p>
      <w:r>
        <w:t>11. Công bố dịch bệnh động vật trên cạn khi dịch bệnh động vật xảy ra trên địa bàn từ 02 đơn vị hành chính cấp xã trở lên (Mã TTHC 5.000140)</w:t>
      </w:r>
    </w:p>
    <w:p>
      <w:r>
        <w:t>a) Nội dung đơn giản hóa:</w:t>
      </w:r>
    </w:p>
    <w:p>
      <w:r>
        <w:t>-  Bổ sung quy định thời hạn giải quyết TTHC: trong thời hạn 24 giờ, kể từ khi nhận được đề nghị công bố dịch bệnh động vật, người có thẩm quyền quy định tại khoản 4 và 5 Điều 26 Luật Thú y quyết định việc công bố dịch bệnh động vật.</w:t>
      </w:r>
    </w:p>
    <w:p>
      <w:r>
        <w:t>- Lý do: Theo quy định tại điểm b khoản 1 Điều 26 Luật Thú y.</w:t>
      </w:r>
    </w:p>
    <w:p>
      <w:r>
        <w:t>- Bổ sung cách thức thực hiện: Quy định cụ thể hình thức nộp hồ sơ Trực tuyến qua môi trường mạng.</w:t>
      </w:r>
    </w:p>
    <w:p>
      <w:r>
        <w:t>- Lý do: Các văn bản quy phạm pháp luật hiện hành không quy định cách thức thực hiện thực hiện thủ tục hành chính nội bộ.</w:t>
      </w:r>
    </w:p>
    <w:p>
      <w:r>
        <w:t>b) Kiến nghị thực thi:</w:t>
      </w:r>
    </w:p>
    <w:p>
      <w:r>
        <w:t>- Bổ sung thời gian giải quyết và cách thức thực hiện thủ tục hành chính trong Quyết định công bố TTHC nội bộ lĩnh vực Thú y thuộc phạm vi chức năng quản lý nhà nước của tỉnh Đồng Nai.</w:t>
      </w:r>
    </w:p>
    <w:p>
      <w:r>
        <w:t>- Lộ trình thực hiện: 2025-2026.</w:t>
      </w:r>
    </w:p>
    <w:p>
      <w:r>
        <w:t>c) Lợi ích phương án đơn giản hoá:</w:t>
      </w:r>
    </w:p>
    <w:p>
      <w:r>
        <w:t>- Bổ sung quy định cụ thể thời gian giải quyết TTHC giúp các cơ quan, đơn vị thực hiện TTHC theo dõi được quá trình thực hiện TTHC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12. Công bố hết dịch bệnh động vật trên cạn khi dịch bệnh động vật xảy ra trên địa bàn từ 02 đơn vị hành chính cấp xã trở lên (Mã TTHC 6.000220)</w:t>
      </w:r>
    </w:p>
    <w:p>
      <w:r>
        <w:t>a) Nội dung đơn giản hóa:</w:t>
      </w:r>
    </w:p>
    <w:p>
      <w:r>
        <w:t>- Bổ sung cách thức thực hiện: Cơ quan quản lý chuyên ngành Chăn nuôi và Thú y cấp tỉnh tham mưu quản lý nhà nước về lĩnh vực Thú y thực hiện hồ sơ trực tiếp hoặc qua hệ thống bưu chính công ích hoặc trên môi trường mạng.</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lĩnh vực Thú y thuộc phạm vi chức năng quản lý nhà nước của tỉnh Đồng Nai.</w:t>
      </w:r>
    </w:p>
    <w:p>
      <w:r>
        <w:t>- Lộ trình thực hiện: 2025-2026.</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thông qua môi trường mạng (Hệ thống phần mềm quản lý văn bản) góp phần giải quyết TTHC nội bộ trên môi trường điện tử, phục vụ công tác chuyển đổi số, xây dựng chính quyền điện tử theo chỉ đạo của Chính phủ.</w:t>
      </w:r>
    </w:p>
    <w:p>
      <w:r>
        <w:t>IV. LĨNH VỰC PHÁT TRIỂN NÔNG THÔN</w:t>
      </w:r>
    </w:p>
    <w:p>
      <w:r>
        <w:t>13. Phê duyệt kế hoạch triển khai dự án phát triển ngành nghề nông thôn từ nguồn vốn ngân sách địa phương</w:t>
      </w:r>
    </w:p>
    <w:p>
      <w:r>
        <w:t>a) Nội dung đơn giản hóa:</w:t>
      </w:r>
    </w:p>
    <w:p>
      <w:r>
        <w:t>Bổ sung quy định thời hạn giải quyết TTHC đối với nội dung phê duyệt dự án tại bước 3 của khoản 1, mục A, Phần II của phụ lục Quyết định số 317/QĐ- UBND ngày 08/7/2025 của UBND tỉnh: trong thời hạn 30 ngày, kể từ khi nhận được hồ sơ hợp lệ, UBND cấp tỉnh thành lập Hội đồng xét duyệt</w:t>
      </w:r>
    </w:p>
    <w:p>
      <w:r>
        <w:t>Lý do:  Các văn bản quy phạm pháp luật hiện hành không quy định, thực hiện bổ sung quy định cụ thể thời gian giải quyết TTHC giúp các cơ quan, đơn vị thực hiện TTHC theo dõi được quá trình thực hiện TTHC nội bộ.</w:t>
      </w:r>
    </w:p>
    <w:p>
      <w:r>
        <w:t>- Bổ sung cách thức thực hiện: hồ sơ thực hiện trực tiếp, qua dịch vụ bưu chính công ích hoặc qua môi trường mạng.</w:t>
      </w:r>
    </w:p>
    <w:p>
      <w:r>
        <w:t>Lý do:  Các văn bản quy phạm pháp luật hiện hành không quy định cách thức thực hiện thực hiện thủ tục hành chính nội bộ.</w:t>
      </w:r>
    </w:p>
    <w:p>
      <w:r>
        <w:t>b) Kiến nghị thực thi:</w:t>
      </w:r>
    </w:p>
    <w:p>
      <w:r>
        <w:t>- Bổ sung thời gian giải quyết và cách thức thực hiện thủ tục hành chính trong Quyết định công bố TTHC nội bộ lĩnh vực ngành nghề nông thôn thuộc phạm vi chức năng quản lý nhà nước của tỉnh Đồng Nai.</w:t>
      </w:r>
    </w:p>
    <w:p>
      <w:r>
        <w:t>- Lộ trình thực hiện: 2025.</w:t>
      </w:r>
    </w:p>
    <w:p>
      <w:r>
        <w:t>c) Lợi ích phương án đơn giản hoá:</w:t>
      </w:r>
    </w:p>
    <w:p>
      <w:r>
        <w:t>- Bổ sung quy định cụ thể thời gian giải quyết TTHC giúp các cơ quan, đơn vị thực hiện TTHC theo dõi được quá trình thực hiện TTHC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V. LĨNH VỰC NÔNG THÔN MỚI</w:t>
      </w:r>
    </w:p>
    <w:p>
      <w:r>
        <w:t>14. Công nhận xã nông thôn mới (NTM), NTM nâng cao, NTM kiểu mẫu</w:t>
      </w:r>
    </w:p>
    <w:p>
      <w:r>
        <w:t>a) Nội dung đơn giản hóa:</w:t>
      </w:r>
    </w:p>
    <w:p>
      <w:r>
        <w:t>- Bổ sung cách thức thực hiện: hồ sơ thực hiện trực tiếp, qua dịch vụ bưu chính công ích hoặc qua môi trường mạng.</w:t>
      </w:r>
    </w:p>
    <w:p>
      <w:r>
        <w:t>- Lý do: Các văn bản quy phạm pháp luật hiện hành không quy định cách thức thực hiện thực hiện thủ tục hành chính.</w:t>
      </w:r>
    </w:p>
    <w:p>
      <w:r>
        <w:t>b) Kiến nghị thực thi:</w:t>
      </w:r>
    </w:p>
    <w:p>
      <w:r>
        <w:t>Lộ trình thực hiện: 2025.</w:t>
      </w:r>
    </w:p>
    <w:p>
      <w:r>
        <w:t>c) Lợi ích phương án đơn giản hoá:</w:t>
      </w:r>
    </w:p>
    <w:p>
      <w:r>
        <w:t>- Bổ sung quy định cụ thể thời gian giải quyết TTHC giúp các cơ quan, đơn vị thực hiện TTHC theo dõi được quá trình thực hiện TTHC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15. Thu hồi quyết định công nhận xã nông thôn mới (NTM), NTM nâng cao, NTM kiểu mẫu</w:t>
      </w:r>
    </w:p>
    <w:p>
      <w:r>
        <w:t>a) Nội dung đơn giản hóa:</w:t>
      </w:r>
    </w:p>
    <w:p>
      <w:r>
        <w:t>- Bổ sung cách thức thực hiện: hồ sơ thực hiện trực tiếp, qua dịch vụ bưu chính công ích hoặc qua môi trường mạng.</w:t>
      </w:r>
    </w:p>
    <w:p>
      <w:r>
        <w:t>- Lý do: Các văn bản quy phạm pháp luật hiện hành không quy định cách thức thực hiện thực hiện thủ tục hành chính.</w:t>
      </w:r>
    </w:p>
    <w:p>
      <w:r>
        <w:t>b) Kiến nghị thực thi:</w:t>
      </w:r>
    </w:p>
    <w:p>
      <w:r>
        <w:t>Lộ trình thực hiện: 2025.</w:t>
      </w:r>
    </w:p>
    <w:p>
      <w:r>
        <w:t>c) Lợi ích phương án đơn giản hoá:</w:t>
      </w:r>
    </w:p>
    <w:p>
      <w:r>
        <w:t>- Bổ sung quy định cụ thể thời gian giải quyết TTHC giúp các cơ quan, đơn vị thực hiện TTHC theo dõi được quá trình thực hiện TTHC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VI. LĨNH VỰC TÀI NGUYÊN NƯỚC</w:t>
      </w:r>
    </w:p>
    <w:p>
      <w:r>
        <w:t>16. Phê duyệt vùng bảo hộ vệ sinh khu vực lấy nước sinh hoạt đối với công trình có phạm vi vùng bảo hộ vệ sinh khu vực lấy nước sinh hoạt nằm trên địa bàn hai tỉnh, thành phố trực thuộc trung ương trở lên</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17. Lập, điều chỉnh danh mục hồ, ao, đầm, phá liên tỉnh không được san lấp</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18. Phê duyệt, điều chỉnh chức năng nguồn nước mặt nội tỉnh</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19. Lập danh mục nguồn nước phải lập hành lang bảo vệ nguồn nước</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20. Điều chỉnh danh mục nguồn nước phải lập hành lang bảo vệ nguồn nước hoặc Điều chỉnh phạm vi hành lang bảo vệ nguồn nước</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2025 - 2026.</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21. Phê duyệt vùng bảo hộ vệ sinh khu vực lấy nước sinh hoạt đối với công trình nằm trên địa bàn 01 tỉnh, thành phố trực thuộc trung ương</w:t>
      </w:r>
    </w:p>
    <w:p>
      <w:r>
        <w:t>a) Nội dung đơn giản hóa:</w:t>
      </w:r>
    </w:p>
    <w:p>
      <w:r>
        <w:t>- Bổ sung cách thức thực hiện, quy định cụ thể hình thức nộp hồ sơ thông qua các hình thức:</w:t>
      </w:r>
    </w:p>
    <w:p>
      <w:r>
        <w:t>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ngành Tài nguyên và Môi trường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22. Phê duyệt kế hoạch bảo vệ nước dưới đất</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23. Điều chỉnh kế hoạch bảo vệ nước dưới đất</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24. Phê duyệt, điều chỉnh Danh mục vùng cấm, vùng hạn chế khai thác nước dưới đất</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25. Lập danh mục hồ, ao, đầm, phá nội tỉnh không được san lấp</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26. Điều chỉnh danh mục hồ, ao, đầm, phá nội tỉnh không được san lấp</w:t>
      </w:r>
    </w:p>
    <w:p>
      <w:r>
        <w:t>a) Nội dung đơn giản hóa:</w:t>
      </w:r>
    </w:p>
    <w:p>
      <w:r>
        <w:t>- Bổ sung cách thức thực hiện, quy định cụ thể hình thức nộp hồ sơ thông qua các hình thức: Trực tiếp, Trực tuyến (qua Hệ thống phần mềm quản lý văn bản điện tử) hoặc qua dịch vụ bưu chính.</w:t>
      </w:r>
    </w:p>
    <w:p>
      <w:r>
        <w:t>- Lý do:</w:t>
      </w:r>
    </w:p>
    <w:p>
      <w:r>
        <w:t>+ Các văn bản quy phạm pháp luật hiện hành không quy định cách thức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Lĩnh vực Tài nguyên nước thuộc phạm vi chức năng quản lý nhà nước của tỉnh Đồng Nai.</w:t>
      </w:r>
    </w:p>
    <w:p>
      <w:r>
        <w:t>- Lộ trình thực hiện: Giai đoạn 2025.</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