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691/QĐ-UBND-HC năm 2024 công bố Danh mục thủ tục hành chính sửa đổi, bổ sung và Quy trình nội bộ giải quyết thủ tục hành chính lĩnh vực bảo vệ quyền lợi người tiêu dùng thuộc thẩm quyền giải quyết của Ủy ban nhân dân cấp xã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691/QĐ-UBND-HC</w:t>
      </w:r>
    </w:p>
    <w:p>
      <w:r>
        <w:t>Đồng Tháp, ngày 20 tháng 8 năm 2024</w:t>
      </w:r>
    </w:p>
    <w:p>
      <w:r>
        <w:t>QUYẾT ĐỊNH</w:t>
      </w:r>
    </w:p>
    <w:p>
      <w:r>
        <w:t>VỀ VIỆC CÔNG BỐ DANH MỤC THỦ TỤC HÀNH CHÍNH SỬA ĐỔI, BỔ SUNG VÀ QUY TRÌNH NỘI BỘ GIẢI QUYẾT THỦ TỤC HÀNH CHÍNH LĨNH VỰC BẢO VỆ QUYỀN LỢI NGƯỜI TIÊU DÙNG THUỘC THẨM QUYỀN GIẢI QUYẾT CỦA ỦY BAN NHÂN DÂN CẤP XÃ</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Công thương.</w:t>
      </w:r>
    </w:p>
    <w:p>
      <w:r>
        <w:t>QUYẾT ĐỊNH:</w:t>
      </w:r>
    </w:p>
    <w:p>
      <w:r>
        <w:t>Điều 1 . Công bố kèm theo Quyết định này Danh mục 01 thủ tục hành chính được sửa đổi, bổ sung và Quy trình nội bộ giải quyết thủ tục hành chính lĩnh vực bảo vệ quyền lợi người tiêu dùng thuộc thẩm quyền giải quyết của Ủy ban nhân dân cấp xã.</w:t>
      </w:r>
    </w:p>
    <w:p>
      <w:r>
        <w:t>Điều 2.  Quyết định này có hiệu lực thi hành kể từ ngày ký và sửa đổi, bổ sung 01 thủ tục hành chính được công bố tại Quyết định số 605/QĐ-UBND-HC ngày 19 tháng 7 năm 2024 của Chủ tịch Ủy ban nhân dân tỉnh Đồng Tháp về việc công bố Danh mục thủ tục hành chính ban hành mới, sửa đổi, bổ sung và Quy trình nội bộ giải quyết thủ tục hành chính lĩnh vực nghề thủ công mỹ nghệ, bảo vệ quyền lợi người tiêu dùng thuộc phạm vi chức năng quản lý và giải quyết của Sở Công thương, Ủy ban nhân dân cấp xã trên địa bàn tỉnh Đồng Tháp.</w:t>
      </w:r>
    </w:p>
    <w:p>
      <w:r>
        <w:t>Điều 3 . Chánh Văn phòng Ủy ban nhân dân Tỉnh, Giám đốc Sở Công thương,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THUỘC THẨM QUYỀN GIẢI QUYẾT CỦA UBND CẤP XÃ</w:t>
      </w:r>
    </w:p>
    <w:p>
      <w:r>
        <w:t>(Ban hành kèm theo Quyết định số 691/QĐ-UBND-HC ngày 20 tháng 8 năm 2024 của Chủ tịch Ủy ban nhân dân tỉnh Đồng Tháp)</w:t>
      </w:r>
    </w:p>
    <w:p>
      <w:r>
        <w:t>DANH MỤC THỦ TỤC HÀNH CHÍNH SỬA ĐỔI, BỔ SUNG</w:t>
      </w:r>
    </w:p>
    <w:p>
      <w:r>
        <w:t>STT</w:t>
      </w:r>
    </w:p>
    <w:p>
      <w:r>
        <w:t>Mã số hồ sơ TTHC</w:t>
      </w:r>
    </w:p>
    <w:p>
      <w:r>
        <w:t>Tên TTHC</w:t>
      </w:r>
    </w:p>
    <w:p>
      <w:r>
        <w:t>Thời hạn giải quyết</w:t>
      </w:r>
    </w:p>
    <w:p>
      <w:r>
        <w:t>Địa điểm   thực hiện</w:t>
      </w:r>
    </w:p>
    <w:p>
      <w:r>
        <w:t>Phí, lệ phí   (đồng)</w:t>
      </w:r>
    </w:p>
    <w:p>
      <w:r>
        <w:t>Tên VBQPPL quy định nội dung TTHC</w:t>
      </w:r>
    </w:p>
    <w:p>
      <w:r>
        <w:t>Cách thức thực hiện</w:t>
      </w:r>
    </w:p>
    <w:p>
      <w:r>
        <w:t>Số   trang</w:t>
      </w:r>
    </w:p>
    <w:p>
      <w:r>
        <w:t>Nộp hồ sơ</w:t>
      </w:r>
    </w:p>
    <w:p>
      <w:r>
        <w:t>Trả hồ   sơ</w:t>
      </w:r>
    </w:p>
    <w:p>
      <w:r>
        <w:t>I</w:t>
      </w:r>
    </w:p>
    <w:p>
      <w:r>
        <w:t>LĨNH VỰC BẢO VỆ QUYỀN LỢI NGƯỜI TIÊU DÙNG</w:t>
      </w:r>
    </w:p>
    <w:p>
      <w:r>
        <w:t>1</w:t>
      </w:r>
    </w:p>
    <w:p>
      <w:r>
        <w:t>2.002620</w:t>
      </w:r>
    </w:p>
    <w:p>
      <w:r>
        <w:t>Thông báo về việc thực hiện hoạt động bán hàng không tại địa điểm giao dịch thường xuyên</w:t>
      </w:r>
    </w:p>
    <w:p>
      <w:r>
        <w:t>Không</w:t>
      </w:r>
    </w:p>
    <w:p>
      <w:r>
        <w:t>Bộ phận Tiếp nhận và Trả kết quả UBND cấp xã</w:t>
      </w:r>
    </w:p>
    <w:p>
      <w:r>
        <w:t>Không</w:t>
      </w:r>
    </w:p>
    <w:p>
      <w:r>
        <w:t>Nghị định số 55/2024/NĐ- CP ngày 16/5/2024 của Chính phủ quy định chi tiết một số điều của Luật Bảo vệ quyền lợi người tiêu dùng</w:t>
      </w:r>
    </w:p>
    <w:p>
      <w:r>
        <w:t>- Trực tiếp</w:t>
      </w:r>
    </w:p>
    <w:p>
      <w:r>
        <w:t>- Hoặc qua Bưu chính công ích</w:t>
      </w:r>
    </w:p>
    <w:p>
      <w:r>
        <w:t>- Hoặc dịch vụ công trực tuyến</w:t>
      </w:r>
    </w:p>
    <w:p>
      <w:r>
        <w:t>- Qua thư điện tử kèm chữ ký số hoặc kèm bản scan thông báo có chữ ký và đóng dấu của tổ chức, cá nhân kinh doanh đến địa chỉ thư điện tử đã được Ủy ban nhân dân cấp xã công bố</w:t>
      </w:r>
    </w:p>
    <w:p>
      <w:r>
        <w:t>PHẦN II</w:t>
      </w:r>
    </w:p>
    <w:p>
      <w:r>
        <w:t>QUY TRÌNH NỘI BỘ GIẢI QUYẾT THỦ TỤC HÀNH CHÍNH SỬA ĐỔI, BỔ SUNG THUỘC THẨM QUYỀN GIẢI QUYẾT CỦA ỦY BAN NHÂN DÂN CẤP XÃ</w:t>
      </w:r>
    </w:p>
    <w:p>
      <w:r>
        <w:t>(Ban hành kèm theo Quyết định số 691/QĐ-UBND-HC ngày 20 tháng 8 năm 2024 của Chủ tịch Ủy ban nhân dân tỉnh Đồng Tháp)</w:t>
      </w:r>
    </w:p>
    <w:p>
      <w:r>
        <w:t>I. LĨNH VỰC BẢO VỆ QUYỀN LỢI NGƯỜI TIÊU DÙNG</w:t>
      </w:r>
    </w:p>
    <w:p>
      <w:r>
        <w:t>1. Thông báo thực hiện bán hàng không tại địa điểm giao dịch thường xuyên – 2.002620</w:t>
      </w:r>
    </w:p>
    <w:p>
      <w:r>
        <w:t>1.1 Trình tự, cách thức, thời gian giải quyết thủ tục hành chính</w:t>
      </w:r>
    </w:p>
    <w:p>
      <w:r>
        <w:t>TT</w:t>
      </w:r>
    </w:p>
    <w:p>
      <w:r>
        <w:t>Trình tự thực hiện</w:t>
      </w:r>
    </w:p>
    <w:p>
      <w:r>
        <w:t>Cách thức thực hiện</w:t>
      </w:r>
    </w:p>
    <w:p>
      <w:r>
        <w:t>Thời gian giải quyết (ngày)</w:t>
      </w:r>
    </w:p>
    <w:p>
      <w:r>
        <w:t>Ghi chú</w:t>
      </w:r>
    </w:p>
    <w:p>
      <w:r>
        <w:t>Bước 1</w:t>
      </w:r>
    </w:p>
    <w:p>
      <w:r>
        <w:t>Nộp hồ sơ thủ tục hành chính</w:t>
      </w:r>
    </w:p>
    <w:p>
      <w:r>
        <w:t>Tổ chức, cá nhân kinh doanh thực hiện thông báo đến UBND xã tại nơi tổ chức bán sản phẩm, hàng hóa, cung cấp dịch vụ cụ thể như sau:</w:t>
      </w:r>
    </w:p>
    <w:p>
      <w:r>
        <w:t>- Nộp hồ sơ trực tiếp tại Bộ phận tiếp nhận và trả kết quả thuộc UBND cấp xã.</w:t>
      </w:r>
    </w:p>
    <w:p>
      <w:r>
        <w:t>-  Hoặc Qua đường bưu điện.</w:t>
      </w:r>
    </w:p>
    <w:p>
      <w:r>
        <w:t>- Qua thư điện tử kèm chữ ký số hoặc kèm bản scan thông báo có chữ ký và đóng dấu của tổ chức, cá nhân kinh doanh đến địa chỉ thư điện tử đã được Ủy ban nhân dân cấp xã công bố.</w:t>
      </w:r>
    </w:p>
    <w:p>
      <w:r>
        <w:t>-  Hoặc nộp trực tuyến tại website cổng Dịch vụ công của tỉnh Đồng Tháp  http://dichvucong.dongthap.gov.vn</w:t>
      </w:r>
    </w:p>
    <w:p>
      <w:r>
        <w:t>Hồ sơ thông báo phải được gửi đến Ủy ban nhân dân cấp xã tối thiểu 03 ngày làm việc trước khi thực hiện hoạt động (căn cứ theo ngày Ủy ban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
        <w:t>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Đối với hồ sơ được nộp trực tuyến thông qua Cổng Dịch vụ công của tỉnh hoặc qua địa chỉ thư điện tử của UBND cấp xã,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thực hiện như sau:</w:t>
      </w:r>
    </w:p>
    <w:p>
      <w:r>
        <w:t>Không</w:t>
      </w:r>
    </w:p>
    <w:p>
      <w:r>
        <w:t>1. Tiếp nhận hồ sơ ((Bộ phận TN&amp;TKQ)</w:t>
      </w:r>
    </w:p>
    <w:p>
      <w:r>
        <w:t>0,5 ngày</w:t>
      </w:r>
    </w:p>
    <w:p>
      <w:r>
        <w:t>2. Giải quyết hồ sơ</w:t>
      </w:r>
    </w:p>
    <w:p>
      <w:r>
        <w:t>Công chức lưu hồ sơ</w:t>
      </w:r>
    </w:p>
    <w:p>
      <w:r>
        <w:t>0 ngày</w:t>
      </w:r>
    </w:p>
    <w:p>
      <w:r>
        <w:t>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w:t>
      </w:r>
    </w:p>
    <w:p>
      <w:r>
        <w:t>Bước 4</w:t>
      </w:r>
    </w:p>
    <w:p>
      <w:r>
        <w:t>Trách nhiệm của Ủy ban nhân dân cấp xã trong hoạt động bán hàng không tại địa điểm giao dịch thường xuyên</w:t>
      </w:r>
    </w:p>
    <w:p>
      <w:r>
        <w:t>UBND cấp xã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Khoản 3, Điều 27 Nghị định 55/2024/NĐ-CP</w:t>
      </w:r>
    </w:p>
    <w:p>
      <w:r>
        <w:t>1.2. Thành phần, số lượng hồ sơ</w:t>
      </w:r>
    </w:p>
    <w:p>
      <w:r>
        <w:t>a) Thành phần hồ sơ gồm:</w:t>
      </w:r>
    </w:p>
    <w:p>
      <w:r>
        <w:t>- Lần đầu: 01 thông báo thực hiện bán hàng không tại địa điểm giao dịch thường xuyên theo Mẫu số 10 Phụ lục ban hành kèm theo Nghị định 55/2024/NĐ-CP</w:t>
      </w:r>
    </w:p>
    <w:p>
      <w:r>
        <w:t>- Trường hợp sửa đổi, bổ sung thông báo: 01 thông báo sửa đổi, bổ sung thực hiện bán hàng không tại địa điểm giao dịch thường xuyên Mẫu số 11 Phụ lục ban hành kèm theo Nghị định 55/2024/NĐ-CP</w:t>
      </w:r>
    </w:p>
    <w:p>
      <w:r>
        <w:t>b) Số lượng hồ sơ: 01 bộ</w:t>
      </w:r>
    </w:p>
    <w:p>
      <w:r>
        <w:t>1.3. Thời hạn giải quyết:   Không quy định</w:t>
      </w:r>
    </w:p>
    <w:p>
      <w:r>
        <w:t>1.4. Đối tượng thực hiện thủ tục hành chính:  Tổ chức, cá nhân kinh doanh hoạt động bán hàng không tại địa điểm giao dịch thường xuyên theo quy định của pháp luật về bảo vệ quyền lợi người tiêu dùng</w:t>
      </w:r>
    </w:p>
    <w:p>
      <w:r>
        <w:t>1.5. Cơ quan thực hiện thủ tục hành chính:  UBND cấp xã</w:t>
      </w:r>
    </w:p>
    <w:p>
      <w:r>
        <w:t>1.6. Kết quả thực hiện thủ tục hành chính:   Tổ chức, cá nhân kinh doanh thực hiện hoạt động bán hàng không tại địa điểm giao dịch thường xuyên sau khi thông báo</w:t>
      </w:r>
    </w:p>
    <w:p>
      <w:r>
        <w:t>1.7. Phí:  Không quy định</w:t>
      </w:r>
    </w:p>
    <w:p>
      <w:r>
        <w:t>1.8. Tên mẫu đơn, mẫu tờ khai:</w:t>
      </w:r>
    </w:p>
    <w:p>
      <w:r>
        <w:t>- Thông báo thực hiện bán hàng không tại địa điểm giao dịch thường xuyên theo Mẫu số 10 Phụ lục ban hành kèm theo Nghị định 55/2024/NĐ-CP</w:t>
      </w:r>
    </w:p>
    <w:p>
      <w:r>
        <w:t>- Thông báo sửa đổi, bổ sung thực hiện bán hàng không tại địa điểm giao dịch thường xuyên theo Mẫu số 11 Phụ lục ban hành kèm theo Nghị định 55/2024/NĐ-CP</w:t>
      </w:r>
    </w:p>
    <w:p>
      <w:r>
        <w:t>1.9. Yêu cầu, điều kiện để thực hiện TTHC :</w:t>
      </w:r>
    </w:p>
    <w:p>
      <w:r>
        <w:t>- Tổ chức, cá nhân kinh doanh theo quy định tại Luật bảo vệ quyền lợi người tiêu dùng.</w:t>
      </w:r>
    </w:p>
    <w:p>
      <w:r>
        <w:t>- Thực hiện hoạt động bán hàng không tại địa điểm giao dịch thường xuyên.</w:t>
      </w:r>
    </w:p>
    <w:p>
      <w:r>
        <w:t>1.10. Căn cứ pháp lý của thủ tục hành chính :</w:t>
      </w:r>
    </w:p>
    <w:p>
      <w:r>
        <w:t>- Luật Bảo vệ quyền lợi người tiêu dùng ngày 20/6/2023.</w:t>
      </w:r>
    </w:p>
    <w:p>
      <w:r>
        <w:t>- Khoản 2, Điều 26, Nghị định 55 /2024/NĐ-CP quy định chi tiết một số điều của Luật Bảo vệ quyền lợi người tiêu dùng.</w:t>
      </w:r>
    </w:p>
    <w:p>
      <w:r>
        <w:t>*Ghi chú: Phần in nghiêng là nội dung sửa đổi, bổ sung/thay thế.</w:t>
      </w:r>
    </w:p>
    <w:p>
      <w:r>
        <w:t>1.11.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 (nếu có).</w:t>
      </w:r>
    </w:p>
    <w:p>
      <w:r>
        <w:t>- Hồ sơ thẩm định (nếu có)</w:t>
      </w:r>
    </w:p>
    <w:p>
      <w:r>
        <w:t>- Văn bản trình cơ quan cấp trên (nếu có)</w:t>
      </w:r>
    </w:p>
    <w:p>
      <w:r>
        <w:t>Bộ phận chuyên môn thuộc UBND xã, phường, thị trấn</w:t>
      </w:r>
    </w:p>
    <w:p>
      <w:r>
        <w:t>Lưu giữ hồ sơ thông báo trong thời hạn tối thiểu 02 năm kể từ thời điểm thực hiện hoạt động bán hàng</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w:t>
      </w:r>
    </w:p>
    <w:p>
      <w:r>
        <w:t>Bộ phận tiếp nhận và trả kết quả</w:t>
      </w:r>
    </w:p>
    <w:p>
      <w:r>
        <w:t>Từ 01 năm sau đó chuyển hồ sơ đến kho lưu trữ của UBND Xã</w:t>
      </w:r>
    </w:p>
    <w:p>
      <w:r>
        <w:t>Mẫu số 10</w:t>
      </w:r>
    </w:p>
    <w:p>
      <w:r>
        <w:t>TÊN TỔ CHỨC, CÁ NHÂN</w:t>
      </w:r>
    </w:p>
    <w:p>
      <w:r>
        <w:t>KINH DOANH</w:t>
      </w:r>
    </w:p>
    <w:p>
      <w:r>
        <w:t>-------</w:t>
      </w:r>
    </w:p>
    <w:p>
      <w:r>
        <w:t>CỘNG HÒA XÃ HỘI CHỦ NGHĨA VIỆT NAM</w:t>
      </w:r>
    </w:p>
    <w:p>
      <w:r>
        <w:t>Độc lập - Tự do - Hạnh phúc</w:t>
      </w:r>
    </w:p>
    <w:p>
      <w:r>
        <w:t>---------------</w:t>
      </w:r>
    </w:p>
    <w:p>
      <w:r>
        <w:t>Số: ……….</w:t>
      </w:r>
    </w:p>
    <w:p>
      <w:r>
        <w:t>……, ngày … tháng…. năm…</w:t>
      </w:r>
    </w:p>
    <w:p>
      <w:r>
        <w:t>THÔNG BÁO THỰC HIỆN BÁN HÀNG KHÔNG TẠI ĐỊA ĐIỂM GIAO DỊCH THƯỜNG XUYÊN</w:t>
      </w:r>
    </w:p>
    <w:p>
      <w:r>
        <w:t>Kính gửi: ………………………</w:t>
      </w:r>
    </w:p>
    <w:p>
      <w:r>
        <w:t>Tên tổ chức, cá nhân kinh doanh: ………………………….…………….</w:t>
      </w:r>
    </w:p>
    <w:p>
      <w:r>
        <w:t>Địa chỉ trụ sở chính: ………………………………………………………</w:t>
      </w:r>
    </w:p>
    <w:p>
      <w:r>
        <w:t>Điện thoại: ……………….. Fax:……………….. Email:………………...</w:t>
      </w:r>
    </w:p>
    <w:p>
      <w:r>
        <w:t>Mã số thuế (nếu có): ………………………………………………………</w:t>
      </w:r>
    </w:p>
    <w:p>
      <w:r>
        <w:t>Người liên hệ:……………………………….. Điện thoại: ………………</w:t>
      </w:r>
    </w:p>
    <w:p>
      <w:r>
        <w:t>Căn cứ Luật Bảo vệ quyền lợi người tiêu dùng và các văn bản hướng dẫn Luật, [tên tổ chức, cá nhân kinh doanh] thông báo thực hiện bán hàng không tại địa điểm giao dịch thường xuyên như sau:</w:t>
      </w:r>
    </w:p>
    <w:p>
      <w:r>
        <w:t>1. Tên hoạt động (nếu có): ………………………………………………...</w:t>
      </w:r>
    </w:p>
    <w:p>
      <w:r>
        <w:t>2. Nội dung chương trình bán hàng, phương thức bán hàng:………………</w:t>
      </w:r>
    </w:p>
    <w:p>
      <w:r>
        <w:t>3. Địa điểm tổ chức: ………………………………………………………</w:t>
      </w:r>
    </w:p>
    <w:p>
      <w:r>
        <w:t>4. Danh sách sản phẩm, hàng hóa, dịch vụ cung cấp và giá bán kèm theo (giá bán đã gồm thuế, phí, chi phí liên quan): ………………………………….</w:t>
      </w:r>
    </w:p>
    <w:p>
      <w:r>
        <w:t>5. Thông tin liên hệ của đại diện [tên tổ chức, cá nhân kinh doanh] để tiếp nhận, giải quyết khiếu nại của người tiêu dùng:</w:t>
      </w:r>
    </w:p>
    <w:p>
      <w:r>
        <w:t>Họ tên: ……………………………………………………………………</w:t>
      </w:r>
    </w:p>
    <w:p>
      <w:r>
        <w:t>Chức vụ:…………………………………………………………………..</w:t>
      </w:r>
    </w:p>
    <w:p>
      <w:r>
        <w:t>Email:…………………………………………………………………….</w:t>
      </w:r>
    </w:p>
    <w:p>
      <w:r>
        <w:t>Số điện thoại: …………………………………………………………….</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r>
        <w:t>Mẫu số 11</w:t>
      </w:r>
    </w:p>
    <w:p>
      <w:r>
        <w:t>TÊN TỔ CHỨC, CÁ NHÂN</w:t>
      </w:r>
    </w:p>
    <w:p>
      <w:r>
        <w:t>KINH DOANH</w:t>
      </w:r>
    </w:p>
    <w:p>
      <w:r>
        <w:t>-------</w:t>
      </w:r>
    </w:p>
    <w:p>
      <w:r>
        <w:t>CỘNG HÒA XÃ HỘI CHỦ NGHĨA VIỆT NAM</w:t>
      </w:r>
    </w:p>
    <w:p>
      <w:r>
        <w:t>Độc lập - Tự do - Hạnh phúc</w:t>
      </w:r>
    </w:p>
    <w:p>
      <w:r>
        <w:t>---------------</w:t>
      </w:r>
    </w:p>
    <w:p>
      <w:r>
        <w:t>Số: ……….</w:t>
      </w:r>
    </w:p>
    <w:p>
      <w:r>
        <w:t>…, ngày … tháng …. năm…</w:t>
      </w:r>
    </w:p>
    <w:p>
      <w:r>
        <w:t>THÔNG BÁO SỬA ĐỔI, BỔ SUNG THỰC HIỆN BÁN HÀNG KHÔNG TẠI ĐỊA ĐIỂM GIAO DỊCH THƯỜNG XUYÊN</w:t>
      </w:r>
    </w:p>
    <w:p>
      <w:r>
        <w:t>Kính gửi: ……………………………</w:t>
      </w:r>
    </w:p>
    <w:p>
      <w:r>
        <w:t>Tên tổ chức, cá nhân kinh doanh: ………………………………………..</w:t>
      </w:r>
    </w:p>
    <w:p>
      <w:r>
        <w:t>Địa chỉ trụ sở chính: ………………………………………………………</w:t>
      </w:r>
    </w:p>
    <w:p>
      <w:r>
        <w:t>Điện thoại: ………………..Fax:……………….. Email:…………………</w:t>
      </w:r>
    </w:p>
    <w:p>
      <w:r>
        <w:t>Mã số thuế (nếu có): ………………………………………………………</w:t>
      </w:r>
    </w:p>
    <w:p>
      <w:r>
        <w:t>Người liên hệ:……………………………….. Điện thoại: ……………….</w:t>
      </w:r>
    </w:p>
    <w:p>
      <w:r>
        <w:t>Căn cứ Luật Bảo vệ quyền lợi người tiêu dùng và các văn bản hướng dẫn Luật;</w:t>
      </w:r>
    </w:p>
    <w:p>
      <w:r>
        <w:t>Căn cứ Văn bản số…………………..ngày……tháng…...năm…..của [tên tổ chức, cá nhân kinh doanh], [tên tổ chức, cá nhân kinh doanh] thông báo sửa đổi, bổ sung thực hiện bán hàng không tại địa điểm giao dịch thường xuyên như sau:</w:t>
      </w:r>
    </w:p>
    <w:p>
      <w:r>
        <w:t>1. Nội dung sửa đổi, bổ sung</w:t>
      </w:r>
    </w:p>
    <w:p>
      <w:r>
        <w:t>2. Văn bản, tài liệu kèm theo (nếu có).</w:t>
      </w:r>
    </w:p>
    <w:p>
      <w:r>
        <w:t>Các nội dung khác theo Thông báo tại Văn bản số….. ngày…… tháng…... năm ….. của [tên tổ chức, cá nhân kinh doanh] giữ nguyên.</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