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năm 2025 công bố chuẩn hoá thủ tục hành chính trong lĩnh vực địa chất và khoáng sản; lĩnh vực thủy sản; lĩnh vực thủy lợi; lĩnh vực giảm nghèo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690 /QĐ-UBND</w:t>
      </w:r>
    </w:p>
    <w:p>
      <w:r>
        <w:t>Bắc Ninh, ngày  22  tháng 4 năm 202 5</w:t>
      </w:r>
    </w:p>
    <w:p>
      <w:r>
        <w:t>QUYẾT ĐỊNH</w:t>
      </w:r>
    </w:p>
    <w:p>
      <w:r>
        <w:t>VỀ VIỆC CÔNG BỐ CHUẨN HOÁ THỦ TỤC HÀNH CHÍNH TRONG LĨNH VỰC ĐỊA CHẤT VÀ KHOÁNG SẢN; LĨNH VỰC THỦY SẢN; LĨNH VỰC THỦY LỢI; LĨNH VỰC GIẢM NGHÈO THUỘC PHẠM VI CHỨC NĂNG QUẢN LÝ CỦA SỞ NÔNG NGHIỆP VÀ MÔI TRƯỜNG TỈNH BẮC NINH</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các Quyết định của Bộ trưởng Bộ Nông nghiệp và Môi trường về việc công bố chuẩn h óa  thủ tục hành chính thuộc phạm vi chức năng quản lý nhà nước của Bộ Nông nghiệp và Môi trường: số 821/QĐ-BNNMT ngày 15/4/2025; số 839/QĐ-BNNMT ngày 15/4/2025; số 843/QĐ-BNNMT ngày     15/4/2025; số 967/QĐ-BNNMT ngày 18/4/2025;</w:t>
      </w:r>
    </w:p>
    <w:p>
      <w:r>
        <w:t>Theo đề nghị của Giám đốc Sở Nông nghiệp và Môi trường tại Tờ trình số  1 16/TTr-SNNMT ngày 24/4/2025.</w:t>
      </w:r>
    </w:p>
    <w:p>
      <w:r>
        <w:t>QUYẾT ĐỊNH:</w:t>
      </w:r>
    </w:p>
    <w:p>
      <w:r>
        <w:t>Điều 1.  Công bố kèm theo Quyết định này danh mục 56 danh mục thủ tục hành chính (TTHC) chuẩn hoá trong lĩnh vực địa chất và khoáng sản; lĩnh vực thủy sản; lĩnh vực thủy lợi; lĩnh vực giảm nghèo thuộc phạm vi chức năng quản lý của Sở Nông nghiệp và Môi trường t ỉn h Bắc Ninh. Cụ thể:</w:t>
      </w:r>
    </w:p>
    <w:p>
      <w:r>
        <w:t>1.  Danh mục 23 TTHC chuẩn hoá trong lĩnh vực địa chất và khoáng sản thực hiện tại cấp tỉnh theo Phụ lục I.</w:t>
      </w:r>
    </w:p>
    <w:p>
      <w:r>
        <w:t>2. Danh mục 10 TTHC chuẩn hoá trong lĩnh vực thủy sản (trong đó cấp tỉnh 08 TTHC, cấp huyện 02 TTHC) theo Phụ lục II.</w:t>
      </w:r>
    </w:p>
    <w:p>
      <w:r>
        <w:t>3. Danh mục 18 TT H C chuẩn hoá trong lĩnh vực thủy lợi (trong đó: cấp tỉnh 14 TTHC, cấp huyện 02 TTHC, cấp xã 0 2  TTHC) theo Phụ lục III.</w:t>
      </w:r>
    </w:p>
    <w:p>
      <w:r>
        <w:t>4. Danh mục 05 TTHC chuẩn hoá trong lĩnh vực giảm nghèo thực hiện tạo cấp xã 02 theo Phụ lục IV.</w:t>
      </w:r>
    </w:p>
    <w:p>
      <w:r>
        <w:t>(Chi tiết theo các Phụ lục đính kèm)</w:t>
      </w:r>
    </w:p>
    <w:p>
      <w:r>
        <w:t>Điều 2.  Các cơ quan, đơn vị có trách nhiệm:</w:t>
      </w:r>
    </w:p>
    <w:p>
      <w:r>
        <w:t>1. Sở Nông nghiệp và Môi trường</w:t>
      </w:r>
    </w:p>
    <w:p>
      <w:r>
        <w:t>- Rà soát, cập nhật đăng tải công khai đầy đủ nội dung TTHC được công bố tại Quyết định này trên Hệ thống thông tin giải quyết TTHC tỉnh; niêm yết công khai TTHC tại đơn vị giải quyết.</w:t>
      </w:r>
    </w:p>
    <w:p>
      <w:r>
        <w:t>- Rà soát, phối hợp với cơ quan, đơn vị có liên quan xây dựng quy trình nội bộ; cập nhập, điều chỉnh quy trình điện tử trong giải quyết TTHC theo nội dung công bố tại Quyết định này. Thời hạn hoàn thành chậm ngày 07 ngày làm việc kể từ ngày ban hành Quyết định.</w:t>
      </w:r>
    </w:p>
    <w:p>
      <w:r>
        <w:t>2. Trung tâm Phục vụ Hành chính công tỉnh</w:t>
      </w:r>
    </w:p>
    <w:p>
      <w:r>
        <w:t>- Đăng tải nội dung Quyết định trên cơ sở dữ liệu quốc gia về TTHC.</w:t>
      </w:r>
    </w:p>
    <w:p>
      <w:r>
        <w:t>- Phối hợp với Sở Nông nghiệp và Môi trường niêm yết công khai TTHC tại Trung tâm Phục vụ Hành chính công tỉnh; chỉ đạo Chi nhánh Trung tâm phục vụ hành chính công cấp huyện, Điểm Tiếp nhận và Trả kết quả cấp xã niêm yết công khai TTHC tại nơi tiếp nhận hồ sơ theo quy định.</w:t>
      </w:r>
    </w:p>
    <w:p>
      <w:r>
        <w:t>3. UBND các huyện, thị xã, thành phố; UBND các xã, phường, thị trấn niêm yết công khai TTHC tại đơn vị giải quyết.</w:t>
      </w:r>
    </w:p>
    <w:p>
      <w:r>
        <w:t>Điều 3.  Hiệu lực thi hành</w:t>
      </w:r>
    </w:p>
    <w:p>
      <w:r>
        <w:t>- Danh mục TTHC công bố tại Phụ lục  I,  II, III có hiệu lực kể từ ngày 15/4/2025.</w:t>
      </w:r>
    </w:p>
    <w:p>
      <w:r>
        <w:t>- Danh mục TTHC công bố tại các Phụ lục IV có hiệu lực kể từ ngày 18/4/2025.</w:t>
      </w:r>
    </w:p>
    <w:p>
      <w:r>
        <w:t>Thay thế nội dung TTHC đã được công bố tại các Quyết định của Chủ tịch UBND tỉnh Bắc Ninh đã ban hành đối với danh mục TTHC  đ ược công bố chuẩn hoá tại các Phụ lục kèm theo Quyết định này.</w:t>
      </w:r>
    </w:p>
    <w:p>
      <w:r>
        <w:t>Điều 4.  Thủ trưởng các đơn vị: Văn phòng U B ND tỉnh;  Sở      Nông nghiệp và Môi trường, Trung tâm Phục vụ Hành chính công tỉnh; UBND các huyện, thị xã, thành phố; UBND các xã, phường, thị trấn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Sở Khoa học và Công nghệ (để p/h);</w:t>
      </w:r>
    </w:p>
    <w:p>
      <w:r>
        <w:t>-  VP  UBND tỉnh:  CVP, các PCVP;</w:t>
      </w:r>
    </w:p>
    <w:p>
      <w:r>
        <w:t>CV NN-TNMT;  C ổng TTĐT tỉnh;</w:t>
      </w:r>
    </w:p>
    <w:p>
      <w:r>
        <w:t>- Lưu: VT,  KSTTHC, CVNC.</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