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69/QĐ-UBND công bố công khai số liệu dự toán ngân sách nhà nước năm 2024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69 /QĐ-UBND</w:t>
      </w:r>
    </w:p>
    <w:p>
      <w:r>
        <w:t>Đà N ẵ ng, ngày  1 0 tháng  01  năm 2024</w:t>
      </w:r>
    </w:p>
    <w:p>
      <w:r>
        <w:t>QUYẾT ĐỊNH</w:t>
      </w:r>
    </w:p>
    <w:p>
      <w:r>
        <w:t>VỀ VIỆC CÔNG BỐ CÔNG KHAI DỰ TOÁN NGÂN SÁCH NHÀ NƯỚC NĂM 2024 CỦA THÀNH PHỐ ĐÀ NẴNG</w:t>
      </w:r>
    </w:p>
    <w:p>
      <w:r>
        <w:t>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1 63/2016/NĐ-CP ngày 21 tháng 12 năm 2016 của Chính phủ quy định chi tiết thi hành một số điều của Luật Ngân sách nhà nước;</w:t>
      </w:r>
    </w:p>
    <w:p>
      <w:r>
        <w:t>Căn cứ Thông tư số 343/2016/TT-BTC ngày 30 tháng 12 năm 2016 của Bộ trưởng Bộ Tài chính hướng dẫn thực hiện công khai ngân sách nhà nước đối với các cấp ngân sách;</w:t>
      </w:r>
    </w:p>
    <w:p>
      <w:r>
        <w:t>Căn cứ Nghị quyết s ố  80/NQ-HĐND ngày 14 tháng 12 năm 2023 của Hội đồng nhân dân thành phố Đà N ẵ ng về dự toán thu ngân sách nhà nước trên địa bàn, thu, ch i  ngân sách địa phương và phân b ổ  ngân sách địa phương năm 2024;</w:t>
      </w:r>
    </w:p>
    <w:p>
      <w:r>
        <w:t>Theo đề nghị của Sở Tài chính tại Công văn số 44/STC-QLNS ngày 08 tháng 01 năm 2024.</w:t>
      </w:r>
    </w:p>
    <w:p>
      <w:r>
        <w:t>QUYẾT ĐỊNH:</w:t>
      </w:r>
    </w:p>
    <w:p>
      <w:r>
        <w:t>Điều 1.  Công bố công khai số liệu dự toán ngân sách nhà nước năm 2024 của thành phố Đà N ẵ ng (các biểu kèm theo Quyết định này).</w:t>
      </w:r>
    </w:p>
    <w:p>
      <w:r>
        <w:t>Điều 2.  Quyết định này có hiệu lực kể từ ngày ký.</w:t>
      </w:r>
    </w:p>
    <w:p>
      <w:r>
        <w:t>Điều 3.  Chánh Văn phòng Ủy ban nhân dân thành phố, Giám đốc Sở Tài chính và th ủ  trưởng các sở, ngành, đơn vị liên quan tổ chức thực hiện Quyết định này./.</w:t>
      </w:r>
    </w:p>
    <w:p>
      <w:r>
        <w:t>Nơi nhận:</w:t>
      </w:r>
    </w:p>
    <w:p>
      <w:r>
        <w:t>- Bộ Tài chính;</w:t>
      </w:r>
    </w:p>
    <w:p>
      <w:r>
        <w:t>- Văn phòng Thành ủy;</w:t>
      </w:r>
    </w:p>
    <w:p>
      <w:r>
        <w:t>- Văn phòng Đoàn ĐBQH và HĐND TP;</w:t>
      </w:r>
    </w:p>
    <w:p>
      <w:r>
        <w:t>- Các sở, ban, ngành thành phố;</w:t>
      </w:r>
    </w:p>
    <w:p>
      <w:r>
        <w:t>- Viện Ki ể m sát nhân dân TP;</w:t>
      </w:r>
    </w:p>
    <w:p>
      <w:r>
        <w:t>- Tòa án nhân dân TP;</w:t>
      </w:r>
    </w:p>
    <w:p>
      <w:r>
        <w:t>- Các tổ chức chính trị - xã hội của TP;</w:t>
      </w:r>
    </w:p>
    <w:p>
      <w:r>
        <w:t>- UBND các quận, huyện;</w:t>
      </w:r>
    </w:p>
    <w:p>
      <w:r>
        <w:t>- Sở Tài chính,  C ổng thông tin điện tử TP (để đ ă ng tải);</w:t>
      </w:r>
    </w:p>
    <w:p>
      <w:r>
        <w:t>- Lưu: VT, STC.</w:t>
      </w:r>
    </w:p>
    <w:p>
      <w:r>
        <w:t>TM. ỦY BAN NHÂN DÂN</w:t>
      </w:r>
    </w:p>
    <w:p>
      <w:r>
        <w:t>KT. CHỦ TỊCH</w:t>
      </w:r>
    </w:p>
    <w:p>
      <w:r>
        <w:t>PHÓ CHỦ TỊCH</w:t>
      </w:r>
    </w:p>
    <w:p>
      <w:r>
        <w:t>Hồ Kỳ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