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69/QĐ-UBND năm 2024 công bố Danh mục thủ tục hành chính sửa đổi, bổ sung lĩnh vực phòng, chống tệ nạn xã hội thuộc thẩm quyền giải quyết của Ủy ban nhân dân cấp xã; Phòng Lao động - Thương binh và Xã hội cấp huyện và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69/QĐ-UBND</w:t>
      </w:r>
    </w:p>
    <w:p>
      <w:r>
        <w:t>Bà Rịa - Vũng Tàu, ngày 09 tháng 01 năm 2024</w:t>
      </w:r>
    </w:p>
    <w:p>
      <w:r>
        <w:t>QUYẾT ĐỊNH</w:t>
      </w:r>
    </w:p>
    <w:p>
      <w:r>
        <w:t>VỀ VIỆC CÔNG BỐ DANH MỤC THỦ TỤC HÀNH CHÍNH SỬA ĐỔI, BỔ SUNG LĨNH VỰC PHÒNG, CHỐNG TỆ NẠN XÃ HỘI THUỘC THẨM QUYỀN GIẢI QUYẾT CỦA ỦY BAN NHÂN DÂN CẤP XÃ; PHÒNG LAO ĐỘNG – THƯƠNG BINH VÀ XÃ HỘI CẤP HUYỆN VÀ ỦY BAN NHÂN DÂN CẤP HUYỆN TRÊN ĐỊA BÀN TỈNH BÀ RỊA – VŨNG TÀU</w:t>
      </w:r>
    </w:p>
    <w:p>
      <w:r>
        <w:t>CHỦ TỊCH 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1959/QĐ-LĐTBXH ngày 22 tháng 12 năm 2023 của Bộ trưởng Bộ Lao động – Thương binh và Xã hội về việc công bố thủ tục hành chính được sửa đổi, bổ sung lĩnh vực Phòng, chống tệ nạn xã hội thuộc phạm vi chức năng quản lý Nhà nước của Bộ Lao động - Thương binh và Xã hội;</w:t>
      </w:r>
    </w:p>
    <w:p>
      <w:r>
        <w:t>Theo đề nghị của Giám đốc Sở Lao động – Thương binh và Xã hội tại Tờ trình số 01/TTr-SLĐTBXH ngày 02 tháng 01 năm 2024.</w:t>
      </w:r>
    </w:p>
    <w:p>
      <w:r>
        <w:t>QUYẾT ĐỊNH:</w:t>
      </w:r>
    </w:p>
    <w:p>
      <w:r>
        <w:t>Điều 1 . Công bố kèm theo Quyết định này Danh mục  01  thủ tục hành chính sửa đổi, bổ sung lĩnh vực Phòng, chống tệ nạn xã hội thuộc thẩm quyền giải quyết của Ủy ban nhân dân cấp xã; Phòng Lao động – Thương binh và Xã hội cấp huyện và Ủy ban nhân dân cấp huyện trên địa bàn tỉnh Bà Rịa – Vũng Tàu (đã được công bố tại Quyết định số 3264/QĐ-UBND ngày 17 tháng 11 năm 2016 của Chủ tịch Ủy ban nhân dân tỉnh về việc công bố thủ tục hành chính đã được chuẩn hóa và bãi bỏ các thủ tục hành chính lĩnh vực Lao động – Thương binh và Xã hội thuộc thẩm quyền giải quyết của Ủy ban nhân dân cấp huyện trên địa bàn tỉnh Bà Rịa – Vũng Tàu).</w:t>
      </w:r>
    </w:p>
    <w:p>
      <w:r>
        <w:t>( Đính kèm Danh mục thủ tục hành chính ).</w:t>
      </w:r>
    </w:p>
    <w:p>
      <w:r>
        <w:t>Nội dung chi tiết của các thủ tục hành chính được ban hành kèm theo Quyết định số 1959/QĐ-LĐTBXH ngày 22 tháng 12 năm 2023 của Bộ trưởng Bộ Lao động – Thương binh và Xã hội về việc công bố thủ tục hành chính được sửa đổi, bổ sung lĩnh vực Phòng, chống tệ nạn xã hội thuộc phạm vi chức năng quản lý Nhà nước của Bộ Lao động - Thương binh và Xã hội.</w:t>
      </w:r>
    </w:p>
    <w:p>
      <w:r>
        <w:t>Giao Giám đốc Sở Lao động – Thương binh và Xã hội; Chủ tịch Ủy ban nhân dân cấp huyện; Chủ tịch Ủy ban nhân dân cấp xã chịu trách nhiệm về hình thức, nội dung công khai (niêm yết) thủ tục hành chính theo đúng quy định đối với thủ tục hành chính thuộc thẩm quyền tiếp nhận, giải quyết của đơn vị mình.</w:t>
      </w:r>
    </w:p>
    <w:p>
      <w:r>
        <w:t>Điều 2. Tổ chức thực hiện</w:t>
      </w:r>
    </w:p>
    <w:p>
      <w:r>
        <w:t>1.  Giao Sở Lao động – Thương binh và Xã hội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 phê duyệt. Căn cứ Quyết định phê duyệt quy trình nội bộ, Sở Lao động – Thương binh và Xã hội chủ trì, phối hợp với Sở Thông tin và Truyền thông xây dựng quy trình điện tử giải quyết thủ tục hành chính trên phần mềm của Hệ thống thông tin một cửa điện tử của tỉnh.</w:t>
      </w:r>
    </w:p>
    <w:p>
      <w:r>
        <w:t>2.  Giao Sở Thông tin và Truyền thông chủ trì cập nhật, cấu hình thủ tục hành chính trên Hệ thống thông tin Giải quyết thủ tục hành chính tỉnh.</w:t>
      </w:r>
    </w:p>
    <w:p>
      <w:r>
        <w:t>3.  Giao Văn phòng Ủy ban nhân dân tỉnh thực hiện cập nhật Quyết định và nội dung thủ tục hành chính sau khi Quyết định này được ban hành vào Cơ sở dữ liệu quốc gia về thủ tục hành chính đúng quy định.</w:t>
      </w:r>
    </w:p>
    <w:p>
      <w:r>
        <w:t>Điều 3. Hiệu lực thi hành</w:t>
      </w:r>
    </w:p>
    <w:p>
      <w:r>
        <w:t>Quyết định này có hiệu lực thi hành kể từ ngày ký.</w:t>
      </w:r>
    </w:p>
    <w:p>
      <w:r>
        <w:t>Quyết định và Danh mục kèm theo được đăng tải trên Cổng thông tin điện tử</w:t>
      </w:r>
    </w:p>
    <w:p>
      <w:r>
        <w:t>tỉnh Bà Rịa - Vũng Tàu, địa chỉ: https://www.baria-vungtau.gov.vn.</w:t>
      </w:r>
    </w:p>
    <w:p>
      <w:r>
        <w:t>Điều 4   .  Trách nhiệm thi hành</w:t>
      </w:r>
    </w:p>
    <w:p>
      <w:r>
        <w:t>Chánh Văn phòng Ủy ban nhân dân tỉnh, Giám đốc Sở Lao động – Thương binh và Xã hội; Giám đốc Sở Thông tin và Truyền thông; Thủ trưởng các Sở, ban, ngành thuộc Ủy ban nhân dân tỉnh; Chủ tịch Ủy ban nhân dân cấp huyện; Phòng Lao động – Thương binh và Xã hội cấp huyện; Chủ tịch Ủy ban nhân dân cấp xã và các tổ chức, cá nhân có liên quan chịu trách nhiệm thi hành Quyết định này./.</w:t>
      </w:r>
    </w:p>
    <w:p>
      <w:r>
        <w:t>Nơi nhận:</w:t>
      </w:r>
    </w:p>
    <w:p>
      <w:r>
        <w:t>- Như Điều 4;</w:t>
      </w:r>
    </w:p>
    <w:p>
      <w:r>
        <w:t>- Bộ LĐTBXH (b/c);</w:t>
      </w:r>
    </w:p>
    <w:p>
      <w:r>
        <w:t>- Cục KSTTHC-Văn phòng Chính phủ (b/c);</w:t>
      </w:r>
    </w:p>
    <w:p>
      <w:r>
        <w:t>- Sở Nội vụ; Sở LĐTB&amp;XH; Sở TT&amp;TT;</w:t>
      </w:r>
    </w:p>
    <w:p>
      <w:r>
        <w:t>- Báo BRVT; Đài PTTH tỉnh;</w:t>
      </w:r>
    </w:p>
    <w:p>
      <w:r>
        <w:t>- Trung tâm Công báo - Tin học tỉnh;</w:t>
      </w:r>
    </w:p>
    <w:p>
      <w:r>
        <w:t>- Trung tâm Phục vụ hành chính công tỉnh;</w:t>
      </w:r>
    </w:p>
    <w:p>
      <w:r>
        <w:t>- Trung tâm CNTT&amp;TT- Sở TT&amp;TT</w:t>
      </w:r>
    </w:p>
    <w:p>
      <w:r>
        <w:t>- Lưu: VT, NC7.</w:t>
      </w:r>
    </w:p>
    <w:p>
      <w:r>
        <w:t>KT. CHỦ TỊCH</w:t>
      </w:r>
    </w:p>
    <w:p>
      <w:r>
        <w:t>PHÓ CHỦ TỊCH</w:t>
      </w:r>
    </w:p>
    <w:p>
      <w:r>
        <w:t>Đặng Minh Thông</w:t>
      </w:r>
    </w:p>
    <w:p>
      <w:r>
        <w:t>DANH MỤC</w:t>
      </w:r>
    </w:p>
    <w:p>
      <w:r>
        <w:t>THỦ TỤC HÀNH CHÍNH SỬA ĐỔI, BỔ SUNG LĨNH VỰC PHÒNG, CHỐNG TỆ NẠN XÃ HỘI THUỘC THẨM QUYỀN GIẢI QUYẾT CỦA ỦY BAN NHÂN DÂN CẤP XÃ; PHÒNG LAO ĐỘNG – THƯƠNG BINH VÀ XÃ HỘI CẤP HUYỆN; ỦY BAN NHÂN DÂN CẤP HUYỆN TRÊN ĐỊA BÀN TỈNH BÀ RỊA – VŨNG TÀU</w:t>
      </w:r>
    </w:p>
    <w:p>
      <w:r>
        <w:t>(Ban hành kèm theo Quyết định số 69/QĐ-UBND ngày 09 tháng 01 năm 2024 của Chủ tịch Ủy ban nhân dân tỉnh Bà Rịa – Vũng Tàu)</w:t>
      </w:r>
    </w:p>
    <w:p>
      <w:r>
        <w:t>STT</w:t>
      </w:r>
    </w:p>
    <w:p>
      <w:r>
        <w:t>Mã số   TTHC</w:t>
      </w:r>
    </w:p>
    <w:p>
      <w:r>
        <w:t>Tên thủ tục hành chính cũ</w:t>
      </w:r>
    </w:p>
    <w:p>
      <w:r>
        <w:t>Tên thủ tục hành chính mới</w:t>
      </w:r>
    </w:p>
    <w:p>
      <w:r>
        <w:t>Thời hạn giải quyết</w:t>
      </w:r>
    </w:p>
    <w:p>
      <w:r>
        <w:t>Địa điểm thực hiện</w:t>
      </w:r>
    </w:p>
    <w:p>
      <w:r>
        <w:t>Cách thức thực hiện</w:t>
      </w:r>
    </w:p>
    <w:p>
      <w:r>
        <w:t>Phí, lệ   phí</w:t>
      </w:r>
    </w:p>
    <w:p>
      <w:r>
        <w:t>Căn cứ pháp lý</w:t>
      </w:r>
    </w:p>
    <w:p>
      <w:r>
        <w:t>Ghi chú</w:t>
      </w:r>
    </w:p>
    <w:p>
      <w:r>
        <w:t>1</w:t>
      </w:r>
    </w:p>
    <w:p>
      <w:r>
        <w:t>2.001661</w:t>
      </w:r>
    </w:p>
    <w:p>
      <w:r>
        <w:t>Hỗ trợ học văn hóa, học nghề, trợ cấp khó khăn ban đầu cho nạn nhân</w:t>
      </w:r>
    </w:p>
    <w:p>
      <w:r>
        <w:t>Hỗ trợ học văn hóa, học nghề, trợ cấp khó khăn ban đầu cho nạn nhân</w:t>
      </w:r>
    </w:p>
    <w:p>
      <w:r>
        <w:t>-  Thời gian tiếp nhận hồ sơ và trả kết quả : Các ngày làm việc trong tuần từ thứ Hai đến thứ Sáu (Buổi sáng từ 7 giờ 00 đến 11 giờ 30, buổi chiều từ 13 giờ 30 đến 17 giờ 00), trừ ngày lễ.</w:t>
      </w:r>
    </w:p>
    <w:p>
      <w:r>
        <w:t>-  Thời gian giải quyết : 11 ngày làm việc (kể từ khi nhận được hồ sơ đầy đủ, hợp lệ), trong đó:</w:t>
      </w:r>
    </w:p>
    <w:p>
      <w:r>
        <w:t>-  Ủy ban nhân   dân cấp xã : 03 ngày làm việc.</w:t>
      </w:r>
    </w:p>
    <w:p>
      <w:r>
        <w:t>-  Phòng Lao động – Thương binh và Xã hội cấp huyện : 05 ngày làm việc.</w:t>
      </w:r>
    </w:p>
    <w:p>
      <w:r>
        <w:t>-  Ủy ban nhân dân cấp huyện : 03 ngày làm việc.</w:t>
      </w:r>
    </w:p>
    <w:p>
      <w:r>
        <w:t>Bộ phận tiếp nhận và trả kết quả thuộc Ủy ban nhân dân cấp xã</w:t>
      </w:r>
    </w:p>
    <w:p>
      <w:r>
        <w:t>- Hồ sơ được nộp theo một trong các phương thức sau đây:</w:t>
      </w:r>
    </w:p>
    <w:p>
      <w:r>
        <w:t>- Nộp trực tiếp;</w:t>
      </w:r>
    </w:p>
    <w:p>
      <w:r>
        <w:t>- Qua dịch vụ bưu chính công ích;</w:t>
      </w:r>
    </w:p>
    <w:p>
      <w:r>
        <w:t>- Nộp trực tuyến tại địa chỉ https://dichvucong.bariavungtau.gov.vn/.</w:t>
      </w:r>
    </w:p>
    <w:p>
      <w:r>
        <w:t>(Dịch vụ công trực tuyến một phần).</w:t>
      </w:r>
    </w:p>
    <w:p>
      <w:r>
        <w:t>Không</w:t>
      </w:r>
    </w:p>
    <w:p>
      <w:r>
        <w:t>- Nghị định số 09/2013/NĐ-CP ngày 11/01/2013 của Chính phủ quy định chi tiết một số điều của Luật Phòng, chống mua bán người</w:t>
      </w:r>
    </w:p>
    <w:p>
      <w:r>
        <w:t>-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lý nhà nước của Bộ Lao động - Thương binh và Xã hội</w:t>
      </w:r>
    </w:p>
    <w:p>
      <w:r>
        <w:t>Những nội dung còn lại của TTHC này thực hiện theo Quyết định số 1959/QĐ-LĐTBXH ngày 22/12/2023 của Bộ trưởng Bộ Lao động - Thương binh và Xã hội về việc công bố thủ tục hành chính được sửa đổi, bổ sung về lĩnh vực Phòng, chống tệ nạn xã hội thuộc phạm vi chức năng quản lý Nhà nước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