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69/2023/QĐ-UBND quy định về giá nước sạch sinh hoạt lộ trình 03 năm (2023-2025) đối với Công trình nước sinh hoạt tự chảy xã Ân Nghĩa, huyện Hoài Ân, tỉnh Bình Định do Hợp tác xã Nông nghiệp Ân Nghĩa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69/2023/QĐ-UBND</w:t>
      </w:r>
    </w:p>
    <w:p>
      <w:r>
        <w:t>Bình Định, ngày 08 tháng 11 năm 2023</w:t>
      </w:r>
    </w:p>
    <w:p>
      <w:r>
        <w:t>QUYẾT ĐỊNH</w:t>
      </w:r>
    </w:p>
    <w:p>
      <w:r>
        <w:t>QUY ĐỊNH GIÁ NƯỚC SẠCH SINH HOẠT LỘ TRÌNH 03 NĂM (2023-2025) ĐỐI VỚI CÔNG TRÌNH NƯỚC SINH HOẠT TỰ CHẢY XÃ ÂN NGHĨA, HUYỆN HOÀI ÂN DO HỢP TÁC XÃ NÔNG NGHIỆP ÂN NGHĨA QUẢN LÝ, VẬN HÀNH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 ngày 20 tháng 6 năm 2012;</w:t>
      </w:r>
    </w:p>
    <w:p>
      <w:r>
        <w:t>Căn cứ Nghị định số 177/2013/NĐ-CP ngày 14/11/2013 của Chính phủ quy định chi tiết và hướng dẫn thi hành một số điều của Luật giá ngày 20/6/2012;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413/TTr-STC ngày 29 tháng 8 năm 2023.</w:t>
      </w:r>
    </w:p>
    <w:p>
      <w:r>
        <w:t>QUYẾT ĐỊNH:</w:t>
      </w:r>
    </w:p>
    <w:p>
      <w:r>
        <w:t>Điều 1.  Quy định giá nước sạch sinh hoạt lộ trình 03 năm (2023-2025) đối với Công trình nước sinh hoạt tự chảy xã Ân Nghĩa, huyện Hoài Ân do Hợp tác xã Nông nghiệp Ân Nghĩa quản lý, vận hành theo phụ lục đính kèm Quyết định này.</w:t>
      </w:r>
    </w:p>
    <w:p>
      <w:r>
        <w:t>Điều 2.  Quyết định này có hiệu lực thi hành kể từ ngày 01 tháng 12 năm 2023.</w:t>
      </w:r>
    </w:p>
    <w:p>
      <w:r>
        <w:t>Điều 3.  Chánh Văn phòng Ủy ban nhân dân tỉnh, Giám đốc các Sở: Tài chính, Nông nghiệp và Phát triển nông thôn, Tài nguyên và Môi trường, Xây dựng, Cục trưởng Cục Thuế, Chủ tịch Ủy ban nhân dân huyện Hoài Ân; Giám đốc Hợp tác xã Nông nghiệp Ân Nghĩa và Thủ trưởng các cơ quan, tổ chức, cá nhân có liên quan chịu trách nhiệm thi hành Quyết định này./.</w:t>
      </w:r>
    </w:p>
    <w:p>
      <w:r>
        <w:t>Nơi nhận:</w:t>
      </w:r>
    </w:p>
    <w:p>
      <w:r>
        <w:t>- Như Điều 3;</w:t>
      </w:r>
    </w:p>
    <w:p>
      <w:r>
        <w:t>- Cục Kiểm tra VB QPPL - Bộ Tư pháp;</w:t>
      </w:r>
    </w:p>
    <w:p>
      <w:r>
        <w:t>- CT và các PCT UBND tỉnh;</w:t>
      </w:r>
    </w:p>
    <w:p>
      <w:r>
        <w:t>- Sở Tư pháp;</w:t>
      </w:r>
    </w:p>
    <w:p>
      <w:r>
        <w:t>- CVP, PVP KT;</w:t>
      </w:r>
    </w:p>
    <w:p>
      <w:r>
        <w:t>- Trung tâm Tin học - Công báo tỉnh;</w:t>
      </w:r>
    </w:p>
    <w:p>
      <w:r>
        <w:t>- Lưu VT, K13 (25b).</w:t>
      </w:r>
    </w:p>
    <w:p>
      <w:r>
        <w:t>TM. ỦY BAN NHÂN DÂN</w:t>
      </w:r>
    </w:p>
    <w:p>
      <w:r>
        <w:t>KT. CHỦ TỊCH</w:t>
      </w:r>
    </w:p>
    <w:p>
      <w:r>
        <w:t>PHÓ CHỦ TỊCH</w:t>
      </w:r>
    </w:p>
    <w:p>
      <w:r>
        <w:t>Nguyễn Tự Công Hoàng</w:t>
      </w:r>
    </w:p>
    <w:p>
      <w:r>
        <w:t>PHỤ LỤC</w:t>
      </w:r>
    </w:p>
    <w:p>
      <w:r>
        <w:t>QUY ĐỊNH GIÁ NƯỚC SẠCH SINH HOẠT LỘ TRÌNH 03 NĂM (2023-2025) ĐỐI VỚI CÔNG TRÌNH NƯỚC SINH HOẠT TỰ CHẢY XÃ ÂN NGHĨA, HUYỆN HOÀI ÂN DO HỢP TÁC XÃ NÔNG NGHIỆP ÂN NGHĨA QUẢN LÝ, VẬN HÀNH</w:t>
      </w:r>
    </w:p>
    <w:p>
      <w:r>
        <w:t>Số TT</w:t>
      </w:r>
    </w:p>
    <w:p>
      <w:r>
        <w:t>Đối tượng tiêu thụ</w:t>
      </w:r>
    </w:p>
    <w:p>
      <w:r>
        <w:t>Giá bán nước (đồng/m 3 )  (chưa có thuế GTGT)</w:t>
      </w:r>
    </w:p>
    <w:p>
      <w:r>
        <w:t>Năm 2023</w:t>
      </w:r>
    </w:p>
    <w:p>
      <w:r>
        <w:t>Năm 2024</w:t>
      </w:r>
    </w:p>
    <w:p>
      <w:r>
        <w:t>Năm 2025</w:t>
      </w:r>
    </w:p>
    <w:p>
      <w:r>
        <w:t>1</w:t>
      </w:r>
    </w:p>
    <w:p>
      <w:r>
        <w:t>Hộ dân cư</w:t>
      </w:r>
    </w:p>
    <w:p>
      <w:r>
        <w:t>a</w:t>
      </w:r>
    </w:p>
    <w:p>
      <w:r>
        <w:t>Hộ nghèo, hộ đồng bào dân tộc thiểu số sử dụng dưới 20m 3 /hộ/tháng</w:t>
      </w:r>
    </w:p>
    <w:p>
      <w:r>
        <w:t>1.904</w:t>
      </w:r>
    </w:p>
    <w:p>
      <w:r>
        <w:t>1.904</w:t>
      </w:r>
    </w:p>
    <w:p>
      <w:r>
        <w:t>1.904</w:t>
      </w:r>
    </w:p>
    <w:p>
      <w:r>
        <w:t>b</w:t>
      </w:r>
    </w:p>
    <w:p>
      <w:r>
        <w:t>Hộ gia đình (trừ đối tượng ở mục a) sử dụng dưới 20m 3 /hộ/tháng</w:t>
      </w:r>
    </w:p>
    <w:p>
      <w:r>
        <w:t>3.000</w:t>
      </w:r>
    </w:p>
    <w:p>
      <w:r>
        <w:t>3.100</w:t>
      </w:r>
    </w:p>
    <w:p>
      <w:r>
        <w:t>3.200</w:t>
      </w:r>
    </w:p>
    <w:p>
      <w:r>
        <w:t>c</w:t>
      </w:r>
    </w:p>
    <w:p>
      <w:r>
        <w:t>Hộ gia đình, hộ nghèo, hộ đồng bào dân tộc thiểu số sử dụng từ 20m 3 /hộ/tháng trở lên (tính từ m 3  thứ 20 trở lên)</w:t>
      </w:r>
    </w:p>
    <w:p>
      <w:r>
        <w:t>3.500</w:t>
      </w:r>
    </w:p>
    <w:p>
      <w:r>
        <w:t>3.600</w:t>
      </w:r>
    </w:p>
    <w:p>
      <w:r>
        <w:t>3.700</w:t>
      </w:r>
    </w:p>
    <w:p>
      <w:r>
        <w:t>2</w:t>
      </w:r>
    </w:p>
    <w:p>
      <w:r>
        <w:t>Cơ quan hành chính, đơn vị sự nghiệp công lập; trường học, bệnh viện, cơ sở khám, chữa bệnh (công lập và tư nhân); phục vụ mục đích công cộng (phi lợi nhuận)</w:t>
      </w:r>
    </w:p>
    <w:p>
      <w:r>
        <w:t>3.800</w:t>
      </w:r>
    </w:p>
    <w:p>
      <w:r>
        <w:t>3.900</w:t>
      </w:r>
    </w:p>
    <w:p>
      <w:r>
        <w:t>4.000</w:t>
      </w:r>
    </w:p>
    <w:p>
      <w:r>
        <w:t>3</w:t>
      </w:r>
    </w:p>
    <w:p>
      <w:r>
        <w:t>Tổ chức, cá nhân sản xuất vật chất</w:t>
      </w:r>
    </w:p>
    <w:p>
      <w:r>
        <w:t>4.300</w:t>
      </w:r>
    </w:p>
    <w:p>
      <w:r>
        <w:t>4.400</w:t>
      </w:r>
    </w:p>
    <w:p>
      <w:r>
        <w:t>4.500</w:t>
      </w:r>
    </w:p>
    <w:p>
      <w:r>
        <w:t>4</w:t>
      </w:r>
    </w:p>
    <w:p>
      <w:r>
        <w:t>Tổ chức, cá nhân kinh doanh dịch vụ</w:t>
      </w:r>
    </w:p>
    <w:p>
      <w:r>
        <w:t>4.800</w:t>
      </w:r>
    </w:p>
    <w:p>
      <w:r>
        <w:t>4.900</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