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688/QĐ-UBND phê duyệt Kế hoạch sử dụng đất năm 2025 của thành phố Đông Triều,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08/03/2025</w:t>
            </w:r>
          </w:p>
        </w:tc>
      </w:tr>
      <w:tr>
        <w:tc>
          <w:tcPr>
            <w:tcW w:type="dxa" w:w="4320"/>
          </w:tcPr>
          <w:p>
            <w:r>
              <w:t>Ngày hiệu lực</w:t>
            </w:r>
          </w:p>
        </w:tc>
        <w:tc>
          <w:tcPr>
            <w:tcW w:type="dxa" w:w="4320"/>
          </w:tcPr>
          <w:p>
            <w:r>
              <w:t>08/03/2025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688/QĐ-UBND</w:t>
      </w:r>
    </w:p>
    <w:p>
      <w:r>
        <w:t>Quảng Ninh, ngày 08 tháng 03 năm 2025</w:t>
      </w:r>
    </w:p>
    <w:p>
      <w:r>
        <w:t>QUYẾT ĐỊNH</w:t>
      </w:r>
    </w:p>
    <w:p>
      <w:r>
        <w:t>VỀ VIỆC PHÊ DUYỆT KẾ HOẠCH SỬ DỤNG ĐẤT NĂM 2025 CỦA THÀNH PHỐ ĐÔNG TRIỀU</w:t>
      </w:r>
    </w:p>
    <w:p>
      <w:r>
        <w:t>ỦY BAN NHÂN DÂN TỈNH QUẢNG NINH</w:t>
      </w:r>
    </w:p>
    <w:p>
      <w:r>
        <w:t>Căn cứ Luật Tổ chức chính quyền địa phương năm 2025;</w:t>
      </w:r>
    </w:p>
    <w:p>
      <w:r>
        <w:t>Căn cứ Luật Đất đai số 31/2024/QH15 ngày 18/01/2024;</w:t>
      </w:r>
    </w:p>
    <w:p>
      <w:r>
        <w:t>Căn cứ Luật số 43/2024/QH15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quy định chi tiết thi hành một số điều của Luật Đất đai;</w:t>
      </w:r>
    </w:p>
    <w:p>
      <w:r>
        <w:t>Căn cứ Thông tư số 29/2024/TT-BTNMT ngày 12/12/2024 quy định kỹ thuật việc lập, điều chỉnh quy hoạch, kế hoạch sử dụng đất;</w:t>
      </w:r>
    </w:p>
    <w:p>
      <w:r>
        <w:t>Căn cứ Quyết định số 3668/QĐ-UBND ngày 27/11/2023 của UBND tỉnh về việc phê duyệt điều chỉnh Quy hoạch sử dụng đất thời kỳ 2021 -2030 của thành phố Đông Triều;</w:t>
      </w:r>
    </w:p>
    <w:p>
      <w:r>
        <w:t>Theo đề nghị của UBND thành phố Đông Triều tại Tờ trình số 21/TTr-UBND ngày 24/02/2025 và Tờ trình số 52/TTr-TNMT-QHKH ngày 28/02/2025 của Sở Nông nghiệp và Môi trường (cũ là Sở Tài nguyên và Môi trường) và ý kiến tham gia của các thành viên UBND tỉnh.</w:t>
      </w:r>
    </w:p>
    <w:p>
      <w:r>
        <w:t>QUYẾT ĐỊNH:</w:t>
      </w:r>
    </w:p>
    <w:p>
      <w:r>
        <w:t>Điều 1.  1. Diện tích các loại đất phân bổ trong năm kế hoạch</w:t>
      </w:r>
    </w:p>
    <w:p>
      <w:r>
        <w:t>- Nhóm đất nông nghiệp: Diện tích đất nông nghiệp phân bổ trong năm kế hoạch 2025 là: 30.532,98 ha.</w:t>
      </w:r>
    </w:p>
    <w:p>
      <w:r>
        <w:t>- Nhóm đất phi nông nghiệp: Diện tích đất phi nông nghiệp phân bổ trong năm kế hoạch 2025 là: 8.793,93ha.</w:t>
      </w:r>
    </w:p>
    <w:p>
      <w:r>
        <w:t>- Nhóm đất chưa sử dụng năm 2025: 268,40 ha</w:t>
      </w:r>
    </w:p>
    <w:p>
      <w:r>
        <w:t>(Chi tiết cụ thể tại Biểu số 01 kèm theo)</w:t>
      </w:r>
    </w:p>
    <w:p>
      <w:r>
        <w:t>2. Kế hoạch đưa đất chưa sử dụng vào sử dụng:</w:t>
      </w:r>
    </w:p>
    <w:p>
      <w:r>
        <w:t>Đất chưa sử dụng đưa vào sử dụng mục đích phi nông nghiệp là: 26,75 ha.</w:t>
      </w:r>
    </w:p>
    <w:p>
      <w:r>
        <w:t>(Chi tiết cụ thể tại Biểu số 02 kèm theo)</w:t>
      </w:r>
    </w:p>
    <w:p>
      <w:r>
        <w:t>3. Kế hoạch thu hồi các loại đất</w:t>
      </w:r>
    </w:p>
    <w:p>
      <w:r>
        <w:t>- Diện tích đất nông nghiệp cần thu hồi trong kế hoạch sử dụng đất là: 429,93 ha.</w:t>
      </w:r>
    </w:p>
    <w:p>
      <w:r>
        <w:t>- Diện tích đất phi nông nghiệp cần thu hồi trong kế hoạch sử dụng đất là: 78,75 ha.</w:t>
      </w:r>
    </w:p>
    <w:p>
      <w:r>
        <w:t>(Chi tiết cụ thể tại Biểu số 03 kèm theo)</w:t>
      </w:r>
    </w:p>
    <w:p>
      <w:r>
        <w:t>4. Kế hoạch chuyển mục đích sử dụng đất</w:t>
      </w:r>
    </w:p>
    <w:p>
      <w:r>
        <w:t>- Đất nông nghiệp chuyển sang đất phi nông nghiệp là: 444,35 ha.</w:t>
      </w:r>
    </w:p>
    <w:p>
      <w:r>
        <w:t>- Chuyển các loại đất khác sang đất chăn nuôi tập trung khi thực hiện các dự án chăn nuôi tập trung quy mô lớn là: 30,21 ha.</w:t>
      </w:r>
    </w:p>
    <w:p>
      <w:r>
        <w:t>- Chuyển đổi cơ cấu trong nội bộ nhóm đất phi nông nghiệp là 1,67 ha.</w:t>
      </w:r>
    </w:p>
    <w:p>
      <w:r>
        <w:t>(Chi tiết cụ thể tại Biểu số 04 kèm theo)</w:t>
      </w:r>
    </w:p>
    <w:p>
      <w:r>
        <w:t>Điều 2.  Căn cứ vào Điều 1 của Quyết định này, Sở Nông nghiệp và Môi trường, UBND thành phố Đông Triều và các đơn vị liên quan có trách nhiệm:</w:t>
      </w:r>
    </w:p>
    <w:p>
      <w:r>
        <w:t>1. Sở Nông nghiệp và Môi trường:</w:t>
      </w:r>
    </w:p>
    <w:p>
      <w:r>
        <w:t>- Thực hiện thu hồi đất, giao đất, cho thuê đất, chuyển mục đích sử dụng đất theo đúng Quy hoạch sử dụng đất, kế hoạch sử dụng đất đã được phê duyệt.</w:t>
      </w:r>
    </w:p>
    <w:p>
      <w:r>
        <w:t>- Tổ chức kiểm tra việc thực hiện Quy hoạch sử dụng đất, kế hoạch sử dụng đất.</w:t>
      </w:r>
    </w:p>
    <w:p>
      <w:r>
        <w:t>- Tổng hợp báo cáo UBND tỉnh kết quả thực hiện Quy hoạch sử dụng đất, kế hoạch sử dụng đất trên theo đúng quy định của pháp luật hiện hành.</w:t>
      </w:r>
    </w:p>
    <w:p>
      <w:r>
        <w:t>2. UBND thành phố Đông Triều:</w:t>
      </w:r>
    </w:p>
    <w:p>
      <w:r>
        <w:t>- Công bố công khai Kế hoạch sử dụng đất theo đúng quy định của pháp luật về đất đai;</w:t>
      </w:r>
    </w:p>
    <w:p>
      <w:r>
        <w:t>- Thực hiện thu hồi đất, giao đất, cho thuê đất, chuyển mục đích sử dụng đất, đấu giá quyền sử dụng đất đảm bảo theo đúng quy định của pháp luật và theo đúng kế hoạch sử dụng đất đã được duyệt; đối với các trường hợp thuộc trường hợp Nhà nước thu hồi đất cần thực hiện đảm bảo theo quy định tại Điều 78, Điều 79, Điều 80 Luật Đất đai năm 2024.</w:t>
      </w:r>
    </w:p>
    <w:p>
      <w:r>
        <w:t>- Tổ chức kiểm tra thường xuyên việc thực hiện quy hoạch, kế hoạch sử dụng đất.</w:t>
      </w:r>
    </w:p>
    <w:p>
      <w:r>
        <w:t>- Đối với khu vực chuyển mục đích sử dụng đất: Phải đảm bảo thực hiện theo đúng quy định tại Điều 116 Luật Đất đai năm 2024.</w:t>
      </w:r>
    </w:p>
    <w:p>
      <w:r>
        <w:t>- UBND thành phố Đông Triều chỉ đạo thẩm định nhu cầu sử dụng đất và quyết định chuyển mục đích sử dụng đất theo đúng quy định của Luật đất đai và đảm bảo đủ điều kiện theo quy định của pháp luật về đầu tư, xây dựng, kinh doanh bất động sản.</w:t>
      </w:r>
    </w:p>
    <w:p>
      <w:r>
        <w:t>- Việc chuyển diện tích đất có rừng tự nhiên hiện có sang mục đích sử dụng khác thực hiện theo đúng quy định của pháp luật.</w:t>
      </w:r>
    </w:p>
    <w:p>
      <w:r>
        <w:t>3. Các sở, ban, ngành, UBND địa phương: Nông nghiệp và Môi trường, Xây dựng, Tài chính; Văn hóa, Thể thao và Du lịch; UBND thành phố Đông Triều và các đơn vị có liên quan căn cứ vào các chỉ đạo của Tỉnh ủy, UBND tỉnh và quy định của pháp luật hiện hành để chủ động kiểm tra, giám sát, giải quyết, thực hiện chức năng quản lý Nhà nước theo thẩm quyền được giao đảm bảo quy định của Đảng, pháp luật của Nhà nước, tuyệt đối không để xảy ra vi phạm pháp luật, tham nhũng, tiêu cực, “lợi ích nhóm”.</w:t>
      </w:r>
    </w:p>
    <w:p>
      <w:r>
        <w:t>Điều 3.  Quyết định này có hiệu lực kể từ ngày ký.</w:t>
      </w:r>
    </w:p>
    <w:p>
      <w:r>
        <w:t>1. Các Ông, bà: Chánh Văn phòng UBND tỉnh; Chủ tịch UBND thành phố Đông Triều; Giám đốc các sở, ban, ngành: Nông nghiệp và Môi trường, Xây dựng, Tài chính; Văn hóa, Thể thao và Du lịch; Thủ trưởng các đơn vị, tổ chức, cá nhân có liên quan căn cứ Quyết định thi hành.</w:t>
      </w:r>
    </w:p>
    <w:p>
      <w:r>
        <w:t>2. Văn phòng UBND tỉnh, UBND thành phố Đông Triều chịu trách nhiệm đăng tin công khai Quyết định này lên Cổng thông tin điện tử của Tỉnh và của Thành phố theo đúng quy định hiện hành./.</w:t>
      </w:r>
    </w:p>
    <w:p>
      <w:r>
        <w:t>Nơi nhận:</w:t>
      </w:r>
    </w:p>
    <w:p>
      <w:r>
        <w:t>- Như Điều 3;</w:t>
      </w:r>
    </w:p>
    <w:p>
      <w:r>
        <w:t>- CT, các PCT UBND tỉnh;</w:t>
      </w:r>
    </w:p>
    <w:p>
      <w:r>
        <w:t>- V0, V1, QH3, XD1-3, QLĐĐ1, TTTT;</w:t>
      </w:r>
    </w:p>
    <w:p>
      <w:r>
        <w:t>- Lưu VT, QLĐĐ3;</w:t>
      </w:r>
    </w:p>
    <w:p>
      <w:r>
        <w:t>07 bản - QĐ40.</w:t>
      </w:r>
    </w:p>
    <w:p>
      <w:r>
        <w:t>TM. ỦY BAN NHÂN DÂN</w:t>
      </w:r>
    </w:p>
    <w:p>
      <w:r>
        <w:t>KT. CHỦ TỊCH</w:t>
      </w:r>
    </w:p>
    <w:p>
      <w:r>
        <w:t>PHÓ CHỦ TỊCH</w:t>
      </w:r>
    </w:p>
    <w:p>
      <w:r>
        <w:t>Nghiêm Xuân Cường</w:t>
      </w:r>
    </w:p>
    <w:p>
      <w:r>
        <w:t>BIỂU 01</w:t>
      </w:r>
    </w:p>
    <w:p>
      <w:r>
        <w:t>KẾ HOẠCH SỬ DỤNG ĐẤT NĂM 2025 CỦA THÀNH PHỐ ĐÔNG TRIỀU - TỈNH QUẢNG NINH</w:t>
      </w:r>
    </w:p>
    <w:p>
      <w:r>
        <w:t>Kèm theo Quyết định số: 688/QĐ-UBND ngày 08 tháng 3 năm 2025 của UBND tỉnh</w:t>
      </w:r>
    </w:p>
    <w:p>
      <w:r>
        <w:t>Đơn vị tính: ha</w:t>
      </w:r>
    </w:p>
    <w:p>
      <w:r>
        <w:t>STT</w:t>
      </w:r>
    </w:p>
    <w:p>
      <w:r>
        <w:t>Chỉ tiêu sử dụng đất</w:t>
      </w:r>
    </w:p>
    <w:p>
      <w:r>
        <w:t>Mã</w:t>
      </w:r>
    </w:p>
    <w:p>
      <w:r>
        <w:t>Tổng diện tích</w:t>
      </w:r>
    </w:p>
    <w:p>
      <w:r>
        <w:t>Diện tích phân theo đơn vị hành chính</w:t>
      </w:r>
    </w:p>
    <w:p>
      <w:r>
        <w:t>Xã Hồng Thái Đông</w:t>
      </w:r>
    </w:p>
    <w:p>
      <w:r>
        <w:t>Xã Hồng Thái Tây</w:t>
      </w:r>
    </w:p>
    <w:p>
      <w:r>
        <w:t>P. Hoàng Quế</w:t>
      </w:r>
    </w:p>
    <w:p>
      <w:r>
        <w:t>P. Yên Đức</w:t>
      </w:r>
    </w:p>
    <w:p>
      <w:r>
        <w:t>P. Yên Thọ</w:t>
      </w:r>
    </w:p>
    <w:p>
      <w:r>
        <w:t>P. Mạo Khê</w:t>
      </w:r>
    </w:p>
    <w:p>
      <w:r>
        <w:t>P. Kim Sơn</w:t>
      </w:r>
    </w:p>
    <w:p>
      <w:r>
        <w:t>P. Xuân Sơn</w:t>
      </w:r>
    </w:p>
    <w:p>
      <w:r>
        <w:t>P. Hưng Đạo</w:t>
      </w:r>
    </w:p>
    <w:p>
      <w:r>
        <w:t>P. Đức Chính</w:t>
      </w:r>
    </w:p>
    <w:p>
      <w:r>
        <w:t>P. Hồng Phong</w:t>
      </w:r>
    </w:p>
    <w:p>
      <w:r>
        <w:t>P. Tràng An</w:t>
      </w:r>
    </w:p>
    <w:p>
      <w:r>
        <w:t>P. Thủy An</w:t>
      </w:r>
    </w:p>
    <w:p>
      <w:r>
        <w:t>Xã Nguyễn Huệ</w:t>
      </w:r>
    </w:p>
    <w:p>
      <w:r>
        <w:t>P. Bình Dương</w:t>
      </w:r>
    </w:p>
    <w:p>
      <w:r>
        <w:t>Xã Việt Dân</w:t>
      </w:r>
    </w:p>
    <w:p>
      <w:r>
        <w:t>Xã An Sinh</w:t>
      </w:r>
    </w:p>
    <w:p>
      <w:r>
        <w:t>P. Bình Khê</w:t>
      </w:r>
    </w:p>
    <w:p>
      <w:r>
        <w:t>Xã Tràng Lương</w:t>
      </w:r>
    </w:p>
    <w:p>
      <w:r>
        <w:t>1</w:t>
      </w:r>
    </w:p>
    <w:p>
      <w:r>
        <w:t>2</w:t>
      </w:r>
    </w:p>
    <w:p>
      <w:r>
        <w:t>3</w:t>
      </w:r>
    </w:p>
    <w:p>
      <w:r>
        <w:t>4= 5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w:t>
      </w:r>
    </w:p>
    <w:p>
      <w:r>
        <w:t>NNP</w:t>
      </w:r>
    </w:p>
    <w:p>
      <w:r>
        <w:t>30.532,98</w:t>
      </w:r>
    </w:p>
    <w:p>
      <w:r>
        <w:t>1.698,11</w:t>
      </w:r>
    </w:p>
    <w:p>
      <w:r>
        <w:t>1.301,95</w:t>
      </w:r>
    </w:p>
    <w:p>
      <w:r>
        <w:t>954,13</w:t>
      </w:r>
    </w:p>
    <w:p>
      <w:r>
        <w:t>519,32</w:t>
      </w:r>
    </w:p>
    <w:p>
      <w:r>
        <w:t>592,66</w:t>
      </w:r>
    </w:p>
    <w:p>
      <w:r>
        <w:t>794,60</w:t>
      </w:r>
    </w:p>
    <w:p>
      <w:r>
        <w:t>550,66</w:t>
      </w:r>
    </w:p>
    <w:p>
      <w:r>
        <w:t>421,86</w:t>
      </w:r>
    </w:p>
    <w:p>
      <w:r>
        <w:t>548,13</w:t>
      </w:r>
    </w:p>
    <w:p>
      <w:r>
        <w:t>384,62</w:t>
      </w:r>
    </w:p>
    <w:p>
      <w:r>
        <w:t>448,15</w:t>
      </w:r>
    </w:p>
    <w:p>
      <w:r>
        <w:t>519,61</w:t>
      </w:r>
    </w:p>
    <w:p>
      <w:r>
        <w:t>587,33</w:t>
      </w:r>
    </w:p>
    <w:p>
      <w:r>
        <w:t>839,79</w:t>
      </w:r>
    </w:p>
    <w:p>
      <w:r>
        <w:t>669,30</w:t>
      </w:r>
    </w:p>
    <w:p>
      <w:r>
        <w:t>938,05</w:t>
      </w:r>
    </w:p>
    <w:p>
      <w:r>
        <w:t>7.407,59</w:t>
      </w:r>
    </w:p>
    <w:p>
      <w:r>
        <w:t>4.478,35</w:t>
      </w:r>
    </w:p>
    <w:p>
      <w:r>
        <w:t>6.878,78</w:t>
      </w:r>
    </w:p>
    <w:p>
      <w:r>
        <w:t>1.1</w:t>
      </w:r>
    </w:p>
    <w:p>
      <w:r>
        <w:t>Đất trồng lúa</w:t>
      </w:r>
    </w:p>
    <w:p>
      <w:r>
        <w:t>LUA</w:t>
      </w:r>
    </w:p>
    <w:p>
      <w:r>
        <w:t>5.413,23</w:t>
      </w:r>
    </w:p>
    <w:p>
      <w:r>
        <w:t>356,11</w:t>
      </w:r>
    </w:p>
    <w:p>
      <w:r>
        <w:t>211,97</w:t>
      </w:r>
    </w:p>
    <w:p>
      <w:r>
        <w:t>219,45</w:t>
      </w:r>
    </w:p>
    <w:p>
      <w:r>
        <w:t>235,53</w:t>
      </w:r>
    </w:p>
    <w:p>
      <w:r>
        <w:t>206,71</w:t>
      </w:r>
    </w:p>
    <w:p>
      <w:r>
        <w:t>114,58</w:t>
      </w:r>
    </w:p>
    <w:p>
      <w:r>
        <w:t>236,19</w:t>
      </w:r>
    </w:p>
    <w:p>
      <w:r>
        <w:t>299,07</w:t>
      </w:r>
    </w:p>
    <w:p>
      <w:r>
        <w:t>343,42</w:t>
      </w:r>
    </w:p>
    <w:p>
      <w:r>
        <w:t>262,66</w:t>
      </w:r>
    </w:p>
    <w:p>
      <w:r>
        <w:t>285,80</w:t>
      </w:r>
    </w:p>
    <w:p>
      <w:r>
        <w:t>236,49</w:t>
      </w:r>
    </w:p>
    <w:p>
      <w:r>
        <w:t>218,80</w:t>
      </w:r>
    </w:p>
    <w:p>
      <w:r>
        <w:t>393,67</w:t>
      </w:r>
    </w:p>
    <w:p>
      <w:r>
        <w:t>474,97</w:t>
      </w:r>
    </w:p>
    <w:p>
      <w:r>
        <w:t>385,43</w:t>
      </w:r>
    </w:p>
    <w:p>
      <w:r>
        <w:t>318,84</w:t>
      </w:r>
    </w:p>
    <w:p>
      <w:r>
        <w:t>387,23</w:t>
      </w:r>
    </w:p>
    <w:p>
      <w:r>
        <w:t>226,30</w:t>
      </w:r>
    </w:p>
    <w:p>
      <w:r>
        <w:t>1.1.1</w:t>
      </w:r>
    </w:p>
    <w:p>
      <w:r>
        <w:t>Đất chuyên trồng lúa</w:t>
      </w:r>
    </w:p>
    <w:p>
      <w:r>
        <w:t>LUC</w:t>
      </w:r>
    </w:p>
    <w:p>
      <w:r>
        <w:t>4.738,72</w:t>
      </w:r>
    </w:p>
    <w:p>
      <w:r>
        <w:t>299,68</w:t>
      </w:r>
    </w:p>
    <w:p>
      <w:r>
        <w:t>198,55</w:t>
      </w:r>
    </w:p>
    <w:p>
      <w:r>
        <w:t>209,29</w:t>
      </w:r>
    </w:p>
    <w:p>
      <w:r>
        <w:t>235,53</w:t>
      </w:r>
    </w:p>
    <w:p>
      <w:r>
        <w:t>203,74</w:t>
      </w:r>
    </w:p>
    <w:p>
      <w:r>
        <w:t>113,97</w:t>
      </w:r>
    </w:p>
    <w:p>
      <w:r>
        <w:t>232,99</w:t>
      </w:r>
    </w:p>
    <w:p>
      <w:r>
        <w:t>269,67</w:t>
      </w:r>
    </w:p>
    <w:p>
      <w:r>
        <w:t>334,11</w:t>
      </w:r>
    </w:p>
    <w:p>
      <w:r>
        <w:t>261,52</w:t>
      </w:r>
    </w:p>
    <w:p>
      <w:r>
        <w:t>273,73</w:t>
      </w:r>
    </w:p>
    <w:p>
      <w:r>
        <w:t>145,31</w:t>
      </w:r>
    </w:p>
    <w:p>
      <w:r>
        <w:t>218,69</w:t>
      </w:r>
    </w:p>
    <w:p>
      <w:r>
        <w:t>387,23</w:t>
      </w:r>
    </w:p>
    <w:p>
      <w:r>
        <w:t>397,65</w:t>
      </w:r>
    </w:p>
    <w:p>
      <w:r>
        <w:t>323,15</w:t>
      </w:r>
    </w:p>
    <w:p>
      <w:r>
        <w:t>224,09</w:t>
      </w:r>
    </w:p>
    <w:p>
      <w:r>
        <w:t>387,23</w:t>
      </w:r>
    </w:p>
    <w:p>
      <w:r>
        <w:t>22,59</w:t>
      </w:r>
    </w:p>
    <w:p>
      <w:r>
        <w:t>1.1.2</w:t>
      </w:r>
    </w:p>
    <w:p>
      <w:r>
        <w:t>Đất trồng lúa còn lại</w:t>
      </w:r>
    </w:p>
    <w:p>
      <w:r>
        <w:t>LUK</w:t>
      </w:r>
    </w:p>
    <w:p>
      <w:r>
        <w:t>674,51</w:t>
      </w:r>
    </w:p>
    <w:p>
      <w:r>
        <w:t>56,44</w:t>
      </w:r>
    </w:p>
    <w:p>
      <w:r>
        <w:t>13,42</w:t>
      </w:r>
    </w:p>
    <w:p>
      <w:r>
        <w:t>10,17</w:t>
      </w:r>
    </w:p>
    <w:p>
      <w:r>
        <w:t>2,97</w:t>
      </w:r>
    </w:p>
    <w:p>
      <w:r>
        <w:t>0,61</w:t>
      </w:r>
    </w:p>
    <w:p>
      <w:r>
        <w:t>3,20</w:t>
      </w:r>
    </w:p>
    <w:p>
      <w:r>
        <w:t>29,40</w:t>
      </w:r>
    </w:p>
    <w:p>
      <w:r>
        <w:t>9,31</w:t>
      </w:r>
    </w:p>
    <w:p>
      <w:r>
        <w:t>1,13</w:t>
      </w:r>
    </w:p>
    <w:p>
      <w:r>
        <w:t>12,07</w:t>
      </w:r>
    </w:p>
    <w:p>
      <w:r>
        <w:t>91,18</w:t>
      </w:r>
    </w:p>
    <w:p>
      <w:r>
        <w:t>0,11</w:t>
      </w:r>
    </w:p>
    <w:p>
      <w:r>
        <w:t>6,44</w:t>
      </w:r>
    </w:p>
    <w:p>
      <w:r>
        <w:t>77,32</w:t>
      </w:r>
    </w:p>
    <w:p>
      <w:r>
        <w:t>62,28</w:t>
      </w:r>
    </w:p>
    <w:p>
      <w:r>
        <w:t>94,75</w:t>
      </w:r>
    </w:p>
    <w:p>
      <w:r>
        <w:t>203,71</w:t>
      </w:r>
    </w:p>
    <w:p>
      <w:r>
        <w:t>1.2</w:t>
      </w:r>
    </w:p>
    <w:p>
      <w:r>
        <w:t>Đất trồng cây hằng năm khác</w:t>
      </w:r>
    </w:p>
    <w:p>
      <w:r>
        <w:t>HNK</w:t>
      </w:r>
    </w:p>
    <w:p>
      <w:r>
        <w:t>317,14</w:t>
      </w:r>
    </w:p>
    <w:p>
      <w:r>
        <w:t>9,39</w:t>
      </w:r>
    </w:p>
    <w:p>
      <w:r>
        <w:t>8,96</w:t>
      </w:r>
    </w:p>
    <w:p>
      <w:r>
        <w:t>7,69</w:t>
      </w:r>
    </w:p>
    <w:p>
      <w:r>
        <w:t>3,50</w:t>
      </w:r>
    </w:p>
    <w:p>
      <w:r>
        <w:t>6,14</w:t>
      </w:r>
    </w:p>
    <w:p>
      <w:r>
        <w:t>18,98</w:t>
      </w:r>
    </w:p>
    <w:p>
      <w:r>
        <w:t>5,40</w:t>
      </w:r>
    </w:p>
    <w:p>
      <w:r>
        <w:t>9,55</w:t>
      </w:r>
    </w:p>
    <w:p>
      <w:r>
        <w:t>10,58</w:t>
      </w:r>
    </w:p>
    <w:p>
      <w:r>
        <w:t>18,30</w:t>
      </w:r>
    </w:p>
    <w:p>
      <w:r>
        <w:t>30,20</w:t>
      </w:r>
    </w:p>
    <w:p>
      <w:r>
        <w:t>3,16</w:t>
      </w:r>
    </w:p>
    <w:p>
      <w:r>
        <w:t>19,19</w:t>
      </w:r>
    </w:p>
    <w:p>
      <w:r>
        <w:t>1,84</w:t>
      </w:r>
    </w:p>
    <w:p>
      <w:r>
        <w:t>25,75</w:t>
      </w:r>
    </w:p>
    <w:p>
      <w:r>
        <w:t>24,61</w:t>
      </w:r>
    </w:p>
    <w:p>
      <w:r>
        <w:t>28,56</w:t>
      </w:r>
    </w:p>
    <w:p>
      <w:r>
        <w:t>54,49</w:t>
      </w:r>
    </w:p>
    <w:p>
      <w:r>
        <w:t>30,86</w:t>
      </w:r>
    </w:p>
    <w:p>
      <w:r>
        <w:t>1.3</w:t>
      </w:r>
    </w:p>
    <w:p>
      <w:r>
        <w:t>Đất trồng cây lâu năm</w:t>
      </w:r>
    </w:p>
    <w:p>
      <w:r>
        <w:t>CLN</w:t>
      </w:r>
    </w:p>
    <w:p>
      <w:r>
        <w:t>5.311,01</w:t>
      </w:r>
    </w:p>
    <w:p>
      <w:r>
        <w:t>448,16</w:t>
      </w:r>
    </w:p>
    <w:p>
      <w:r>
        <w:t>163,36</w:t>
      </w:r>
    </w:p>
    <w:p>
      <w:r>
        <w:t>169,00</w:t>
      </w:r>
    </w:p>
    <w:p>
      <w:r>
        <w:t>37,78</w:t>
      </w:r>
    </w:p>
    <w:p>
      <w:r>
        <w:t>180,71</w:t>
      </w:r>
    </w:p>
    <w:p>
      <w:r>
        <w:t>169,62</w:t>
      </w:r>
    </w:p>
    <w:p>
      <w:r>
        <w:t>153,61</w:t>
      </w:r>
    </w:p>
    <w:p>
      <w:r>
        <w:t>57,86</w:t>
      </w:r>
    </w:p>
    <w:p>
      <w:r>
        <w:t>54,36</w:t>
      </w:r>
    </w:p>
    <w:p>
      <w:r>
        <w:t>84,35</w:t>
      </w:r>
    </w:p>
    <w:p>
      <w:r>
        <w:t>35,48</w:t>
      </w:r>
    </w:p>
    <w:p>
      <w:r>
        <w:t>258,99</w:t>
      </w:r>
    </w:p>
    <w:p>
      <w:r>
        <w:t>99,63</w:t>
      </w:r>
    </w:p>
    <w:p>
      <w:r>
        <w:t>129,23</w:t>
      </w:r>
    </w:p>
    <w:p>
      <w:r>
        <w:t>123,50</w:t>
      </w:r>
    </w:p>
    <w:p>
      <w:r>
        <w:t>447,24</w:t>
      </w:r>
    </w:p>
    <w:p>
      <w:r>
        <w:t>1.281,26</w:t>
      </w:r>
    </w:p>
    <w:p>
      <w:r>
        <w:t>685,73</w:t>
      </w:r>
    </w:p>
    <w:p>
      <w:r>
        <w:t>731,13</w:t>
      </w:r>
    </w:p>
    <w:p>
      <w:r>
        <w:t>1.4</w:t>
      </w:r>
    </w:p>
    <w:p>
      <w:r>
        <w:t>Đất rừng phòng hộ</w:t>
      </w:r>
    </w:p>
    <w:p>
      <w:r>
        <w:t>RPH</w:t>
      </w:r>
    </w:p>
    <w:p>
      <w:r>
        <w:t>11.029,60</w:t>
      </w:r>
    </w:p>
    <w:p>
      <w:r>
        <w:t>670,94</w:t>
      </w:r>
    </w:p>
    <w:p>
      <w:r>
        <w:t>360,91</w:t>
      </w:r>
    </w:p>
    <w:p>
      <w:r>
        <w:t>4.119,06</w:t>
      </w:r>
    </w:p>
    <w:p>
      <w:r>
        <w:t>2.600,76</w:t>
      </w:r>
    </w:p>
    <w:p>
      <w:r>
        <w:t>3.277,93</w:t>
      </w:r>
    </w:p>
    <w:p>
      <w:r>
        <w:t>1.5</w:t>
      </w:r>
    </w:p>
    <w:p>
      <w:r>
        <w:t>Đất rừng đặc dụng</w:t>
      </w:r>
    </w:p>
    <w:p>
      <w:r>
        <w:t>RDD</w:t>
      </w:r>
    </w:p>
    <w:p>
      <w:r>
        <w:t>670,11</w:t>
      </w:r>
    </w:p>
    <w:p>
      <w:r>
        <w:t>670,11</w:t>
      </w:r>
    </w:p>
    <w:p>
      <w:r>
        <w:t>1.6</w:t>
      </w:r>
    </w:p>
    <w:p>
      <w:r>
        <w:t>Đất rừng sản xuất</w:t>
      </w:r>
    </w:p>
    <w:p>
      <w:r>
        <w:t>RSX</w:t>
      </w:r>
    </w:p>
    <w:p>
      <w:r>
        <w:t>6.192,08</w:t>
      </w:r>
    </w:p>
    <w:p>
      <w:r>
        <w:t>94,79</w:t>
      </w:r>
    </w:p>
    <w:p>
      <w:r>
        <w:t>317,65</w:t>
      </w:r>
    </w:p>
    <w:p>
      <w:r>
        <w:t>423,31</w:t>
      </w:r>
    </w:p>
    <w:p>
      <w:r>
        <w:t>25,14</w:t>
      </w:r>
    </w:p>
    <w:p>
      <w:r>
        <w:t>132,68</w:t>
      </w:r>
    </w:p>
    <w:p>
      <w:r>
        <w:t>462,61</w:t>
      </w:r>
    </w:p>
    <w:p>
      <w:r>
        <w:t>59,14</w:t>
      </w:r>
    </w:p>
    <w:p>
      <w:r>
        <w:t>6,00</w:t>
      </w:r>
    </w:p>
    <w:p>
      <w:r>
        <w:t>179,15</w:t>
      </w:r>
    </w:p>
    <w:p>
      <w:r>
        <w:t>253,74</w:t>
      </w:r>
    </w:p>
    <w:p>
      <w:r>
        <w:t>1.629,92</w:t>
      </w:r>
    </w:p>
    <w:p>
      <w:r>
        <w:t>704,31</w:t>
      </w:r>
    </w:p>
    <w:p>
      <w:r>
        <w:t>1.903,64</w:t>
      </w:r>
    </w:p>
    <w:p>
      <w:r>
        <w:t>Trong đó: đất có rừng sản xuất là rừng tự nhiên</w:t>
      </w:r>
    </w:p>
    <w:p>
      <w:r>
        <w:t>RSN</w:t>
      </w:r>
    </w:p>
    <w:p>
      <w:r>
        <w:t>1.7</w:t>
      </w:r>
    </w:p>
    <w:p>
      <w:r>
        <w:t>Đất nuôi trồng thủy sản</w:t>
      </w:r>
    </w:p>
    <w:p>
      <w:r>
        <w:t>NTS</w:t>
      </w:r>
    </w:p>
    <w:p>
      <w:r>
        <w:t>1.407,70</w:t>
      </w:r>
    </w:p>
    <w:p>
      <w:r>
        <w:t>117,79</w:t>
      </w:r>
    </w:p>
    <w:p>
      <w:r>
        <w:t>133,45</w:t>
      </w:r>
    </w:p>
    <w:p>
      <w:r>
        <w:t>122,98</w:t>
      </w:r>
    </w:p>
    <w:p>
      <w:r>
        <w:t>217,38</w:t>
      </w:r>
    </w:p>
    <w:p>
      <w:r>
        <w:t>66,42</w:t>
      </w:r>
    </w:p>
    <w:p>
      <w:r>
        <w:t>28,61</w:t>
      </w:r>
    </w:p>
    <w:p>
      <w:r>
        <w:t>155,46</w:t>
      </w:r>
    </w:p>
    <w:p>
      <w:r>
        <w:t>54,82</w:t>
      </w:r>
    </w:p>
    <w:p>
      <w:r>
        <w:t>49,59</w:t>
      </w:r>
    </w:p>
    <w:p>
      <w:r>
        <w:t>19,31</w:t>
      </w:r>
    </w:p>
    <w:p>
      <w:r>
        <w:t>88,13</w:t>
      </w:r>
    </w:p>
    <w:p>
      <w:r>
        <w:t>20,96</w:t>
      </w:r>
    </w:p>
    <w:p>
      <w:r>
        <w:t>70,56</w:t>
      </w:r>
    </w:p>
    <w:p>
      <w:r>
        <w:t>56,53</w:t>
      </w:r>
    </w:p>
    <w:p>
      <w:r>
        <w:t>45,08</w:t>
      </w:r>
    </w:p>
    <w:p>
      <w:r>
        <w:t>80,77</w:t>
      </w:r>
    </w:p>
    <w:p>
      <w:r>
        <w:t>29,94</w:t>
      </w:r>
    </w:p>
    <w:p>
      <w:r>
        <w:t>41,31</w:t>
      </w:r>
    </w:p>
    <w:p>
      <w:r>
        <w:t>8,62</w:t>
      </w:r>
    </w:p>
    <w:p>
      <w:r>
        <w:t>1.8</w:t>
      </w:r>
    </w:p>
    <w:p>
      <w:r>
        <w:t>Đất chăn nuôi tập trung</w:t>
      </w:r>
    </w:p>
    <w:p>
      <w:r>
        <w:t>CNT</w:t>
      </w:r>
    </w:p>
    <w:p>
      <w:r>
        <w:t>35,75</w:t>
      </w:r>
    </w:p>
    <w:p>
      <w:r>
        <w:t>2,78</w:t>
      </w:r>
    </w:p>
    <w:p>
      <w:r>
        <w:t>2,76</w:t>
      </w:r>
    </w:p>
    <w:p>
      <w:r>
        <w:t>30,21</w:t>
      </w:r>
    </w:p>
    <w:p>
      <w:r>
        <w:t>1.9</w:t>
      </w:r>
    </w:p>
    <w:p>
      <w:r>
        <w:t>Đất làm muối</w:t>
      </w:r>
    </w:p>
    <w:p>
      <w:r>
        <w:t>LMU</w:t>
      </w:r>
    </w:p>
    <w:p>
      <w:r>
        <w:t>1.10</w:t>
      </w:r>
    </w:p>
    <w:p>
      <w:r>
        <w:t>Đất nông nghiệp khác</w:t>
      </w:r>
    </w:p>
    <w:p>
      <w:r>
        <w:t>NKH</w:t>
      </w:r>
    </w:p>
    <w:p>
      <w:r>
        <w:t>156,36</w:t>
      </w:r>
    </w:p>
    <w:p>
      <w:r>
        <w:t>0,93</w:t>
      </w:r>
    </w:p>
    <w:p>
      <w:r>
        <w:t>105,65</w:t>
      </w:r>
    </w:p>
    <w:p>
      <w:r>
        <w:t>11,69</w:t>
      </w:r>
    </w:p>
    <w:p>
      <w:r>
        <w:t>0,19</w:t>
      </w:r>
    </w:p>
    <w:p>
      <w:r>
        <w:t>0,55</w:t>
      </w:r>
    </w:p>
    <w:p>
      <w:r>
        <w:t>31,04</w:t>
      </w:r>
    </w:p>
    <w:p>
      <w:r>
        <w:t>2,55</w:t>
      </w:r>
    </w:p>
    <w:p>
      <w:r>
        <w:t>2,00</w:t>
      </w:r>
    </w:p>
    <w:p>
      <w:r>
        <w:t>1,76</w:t>
      </w:r>
    </w:p>
    <w:p>
      <w:r>
        <w:t>2</w:t>
      </w:r>
    </w:p>
    <w:p>
      <w:r>
        <w:t>Đất phi nông nghiệp</w:t>
      </w:r>
    </w:p>
    <w:p>
      <w:r>
        <w:t>PNN</w:t>
      </w:r>
    </w:p>
    <w:p>
      <w:r>
        <w:t>8.793,93</w:t>
      </w:r>
    </w:p>
    <w:p>
      <w:r>
        <w:t>311,44</w:t>
      </w:r>
    </w:p>
    <w:p>
      <w:r>
        <w:t>630,29</w:t>
      </w:r>
    </w:p>
    <w:p>
      <w:r>
        <w:t>542,89</w:t>
      </w:r>
    </w:p>
    <w:p>
      <w:r>
        <w:t>358,47</w:t>
      </w:r>
    </w:p>
    <w:p>
      <w:r>
        <w:t>414,93</w:t>
      </w:r>
    </w:p>
    <w:p>
      <w:r>
        <w:t>1.034,56</w:t>
      </w:r>
    </w:p>
    <w:p>
      <w:r>
        <w:t>483,43</w:t>
      </w:r>
    </w:p>
    <w:p>
      <w:r>
        <w:t>276,84</w:t>
      </w:r>
    </w:p>
    <w:p>
      <w:r>
        <w:t>251,50</w:t>
      </w:r>
    </w:p>
    <w:p>
      <w:r>
        <w:t>300,35</w:t>
      </w:r>
    </w:p>
    <w:p>
      <w:r>
        <w:t>287,26</w:t>
      </w:r>
    </w:p>
    <w:p>
      <w:r>
        <w:t>394,78</w:t>
      </w:r>
    </w:p>
    <w:p>
      <w:r>
        <w:t>198,28</w:t>
      </w:r>
    </w:p>
    <w:p>
      <w:r>
        <w:t>233,33</w:t>
      </w:r>
    </w:p>
    <w:p>
      <w:r>
        <w:t>350,20</w:t>
      </w:r>
    </w:p>
    <w:p>
      <w:r>
        <w:t>312,30</w:t>
      </w:r>
    </w:p>
    <w:p>
      <w:r>
        <w:t>867,08</w:t>
      </w:r>
    </w:p>
    <w:p>
      <w:r>
        <w:t>1.179,20</w:t>
      </w:r>
    </w:p>
    <w:p>
      <w:r>
        <w:t>366,80</w:t>
      </w:r>
    </w:p>
    <w:p>
      <w:r>
        <w:t>2.1</w:t>
      </w:r>
    </w:p>
    <w:p>
      <w:r>
        <w:t>Đất ở tại nông thôn</w:t>
      </w:r>
    </w:p>
    <w:p>
      <w:r>
        <w:t>ONT</w:t>
      </w:r>
    </w:p>
    <w:p>
      <w:r>
        <w:t>315,11</w:t>
      </w:r>
    </w:p>
    <w:p>
      <w:r>
        <w:t>51,08</w:t>
      </w:r>
    </w:p>
    <w:p>
      <w:r>
        <w:t>49,34</w:t>
      </w:r>
    </w:p>
    <w:p>
      <w:r>
        <w:t>0,00</w:t>
      </w:r>
    </w:p>
    <w:p>
      <w:r>
        <w:t>58,95</w:t>
      </w:r>
    </w:p>
    <w:p>
      <w:r>
        <w:t>73,31</w:t>
      </w:r>
    </w:p>
    <w:p>
      <w:r>
        <w:t>58,89</w:t>
      </w:r>
    </w:p>
    <w:p>
      <w:r>
        <w:t>23,53</w:t>
      </w:r>
    </w:p>
    <w:p>
      <w:r>
        <w:t>2.2</w:t>
      </w:r>
    </w:p>
    <w:p>
      <w:r>
        <w:t>Đất ở tại đô thị</w:t>
      </w:r>
    </w:p>
    <w:p>
      <w:r>
        <w:t>ODT</w:t>
      </w:r>
    </w:p>
    <w:p>
      <w:r>
        <w:t>1.115,43</w:t>
      </w:r>
    </w:p>
    <w:p>
      <w:r>
        <w:t>60,12</w:t>
      </w:r>
    </w:p>
    <w:p>
      <w:r>
        <w:t>47,63</w:t>
      </w:r>
    </w:p>
    <w:p>
      <w:r>
        <w:t>96,65</w:t>
      </w:r>
    </w:p>
    <w:p>
      <w:r>
        <w:t>309,56</w:t>
      </w:r>
    </w:p>
    <w:p>
      <w:r>
        <w:t>83,22</w:t>
      </w:r>
    </w:p>
    <w:p>
      <w:r>
        <w:t>56,80</w:t>
      </w:r>
    </w:p>
    <w:p>
      <w:r>
        <w:t>54,16</w:t>
      </w:r>
    </w:p>
    <w:p>
      <w:r>
        <w:t>75,22</w:t>
      </w:r>
    </w:p>
    <w:p>
      <w:r>
        <w:t>66,36</w:t>
      </w:r>
    </w:p>
    <w:p>
      <w:r>
        <w:t>43,59</w:t>
      </w:r>
    </w:p>
    <w:p>
      <w:r>
        <w:t>41,79</w:t>
      </w:r>
    </w:p>
    <w:p>
      <w:r>
        <w:t>88,89</w:t>
      </w:r>
    </w:p>
    <w:p>
      <w:r>
        <w:t>91,45</w:t>
      </w:r>
    </w:p>
    <w:p>
      <w:r>
        <w:t>2.3</w:t>
      </w:r>
    </w:p>
    <w:p>
      <w:r>
        <w:t>Đất xây dựng trụ sở cơ quan</w:t>
      </w:r>
    </w:p>
    <w:p>
      <w:r>
        <w:t>TSC</w:t>
      </w:r>
    </w:p>
    <w:p>
      <w:r>
        <w:t>42,37</w:t>
      </w:r>
    </w:p>
    <w:p>
      <w:r>
        <w:t>2,96</w:t>
      </w:r>
    </w:p>
    <w:p>
      <w:r>
        <w:t>0,59</w:t>
      </w:r>
    </w:p>
    <w:p>
      <w:r>
        <w:t>0,77</w:t>
      </w:r>
    </w:p>
    <w:p>
      <w:r>
        <w:t>1,33</w:t>
      </w:r>
    </w:p>
    <w:p>
      <w:r>
        <w:t>1,86</w:t>
      </w:r>
    </w:p>
    <w:p>
      <w:r>
        <w:t>2,90</w:t>
      </w:r>
    </w:p>
    <w:p>
      <w:r>
        <w:t>4,07</w:t>
      </w:r>
    </w:p>
    <w:p>
      <w:r>
        <w:t>8,90</w:t>
      </w:r>
    </w:p>
    <w:p>
      <w:r>
        <w:t>0,92</w:t>
      </w:r>
    </w:p>
    <w:p>
      <w:r>
        <w:t>7,19</w:t>
      </w:r>
    </w:p>
    <w:p>
      <w:r>
        <w:t>0,86</w:t>
      </w:r>
    </w:p>
    <w:p>
      <w:r>
        <w:t>0,75</w:t>
      </w:r>
    </w:p>
    <w:p>
      <w:r>
        <w:t>0,53</w:t>
      </w:r>
    </w:p>
    <w:p>
      <w:r>
        <w:t>1,80</w:t>
      </w:r>
    </w:p>
    <w:p>
      <w:r>
        <w:t>1,55</w:t>
      </w:r>
    </w:p>
    <w:p>
      <w:r>
        <w:t>1,59</w:t>
      </w:r>
    </w:p>
    <w:p>
      <w:r>
        <w:t>1,11</w:t>
      </w:r>
    </w:p>
    <w:p>
      <w:r>
        <w:t>2,34</w:t>
      </w:r>
    </w:p>
    <w:p>
      <w:r>
        <w:t>0,37</w:t>
      </w:r>
    </w:p>
    <w:p>
      <w:r>
        <w:t>2.4</w:t>
      </w:r>
    </w:p>
    <w:p>
      <w:r>
        <w:t>Đất quốc phòng</w:t>
      </w:r>
    </w:p>
    <w:p>
      <w:r>
        <w:t>CQP</w:t>
      </w:r>
    </w:p>
    <w:p>
      <w:r>
        <w:t>515,21</w:t>
      </w:r>
    </w:p>
    <w:p>
      <w:r>
        <w:t>4,79</w:t>
      </w:r>
    </w:p>
    <w:p>
      <w:r>
        <w:t>7,62</w:t>
      </w:r>
    </w:p>
    <w:p>
      <w:r>
        <w:t>0,05</w:t>
      </w:r>
    </w:p>
    <w:p>
      <w:r>
        <w:t>0,01</w:t>
      </w:r>
    </w:p>
    <w:p>
      <w:r>
        <w:t>1,18</w:t>
      </w:r>
    </w:p>
    <w:p>
      <w:r>
        <w:t>9,11</w:t>
      </w:r>
    </w:p>
    <w:p>
      <w:r>
        <w:t>2,10</w:t>
      </w:r>
    </w:p>
    <w:p>
      <w:r>
        <w:t>9,56</w:t>
      </w:r>
    </w:p>
    <w:p>
      <w:r>
        <w:t>6,41</w:t>
      </w:r>
    </w:p>
    <w:p>
      <w:r>
        <w:t>45,47</w:t>
      </w:r>
    </w:p>
    <w:p>
      <w:r>
        <w:t>0,01</w:t>
      </w:r>
    </w:p>
    <w:p>
      <w:r>
        <w:t>8,86</w:t>
      </w:r>
    </w:p>
    <w:p>
      <w:r>
        <w:t>46,23</w:t>
      </w:r>
    </w:p>
    <w:p>
      <w:r>
        <w:t>344,72</w:t>
      </w:r>
    </w:p>
    <w:p>
      <w:r>
        <w:t>29,08</w:t>
      </w:r>
    </w:p>
    <w:p>
      <w:r>
        <w:t>2.5</w:t>
      </w:r>
    </w:p>
    <w:p>
      <w:r>
        <w:t>Đất an ninh</w:t>
      </w:r>
    </w:p>
    <w:p>
      <w:r>
        <w:t>CAN</w:t>
      </w:r>
    </w:p>
    <w:p>
      <w:r>
        <w:t>93,75</w:t>
      </w:r>
    </w:p>
    <w:p>
      <w:r>
        <w:t>33,95</w:t>
      </w:r>
    </w:p>
    <w:p>
      <w:r>
        <w:t>49,67</w:t>
      </w:r>
    </w:p>
    <w:p>
      <w:r>
        <w:t>0,37</w:t>
      </w:r>
    </w:p>
    <w:p>
      <w:r>
        <w:t>0,18</w:t>
      </w:r>
    </w:p>
    <w:p>
      <w:r>
        <w:t>0,16</w:t>
      </w:r>
    </w:p>
    <w:p>
      <w:r>
        <w:t>1,16</w:t>
      </w:r>
    </w:p>
    <w:p>
      <w:r>
        <w:t>0,30</w:t>
      </w:r>
    </w:p>
    <w:p>
      <w:r>
        <w:t>0,36</w:t>
      </w:r>
    </w:p>
    <w:p>
      <w:r>
        <w:t>1,51</w:t>
      </w:r>
    </w:p>
    <w:p>
      <w:r>
        <w:t>0,10</w:t>
      </w:r>
    </w:p>
    <w:p>
      <w:r>
        <w:t>0,40</w:t>
      </w:r>
    </w:p>
    <w:p>
      <w:r>
        <w:t>0,27</w:t>
      </w:r>
    </w:p>
    <w:p>
      <w:r>
        <w:t>0,51</w:t>
      </w:r>
    </w:p>
    <w:p>
      <w:r>
        <w:t>3,97</w:t>
      </w:r>
    </w:p>
    <w:p>
      <w:r>
        <w:t>0,34</w:t>
      </w:r>
    </w:p>
    <w:p>
      <w:r>
        <w:t>0,50</w:t>
      </w:r>
    </w:p>
    <w:p>
      <w:r>
        <w:t>2.6</w:t>
      </w:r>
    </w:p>
    <w:p>
      <w:r>
        <w:t>Đất xây dựng công trình sự nghiệp</w:t>
      </w:r>
    </w:p>
    <w:p>
      <w:r>
        <w:t>DSN</w:t>
      </w:r>
    </w:p>
    <w:p>
      <w:r>
        <w:t>340,89</w:t>
      </w:r>
    </w:p>
    <w:p>
      <w:r>
        <w:t>7,94</w:t>
      </w:r>
    </w:p>
    <w:p>
      <w:r>
        <w:t>4,48</w:t>
      </w:r>
    </w:p>
    <w:p>
      <w:r>
        <w:t>8,22</w:t>
      </w:r>
    </w:p>
    <w:p>
      <w:r>
        <w:t>4,44</w:t>
      </w:r>
    </w:p>
    <w:p>
      <w:r>
        <w:t>19,30</w:t>
      </w:r>
    </w:p>
    <w:p>
      <w:r>
        <w:t>30,15</w:t>
      </w:r>
    </w:p>
    <w:p>
      <w:r>
        <w:t>16,86</w:t>
      </w:r>
    </w:p>
    <w:p>
      <w:r>
        <w:t>8,62</w:t>
      </w:r>
    </w:p>
    <w:p>
      <w:r>
        <w:t>6,31</w:t>
      </w:r>
    </w:p>
    <w:p>
      <w:r>
        <w:t>30,13</w:t>
      </w:r>
    </w:p>
    <w:p>
      <w:r>
        <w:t>6,38</w:t>
      </w:r>
    </w:p>
    <w:p>
      <w:r>
        <w:t>6,13</w:t>
      </w:r>
    </w:p>
    <w:p>
      <w:r>
        <w:t>6,93</w:t>
      </w:r>
    </w:p>
    <w:p>
      <w:r>
        <w:t>7,32</w:t>
      </w:r>
    </w:p>
    <w:p>
      <w:r>
        <w:t>9,16</w:t>
      </w:r>
    </w:p>
    <w:p>
      <w:r>
        <w:t>9,37</w:t>
      </w:r>
    </w:p>
    <w:p>
      <w:r>
        <w:t>139,97</w:t>
      </w:r>
    </w:p>
    <w:p>
      <w:r>
        <w:t>14,36</w:t>
      </w:r>
    </w:p>
    <w:p>
      <w:r>
        <w:t>4,80</w:t>
      </w:r>
    </w:p>
    <w:p>
      <w:r>
        <w:t>2.6.1</w:t>
      </w:r>
    </w:p>
    <w:p>
      <w:r>
        <w:t>Đất xây dựng cơ sở văn hóa</w:t>
      </w:r>
    </w:p>
    <w:p>
      <w:r>
        <w:t>DVH</w:t>
      </w:r>
    </w:p>
    <w:p>
      <w:r>
        <w:t>41,93</w:t>
      </w:r>
    </w:p>
    <w:p>
      <w:r>
        <w:t>1,10</w:t>
      </w:r>
    </w:p>
    <w:p>
      <w:r>
        <w:t>0,82</w:t>
      </w:r>
    </w:p>
    <w:p>
      <w:r>
        <w:t>0,87</w:t>
      </w:r>
    </w:p>
    <w:p>
      <w:r>
        <w:t>0,71</w:t>
      </w:r>
    </w:p>
    <w:p>
      <w:r>
        <w:t>1,68</w:t>
      </w:r>
    </w:p>
    <w:p>
      <w:r>
        <w:t>6,83</w:t>
      </w:r>
    </w:p>
    <w:p>
      <w:r>
        <w:t>4,87</w:t>
      </w:r>
    </w:p>
    <w:p>
      <w:r>
        <w:t>3,31</w:t>
      </w:r>
    </w:p>
    <w:p>
      <w:r>
        <w:t>1,26</w:t>
      </w:r>
    </w:p>
    <w:p>
      <w:r>
        <w:t>3,27</w:t>
      </w:r>
    </w:p>
    <w:p>
      <w:r>
        <w:t>2,05</w:t>
      </w:r>
    </w:p>
    <w:p>
      <w:r>
        <w:t>1,35</w:t>
      </w:r>
    </w:p>
    <w:p>
      <w:r>
        <w:t>0,35</w:t>
      </w:r>
    </w:p>
    <w:p>
      <w:r>
        <w:t>2,43</w:t>
      </w:r>
    </w:p>
    <w:p>
      <w:r>
        <w:t>1,61</w:t>
      </w:r>
    </w:p>
    <w:p>
      <w:r>
        <w:t>1,65</w:t>
      </w:r>
    </w:p>
    <w:p>
      <w:r>
        <w:t>3,16</w:t>
      </w:r>
    </w:p>
    <w:p>
      <w:r>
        <w:t>3,70</w:t>
      </w:r>
    </w:p>
    <w:p>
      <w:r>
        <w:t>0,93</w:t>
      </w:r>
    </w:p>
    <w:p>
      <w:r>
        <w:t>2.6.2</w:t>
      </w:r>
    </w:p>
    <w:p>
      <w:r>
        <w:t>Đất xây dựng cơ sở xã hội</w:t>
      </w:r>
    </w:p>
    <w:p>
      <w:r>
        <w:t>DXH</w:t>
      </w:r>
    </w:p>
    <w:p>
      <w:r>
        <w:t>2.6.3</w:t>
      </w:r>
    </w:p>
    <w:p>
      <w:r>
        <w:t>Đất xây dựng cơ sở y tế</w:t>
      </w:r>
    </w:p>
    <w:p>
      <w:r>
        <w:t>DYT</w:t>
      </w:r>
    </w:p>
    <w:p>
      <w:r>
        <w:t>10,59</w:t>
      </w:r>
    </w:p>
    <w:p>
      <w:r>
        <w:t>0,21</w:t>
      </w:r>
    </w:p>
    <w:p>
      <w:r>
        <w:t>0,20</w:t>
      </w:r>
    </w:p>
    <w:p>
      <w:r>
        <w:t>0,23</w:t>
      </w:r>
    </w:p>
    <w:p>
      <w:r>
        <w:t>0,29</w:t>
      </w:r>
    </w:p>
    <w:p>
      <w:r>
        <w:t>0,16</w:t>
      </w:r>
    </w:p>
    <w:p>
      <w:r>
        <w:t>2,05</w:t>
      </w:r>
    </w:p>
    <w:p>
      <w:r>
        <w:t>0,11</w:t>
      </w:r>
    </w:p>
    <w:p>
      <w:r>
        <w:t>0,30</w:t>
      </w:r>
    </w:p>
    <w:p>
      <w:r>
        <w:t>0,22</w:t>
      </w:r>
    </w:p>
    <w:p>
      <w:r>
        <w:t>3,78</w:t>
      </w:r>
    </w:p>
    <w:p>
      <w:r>
        <w:t>0,48</w:t>
      </w:r>
    </w:p>
    <w:p>
      <w:r>
        <w:t>0,35</w:t>
      </w:r>
    </w:p>
    <w:p>
      <w:r>
        <w:t>0,36</w:t>
      </w:r>
    </w:p>
    <w:p>
      <w:r>
        <w:t>0,43</w:t>
      </w:r>
    </w:p>
    <w:p>
      <w:r>
        <w:t>0,24</w:t>
      </w:r>
    </w:p>
    <w:p>
      <w:r>
        <w:t>0,52</w:t>
      </w:r>
    </w:p>
    <w:p>
      <w:r>
        <w:t>0,20</w:t>
      </w:r>
    </w:p>
    <w:p>
      <w:r>
        <w:t>0,25</w:t>
      </w:r>
    </w:p>
    <w:p>
      <w:r>
        <w:t>0,21</w:t>
      </w:r>
    </w:p>
    <w:p>
      <w:r>
        <w:t>2.6.4</w:t>
      </w:r>
    </w:p>
    <w:p>
      <w:r>
        <w:t>Đất xây dựng cơ sở giáo dục và đào tạo</w:t>
      </w:r>
    </w:p>
    <w:p>
      <w:r>
        <w:t>DGD</w:t>
      </w:r>
    </w:p>
    <w:p>
      <w:r>
        <w:t>106,88</w:t>
      </w:r>
    </w:p>
    <w:p>
      <w:r>
        <w:t>4,51</w:t>
      </w:r>
    </w:p>
    <w:p>
      <w:r>
        <w:t>2,87</w:t>
      </w:r>
    </w:p>
    <w:p>
      <w:r>
        <w:t>5,70</w:t>
      </w:r>
    </w:p>
    <w:p>
      <w:r>
        <w:t>3,06</w:t>
      </w:r>
    </w:p>
    <w:p>
      <w:r>
        <w:t>16,60</w:t>
      </w:r>
    </w:p>
    <w:p>
      <w:r>
        <w:t>15,67</w:t>
      </w:r>
    </w:p>
    <w:p>
      <w:r>
        <w:t>8,64</w:t>
      </w:r>
    </w:p>
    <w:p>
      <w:r>
        <w:t>3,01</w:t>
      </w:r>
    </w:p>
    <w:p>
      <w:r>
        <w:t>4,22</w:t>
      </w:r>
    </w:p>
    <w:p>
      <w:r>
        <w:t>7,95</w:t>
      </w:r>
    </w:p>
    <w:p>
      <w:r>
        <w:t>2,26</w:t>
      </w:r>
    </w:p>
    <w:p>
      <w:r>
        <w:t>2,56</w:t>
      </w:r>
    </w:p>
    <w:p>
      <w:r>
        <w:t>4,76</w:t>
      </w:r>
    </w:p>
    <w:p>
      <w:r>
        <w:t>3,89</w:t>
      </w:r>
    </w:p>
    <w:p>
      <w:r>
        <w:t>3,82</w:t>
      </w:r>
    </w:p>
    <w:p>
      <w:r>
        <w:t>4,54</w:t>
      </w:r>
    </w:p>
    <w:p>
      <w:r>
        <w:t>4,46</w:t>
      </w:r>
    </w:p>
    <w:p>
      <w:r>
        <w:t>6,04</w:t>
      </w:r>
    </w:p>
    <w:p>
      <w:r>
        <w:t>2,32</w:t>
      </w:r>
    </w:p>
    <w:p>
      <w:r>
        <w:t>2.6.5</w:t>
      </w:r>
    </w:p>
    <w:p>
      <w:r>
        <w:t>Đất xây dựng cơ sở thể dục, thể thao</w:t>
      </w:r>
    </w:p>
    <w:p>
      <w:r>
        <w:t>DTT</w:t>
      </w:r>
    </w:p>
    <w:p>
      <w:r>
        <w:t>180,48</w:t>
      </w:r>
    </w:p>
    <w:p>
      <w:r>
        <w:t>2,12</w:t>
      </w:r>
    </w:p>
    <w:p>
      <w:r>
        <w:t>0,55</w:t>
      </w:r>
    </w:p>
    <w:p>
      <w:r>
        <w:t>1,41</w:t>
      </w:r>
    </w:p>
    <w:p>
      <w:r>
        <w:t>0,35</w:t>
      </w:r>
    </w:p>
    <w:p>
      <w:r>
        <w:t>0,86</w:t>
      </w:r>
    </w:p>
    <w:p>
      <w:r>
        <w:t>5,59</w:t>
      </w:r>
    </w:p>
    <w:p>
      <w:r>
        <w:t>2,74</w:t>
      </w:r>
    </w:p>
    <w:p>
      <w:r>
        <w:t>2,01</w:t>
      </w:r>
    </w:p>
    <w:p>
      <w:r>
        <w:t>0,59</w:t>
      </w:r>
    </w:p>
    <w:p>
      <w:r>
        <w:t>15,15</w:t>
      </w:r>
    </w:p>
    <w:p>
      <w:r>
        <w:t>1,54</w:t>
      </w:r>
    </w:p>
    <w:p>
      <w:r>
        <w:t>1,87</w:t>
      </w:r>
    </w:p>
    <w:p>
      <w:r>
        <w:t>1,46</w:t>
      </w:r>
    </w:p>
    <w:p>
      <w:r>
        <w:t>0,57</w:t>
      </w:r>
    </w:p>
    <w:p>
      <w:r>
        <w:t>3,49</w:t>
      </w:r>
    </w:p>
    <w:p>
      <w:r>
        <w:t>2,66</w:t>
      </w:r>
    </w:p>
    <w:p>
      <w:r>
        <w:t>132,13</w:t>
      </w:r>
    </w:p>
    <w:p>
      <w:r>
        <w:t>4,06</w:t>
      </w:r>
    </w:p>
    <w:p>
      <w:r>
        <w:t>1,32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0,03</w:t>
      </w:r>
    </w:p>
    <w:p>
      <w:r>
        <w:t>0,03</w:t>
      </w:r>
    </w:p>
    <w:p>
      <w:r>
        <w:t>2.6.9</w:t>
      </w:r>
    </w:p>
    <w:p>
      <w:r>
        <w:t>Đất xây dựng cơ sở ngoại giao</w:t>
      </w:r>
    </w:p>
    <w:p>
      <w:r>
        <w:t>DNG</w:t>
      </w:r>
    </w:p>
    <w:p>
      <w:r>
        <w:t>2.6.10</w:t>
      </w:r>
    </w:p>
    <w:p>
      <w:r>
        <w:t>Đất xây dựng công trình sự nghiệp khác</w:t>
      </w:r>
    </w:p>
    <w:p>
      <w:r>
        <w:t>DSK</w:t>
      </w:r>
    </w:p>
    <w:p>
      <w:r>
        <w:t>0,97</w:t>
      </w:r>
    </w:p>
    <w:p>
      <w:r>
        <w:t>0,05</w:t>
      </w:r>
    </w:p>
    <w:p>
      <w:r>
        <w:t>0,50</w:t>
      </w:r>
    </w:p>
    <w:p>
      <w:r>
        <w:t>0,01</w:t>
      </w:r>
    </w:p>
    <w:p>
      <w:r>
        <w:t>0,04</w:t>
      </w:r>
    </w:p>
    <w:p>
      <w:r>
        <w:t>0,02</w:t>
      </w:r>
    </w:p>
    <w:p>
      <w:r>
        <w:t>0,31</w:t>
      </w:r>
    </w:p>
    <w:p>
      <w:r>
        <w:t>0,03</w:t>
      </w:r>
    </w:p>
    <w:p>
      <w:r>
        <w:t>2.7</w:t>
      </w:r>
    </w:p>
    <w:p>
      <w:r>
        <w:t>Đất sản xuất, kinh doanh phi nông nghiệp</w:t>
      </w:r>
    </w:p>
    <w:p>
      <w:r>
        <w:t>CSK</w:t>
      </w:r>
    </w:p>
    <w:p>
      <w:r>
        <w:t>1.697,51</w:t>
      </w:r>
    </w:p>
    <w:p>
      <w:r>
        <w:t>12,25</w:t>
      </w:r>
    </w:p>
    <w:p>
      <w:r>
        <w:t>272,49</w:t>
      </w:r>
    </w:p>
    <w:p>
      <w:r>
        <w:t>302,68</w:t>
      </w:r>
    </w:p>
    <w:p>
      <w:r>
        <w:t>44,86</w:t>
      </w:r>
    </w:p>
    <w:p>
      <w:r>
        <w:t>142,40</w:t>
      </w:r>
    </w:p>
    <w:p>
      <w:r>
        <w:t>339,64</w:t>
      </w:r>
    </w:p>
    <w:p>
      <w:r>
        <w:t>136,46</w:t>
      </w:r>
    </w:p>
    <w:p>
      <w:r>
        <w:t>25,42</w:t>
      </w:r>
    </w:p>
    <w:p>
      <w:r>
        <w:t>32,90</w:t>
      </w:r>
    </w:p>
    <w:p>
      <w:r>
        <w:t>25,26</w:t>
      </w:r>
    </w:p>
    <w:p>
      <w:r>
        <w:t>18,68</w:t>
      </w:r>
    </w:p>
    <w:p>
      <w:r>
        <w:t>75,21</w:t>
      </w:r>
    </w:p>
    <w:p>
      <w:r>
        <w:t>14,46</w:t>
      </w:r>
    </w:p>
    <w:p>
      <w:r>
        <w:t>9,75</w:t>
      </w:r>
    </w:p>
    <w:p>
      <w:r>
        <w:t>28,54</w:t>
      </w:r>
    </w:p>
    <w:p>
      <w:r>
        <w:t>24,37</w:t>
      </w:r>
    </w:p>
    <w:p>
      <w:r>
        <w:t>14,23</w:t>
      </w:r>
    </w:p>
    <w:p>
      <w:r>
        <w:t>115,74</w:t>
      </w:r>
    </w:p>
    <w:p>
      <w:r>
        <w:t>62,18</w:t>
      </w:r>
    </w:p>
    <w:p>
      <w:r>
        <w:t>2.7.1</w:t>
      </w:r>
    </w:p>
    <w:p>
      <w:r>
        <w:t>Đất khu công nghiệp</w:t>
      </w:r>
    </w:p>
    <w:p>
      <w:r>
        <w:t>SKK</w:t>
      </w:r>
    </w:p>
    <w:p>
      <w:r>
        <w:t>2.7.2</w:t>
      </w:r>
    </w:p>
    <w:p>
      <w:r>
        <w:t>Đất cụm công nghiệp</w:t>
      </w:r>
    </w:p>
    <w:p>
      <w:r>
        <w:t>SKN</w:t>
      </w:r>
    </w:p>
    <w:p>
      <w:r>
        <w:t>87,06</w:t>
      </w:r>
    </w:p>
    <w:p>
      <w:r>
        <w:t>58,96</w:t>
      </w:r>
    </w:p>
    <w:p>
      <w:r>
        <w:t>16,78</w:t>
      </w:r>
    </w:p>
    <w:p>
      <w:r>
        <w:t>11,32</w:t>
      </w:r>
    </w:p>
    <w:p>
      <w:r>
        <w:t>2.7.3</w:t>
      </w:r>
    </w:p>
    <w:p>
      <w:r>
        <w:t>Đất khu công nghệ thông tin tập trung</w:t>
      </w:r>
    </w:p>
    <w:p>
      <w:r>
        <w:t>SCT</w:t>
      </w:r>
    </w:p>
    <w:p>
      <w:r>
        <w:t>2.7.4</w:t>
      </w:r>
    </w:p>
    <w:p>
      <w:r>
        <w:t>Đất thương mại, dịch vụ</w:t>
      </w:r>
    </w:p>
    <w:p>
      <w:r>
        <w:t>TMD</w:t>
      </w:r>
    </w:p>
    <w:p>
      <w:r>
        <w:t>125,68</w:t>
      </w:r>
    </w:p>
    <w:p>
      <w:r>
        <w:t>1,87</w:t>
      </w:r>
    </w:p>
    <w:p>
      <w:r>
        <w:t>0,70</w:t>
      </w:r>
    </w:p>
    <w:p>
      <w:r>
        <w:t>0,16</w:t>
      </w:r>
    </w:p>
    <w:p>
      <w:r>
        <w:t>3,87</w:t>
      </w:r>
    </w:p>
    <w:p>
      <w:r>
        <w:t>11,29</w:t>
      </w:r>
    </w:p>
    <w:p>
      <w:r>
        <w:t>41,44</w:t>
      </w:r>
    </w:p>
    <w:p>
      <w:r>
        <w:t>6,86</w:t>
      </w:r>
    </w:p>
    <w:p>
      <w:r>
        <w:t>3,97</w:t>
      </w:r>
    </w:p>
    <w:p>
      <w:r>
        <w:t>0,65</w:t>
      </w:r>
    </w:p>
    <w:p>
      <w:r>
        <w:t>0,61</w:t>
      </w:r>
    </w:p>
    <w:p>
      <w:r>
        <w:t>0,34</w:t>
      </w:r>
    </w:p>
    <w:p>
      <w:r>
        <w:t>3,15</w:t>
      </w:r>
    </w:p>
    <w:p>
      <w:r>
        <w:t>1,15</w:t>
      </w:r>
    </w:p>
    <w:p>
      <w:r>
        <w:t>8,74</w:t>
      </w:r>
    </w:p>
    <w:p>
      <w:r>
        <w:t>14,23</w:t>
      </w:r>
    </w:p>
    <w:p>
      <w:r>
        <w:t>22,06</w:t>
      </w:r>
    </w:p>
    <w:p>
      <w:r>
        <w:t>4,60</w:t>
      </w:r>
    </w:p>
    <w:p>
      <w:r>
        <w:t>2.7.5</w:t>
      </w:r>
    </w:p>
    <w:p>
      <w:r>
        <w:t>Đất cơ sở sản xuất phi nông nghiệp</w:t>
      </w:r>
    </w:p>
    <w:p>
      <w:r>
        <w:t>SKC</w:t>
      </w:r>
    </w:p>
    <w:p>
      <w:r>
        <w:t>333,86</w:t>
      </w:r>
    </w:p>
    <w:p>
      <w:r>
        <w:t>5,99</w:t>
      </w:r>
    </w:p>
    <w:p>
      <w:r>
        <w:t>67,24</w:t>
      </w:r>
    </w:p>
    <w:p>
      <w:r>
        <w:t>45,89</w:t>
      </w:r>
    </w:p>
    <w:p>
      <w:r>
        <w:t>11,03</w:t>
      </w:r>
    </w:p>
    <w:p>
      <w:r>
        <w:t>11,88</w:t>
      </w:r>
    </w:p>
    <w:p>
      <w:r>
        <w:t>56,63</w:t>
      </w:r>
    </w:p>
    <w:p>
      <w:r>
        <w:t>43,09</w:t>
      </w:r>
    </w:p>
    <w:p>
      <w:r>
        <w:t>21,45</w:t>
      </w:r>
    </w:p>
    <w:p>
      <w:r>
        <w:t>9,56</w:t>
      </w:r>
    </w:p>
    <w:p>
      <w:r>
        <w:t>24,15</w:t>
      </w:r>
    </w:p>
    <w:p>
      <w:r>
        <w:t>3,29</w:t>
      </w:r>
    </w:p>
    <w:p>
      <w:r>
        <w:t>0,51</w:t>
      </w:r>
    </w:p>
    <w:p>
      <w:r>
        <w:t>10,67</w:t>
      </w:r>
    </w:p>
    <w:p>
      <w:r>
        <w:t>0,54</w:t>
      </w:r>
    </w:p>
    <w:p>
      <w:r>
        <w:t>7,20</w:t>
      </w:r>
    </w:p>
    <w:p>
      <w:r>
        <w:t>12,08</w:t>
      </w:r>
    </w:p>
    <w:p>
      <w:r>
        <w:t>2,67</w:t>
      </w:r>
    </w:p>
    <w:p>
      <w:r>
        <w:t>2.7.6</w:t>
      </w:r>
    </w:p>
    <w:p>
      <w:r>
        <w:t>Đất sử dụng cho hoạt động khoáng sản</w:t>
      </w:r>
    </w:p>
    <w:p>
      <w:r>
        <w:t>SKS</w:t>
      </w:r>
    </w:p>
    <w:p>
      <w:r>
        <w:t>1.150,91</w:t>
      </w:r>
    </w:p>
    <w:p>
      <w:r>
        <w:t>4,39</w:t>
      </w:r>
    </w:p>
    <w:p>
      <w:r>
        <w:t>204,55</w:t>
      </w:r>
    </w:p>
    <w:p>
      <w:r>
        <w:t>256,63</w:t>
      </w:r>
    </w:p>
    <w:p>
      <w:r>
        <w:t>29,96</w:t>
      </w:r>
    </w:p>
    <w:p>
      <w:r>
        <w:t>119,23</w:t>
      </w:r>
    </w:p>
    <w:p>
      <w:r>
        <w:t>241,57</w:t>
      </w:r>
    </w:p>
    <w:p>
      <w:r>
        <w:t>27,54</w:t>
      </w:r>
    </w:p>
    <w:p>
      <w:r>
        <w:t>22,68</w:t>
      </w:r>
    </w:p>
    <w:p>
      <w:r>
        <w:t>0,50</w:t>
      </w:r>
    </w:p>
    <w:p>
      <w:r>
        <w:t>15,06</w:t>
      </w:r>
    </w:p>
    <w:p>
      <w:r>
        <w:t>54,78</w:t>
      </w:r>
    </w:p>
    <w:p>
      <w:r>
        <w:t>2,65</w:t>
      </w:r>
    </w:p>
    <w:p>
      <w:r>
        <w:t>9,21</w:t>
      </w:r>
    </w:p>
    <w:p>
      <w:r>
        <w:t>12,60</w:t>
      </w:r>
    </w:p>
    <w:p>
      <w:r>
        <w:t>24,37</w:t>
      </w:r>
    </w:p>
    <w:p>
      <w:r>
        <w:t>70,28</w:t>
      </w:r>
    </w:p>
    <w:p>
      <w:r>
        <w:t>54,91</w:t>
      </w:r>
    </w:p>
    <w:p>
      <w:r>
        <w:t>2.8</w:t>
      </w:r>
    </w:p>
    <w:p>
      <w:r>
        <w:t>Đất sử dụng vào mục đích công cộng</w:t>
      </w:r>
    </w:p>
    <w:p>
      <w:r>
        <w:t>CCC</w:t>
      </w:r>
    </w:p>
    <w:p>
      <w:r>
        <w:t>2.977,21</w:t>
      </w:r>
    </w:p>
    <w:p>
      <w:r>
        <w:t>105,06</w:t>
      </w:r>
    </w:p>
    <w:p>
      <w:r>
        <w:t>214,88</w:t>
      </w:r>
    </w:p>
    <w:p>
      <w:r>
        <w:t>117,56</w:t>
      </w:r>
    </w:p>
    <w:p>
      <w:r>
        <w:t>127,86</w:t>
      </w:r>
    </w:p>
    <w:p>
      <w:r>
        <w:t>113,88</w:t>
      </w:r>
    </w:p>
    <w:p>
      <w:r>
        <w:t>275,43</w:t>
      </w:r>
    </w:p>
    <w:p>
      <w:r>
        <w:t>165,24</w:t>
      </w:r>
    </w:p>
    <w:p>
      <w:r>
        <w:t>79,27</w:t>
      </w:r>
    </w:p>
    <w:p>
      <w:r>
        <w:t>87,42</w:t>
      </w:r>
    </w:p>
    <w:p>
      <w:r>
        <w:t>99,37</w:t>
      </w:r>
    </w:p>
    <w:p>
      <w:r>
        <w:t>128,75</w:t>
      </w:r>
    </w:p>
    <w:p>
      <w:r>
        <w:t>63,47</w:t>
      </w:r>
    </w:p>
    <w:p>
      <w:r>
        <w:t>86,09</w:t>
      </w:r>
    </w:p>
    <w:p>
      <w:r>
        <w:t>114,73</w:t>
      </w:r>
    </w:p>
    <w:p>
      <w:r>
        <w:t>157,64</w:t>
      </w:r>
    </w:p>
    <w:p>
      <w:r>
        <w:t>117,96</w:t>
      </w:r>
    </w:p>
    <w:p>
      <w:r>
        <w:t>500,20</w:t>
      </w:r>
    </w:p>
    <w:p>
      <w:r>
        <w:t>283,50</w:t>
      </w:r>
    </w:p>
    <w:p>
      <w:r>
        <w:t>138,89</w:t>
      </w:r>
    </w:p>
    <w:p>
      <w:r>
        <w:t>2.8.1</w:t>
      </w:r>
    </w:p>
    <w:p>
      <w:r>
        <w:t>Đất công trình giao thông</w:t>
      </w:r>
    </w:p>
    <w:p>
      <w:r>
        <w:t>DGT</w:t>
      </w:r>
    </w:p>
    <w:p>
      <w:r>
        <w:t>1.978,21</w:t>
      </w:r>
    </w:p>
    <w:p>
      <w:r>
        <w:t>90,36</w:t>
      </w:r>
    </w:p>
    <w:p>
      <w:r>
        <w:t>114,62</w:t>
      </w:r>
    </w:p>
    <w:p>
      <w:r>
        <w:t>85,06</w:t>
      </w:r>
    </w:p>
    <w:p>
      <w:r>
        <w:t>96,69</w:t>
      </w:r>
    </w:p>
    <w:p>
      <w:r>
        <w:t>91,04</w:t>
      </w:r>
    </w:p>
    <w:p>
      <w:r>
        <w:t>243,17</w:t>
      </w:r>
    </w:p>
    <w:p>
      <w:r>
        <w:t>149,03</w:t>
      </w:r>
    </w:p>
    <w:p>
      <w:r>
        <w:t>50,18</w:t>
      </w:r>
    </w:p>
    <w:p>
      <w:r>
        <w:t>72,69</w:t>
      </w:r>
    </w:p>
    <w:p>
      <w:r>
        <w:t>74,78</w:t>
      </w:r>
    </w:p>
    <w:p>
      <w:r>
        <w:t>95,47</w:t>
      </w:r>
    </w:p>
    <w:p>
      <w:r>
        <w:t>51,83</w:t>
      </w:r>
    </w:p>
    <w:p>
      <w:r>
        <w:t>61,06</w:t>
      </w:r>
    </w:p>
    <w:p>
      <w:r>
        <w:t>55,56</w:t>
      </w:r>
    </w:p>
    <w:p>
      <w:r>
        <w:t>105,57</w:t>
      </w:r>
    </w:p>
    <w:p>
      <w:r>
        <w:t>79,13</w:t>
      </w:r>
    </w:p>
    <w:p>
      <w:r>
        <w:t>163,41</w:t>
      </w:r>
    </w:p>
    <w:p>
      <w:r>
        <w:t>183,68</w:t>
      </w:r>
    </w:p>
    <w:p>
      <w:r>
        <w:t>114,85</w:t>
      </w:r>
    </w:p>
    <w:p>
      <w:r>
        <w:t>2.8.2</w:t>
      </w:r>
    </w:p>
    <w:p>
      <w:r>
        <w:t>Đất công trình thủy lợi</w:t>
      </w:r>
    </w:p>
    <w:p>
      <w:r>
        <w:t>DTL</w:t>
      </w:r>
    </w:p>
    <w:p>
      <w:r>
        <w:t>810,61</w:t>
      </w:r>
    </w:p>
    <w:p>
      <w:r>
        <w:t>12,37</w:t>
      </w:r>
    </w:p>
    <w:p>
      <w:r>
        <w:t>98,13</w:t>
      </w:r>
    </w:p>
    <w:p>
      <w:r>
        <w:t>27,94</w:t>
      </w:r>
    </w:p>
    <w:p>
      <w:r>
        <w:t>17,27</w:t>
      </w:r>
    </w:p>
    <w:p>
      <w:r>
        <w:t>11,60</w:t>
      </w:r>
    </w:p>
    <w:p>
      <w:r>
        <w:t>12,42</w:t>
      </w:r>
    </w:p>
    <w:p>
      <w:r>
        <w:t>12,72</w:t>
      </w:r>
    </w:p>
    <w:p>
      <w:r>
        <w:t>11,35</w:t>
      </w:r>
    </w:p>
    <w:p>
      <w:r>
        <w:t>12,67</w:t>
      </w:r>
    </w:p>
    <w:p>
      <w:r>
        <w:t>17,94</w:t>
      </w:r>
    </w:p>
    <w:p>
      <w:r>
        <w:t>30,96</w:t>
      </w:r>
    </w:p>
    <w:p>
      <w:r>
        <w:t>10,64</w:t>
      </w:r>
    </w:p>
    <w:p>
      <w:r>
        <w:t>20,75</w:t>
      </w:r>
    </w:p>
    <w:p>
      <w:r>
        <w:t>58,26</w:t>
      </w:r>
    </w:p>
    <w:p>
      <w:r>
        <w:t>41,98</w:t>
      </w:r>
    </w:p>
    <w:p>
      <w:r>
        <w:t>37,72</w:t>
      </w:r>
    </w:p>
    <w:p>
      <w:r>
        <w:t>319,90</w:t>
      </w:r>
    </w:p>
    <w:p>
      <w:r>
        <w:t>48,74</w:t>
      </w:r>
    </w:p>
    <w:p>
      <w:r>
        <w:t>7,25</w:t>
      </w:r>
    </w:p>
    <w:p>
      <w:r>
        <w:t>2.8.3</w:t>
      </w:r>
    </w:p>
    <w:p>
      <w:r>
        <w:t>Đất công trình cấp nước, thoát nước</w:t>
      </w:r>
    </w:p>
    <w:p>
      <w:r>
        <w:t>DCT</w:t>
      </w:r>
    </w:p>
    <w:p>
      <w:r>
        <w:t>15,99</w:t>
      </w:r>
    </w:p>
    <w:p>
      <w:r>
        <w:t>0,50</w:t>
      </w:r>
    </w:p>
    <w:p>
      <w:r>
        <w:t>0,50</w:t>
      </w:r>
    </w:p>
    <w:p>
      <w:r>
        <w:t>1,22</w:t>
      </w:r>
    </w:p>
    <w:p>
      <w:r>
        <w:t>0,77</w:t>
      </w:r>
    </w:p>
    <w:p>
      <w:r>
        <w:t>0,50</w:t>
      </w:r>
    </w:p>
    <w:p>
      <w:r>
        <w:t>0,89</w:t>
      </w:r>
    </w:p>
    <w:p>
      <w:r>
        <w:t>1,08</w:t>
      </w:r>
    </w:p>
    <w:p>
      <w:r>
        <w:t>0,89</w:t>
      </w:r>
    </w:p>
    <w:p>
      <w:r>
        <w:t>0,71</w:t>
      </w:r>
    </w:p>
    <w:p>
      <w:r>
        <w:t>1,47</w:t>
      </w:r>
    </w:p>
    <w:p>
      <w:r>
        <w:t>0,71</w:t>
      </w:r>
    </w:p>
    <w:p>
      <w:r>
        <w:t>0,40</w:t>
      </w:r>
    </w:p>
    <w:p>
      <w:r>
        <w:t>1,85</w:t>
      </w:r>
    </w:p>
    <w:p>
      <w:r>
        <w:t>0,41</w:t>
      </w:r>
    </w:p>
    <w:p>
      <w:r>
        <w:t>0,50</w:t>
      </w:r>
    </w:p>
    <w:p>
      <w:r>
        <w:t>0,63</w:t>
      </w:r>
    </w:p>
    <w:p>
      <w:r>
        <w:t>1,57</w:t>
      </w:r>
    </w:p>
    <w:p>
      <w:r>
        <w:t>1,09</w:t>
      </w:r>
    </w:p>
    <w:p>
      <w:r>
        <w:t>0,30</w:t>
      </w:r>
    </w:p>
    <w:p>
      <w:r>
        <w:t>2.8.4</w:t>
      </w:r>
    </w:p>
    <w:p>
      <w:r>
        <w:t>Đất công trình phòng, chống thiên tai</w:t>
      </w:r>
    </w:p>
    <w:p>
      <w:r>
        <w:t>DPC</w:t>
      </w:r>
    </w:p>
    <w:p>
      <w:r>
        <w:t>2.8.5</w:t>
      </w:r>
    </w:p>
    <w:p>
      <w:r>
        <w:t>Đất có di tích lịch sử - văn hóa danh lam thắng cảnh, di sản thiên nhiên</w:t>
      </w:r>
    </w:p>
    <w:p>
      <w:r>
        <w:t>DDD</w:t>
      </w:r>
    </w:p>
    <w:p>
      <w:r>
        <w:t>21,67</w:t>
      </w:r>
    </w:p>
    <w:p>
      <w:r>
        <w:t>0,14</w:t>
      </w:r>
    </w:p>
    <w:p>
      <w:r>
        <w:t>11,05</w:t>
      </w:r>
    </w:p>
    <w:p>
      <w:r>
        <w:t>6,74</w:t>
      </w:r>
    </w:p>
    <w:p>
      <w:r>
        <w:t>0,09</w:t>
      </w:r>
    </w:p>
    <w:p>
      <w:r>
        <w:t>0,11</w:t>
      </w:r>
    </w:p>
    <w:p>
      <w:r>
        <w:t>0,03</w:t>
      </w:r>
    </w:p>
    <w:p>
      <w:r>
        <w:t>3,50</w:t>
      </w:r>
    </w:p>
    <w:p>
      <w:r>
        <w:t>2.8.6</w:t>
      </w:r>
    </w:p>
    <w:p>
      <w:r>
        <w:t>Đất công trình xử lý chất thải</w:t>
      </w:r>
    </w:p>
    <w:p>
      <w:r>
        <w:t>DRA</w:t>
      </w:r>
    </w:p>
    <w:p>
      <w:r>
        <w:t>28,03</w:t>
      </w:r>
    </w:p>
    <w:p>
      <w:r>
        <w:t>2,50</w:t>
      </w:r>
    </w:p>
    <w:p>
      <w:r>
        <w:t>3,95</w:t>
      </w:r>
    </w:p>
    <w:p>
      <w:r>
        <w:t>6,37</w:t>
      </w:r>
    </w:p>
    <w:p>
      <w:r>
        <w:t>15,21</w:t>
      </w:r>
    </w:p>
    <w:p>
      <w:r>
        <w:t>2.8.7</w:t>
      </w:r>
    </w:p>
    <w:p>
      <w:r>
        <w:t>Đất công trình năng lượng, chiếu sáng công cộng</w:t>
      </w:r>
    </w:p>
    <w:p>
      <w:r>
        <w:t>DNL</w:t>
      </w:r>
    </w:p>
    <w:p>
      <w:r>
        <w:t>80,75</w:t>
      </w:r>
    </w:p>
    <w:p>
      <w:r>
        <w:t>1,34</w:t>
      </w:r>
    </w:p>
    <w:p>
      <w:r>
        <w:t>0,40</w:t>
      </w:r>
    </w:p>
    <w:p>
      <w:r>
        <w:t>2,30</w:t>
      </w:r>
    </w:p>
    <w:p>
      <w:r>
        <w:t>0,47</w:t>
      </w:r>
    </w:p>
    <w:p>
      <w:r>
        <w:t>2,64</w:t>
      </w:r>
    </w:p>
    <w:p>
      <w:r>
        <w:t>0,36</w:t>
      </w:r>
    </w:p>
    <w:p>
      <w:r>
        <w:t>0,76</w:t>
      </w:r>
    </w:p>
    <w:p>
      <w:r>
        <w:t>15,84</w:t>
      </w:r>
    </w:p>
    <w:p>
      <w:r>
        <w:t>0,15</w:t>
      </w:r>
    </w:p>
    <w:p>
      <w:r>
        <w:t>0,05</w:t>
      </w:r>
    </w:p>
    <w:p>
      <w:r>
        <w:t>0,12</w:t>
      </w:r>
    </w:p>
    <w:p>
      <w:r>
        <w:t>0,54</w:t>
      </w:r>
    </w:p>
    <w:p>
      <w:r>
        <w:t>0,04</w:t>
      </w:r>
    </w:p>
    <w:p>
      <w:r>
        <w:t>0,09</w:t>
      </w:r>
    </w:p>
    <w:p>
      <w:r>
        <w:t>0,34</w:t>
      </w:r>
    </w:p>
    <w:p>
      <w:r>
        <w:t>0,29</w:t>
      </w:r>
    </w:p>
    <w:p>
      <w:r>
        <w:t>4,60</w:t>
      </w:r>
    </w:p>
    <w:p>
      <w:r>
        <w:t>49,19</w:t>
      </w:r>
    </w:p>
    <w:p>
      <w:r>
        <w:t>1,23</w:t>
      </w:r>
    </w:p>
    <w:p>
      <w:r>
        <w:t>2.8.8</w:t>
      </w:r>
    </w:p>
    <w:p>
      <w:r>
        <w:t>Đất công trình hạ tầng bưu chính, viễn thông, công nghệ thông tin</w:t>
      </w:r>
    </w:p>
    <w:p>
      <w:r>
        <w:t>DBV</w:t>
      </w:r>
    </w:p>
    <w:p>
      <w:r>
        <w:t>1,13</w:t>
      </w:r>
    </w:p>
    <w:p>
      <w:r>
        <w:t>0,02</w:t>
      </w:r>
    </w:p>
    <w:p>
      <w:r>
        <w:t>0,02</w:t>
      </w:r>
    </w:p>
    <w:p>
      <w:r>
        <w:t>0,03</w:t>
      </w:r>
    </w:p>
    <w:p>
      <w:r>
        <w:t>0,02</w:t>
      </w:r>
    </w:p>
    <w:p>
      <w:r>
        <w:t>0,04</w:t>
      </w:r>
    </w:p>
    <w:p>
      <w:r>
        <w:t>0,07</w:t>
      </w:r>
    </w:p>
    <w:p>
      <w:r>
        <w:t>0,01</w:t>
      </w:r>
    </w:p>
    <w:p>
      <w:r>
        <w:t>0,11</w:t>
      </w:r>
    </w:p>
    <w:p>
      <w:r>
        <w:t>0,02</w:t>
      </w:r>
    </w:p>
    <w:p>
      <w:r>
        <w:t>0,02</w:t>
      </w:r>
    </w:p>
    <w:p>
      <w:r>
        <w:t>0,36</w:t>
      </w:r>
    </w:p>
    <w:p>
      <w:r>
        <w:t>0,03</w:t>
      </w:r>
    </w:p>
    <w:p>
      <w:r>
        <w:t>0,02</w:t>
      </w:r>
    </w:p>
    <w:p>
      <w:r>
        <w:t>0,09</w:t>
      </w:r>
    </w:p>
    <w:p>
      <w:r>
        <w:t>0,22</w:t>
      </w:r>
    </w:p>
    <w:p>
      <w:r>
        <w:t>0,01</w:t>
      </w:r>
    </w:p>
    <w:p>
      <w:r>
        <w:t>0,04</w:t>
      </w:r>
    </w:p>
    <w:p>
      <w:r>
        <w:t>2.8.9</w:t>
      </w:r>
    </w:p>
    <w:p>
      <w:r>
        <w:t>Đất chợ dân sinh, chợ đầu mối</w:t>
      </w:r>
    </w:p>
    <w:p>
      <w:r>
        <w:t>DCH</w:t>
      </w:r>
    </w:p>
    <w:p>
      <w:r>
        <w:t>12,32</w:t>
      </w:r>
    </w:p>
    <w:p>
      <w:r>
        <w:t>0,47</w:t>
      </w:r>
    </w:p>
    <w:p>
      <w:r>
        <w:t>0,49</w:t>
      </w:r>
    </w:p>
    <w:p>
      <w:r>
        <w:t>0,19</w:t>
      </w:r>
    </w:p>
    <w:p>
      <w:r>
        <w:t>1,58</w:t>
      </w:r>
    </w:p>
    <w:p>
      <w:r>
        <w:t>0,71</w:t>
      </w:r>
    </w:p>
    <w:p>
      <w:r>
        <w:t>3,05</w:t>
      </w:r>
    </w:p>
    <w:p>
      <w:r>
        <w:t>0,19</w:t>
      </w:r>
    </w:p>
    <w:p>
      <w:r>
        <w:t>3,07</w:t>
      </w:r>
    </w:p>
    <w:p>
      <w:r>
        <w:t>0,37</w:t>
      </w:r>
    </w:p>
    <w:p>
      <w:r>
        <w:t>0,65</w:t>
      </w:r>
    </w:p>
    <w:p>
      <w:r>
        <w:t>0,11</w:t>
      </w:r>
    </w:p>
    <w:p>
      <w:r>
        <w:t>0,64</w:t>
      </w:r>
    </w:p>
    <w:p>
      <w:r>
        <w:t>0,80</w:t>
      </w:r>
    </w:p>
    <w:p>
      <w:r>
        <w:t>2.8.10</w:t>
      </w:r>
    </w:p>
    <w:p>
      <w:r>
        <w:t>Đất khu vui chơi, giải trí công cộng, sinh hoạt cộng đồng</w:t>
      </w:r>
    </w:p>
    <w:p>
      <w:r>
        <w:t>DKV</w:t>
      </w:r>
    </w:p>
    <w:p>
      <w:r>
        <w:t>28,51</w:t>
      </w:r>
    </w:p>
    <w:p>
      <w:r>
        <w:t>0,58</w:t>
      </w:r>
    </w:p>
    <w:p>
      <w:r>
        <w:t>0,82</w:t>
      </w:r>
    </w:p>
    <w:p>
      <w:r>
        <w:t>0,61</w:t>
      </w:r>
    </w:p>
    <w:p>
      <w:r>
        <w:t>12,94</w:t>
      </w:r>
    </w:p>
    <w:p>
      <w:r>
        <w:t>1,65</w:t>
      </w:r>
    </w:p>
    <w:p>
      <w:r>
        <w:t>0,83</w:t>
      </w:r>
    </w:p>
    <w:p>
      <w:r>
        <w:t>0,99</w:t>
      </w:r>
    </w:p>
    <w:p>
      <w:r>
        <w:t>1,95</w:t>
      </w:r>
    </w:p>
    <w:p>
      <w:r>
        <w:t>1,47</w:t>
      </w:r>
    </w:p>
    <w:p>
      <w:r>
        <w:t>2,03</w:t>
      </w:r>
    </w:p>
    <w:p>
      <w:r>
        <w:t>4,63</w:t>
      </w:r>
    </w:p>
    <w:p>
      <w:r>
        <w:t>0,01</w:t>
      </w:r>
    </w:p>
    <w:p>
      <w:r>
        <w:t>2.9</w:t>
      </w:r>
    </w:p>
    <w:p>
      <w:r>
        <w:t>Đất tôn giáo</w:t>
      </w:r>
    </w:p>
    <w:p>
      <w:r>
        <w:t>TON</w:t>
      </w:r>
    </w:p>
    <w:p>
      <w:r>
        <w:t>38,38</w:t>
      </w:r>
    </w:p>
    <w:p>
      <w:r>
        <w:t>1,68</w:t>
      </w:r>
    </w:p>
    <w:p>
      <w:r>
        <w:t>1,28</w:t>
      </w:r>
    </w:p>
    <w:p>
      <w:r>
        <w:t>0,65</w:t>
      </w:r>
    </w:p>
    <w:p>
      <w:r>
        <w:t>2,93</w:t>
      </w:r>
    </w:p>
    <w:p>
      <w:r>
        <w:t>1,89</w:t>
      </w:r>
    </w:p>
    <w:p>
      <w:r>
        <w:t>3,02</w:t>
      </w:r>
    </w:p>
    <w:p>
      <w:r>
        <w:t>1,61</w:t>
      </w:r>
    </w:p>
    <w:p>
      <w:r>
        <w:t>2,58</w:t>
      </w:r>
    </w:p>
    <w:p>
      <w:r>
        <w:t>0,51</w:t>
      </w:r>
    </w:p>
    <w:p>
      <w:r>
        <w:t>1,59</w:t>
      </w:r>
    </w:p>
    <w:p>
      <w:r>
        <w:t>0,96</w:t>
      </w:r>
    </w:p>
    <w:p>
      <w:r>
        <w:t>5,16</w:t>
      </w:r>
    </w:p>
    <w:p>
      <w:r>
        <w:t>4,37</w:t>
      </w:r>
    </w:p>
    <w:p>
      <w:r>
        <w:t>0,37</w:t>
      </w:r>
    </w:p>
    <w:p>
      <w:r>
        <w:t>3,75</w:t>
      </w:r>
    </w:p>
    <w:p>
      <w:r>
        <w:t>3,62</w:t>
      </w:r>
    </w:p>
    <w:p>
      <w:r>
        <w:t>1,04</w:t>
      </w:r>
    </w:p>
    <w:p>
      <w:r>
        <w:t>1,38</w:t>
      </w:r>
    </w:p>
    <w:p>
      <w:r>
        <w:t>2.10</w:t>
      </w:r>
    </w:p>
    <w:p>
      <w:r>
        <w:t>Đất tín ngưỡng</w:t>
      </w:r>
    </w:p>
    <w:p>
      <w:r>
        <w:t>TIN</w:t>
      </w:r>
    </w:p>
    <w:p>
      <w:r>
        <w:t>13,34</w:t>
      </w:r>
    </w:p>
    <w:p>
      <w:r>
        <w:t>0,21</w:t>
      </w:r>
    </w:p>
    <w:p>
      <w:r>
        <w:t>0,59</w:t>
      </w:r>
    </w:p>
    <w:p>
      <w:r>
        <w:t>0,56</w:t>
      </w:r>
    </w:p>
    <w:p>
      <w:r>
        <w:t>0,17</w:t>
      </w:r>
    </w:p>
    <w:p>
      <w:r>
        <w:t>0,26</w:t>
      </w:r>
    </w:p>
    <w:p>
      <w:r>
        <w:t>0,11</w:t>
      </w:r>
    </w:p>
    <w:p>
      <w:r>
        <w:t>0,29</w:t>
      </w:r>
    </w:p>
    <w:p>
      <w:r>
        <w:t>0,25</w:t>
      </w:r>
    </w:p>
    <w:p>
      <w:r>
        <w:t>0,31</w:t>
      </w:r>
    </w:p>
    <w:p>
      <w:r>
        <w:t>0,75</w:t>
      </w:r>
    </w:p>
    <w:p>
      <w:r>
        <w:t>0,46</w:t>
      </w:r>
    </w:p>
    <w:p>
      <w:r>
        <w:t>0,31</w:t>
      </w:r>
    </w:p>
    <w:p>
      <w:r>
        <w:t>2,30</w:t>
      </w:r>
    </w:p>
    <w:p>
      <w:r>
        <w:t>1,22</w:t>
      </w:r>
    </w:p>
    <w:p>
      <w:r>
        <w:t>0,29</w:t>
      </w:r>
    </w:p>
    <w:p>
      <w:r>
        <w:t>0,53</w:t>
      </w:r>
    </w:p>
    <w:p>
      <w:r>
        <w:t>3,36</w:t>
      </w:r>
    </w:p>
    <w:p>
      <w:r>
        <w:t>0,95</w:t>
      </w:r>
    </w:p>
    <w:p>
      <w:r>
        <w:t>0,41</w:t>
      </w:r>
    </w:p>
    <w:p>
      <w:r>
        <w:t>2.11</w:t>
      </w:r>
    </w:p>
    <w:p>
      <w:r>
        <w:t>Đất nghĩa trang, nhà tang lễ, cơ sở hỏa táng; đất cơ sở lưu giữ tro cốt</w:t>
      </w:r>
    </w:p>
    <w:p>
      <w:r>
        <w:t>NTD</w:t>
      </w:r>
    </w:p>
    <w:p>
      <w:r>
        <w:t>200,93</w:t>
      </w:r>
    </w:p>
    <w:p>
      <w:r>
        <w:t>6,94</w:t>
      </w:r>
    </w:p>
    <w:p>
      <w:r>
        <w:t>9,89</w:t>
      </w:r>
    </w:p>
    <w:p>
      <w:r>
        <w:t>8,74</w:t>
      </w:r>
    </w:p>
    <w:p>
      <w:r>
        <w:t>8,72</w:t>
      </w:r>
    </w:p>
    <w:p>
      <w:r>
        <w:t>10,54</w:t>
      </w:r>
    </w:p>
    <w:p>
      <w:r>
        <w:t>15,40</w:t>
      </w:r>
    </w:p>
    <w:p>
      <w:r>
        <w:t>6,46</w:t>
      </w:r>
    </w:p>
    <w:p>
      <w:r>
        <w:t>6,39</w:t>
      </w:r>
    </w:p>
    <w:p>
      <w:r>
        <w:t>5,30</w:t>
      </w:r>
    </w:p>
    <w:p>
      <w:r>
        <w:t>12,18</w:t>
      </w:r>
    </w:p>
    <w:p>
      <w:r>
        <w:t>12,50</w:t>
      </w:r>
    </w:p>
    <w:p>
      <w:r>
        <w:t>7,23</w:t>
      </w:r>
    </w:p>
    <w:p>
      <w:r>
        <w:t>7,28</w:t>
      </w:r>
    </w:p>
    <w:p>
      <w:r>
        <w:t>5,86</w:t>
      </w:r>
    </w:p>
    <w:p>
      <w:r>
        <w:t>12,00</w:t>
      </w:r>
    </w:p>
    <w:p>
      <w:r>
        <w:t>9,05</w:t>
      </w:r>
    </w:p>
    <w:p>
      <w:r>
        <w:t>38,87</w:t>
      </w:r>
    </w:p>
    <w:p>
      <w:r>
        <w:t>10,61</w:t>
      </w:r>
    </w:p>
    <w:p>
      <w:r>
        <w:t>6,96</w:t>
      </w:r>
    </w:p>
    <w:p>
      <w:r>
        <w:t>2.12</w:t>
      </w:r>
    </w:p>
    <w:p>
      <w:r>
        <w:t>Đất có mặt nước chuyên dùng</w:t>
      </w:r>
    </w:p>
    <w:p>
      <w:r>
        <w:t>TVC</w:t>
      </w:r>
    </w:p>
    <w:p>
      <w:r>
        <w:t>1.443,77</w:t>
      </w:r>
    </w:p>
    <w:p>
      <w:r>
        <w:t>84,57</w:t>
      </w:r>
    </w:p>
    <w:p>
      <w:r>
        <w:t>19,44</w:t>
      </w:r>
    </w:p>
    <w:p>
      <w:r>
        <w:t>43,54</w:t>
      </w:r>
    </w:p>
    <w:p>
      <w:r>
        <w:t>120,15</w:t>
      </w:r>
    </w:p>
    <w:p>
      <w:r>
        <w:t>27,97</w:t>
      </w:r>
    </w:p>
    <w:p>
      <w:r>
        <w:t>57,01</w:t>
      </w:r>
    </w:p>
    <w:p>
      <w:r>
        <w:t>58,94</w:t>
      </w:r>
    </w:p>
    <w:p>
      <w:r>
        <w:t>86,21</w:t>
      </w:r>
    </w:p>
    <w:p>
      <w:r>
        <w:t>63,32</w:t>
      </w:r>
    </w:p>
    <w:p>
      <w:r>
        <w:t>37,60</w:t>
      </w:r>
    </w:p>
    <w:p>
      <w:r>
        <w:t>45,89</w:t>
      </w:r>
    </w:p>
    <w:p>
      <w:r>
        <w:t>147,37</w:t>
      </w:r>
    </w:p>
    <w:p>
      <w:r>
        <w:t>34,09</w:t>
      </w:r>
    </w:p>
    <w:p>
      <w:r>
        <w:t>33,34</w:t>
      </w:r>
    </w:p>
    <w:p>
      <w:r>
        <w:t>39,25</w:t>
      </w:r>
    </w:p>
    <w:p>
      <w:r>
        <w:t>71,98</w:t>
      </w:r>
    </w:p>
    <w:p>
      <w:r>
        <w:t>59,22</w:t>
      </w:r>
    </w:p>
    <w:p>
      <w:r>
        <w:t>313,80</w:t>
      </w:r>
    </w:p>
    <w:p>
      <w:r>
        <w:t>100,08</w:t>
      </w:r>
    </w:p>
    <w:p>
      <w:r>
        <w:t>2.12.1</w:t>
      </w:r>
    </w:p>
    <w:p>
      <w:r>
        <w:t>Đất có mặt nước chuyên dùng dạng ao, hồ, đầm, phá</w:t>
      </w:r>
    </w:p>
    <w:p>
      <w:r>
        <w:t>MNC</w:t>
      </w:r>
    </w:p>
    <w:p>
      <w:r>
        <w:t>534,63</w:t>
      </w:r>
    </w:p>
    <w:p>
      <w:r>
        <w:t>58,51</w:t>
      </w:r>
    </w:p>
    <w:p>
      <w:r>
        <w:t>0,27</w:t>
      </w:r>
    </w:p>
    <w:p>
      <w:r>
        <w:t>4,76</w:t>
      </w:r>
    </w:p>
    <w:p>
      <w:r>
        <w:t>0,75</w:t>
      </w:r>
    </w:p>
    <w:p>
      <w:r>
        <w:t>21,38</w:t>
      </w:r>
    </w:p>
    <w:p>
      <w:r>
        <w:t>7,59</w:t>
      </w:r>
    </w:p>
    <w:p>
      <w:r>
        <w:t>5,10</w:t>
      </w:r>
    </w:p>
    <w:p>
      <w:r>
        <w:t>28,69</w:t>
      </w:r>
    </w:p>
    <w:p>
      <w:r>
        <w:t>1,30</w:t>
      </w:r>
    </w:p>
    <w:p>
      <w:r>
        <w:t>61,57</w:t>
      </w:r>
    </w:p>
    <w:p>
      <w:r>
        <w:t>3,94</w:t>
      </w:r>
    </w:p>
    <w:p>
      <w:r>
        <w:t>4,81</w:t>
      </w:r>
    </w:p>
    <w:p>
      <w:r>
        <w:t>26,34</w:t>
      </w:r>
    </w:p>
    <w:p>
      <w:r>
        <w:t>30,17</w:t>
      </w:r>
    </w:p>
    <w:p>
      <w:r>
        <w:t>4,37</w:t>
      </w:r>
    </w:p>
    <w:p>
      <w:r>
        <w:t>250,59</w:t>
      </w:r>
    </w:p>
    <w:p>
      <w:r>
        <w:t>24,48</w:t>
      </w:r>
    </w:p>
    <w:p>
      <w:r>
        <w:t>2.12.2</w:t>
      </w:r>
    </w:p>
    <w:p>
      <w:r>
        <w:t>Đất có mặt nước dạng sông, ngòi, kênh, rạch, suối</w:t>
      </w:r>
    </w:p>
    <w:p>
      <w:r>
        <w:t>SON</w:t>
      </w:r>
    </w:p>
    <w:p>
      <w:r>
        <w:t>909,17</w:t>
      </w:r>
    </w:p>
    <w:p>
      <w:r>
        <w:t>26,06</w:t>
      </w:r>
    </w:p>
    <w:p>
      <w:r>
        <w:t>19,17</w:t>
      </w:r>
    </w:p>
    <w:p>
      <w:r>
        <w:t>38,78</w:t>
      </w:r>
    </w:p>
    <w:p>
      <w:r>
        <w:t>119,40</w:t>
      </w:r>
    </w:p>
    <w:p>
      <w:r>
        <w:t>6,59</w:t>
      </w:r>
    </w:p>
    <w:p>
      <w:r>
        <w:t>49,42</w:t>
      </w:r>
    </w:p>
    <w:p>
      <w:r>
        <w:t>58,94</w:t>
      </w:r>
    </w:p>
    <w:p>
      <w:r>
        <w:t>81,11</w:t>
      </w:r>
    </w:p>
    <w:p>
      <w:r>
        <w:t>63,32</w:t>
      </w:r>
    </w:p>
    <w:p>
      <w:r>
        <w:t>8,91</w:t>
      </w:r>
    </w:p>
    <w:p>
      <w:r>
        <w:t>44,59</w:t>
      </w:r>
    </w:p>
    <w:p>
      <w:r>
        <w:t>85,80</w:t>
      </w:r>
    </w:p>
    <w:p>
      <w:r>
        <w:t>30,17</w:t>
      </w:r>
    </w:p>
    <w:p>
      <w:r>
        <w:t>28,53</w:t>
      </w:r>
    </w:p>
    <w:p>
      <w:r>
        <w:t>12,91</w:t>
      </w:r>
    </w:p>
    <w:p>
      <w:r>
        <w:t>41,81</w:t>
      </w:r>
    </w:p>
    <w:p>
      <w:r>
        <w:t>54,85</w:t>
      </w:r>
    </w:p>
    <w:p>
      <w:r>
        <w:t>63,21</w:t>
      </w:r>
    </w:p>
    <w:p>
      <w:r>
        <w:t>75,60</w:t>
      </w:r>
    </w:p>
    <w:p>
      <w:r>
        <w:t>2.13</w:t>
      </w:r>
    </w:p>
    <w:p>
      <w:r>
        <w:t>Đất phi nông nghiệp khác</w:t>
      </w:r>
    </w:p>
    <w:p>
      <w:r>
        <w:t>PNK</w:t>
      </w:r>
    </w:p>
    <w:p>
      <w:r>
        <w:t>3</w:t>
      </w:r>
    </w:p>
    <w:p>
      <w:r>
        <w:t>Đất chưa sử dụng</w:t>
      </w:r>
    </w:p>
    <w:p>
      <w:r>
        <w:t>CSD</w:t>
      </w:r>
    </w:p>
    <w:p>
      <w:r>
        <w:t>268,40</w:t>
      </w:r>
    </w:p>
    <w:p>
      <w:r>
        <w:t>7,04</w:t>
      </w:r>
    </w:p>
    <w:p>
      <w:r>
        <w:t>5,38</w:t>
      </w:r>
    </w:p>
    <w:p>
      <w:r>
        <w:t>0,40</w:t>
      </w:r>
    </w:p>
    <w:p>
      <w:r>
        <w:t>53,38</w:t>
      </w:r>
    </w:p>
    <w:p>
      <w:r>
        <w:t>0,42</w:t>
      </w:r>
    </w:p>
    <w:p>
      <w:r>
        <w:t>74,48</w:t>
      </w:r>
    </w:p>
    <w:p>
      <w:r>
        <w:t>4,22</w:t>
      </w:r>
    </w:p>
    <w:p>
      <w:r>
        <w:t>5,82</w:t>
      </w:r>
    </w:p>
    <w:p>
      <w:r>
        <w:t>7,08</w:t>
      </w:r>
    </w:p>
    <w:p>
      <w:r>
        <w:t>1,07</w:t>
      </w:r>
    </w:p>
    <w:p>
      <w:r>
        <w:t>1,02</w:t>
      </w:r>
    </w:p>
    <w:p>
      <w:r>
        <w:t>3,42</w:t>
      </w:r>
    </w:p>
    <w:p>
      <w:r>
        <w:t>4,40</w:t>
      </w:r>
    </w:p>
    <w:p>
      <w:r>
        <w:t>4,89</w:t>
      </w:r>
    </w:p>
    <w:p>
      <w:r>
        <w:t>3,44</w:t>
      </w:r>
    </w:p>
    <w:p>
      <w:r>
        <w:t>11,90</w:t>
      </w:r>
    </w:p>
    <w:p>
      <w:r>
        <w:t>26,41</w:t>
      </w:r>
    </w:p>
    <w:p>
      <w:r>
        <w:t>21,81</w:t>
      </w:r>
    </w:p>
    <w:p>
      <w:r>
        <w:t>31,83</w:t>
      </w:r>
    </w:p>
    <w:p>
      <w:r>
        <w:t>BIỂU 02</w:t>
      </w:r>
    </w:p>
    <w:p>
      <w:r>
        <w:t>KẾ HOẠCH ĐƯA ĐẤT CHƯA SỬ DỤNG VÀO SỬ DỤNG NĂM 2025 CỦA THÀNH PHỐ ĐÔNG TRIỀU - TỈNH QUẢNG NINH</w:t>
      </w:r>
    </w:p>
    <w:p>
      <w:r>
        <w:t>Kèm theo Quyết định số: 688/QĐ-UBND ngày 08 tháng 3 năm 2025 của UBND tỉnh</w:t>
      </w:r>
    </w:p>
    <w:p>
      <w:r>
        <w:t>Đơn vị tính: ha</w:t>
      </w:r>
    </w:p>
    <w:p>
      <w:r>
        <w:t>STT</w:t>
      </w:r>
    </w:p>
    <w:p>
      <w:r>
        <w:t>Chỉ tiêu sử dụng đất</w:t>
      </w:r>
    </w:p>
    <w:p>
      <w:r>
        <w:t>Mã</w:t>
      </w:r>
    </w:p>
    <w:p>
      <w:r>
        <w:t>Tổng diện tích</w:t>
      </w:r>
    </w:p>
    <w:p>
      <w:r>
        <w:t>Diện tích phân theo đơn vị hành chính</w:t>
      </w:r>
    </w:p>
    <w:p>
      <w:r>
        <w:t>Xã Hồng Thái Đông</w:t>
      </w:r>
    </w:p>
    <w:p>
      <w:r>
        <w:t>Xã Hồng Thái Tây</w:t>
      </w:r>
    </w:p>
    <w:p>
      <w:r>
        <w:t>P. Hoàng Quế</w:t>
      </w:r>
    </w:p>
    <w:p>
      <w:r>
        <w:t>P. Yên Đức</w:t>
      </w:r>
    </w:p>
    <w:p>
      <w:r>
        <w:t>P. Yên Thọ</w:t>
      </w:r>
    </w:p>
    <w:p>
      <w:r>
        <w:t>P. Mạo Khê</w:t>
      </w:r>
    </w:p>
    <w:p>
      <w:r>
        <w:t>P. Kim Sơn</w:t>
      </w:r>
    </w:p>
    <w:p>
      <w:r>
        <w:t>P. Xuân Sơn</w:t>
      </w:r>
    </w:p>
    <w:p>
      <w:r>
        <w:t>P. Hưng Đạo</w:t>
      </w:r>
    </w:p>
    <w:p>
      <w:r>
        <w:t>P. Đức Chính</w:t>
      </w:r>
    </w:p>
    <w:p>
      <w:r>
        <w:t>P. Hồng Phong</w:t>
      </w:r>
    </w:p>
    <w:p>
      <w:r>
        <w:t>P. Tràng An</w:t>
      </w:r>
    </w:p>
    <w:p>
      <w:r>
        <w:t>P. Thủy An</w:t>
      </w:r>
    </w:p>
    <w:p>
      <w:r>
        <w:t>Xã Nguyễn Huệ</w:t>
      </w:r>
    </w:p>
    <w:p>
      <w:r>
        <w:t>P. Bình Dương</w:t>
      </w:r>
    </w:p>
    <w:p>
      <w:r>
        <w:t>Xã Việt Dân</w:t>
      </w:r>
    </w:p>
    <w:p>
      <w:r>
        <w:t>Xã An Sinh</w:t>
      </w:r>
    </w:p>
    <w:p>
      <w:r>
        <w:t>P. Bình Khê</w:t>
      </w:r>
    </w:p>
    <w:p>
      <w:r>
        <w:t>Xã Tràng Lương</w:t>
      </w:r>
    </w:p>
    <w:p>
      <w:r>
        <w:t>1</w:t>
      </w:r>
    </w:p>
    <w:p>
      <w:r>
        <w:t>2</w:t>
      </w:r>
    </w:p>
    <w:p>
      <w:r>
        <w:t>3</w:t>
      </w:r>
    </w:p>
    <w:p>
      <w:r>
        <w:t>4= 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26,75</w:t>
      </w:r>
    </w:p>
    <w:p>
      <w:r>
        <w:t>2,40</w:t>
      </w:r>
    </w:p>
    <w:p>
      <w:r>
        <w:t>0,77</w:t>
      </w:r>
    </w:p>
    <w:p>
      <w:r>
        <w:t>0,40</w:t>
      </w:r>
    </w:p>
    <w:p>
      <w:r>
        <w:t>4,15</w:t>
      </w:r>
    </w:p>
    <w:p>
      <w:r>
        <w:t>5,76</w:t>
      </w:r>
    </w:p>
    <w:p>
      <w:r>
        <w:t>13,27</w:t>
      </w:r>
    </w:p>
    <w:p>
      <w:r>
        <w:t>2.1</w:t>
      </w:r>
    </w:p>
    <w:p>
      <w:r>
        <w:t>Đất ở tại nông thôn</w:t>
      </w:r>
    </w:p>
    <w:p>
      <w:r>
        <w:t>ONT</w:t>
      </w:r>
    </w:p>
    <w:p>
      <w:r>
        <w:t>2.2</w:t>
      </w:r>
    </w:p>
    <w:p>
      <w:r>
        <w:t>Đất ở tại đô thị</w:t>
      </w:r>
    </w:p>
    <w:p>
      <w:r>
        <w:t>ODT</w:t>
      </w:r>
    </w:p>
    <w:p>
      <w:r>
        <w:t>0,52</w:t>
      </w:r>
    </w:p>
    <w:p>
      <w:r>
        <w:t>0,52</w:t>
      </w:r>
    </w:p>
    <w:p>
      <w:r>
        <w:t>2.3</w:t>
      </w:r>
    </w:p>
    <w:p>
      <w:r>
        <w:t>Đất xây dựng trụ sở cơ quan</w:t>
      </w:r>
    </w:p>
    <w:p>
      <w:r>
        <w:t>TSC</w:t>
      </w:r>
    </w:p>
    <w:p>
      <w:r>
        <w:t>2.4</w:t>
      </w:r>
    </w:p>
    <w:p>
      <w:r>
        <w:t>Đất quốc phòng</w:t>
      </w:r>
    </w:p>
    <w:p>
      <w:r>
        <w:t>CQP</w:t>
      </w:r>
    </w:p>
    <w:p>
      <w:r>
        <w:t>12,97</w:t>
      </w:r>
    </w:p>
    <w:p>
      <w:r>
        <w:t>12,97</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3,05</w:t>
      </w:r>
    </w:p>
    <w:p>
      <w:r>
        <w:t>1,88</w:t>
      </w:r>
    </w:p>
    <w:p>
      <w:r>
        <w:t>0,77</w:t>
      </w:r>
    </w:p>
    <w:p>
      <w:r>
        <w:t>0,20</w:t>
      </w:r>
    </w:p>
    <w:p>
      <w:r>
        <w:t>0,20</w:t>
      </w:r>
    </w:p>
    <w:p>
      <w:r>
        <w:t>2.7.1</w:t>
      </w:r>
    </w:p>
    <w:p>
      <w:r>
        <w:t>Đất khu công nghiệp</w:t>
      </w:r>
    </w:p>
    <w:p>
      <w:r>
        <w:t>SKK</w:t>
      </w:r>
    </w:p>
    <w:p>
      <w:r>
        <w:t>2.7.2</w:t>
      </w:r>
    </w:p>
    <w:p>
      <w:r>
        <w:t>Đất cụm công nghiệp</w:t>
      </w:r>
    </w:p>
    <w:p>
      <w:r>
        <w:t>SKN</w:t>
      </w:r>
    </w:p>
    <w:p>
      <w:r>
        <w:t>0,70</w:t>
      </w:r>
    </w:p>
    <w:p>
      <w:r>
        <w:t>0,50</w:t>
      </w:r>
    </w:p>
    <w:p>
      <w:r>
        <w:t>0,20</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2,35</w:t>
      </w:r>
    </w:p>
    <w:p>
      <w:r>
        <w:t>1,88</w:t>
      </w:r>
    </w:p>
    <w:p>
      <w:r>
        <w:t>0,27</w:t>
      </w:r>
    </w:p>
    <w:p>
      <w:r>
        <w:t>0,20</w:t>
      </w:r>
    </w:p>
    <w:p>
      <w:r>
        <w:t>2.8</w:t>
      </w:r>
    </w:p>
    <w:p>
      <w:r>
        <w:t>Đất sử dụng vào mục đích công cộng</w:t>
      </w:r>
    </w:p>
    <w:p>
      <w:r>
        <w:t>CCC</w:t>
      </w:r>
    </w:p>
    <w:p>
      <w:r>
        <w:t>10,21</w:t>
      </w:r>
    </w:p>
    <w:p>
      <w:r>
        <w:t>0,20</w:t>
      </w:r>
    </w:p>
    <w:p>
      <w:r>
        <w:t>4,15</w:t>
      </w:r>
    </w:p>
    <w:p>
      <w:r>
        <w:t>5,76</w:t>
      </w:r>
    </w:p>
    <w:p>
      <w:r>
        <w:t>0,10</w:t>
      </w:r>
    </w:p>
    <w:p>
      <w:r>
        <w:t>2.8.1</w:t>
      </w:r>
    </w:p>
    <w:p>
      <w:r>
        <w:t>Đất công trình giao thông</w:t>
      </w:r>
    </w:p>
    <w:p>
      <w:r>
        <w:t>DGT</w:t>
      </w:r>
    </w:p>
    <w:p>
      <w:r>
        <w:t>5,43</w:t>
      </w:r>
    </w:p>
    <w:p>
      <w:r>
        <w:t>0,20</w:t>
      </w:r>
    </w:p>
    <w:p>
      <w:r>
        <w:t>0,20</w:t>
      </w:r>
    </w:p>
    <w:p>
      <w:r>
        <w:t>4,93</w:t>
      </w:r>
    </w:p>
    <w:p>
      <w:r>
        <w:t>0,10</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4,78</w:t>
      </w:r>
    </w:p>
    <w:p>
      <w:r>
        <w:t>3,95</w:t>
      </w:r>
    </w:p>
    <w:p>
      <w:r>
        <w:t>0,83</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BIỂU 03</w:t>
      </w:r>
    </w:p>
    <w:p>
      <w:r>
        <w:t>KẾ HOẠCH THU HỒI ĐẤT NĂM 2025 CỦA THÀNH PHỐ ĐÔNG TRIỀU - TỈNH QUẢNG NINH</w:t>
      </w:r>
    </w:p>
    <w:p>
      <w:r>
        <w:t>Kèm theo Quyết định số: 688/QĐ-UBND ngày 08 tháng 3 năm 2025 của UBND tỉnh</w:t>
      </w:r>
    </w:p>
    <w:p>
      <w:r>
        <w:t>Đơn vị tính: ha</w:t>
      </w:r>
    </w:p>
    <w:p>
      <w:r>
        <w:t>STT</w:t>
      </w:r>
    </w:p>
    <w:p>
      <w:r>
        <w:t>Chỉ tiêu sử dụng đất</w:t>
      </w:r>
    </w:p>
    <w:p>
      <w:r>
        <w:t>Mã</w:t>
      </w:r>
    </w:p>
    <w:p>
      <w:r>
        <w:t>Tổng diện tích</w:t>
      </w:r>
    </w:p>
    <w:p>
      <w:r>
        <w:t>Diện tích phân theo đơn vị hành chính</w:t>
      </w:r>
    </w:p>
    <w:p>
      <w:r>
        <w:t>Xã Hồng Thái Đông</w:t>
      </w:r>
    </w:p>
    <w:p>
      <w:r>
        <w:t>Xã Hồng Thái Tây</w:t>
      </w:r>
    </w:p>
    <w:p>
      <w:r>
        <w:t>P. Hoàng Quế</w:t>
      </w:r>
    </w:p>
    <w:p>
      <w:r>
        <w:t>P. Yên Đức</w:t>
      </w:r>
    </w:p>
    <w:p>
      <w:r>
        <w:t>P. Yên Thọ</w:t>
      </w:r>
    </w:p>
    <w:p>
      <w:r>
        <w:t>P. Mạo Khê</w:t>
      </w:r>
    </w:p>
    <w:p>
      <w:r>
        <w:t>P. Kim Sơn</w:t>
      </w:r>
    </w:p>
    <w:p>
      <w:r>
        <w:t>P. Xuân Sơn</w:t>
      </w:r>
    </w:p>
    <w:p>
      <w:r>
        <w:t>P. Hưng Đạo</w:t>
      </w:r>
    </w:p>
    <w:p>
      <w:r>
        <w:t>P. Đức Chính</w:t>
      </w:r>
    </w:p>
    <w:p>
      <w:r>
        <w:t>P. Hồng Phong</w:t>
      </w:r>
    </w:p>
    <w:p>
      <w:r>
        <w:t>P. Tràng An</w:t>
      </w:r>
    </w:p>
    <w:p>
      <w:r>
        <w:t>P. Thủy An</w:t>
      </w:r>
    </w:p>
    <w:p>
      <w:r>
        <w:t>Xã Nguyễn Huệ</w:t>
      </w:r>
    </w:p>
    <w:p>
      <w:r>
        <w:t>P. Bình Dương</w:t>
      </w:r>
    </w:p>
    <w:p>
      <w:r>
        <w:t>Xã Việt Dân</w:t>
      </w:r>
    </w:p>
    <w:p>
      <w:r>
        <w:t>Xã An Sinh</w:t>
      </w:r>
    </w:p>
    <w:p>
      <w:r>
        <w:t>P. Bình Khê</w:t>
      </w:r>
    </w:p>
    <w:p>
      <w:r>
        <w:t>Xã Tràng Lương</w:t>
      </w:r>
    </w:p>
    <w:p>
      <w:r>
        <w:t>1</w:t>
      </w:r>
    </w:p>
    <w:p>
      <w:r>
        <w:t>2</w:t>
      </w:r>
    </w:p>
    <w:p>
      <w:r>
        <w:t>3</w:t>
      </w:r>
    </w:p>
    <w:p>
      <w:r>
        <w:t>4= 5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w:t>
      </w:r>
    </w:p>
    <w:p>
      <w:r>
        <w:t>NNP</w:t>
      </w:r>
    </w:p>
    <w:p>
      <w:r>
        <w:t>429,93</w:t>
      </w:r>
    </w:p>
    <w:p>
      <w:r>
        <w:t>0,54</w:t>
      </w:r>
    </w:p>
    <w:p>
      <w:r>
        <w:t>6,18</w:t>
      </w:r>
    </w:p>
    <w:p>
      <w:r>
        <w:t>14,73</w:t>
      </w:r>
    </w:p>
    <w:p>
      <w:r>
        <w:t>4,26</w:t>
      </w:r>
    </w:p>
    <w:p>
      <w:r>
        <w:t>69,08</w:t>
      </w:r>
    </w:p>
    <w:p>
      <w:r>
        <w:t>46,22</w:t>
      </w:r>
    </w:p>
    <w:p>
      <w:r>
        <w:t>18,94</w:t>
      </w:r>
    </w:p>
    <w:p>
      <w:r>
        <w:t>9,01</w:t>
      </w:r>
    </w:p>
    <w:p>
      <w:r>
        <w:t>3,57</w:t>
      </w:r>
    </w:p>
    <w:p>
      <w:r>
        <w:t>3,65</w:t>
      </w:r>
    </w:p>
    <w:p>
      <w:r>
        <w:t>0,98</w:t>
      </w:r>
    </w:p>
    <w:p>
      <w:r>
        <w:t>15,05</w:t>
      </w:r>
    </w:p>
    <w:p>
      <w:r>
        <w:t>11,25</w:t>
      </w:r>
    </w:p>
    <w:p>
      <w:r>
        <w:t>6,68</w:t>
      </w:r>
    </w:p>
    <w:p>
      <w:r>
        <w:t>8,70</w:t>
      </w:r>
    </w:p>
    <w:p>
      <w:r>
        <w:t>7,01</w:t>
      </w:r>
    </w:p>
    <w:p>
      <w:r>
        <w:t>36,53</w:t>
      </w:r>
    </w:p>
    <w:p>
      <w:r>
        <w:t>167,07</w:t>
      </w:r>
    </w:p>
    <w:p>
      <w:r>
        <w:t>0,48</w:t>
      </w:r>
    </w:p>
    <w:p>
      <w:r>
        <w:t>1.1</w:t>
      </w:r>
    </w:p>
    <w:p>
      <w:r>
        <w:t>Đất trồng lúa</w:t>
      </w:r>
    </w:p>
    <w:p>
      <w:r>
        <w:t>LUA</w:t>
      </w:r>
    </w:p>
    <w:p>
      <w:r>
        <w:t>107,88</w:t>
      </w:r>
    </w:p>
    <w:p>
      <w:r>
        <w:t>0,54</w:t>
      </w:r>
    </w:p>
    <w:p>
      <w:r>
        <w:t>4,48</w:t>
      </w:r>
    </w:p>
    <w:p>
      <w:r>
        <w:t>0,57</w:t>
      </w:r>
    </w:p>
    <w:p>
      <w:r>
        <w:t>3,84</w:t>
      </w:r>
    </w:p>
    <w:p>
      <w:r>
        <w:t>4,80</w:t>
      </w:r>
    </w:p>
    <w:p>
      <w:r>
        <w:t>18,82</w:t>
      </w:r>
    </w:p>
    <w:p>
      <w:r>
        <w:t>8,58</w:t>
      </w:r>
    </w:p>
    <w:p>
      <w:r>
        <w:t>9,01</w:t>
      </w:r>
    </w:p>
    <w:p>
      <w:r>
        <w:t>2,01</w:t>
      </w:r>
    </w:p>
    <w:p>
      <w:r>
        <w:t>3,34</w:t>
      </w:r>
    </w:p>
    <w:p>
      <w:r>
        <w:t>0,98</w:t>
      </w:r>
    </w:p>
    <w:p>
      <w:r>
        <w:t>11,51</w:t>
      </w:r>
    </w:p>
    <w:p>
      <w:r>
        <w:t>3,48</w:t>
      </w:r>
    </w:p>
    <w:p>
      <w:r>
        <w:t>7,82</w:t>
      </w:r>
    </w:p>
    <w:p>
      <w:r>
        <w:t>0,51</w:t>
      </w:r>
    </w:p>
    <w:p>
      <w:r>
        <w:t>7,31</w:t>
      </w:r>
    </w:p>
    <w:p>
      <w:r>
        <w:t>19,89</w:t>
      </w:r>
    </w:p>
    <w:p>
      <w:r>
        <w:t>0,39</w:t>
      </w:r>
    </w:p>
    <w:p>
      <w:r>
        <w:t>1.1.1</w:t>
      </w:r>
    </w:p>
    <w:p>
      <w:r>
        <w:t>Đất chuyên trồng lúa</w:t>
      </w:r>
    </w:p>
    <w:p>
      <w:r>
        <w:t>LUC</w:t>
      </w:r>
    </w:p>
    <w:p>
      <w:r>
        <w:t>104,68</w:t>
      </w:r>
    </w:p>
    <w:p>
      <w:r>
        <w:t>0,54</w:t>
      </w:r>
    </w:p>
    <w:p>
      <w:r>
        <w:t>4,48</w:t>
      </w:r>
    </w:p>
    <w:p>
      <w:r>
        <w:t>0,57</w:t>
      </w:r>
    </w:p>
    <w:p>
      <w:r>
        <w:t>3,84</w:t>
      </w:r>
    </w:p>
    <w:p>
      <w:r>
        <w:t>4,80</w:t>
      </w:r>
    </w:p>
    <w:p>
      <w:r>
        <w:t>18,82</w:t>
      </w:r>
    </w:p>
    <w:p>
      <w:r>
        <w:t>8,58</w:t>
      </w:r>
    </w:p>
    <w:p>
      <w:r>
        <w:t>9,01</w:t>
      </w:r>
    </w:p>
    <w:p>
      <w:r>
        <w:t>2,01</w:t>
      </w:r>
    </w:p>
    <w:p>
      <w:r>
        <w:t>3,14</w:t>
      </w:r>
    </w:p>
    <w:p>
      <w:r>
        <w:t>0,98</w:t>
      </w:r>
    </w:p>
    <w:p>
      <w:r>
        <w:t>10,40</w:t>
      </w:r>
    </w:p>
    <w:p>
      <w:r>
        <w:t>3,48</w:t>
      </w:r>
    </w:p>
    <w:p>
      <w:r>
        <w:t>7,82</w:t>
      </w:r>
    </w:p>
    <w:p>
      <w:r>
        <w:t>0,51</w:t>
      </w:r>
    </w:p>
    <w:p>
      <w:r>
        <w:t>5,42</w:t>
      </w:r>
    </w:p>
    <w:p>
      <w:r>
        <w:t>19,89</w:t>
      </w:r>
    </w:p>
    <w:p>
      <w:r>
        <w:t>0,39</w:t>
      </w:r>
    </w:p>
    <w:p>
      <w:r>
        <w:t>1.1.2</w:t>
      </w:r>
    </w:p>
    <w:p>
      <w:r>
        <w:t>Đất trồng lúa còn lại</w:t>
      </w:r>
    </w:p>
    <w:p>
      <w:r>
        <w:t>LUK</w:t>
      </w:r>
    </w:p>
    <w:p>
      <w:r>
        <w:t>3,20</w:t>
      </w:r>
    </w:p>
    <w:p>
      <w:r>
        <w:t>0,20</w:t>
      </w:r>
    </w:p>
    <w:p>
      <w:r>
        <w:t>1,11</w:t>
      </w:r>
    </w:p>
    <w:p>
      <w:r>
        <w:t>1,89</w:t>
      </w:r>
    </w:p>
    <w:p>
      <w:r>
        <w:t>1.2</w:t>
      </w:r>
    </w:p>
    <w:p>
      <w:r>
        <w:t>Đất trồng cây hằng năm khác</w:t>
      </w:r>
    </w:p>
    <w:p>
      <w:r>
        <w:t>HNK</w:t>
      </w:r>
    </w:p>
    <w:p>
      <w:r>
        <w:t>7,18</w:t>
      </w:r>
    </w:p>
    <w:p>
      <w:r>
        <w:t>0,06</w:t>
      </w:r>
    </w:p>
    <w:p>
      <w:r>
        <w:t>4,90</w:t>
      </w:r>
    </w:p>
    <w:p>
      <w:r>
        <w:t>0,10</w:t>
      </w:r>
    </w:p>
    <w:p>
      <w:r>
        <w:t>0,22</w:t>
      </w:r>
    </w:p>
    <w:p>
      <w:r>
        <w:t>0,50</w:t>
      </w:r>
    </w:p>
    <w:p>
      <w:r>
        <w:t>0,80</w:t>
      </w:r>
    </w:p>
    <w:p>
      <w:r>
        <w:t>0,60</w:t>
      </w:r>
    </w:p>
    <w:p>
      <w:r>
        <w:t>1.3</w:t>
      </w:r>
    </w:p>
    <w:p>
      <w:r>
        <w:t>Đất trồng cây lâu năm</w:t>
      </w:r>
    </w:p>
    <w:p>
      <w:r>
        <w:t>CLN</w:t>
      </w:r>
    </w:p>
    <w:p>
      <w:r>
        <w:t>85,29</w:t>
      </w:r>
    </w:p>
    <w:p>
      <w:r>
        <w:t>0,50</w:t>
      </w:r>
    </w:p>
    <w:p>
      <w:r>
        <w:t>0,57</w:t>
      </w:r>
    </w:p>
    <w:p>
      <w:r>
        <w:t>0,18</w:t>
      </w:r>
    </w:p>
    <w:p>
      <w:r>
        <w:t>14,77</w:t>
      </w:r>
    </w:p>
    <w:p>
      <w:r>
        <w:t>4,85</w:t>
      </w:r>
    </w:p>
    <w:p>
      <w:r>
        <w:t>10,18</w:t>
      </w:r>
    </w:p>
    <w:p>
      <w:r>
        <w:t>0,13</w:t>
      </w:r>
    </w:p>
    <w:p>
      <w:r>
        <w:t>0,21</w:t>
      </w:r>
    </w:p>
    <w:p>
      <w:r>
        <w:t>2,82</w:t>
      </w:r>
    </w:p>
    <w:p>
      <w:r>
        <w:t>0,17</w:t>
      </w:r>
    </w:p>
    <w:p>
      <w:r>
        <w:t>0,38</w:t>
      </w:r>
    </w:p>
    <w:p>
      <w:r>
        <w:t>6,50</w:t>
      </w:r>
    </w:p>
    <w:p>
      <w:r>
        <w:t>13,61</w:t>
      </w:r>
    </w:p>
    <w:p>
      <w:r>
        <w:t>30,33</w:t>
      </w:r>
    </w:p>
    <w:p>
      <w:r>
        <w:t>0,09</w:t>
      </w:r>
    </w:p>
    <w:p>
      <w:r>
        <w:t>1.4</w:t>
      </w:r>
    </w:p>
    <w:p>
      <w:r>
        <w:t>Đất rừng phòng hộ</w:t>
      </w:r>
    </w:p>
    <w:p>
      <w:r>
        <w:t>RPH</w:t>
      </w:r>
    </w:p>
    <w:p>
      <w:r>
        <w:t>35,07</w:t>
      </w:r>
    </w:p>
    <w:p>
      <w:r>
        <w:t>12,92</w:t>
      </w:r>
    </w:p>
    <w:p>
      <w:r>
        <w:t>22,15</w:t>
      </w:r>
    </w:p>
    <w:p>
      <w:r>
        <w:t>1.5</w:t>
      </w:r>
    </w:p>
    <w:p>
      <w:r>
        <w:t>Đất rừng đặc dụng</w:t>
      </w:r>
    </w:p>
    <w:p>
      <w:r>
        <w:t>RDD</w:t>
      </w:r>
    </w:p>
    <w:p>
      <w:r>
        <w:t>1.6</w:t>
      </w:r>
    </w:p>
    <w:p>
      <w:r>
        <w:t>Đất rừng sản xuất</w:t>
      </w:r>
    </w:p>
    <w:p>
      <w:r>
        <w:t>RSX</w:t>
      </w:r>
    </w:p>
    <w:p>
      <w:r>
        <w:t>185,10</w:t>
      </w:r>
    </w:p>
    <w:p>
      <w:r>
        <w:t>1,20</w:t>
      </w:r>
    </w:p>
    <w:p>
      <w:r>
        <w:t>13,57</w:t>
      </w:r>
    </w:p>
    <w:p>
      <w:r>
        <w:t>49,13</w:t>
      </w:r>
    </w:p>
    <w:p>
      <w:r>
        <w:t>17,07</w:t>
      </w:r>
    </w:p>
    <w:p>
      <w:r>
        <w:t>2,45</w:t>
      </w:r>
    </w:p>
    <w:p>
      <w:r>
        <w:t>6,51</w:t>
      </w:r>
    </w:p>
    <w:p>
      <w:r>
        <w:t>1,17</w:t>
      </w:r>
    </w:p>
    <w:p>
      <w:r>
        <w:t>94,00</w:t>
      </w:r>
    </w:p>
    <w:p>
      <w:r>
        <w:t>Trong đó: đất có rừng sản xuất là rừng tự nhiên</w:t>
      </w:r>
    </w:p>
    <w:p>
      <w:r>
        <w:t>RSN</w:t>
      </w:r>
    </w:p>
    <w:p>
      <w:r>
        <w:t>1.7</w:t>
      </w:r>
    </w:p>
    <w:p>
      <w:r>
        <w:t>Đất nuôi trồng thủy sản</w:t>
      </w:r>
    </w:p>
    <w:p>
      <w:r>
        <w:t>NTS</w:t>
      </w:r>
    </w:p>
    <w:p>
      <w:r>
        <w:t>9,41</w:t>
      </w:r>
    </w:p>
    <w:p>
      <w:r>
        <w:t>0,02</w:t>
      </w:r>
    </w:p>
    <w:p>
      <w:r>
        <w:t>0,18</w:t>
      </w:r>
    </w:p>
    <w:p>
      <w:r>
        <w:t>0,38</w:t>
      </w:r>
    </w:p>
    <w:p>
      <w:r>
        <w:t>0,58</w:t>
      </w:r>
    </w:p>
    <w:p>
      <w:r>
        <w:t>0,18</w:t>
      </w:r>
    </w:p>
    <w:p>
      <w:r>
        <w:t>1,43</w:t>
      </w:r>
    </w:p>
    <w:p>
      <w:r>
        <w:t>0,72</w:t>
      </w:r>
    </w:p>
    <w:p>
      <w:r>
        <w:t>5,10</w:t>
      </w:r>
    </w:p>
    <w:p>
      <w:r>
        <w:t>0,72</w:t>
      </w:r>
    </w:p>
    <w:p>
      <w:r>
        <w:t>0,10</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78,75</w:t>
      </w:r>
    </w:p>
    <w:p>
      <w:r>
        <w:t>1,60</w:t>
      </w:r>
    </w:p>
    <w:p>
      <w:r>
        <w:t>16,72</w:t>
      </w:r>
    </w:p>
    <w:p>
      <w:r>
        <w:t>16,82</w:t>
      </w:r>
    </w:p>
    <w:p>
      <w:r>
        <w:t>1,23</w:t>
      </w:r>
    </w:p>
    <w:p>
      <w:r>
        <w:t>5,05</w:t>
      </w:r>
    </w:p>
    <w:p>
      <w:r>
        <w:t>4,18</w:t>
      </w:r>
    </w:p>
    <w:p>
      <w:r>
        <w:t>3,46</w:t>
      </w:r>
    </w:p>
    <w:p>
      <w:r>
        <w:t>0,37</w:t>
      </w:r>
    </w:p>
    <w:p>
      <w:r>
        <w:t>1,00</w:t>
      </w:r>
    </w:p>
    <w:p>
      <w:r>
        <w:t>0,87</w:t>
      </w:r>
    </w:p>
    <w:p>
      <w:r>
        <w:t>3,76</w:t>
      </w:r>
    </w:p>
    <w:p>
      <w:r>
        <w:t>5,15</w:t>
      </w:r>
    </w:p>
    <w:p>
      <w:r>
        <w:t>1,77</w:t>
      </w:r>
    </w:p>
    <w:p>
      <w:r>
        <w:t>0,44</w:t>
      </w:r>
    </w:p>
    <w:p>
      <w:r>
        <w:t>0,46</w:t>
      </w:r>
    </w:p>
    <w:p>
      <w:r>
        <w:t>4,26</w:t>
      </w:r>
    </w:p>
    <w:p>
      <w:r>
        <w:t>11,45</w:t>
      </w:r>
    </w:p>
    <w:p>
      <w:r>
        <w:t>0,16</w:t>
      </w:r>
    </w:p>
    <w:p>
      <w:r>
        <w:t>2.1</w:t>
      </w:r>
    </w:p>
    <w:p>
      <w:r>
        <w:t>Đất ở tại nông thôn</w:t>
      </w:r>
    </w:p>
    <w:p>
      <w:r>
        <w:t>ONT</w:t>
      </w:r>
    </w:p>
    <w:p>
      <w:r>
        <w:t>1,83</w:t>
      </w:r>
    </w:p>
    <w:p>
      <w:r>
        <w:t>1,83</w:t>
      </w:r>
    </w:p>
    <w:p>
      <w:r>
        <w:t>2.2</w:t>
      </w:r>
    </w:p>
    <w:p>
      <w:r>
        <w:t>Đất ở tại đô thị</w:t>
      </w:r>
    </w:p>
    <w:p>
      <w:r>
        <w:t>ODT</w:t>
      </w:r>
    </w:p>
    <w:p>
      <w:r>
        <w:t>13,49</w:t>
      </w:r>
    </w:p>
    <w:p>
      <w:r>
        <w:t>0,29</w:t>
      </w:r>
    </w:p>
    <w:p>
      <w:r>
        <w:t>4,00</w:t>
      </w:r>
    </w:p>
    <w:p>
      <w:r>
        <w:t>1,91</w:t>
      </w:r>
    </w:p>
    <w:p>
      <w:r>
        <w:t>0,45</w:t>
      </w:r>
    </w:p>
    <w:p>
      <w:r>
        <w:t>2,35</w:t>
      </w:r>
    </w:p>
    <w:p>
      <w:r>
        <w:t>0,05</w:t>
      </w:r>
    </w:p>
    <w:p>
      <w:r>
        <w:t>4,44</w:t>
      </w:r>
    </w:p>
    <w:p>
      <w:r>
        <w:t>2.3</w:t>
      </w:r>
    </w:p>
    <w:p>
      <w:r>
        <w:t>Đất xây dựng trụ sở cơ quan</w:t>
      </w:r>
    </w:p>
    <w:p>
      <w:r>
        <w:t>TSC</w:t>
      </w:r>
    </w:p>
    <w:p>
      <w:r>
        <w:t>0,40</w:t>
      </w:r>
    </w:p>
    <w:p>
      <w:r>
        <w:t>0,40</w:t>
      </w:r>
    </w:p>
    <w:p>
      <w:r>
        <w:t>2.4</w:t>
      </w:r>
    </w:p>
    <w:p>
      <w:r>
        <w:t>Đất quốc phòng</w:t>
      </w:r>
    </w:p>
    <w:p>
      <w:r>
        <w:t>CQP</w:t>
      </w:r>
    </w:p>
    <w:p>
      <w:r>
        <w:t>2.5</w:t>
      </w:r>
    </w:p>
    <w:p>
      <w:r>
        <w:t>Đất an ninh</w:t>
      </w:r>
    </w:p>
    <w:p>
      <w:r>
        <w:t>CAN</w:t>
      </w:r>
    </w:p>
    <w:p>
      <w:r>
        <w:t>5,44</w:t>
      </w:r>
    </w:p>
    <w:p>
      <w:r>
        <w:t>1,60</w:t>
      </w:r>
    </w:p>
    <w:p>
      <w:r>
        <w:t>3,84</w:t>
      </w:r>
    </w:p>
    <w:p>
      <w:r>
        <w:t>2.6</w:t>
      </w:r>
    </w:p>
    <w:p>
      <w:r>
        <w:t>Đất xây dựng công trình sự nghiệp</w:t>
      </w:r>
    </w:p>
    <w:p>
      <w:r>
        <w:t>DSN</w:t>
      </w:r>
    </w:p>
    <w:p>
      <w:r>
        <w:t>0,82</w:t>
      </w:r>
    </w:p>
    <w:p>
      <w:r>
        <w:t>0,18</w:t>
      </w:r>
    </w:p>
    <w:p>
      <w:r>
        <w:t>0,10</w:t>
      </w:r>
    </w:p>
    <w:p>
      <w:r>
        <w:t>0,23</w:t>
      </w:r>
    </w:p>
    <w:p>
      <w:r>
        <w:t>0,31</w:t>
      </w:r>
    </w:p>
    <w:p>
      <w:r>
        <w:t>2.6.1</w:t>
      </w:r>
    </w:p>
    <w:p>
      <w:r>
        <w:t>Đất xây dựng cơ sở văn hóa</w:t>
      </w:r>
    </w:p>
    <w:p>
      <w:r>
        <w:t>DVH</w:t>
      </w:r>
    </w:p>
    <w:p>
      <w:r>
        <w:t>0,14</w:t>
      </w:r>
    </w:p>
    <w:p>
      <w:r>
        <w:t>0,14</w:t>
      </w:r>
    </w:p>
    <w:p>
      <w:r>
        <w:t>2.6.2</w:t>
      </w:r>
    </w:p>
    <w:p>
      <w:r>
        <w:t>Đất xây dựng cơ sở xã hội</w:t>
      </w:r>
    </w:p>
    <w:p>
      <w:r>
        <w:t>DXH</w:t>
      </w:r>
    </w:p>
    <w:p>
      <w:r>
        <w:t>2.6.3</w:t>
      </w:r>
    </w:p>
    <w:p>
      <w:r>
        <w:t>Đất xây dựng cơ sở y tế</w:t>
      </w:r>
    </w:p>
    <w:p>
      <w:r>
        <w:t>DYT</w:t>
      </w:r>
    </w:p>
    <w:p>
      <w:r>
        <w:t>0,10</w:t>
      </w:r>
    </w:p>
    <w:p>
      <w:r>
        <w:t>0,10</w:t>
      </w:r>
    </w:p>
    <w:p>
      <w:r>
        <w:t>2.6.4</w:t>
      </w:r>
    </w:p>
    <w:p>
      <w:r>
        <w:t>Đất xây dựng cơ sở giáo dục và đào tạo</w:t>
      </w:r>
    </w:p>
    <w:p>
      <w:r>
        <w:t>DGD</w:t>
      </w:r>
    </w:p>
    <w:p>
      <w:r>
        <w:t>0,22</w:t>
      </w:r>
    </w:p>
    <w:p>
      <w:r>
        <w:t>0,18</w:t>
      </w:r>
    </w:p>
    <w:p>
      <w:r>
        <w:t>0,04</w:t>
      </w:r>
    </w:p>
    <w:p>
      <w:r>
        <w:t>2.6.5</w:t>
      </w:r>
    </w:p>
    <w:p>
      <w:r>
        <w:t>Đất xây dựng cơ sở thể dục, thể thao</w:t>
      </w:r>
    </w:p>
    <w:p>
      <w:r>
        <w:t>DTT</w:t>
      </w:r>
    </w:p>
    <w:p>
      <w:r>
        <w:t>0,36</w:t>
      </w:r>
    </w:p>
    <w:p>
      <w:r>
        <w:t>0,09</w:t>
      </w:r>
    </w:p>
    <w:p>
      <w:r>
        <w:t>0,27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8,01</w:t>
      </w:r>
    </w:p>
    <w:p>
      <w:r>
        <w:t>4,26</w:t>
      </w:r>
    </w:p>
    <w:p>
      <w:r>
        <w:t>0,02</w:t>
      </w:r>
    </w:p>
    <w:p>
      <w:r>
        <w:t>0,87</w:t>
      </w:r>
    </w:p>
    <w:p>
      <w:r>
        <w:t>2,20</w:t>
      </w:r>
    </w:p>
    <w:p>
      <w:r>
        <w:t>0,59</w:t>
      </w:r>
    </w:p>
    <w:p>
      <w:r>
        <w:t>0,07</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0,02</w:t>
      </w:r>
    </w:p>
    <w:p>
      <w:r>
        <w:t>0,02</w:t>
      </w:r>
    </w:p>
    <w:p>
      <w:r>
        <w:t>2.7.5</w:t>
      </w:r>
    </w:p>
    <w:p>
      <w:r>
        <w:t>Đất cơ sở sản xuất phi nông nghiệp</w:t>
      </w:r>
    </w:p>
    <w:p>
      <w:r>
        <w:t>SKC</w:t>
      </w:r>
    </w:p>
    <w:p>
      <w:r>
        <w:t>7,99</w:t>
      </w:r>
    </w:p>
    <w:p>
      <w:r>
        <w:t>4,26</w:t>
      </w:r>
    </w:p>
    <w:p>
      <w:r>
        <w:t>0,87</w:t>
      </w:r>
    </w:p>
    <w:p>
      <w:r>
        <w:t>2,20</w:t>
      </w:r>
    </w:p>
    <w:p>
      <w:r>
        <w:t>0,59</w:t>
      </w:r>
    </w:p>
    <w:p>
      <w:r>
        <w:t>0,07</w:t>
      </w:r>
    </w:p>
    <w:p>
      <w:r>
        <w:t>2.7.6</w:t>
      </w:r>
    </w:p>
    <w:p>
      <w:r>
        <w:t>Đất sử dụng cho hoạt động khoáng sản</w:t>
      </w:r>
    </w:p>
    <w:p>
      <w:r>
        <w:t>SKS</w:t>
      </w:r>
    </w:p>
    <w:p>
      <w:r>
        <w:t>2.8</w:t>
      </w:r>
    </w:p>
    <w:p>
      <w:r>
        <w:t>Đất sử dụng vào mục đích công cộng</w:t>
      </w:r>
    </w:p>
    <w:p>
      <w:r>
        <w:t>CCC</w:t>
      </w:r>
    </w:p>
    <w:p>
      <w:r>
        <w:t>18,59</w:t>
      </w:r>
    </w:p>
    <w:p>
      <w:r>
        <w:t>0,68</w:t>
      </w:r>
    </w:p>
    <w:p>
      <w:r>
        <w:t>0,19</w:t>
      </w:r>
    </w:p>
    <w:p>
      <w:r>
        <w:t>0,82</w:t>
      </w:r>
    </w:p>
    <w:p>
      <w:r>
        <w:t>0,87</w:t>
      </w:r>
    </w:p>
    <w:p>
      <w:r>
        <w:t>1,40</w:t>
      </w:r>
    </w:p>
    <w:p>
      <w:r>
        <w:t>1,26</w:t>
      </w:r>
    </w:p>
    <w:p>
      <w:r>
        <w:t>0,37</w:t>
      </w:r>
    </w:p>
    <w:p>
      <w:r>
        <w:t>.1,00</w:t>
      </w:r>
    </w:p>
    <w:p>
      <w:r>
        <w:t>0,02</w:t>
      </w:r>
    </w:p>
    <w:p>
      <w:r>
        <w:t>3,76</w:t>
      </w:r>
    </w:p>
    <w:p>
      <w:r>
        <w:t>2,10</w:t>
      </w:r>
    </w:p>
    <w:p>
      <w:r>
        <w:t>1,18</w:t>
      </w:r>
    </w:p>
    <w:p>
      <w:r>
        <w:t>0,44</w:t>
      </w:r>
    </w:p>
    <w:p>
      <w:r>
        <w:t>0,32</w:t>
      </w:r>
    </w:p>
    <w:p>
      <w:r>
        <w:t>0,58</w:t>
      </w:r>
    </w:p>
    <w:p>
      <w:r>
        <w:t>3,46</w:t>
      </w:r>
    </w:p>
    <w:p>
      <w:r>
        <w:t>0,14</w:t>
      </w:r>
    </w:p>
    <w:p>
      <w:r>
        <w:t>2.8.1</w:t>
      </w:r>
    </w:p>
    <w:p>
      <w:r>
        <w:t>Đất công trình giao thông</w:t>
      </w:r>
    </w:p>
    <w:p>
      <w:r>
        <w:t>DGT</w:t>
      </w:r>
    </w:p>
    <w:p>
      <w:r>
        <w:t>8,65</w:t>
      </w:r>
    </w:p>
    <w:p>
      <w:r>
        <w:t>0,68</w:t>
      </w:r>
    </w:p>
    <w:p>
      <w:r>
        <w:t>0,19</w:t>
      </w:r>
    </w:p>
    <w:p>
      <w:r>
        <w:t>0,87</w:t>
      </w:r>
    </w:p>
    <w:p>
      <w:r>
        <w:t>1,09</w:t>
      </w:r>
    </w:p>
    <w:p>
      <w:r>
        <w:t>0,51</w:t>
      </w:r>
    </w:p>
    <w:p>
      <w:r>
        <w:t>0,28</w:t>
      </w:r>
    </w:p>
    <w:p>
      <w:r>
        <w:t>0,02</w:t>
      </w:r>
    </w:p>
    <w:p>
      <w:r>
        <w:t>1,60</w:t>
      </w:r>
    </w:p>
    <w:p>
      <w:r>
        <w:t>0,14</w:t>
      </w:r>
    </w:p>
    <w:p>
      <w:r>
        <w:t>0,20</w:t>
      </w:r>
    </w:p>
    <w:p>
      <w:r>
        <w:t>0,17</w:t>
      </w:r>
    </w:p>
    <w:p>
      <w:r>
        <w:t>0,13</w:t>
      </w:r>
    </w:p>
    <w:p>
      <w:r>
        <w:t>2,63</w:t>
      </w:r>
    </w:p>
    <w:p>
      <w:r>
        <w:t>0,14</w:t>
      </w:r>
    </w:p>
    <w:p>
      <w:r>
        <w:t>2.8.2</w:t>
      </w:r>
    </w:p>
    <w:p>
      <w:r>
        <w:t>Đất công trình thủy lợi</w:t>
      </w:r>
    </w:p>
    <w:p>
      <w:r>
        <w:t>DTL</w:t>
      </w:r>
    </w:p>
    <w:p>
      <w:r>
        <w:t>9,91</w:t>
      </w:r>
    </w:p>
    <w:p>
      <w:r>
        <w:t>0,82</w:t>
      </w:r>
    </w:p>
    <w:p>
      <w:r>
        <w:t>0,30</w:t>
      </w:r>
    </w:p>
    <w:p>
      <w:r>
        <w:t>0,75</w:t>
      </w:r>
    </w:p>
    <w:p>
      <w:r>
        <w:t>0,09</w:t>
      </w:r>
    </w:p>
    <w:p>
      <w:r>
        <w:t>1,00</w:t>
      </w:r>
    </w:p>
    <w:p>
      <w:r>
        <w:t>3,76</w:t>
      </w:r>
    </w:p>
    <w:p>
      <w:r>
        <w:t>0,50</w:t>
      </w:r>
    </w:p>
    <w:p>
      <w:r>
        <w:t>1,04</w:t>
      </w:r>
    </w:p>
    <w:p>
      <w:r>
        <w:t>0,24</w:t>
      </w:r>
    </w:p>
    <w:p>
      <w:r>
        <w:t>0,15</w:t>
      </w:r>
    </w:p>
    <w:p>
      <w:r>
        <w:t>0,45</w:t>
      </w:r>
    </w:p>
    <w:p>
      <w:r>
        <w:t>0,81</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0,02</w:t>
      </w:r>
    </w:p>
    <w:p>
      <w:r>
        <w:t>0,02</w:t>
      </w:r>
    </w:p>
    <w:p>
      <w:r>
        <w:t>2.8.9</w:t>
      </w:r>
    </w:p>
    <w:p>
      <w:r>
        <w:t>Đất chợ dân sinh, chợ đầu mối</w:t>
      </w:r>
    </w:p>
    <w:p>
      <w:r>
        <w:t>DCH</w:t>
      </w:r>
    </w:p>
    <w:p>
      <w:r>
        <w:t>2.8.10</w:t>
      </w:r>
    </w:p>
    <w:p>
      <w:r>
        <w:t>Đất khu vui chơi, giải trí công cộng, sinh hoạt cộng đồng</w:t>
      </w:r>
    </w:p>
    <w:p>
      <w:r>
        <w:t>DKV</w:t>
      </w:r>
    </w:p>
    <w:p>
      <w:r>
        <w:t>0,01</w:t>
      </w:r>
    </w:p>
    <w:p>
      <w:r>
        <w:t>0,01</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1,18</w:t>
      </w:r>
    </w:p>
    <w:p>
      <w:r>
        <w:t>0,02</w:t>
      </w:r>
    </w:p>
    <w:p>
      <w:r>
        <w:t>0,60</w:t>
      </w:r>
    </w:p>
    <w:p>
      <w:r>
        <w:t>0,02</w:t>
      </w:r>
    </w:p>
    <w:p>
      <w:r>
        <w:t>0,04</w:t>
      </w:r>
    </w:p>
    <w:p>
      <w:r>
        <w:t>0,50</w:t>
      </w:r>
    </w:p>
    <w:p>
      <w:r>
        <w:t>2.12</w:t>
      </w:r>
    </w:p>
    <w:p>
      <w:r>
        <w:t>Đất có mặt nước chuyên dùng</w:t>
      </w:r>
    </w:p>
    <w:p>
      <w:r>
        <w:t>TVC</w:t>
      </w:r>
    </w:p>
    <w:p>
      <w:r>
        <w:t>28,99</w:t>
      </w:r>
    </w:p>
    <w:p>
      <w:r>
        <w:t>12,20</w:t>
      </w:r>
    </w:p>
    <w:p>
      <w:r>
        <w:t>12,35</w:t>
      </w:r>
    </w:p>
    <w:p>
      <w:r>
        <w:t>0,10</w:t>
      </w:r>
    </w:p>
    <w:p>
      <w:r>
        <w:t>0,07</w:t>
      </w:r>
    </w:p>
    <w:p>
      <w:r>
        <w:t>1,58</w:t>
      </w:r>
    </w:p>
    <w:p>
      <w:r>
        <w:t>2,67</w:t>
      </w:r>
    </w:p>
    <w:p>
      <w:r>
        <w:t>0,02</w:t>
      </w:r>
    </w:p>
    <w:p>
      <w:r>
        <w:t>2.12.1</w:t>
      </w:r>
    </w:p>
    <w:p>
      <w:r>
        <w:t>Đất có mặt nước chuyên dùng dạng ao, hồ, đầm, phá</w:t>
      </w:r>
    </w:p>
    <w:p>
      <w:r>
        <w:t>MNC</w:t>
      </w:r>
    </w:p>
    <w:p>
      <w:r>
        <w:t>25,02</w:t>
      </w:r>
    </w:p>
    <w:p>
      <w:r>
        <w:t>12,20</w:t>
      </w:r>
    </w:p>
    <w:p>
      <w:r>
        <w:t>12,35</w:t>
      </w:r>
    </w:p>
    <w:p>
      <w:r>
        <w:t>0,28</w:t>
      </w:r>
    </w:p>
    <w:p>
      <w:r>
        <w:t>0,19</w:t>
      </w:r>
    </w:p>
    <w:p>
      <w:r>
        <w:t>2.12.2</w:t>
      </w:r>
    </w:p>
    <w:p>
      <w:r>
        <w:t>Đất có mặt nước dạng sông, ngòi, kênh, rạch, suối</w:t>
      </w:r>
    </w:p>
    <w:p>
      <w:r>
        <w:t>SON</w:t>
      </w:r>
    </w:p>
    <w:p>
      <w:r>
        <w:t>3,97</w:t>
      </w:r>
    </w:p>
    <w:p>
      <w:r>
        <w:t>0,10</w:t>
      </w:r>
    </w:p>
    <w:p>
      <w:r>
        <w:t>0,07</w:t>
      </w:r>
    </w:p>
    <w:p>
      <w:r>
        <w:t>1,30</w:t>
      </w:r>
    </w:p>
    <w:p>
      <w:r>
        <w:t>2,48</w:t>
      </w:r>
    </w:p>
    <w:p>
      <w:r>
        <w:t>0,02</w:t>
      </w:r>
    </w:p>
    <w:p>
      <w:r>
        <w:t>2.13</w:t>
      </w:r>
    </w:p>
    <w:p>
      <w:r>
        <w:t>Đất phi nông nghiệp khác</w:t>
      </w:r>
    </w:p>
    <w:p>
      <w:r>
        <w:t>PNK</w:t>
      </w:r>
    </w:p>
    <w:p>
      <w:r>
        <w:t>BIỂU 04</w:t>
      </w:r>
    </w:p>
    <w:p>
      <w:r>
        <w:t>KẾ HOẠCH CHUYỂN MỤC ĐÍCH SỬ DỤNG ĐẤT NĂM 2025 CỦA THÀNH PHỐ ĐÔNG TRIỀU - TỈNH QUẢNG NINH</w:t>
      </w:r>
    </w:p>
    <w:p>
      <w:r>
        <w:t>Kèm theo Quyết định số: 688/QĐ-UBND ngày 08 tháng 3 năm 2025 của UBND tỉnh</w:t>
      </w:r>
    </w:p>
    <w:p>
      <w:r>
        <w:t>Đơn vị tính: ha</w:t>
      </w:r>
    </w:p>
    <w:p>
      <w:r>
        <w:t>STT</w:t>
      </w:r>
    </w:p>
    <w:p>
      <w:r>
        <w:t>Chỉ tiêu sử dụng đất</w:t>
      </w:r>
    </w:p>
    <w:p>
      <w:r>
        <w:t>Mã</w:t>
      </w:r>
    </w:p>
    <w:p>
      <w:r>
        <w:t>Tổng diện tích</w:t>
      </w:r>
    </w:p>
    <w:p>
      <w:r>
        <w:t>Diện tích phân theo đơn vị hành chính</w:t>
      </w:r>
    </w:p>
    <w:p>
      <w:r>
        <w:t>Xã Hồng Thái Đông</w:t>
      </w:r>
    </w:p>
    <w:p>
      <w:r>
        <w:t>Xã Hồng Thái Tây</w:t>
      </w:r>
    </w:p>
    <w:p>
      <w:r>
        <w:t>P. Hoàng Quế</w:t>
      </w:r>
    </w:p>
    <w:p>
      <w:r>
        <w:t>P. Yên Đức</w:t>
      </w:r>
    </w:p>
    <w:p>
      <w:r>
        <w:t>P. Yên Thọ</w:t>
      </w:r>
    </w:p>
    <w:p>
      <w:r>
        <w:t>P. Mạo Khê</w:t>
      </w:r>
    </w:p>
    <w:p>
      <w:r>
        <w:t>P. Kim Sơn</w:t>
      </w:r>
    </w:p>
    <w:p>
      <w:r>
        <w:t>P. Xuân Sơn</w:t>
      </w:r>
    </w:p>
    <w:p>
      <w:r>
        <w:t>P. Hưng Đạo</w:t>
      </w:r>
    </w:p>
    <w:p>
      <w:r>
        <w:t>P. Đức Chính</w:t>
      </w:r>
    </w:p>
    <w:p>
      <w:r>
        <w:t>P. Hồng Phong</w:t>
      </w:r>
    </w:p>
    <w:p>
      <w:r>
        <w:t>P. Tràng An</w:t>
      </w:r>
    </w:p>
    <w:p>
      <w:r>
        <w:t>P. Thủy An</w:t>
      </w:r>
    </w:p>
    <w:p>
      <w:r>
        <w:t>Xã Nguyễn Huệ</w:t>
      </w:r>
    </w:p>
    <w:p>
      <w:r>
        <w:t>P. Bình Dương</w:t>
      </w:r>
    </w:p>
    <w:p>
      <w:r>
        <w:t>Xã Việt Dân</w:t>
      </w:r>
    </w:p>
    <w:p>
      <w:r>
        <w:t>Xã An Sinh</w:t>
      </w:r>
    </w:p>
    <w:p>
      <w:r>
        <w:t>P. Bình Khê</w:t>
      </w:r>
    </w:p>
    <w:p>
      <w:r>
        <w:t>Xã Tràng Lương</w:t>
      </w:r>
    </w:p>
    <w:p>
      <w:r>
        <w:t>1</w:t>
      </w:r>
    </w:p>
    <w:p>
      <w:r>
        <w:t>2</w:t>
      </w:r>
    </w:p>
    <w:p>
      <w:r>
        <w:t>3</w:t>
      </w:r>
    </w:p>
    <w:p>
      <w:r>
        <w:t>4= 5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 chuyến sang đất phi nông nghiệp</w:t>
      </w:r>
    </w:p>
    <w:p>
      <w:r>
        <w:t>NNP/PNN</w:t>
      </w:r>
    </w:p>
    <w:p>
      <w:r>
        <w:t>444,35</w:t>
      </w:r>
    </w:p>
    <w:p>
      <w:r>
        <w:t>0,54</w:t>
      </w:r>
    </w:p>
    <w:p>
      <w:r>
        <w:t>6,18</w:t>
      </w:r>
    </w:p>
    <w:p>
      <w:r>
        <w:t>16,40</w:t>
      </w:r>
    </w:p>
    <w:p>
      <w:r>
        <w:t>4,61</w:t>
      </w:r>
    </w:p>
    <w:p>
      <w:r>
        <w:t>69,08</w:t>
      </w:r>
    </w:p>
    <w:p>
      <w:r>
        <w:t>46,22</w:t>
      </w:r>
    </w:p>
    <w:p>
      <w:r>
        <w:t>25,10</w:t>
      </w:r>
    </w:p>
    <w:p>
      <w:r>
        <w:t>9,01</w:t>
      </w:r>
    </w:p>
    <w:p>
      <w:r>
        <w:t>3,57</w:t>
      </w:r>
    </w:p>
    <w:p>
      <w:r>
        <w:t>3,65</w:t>
      </w:r>
    </w:p>
    <w:p>
      <w:r>
        <w:t>0,98</w:t>
      </w:r>
    </w:p>
    <w:p>
      <w:r>
        <w:t>15,05</w:t>
      </w:r>
    </w:p>
    <w:p>
      <w:r>
        <w:t>11,25</w:t>
      </w:r>
    </w:p>
    <w:p>
      <w:r>
        <w:t>6,68</w:t>
      </w:r>
    </w:p>
    <w:p>
      <w:r>
        <w:t>8,70</w:t>
      </w:r>
    </w:p>
    <w:p>
      <w:r>
        <w:t>7,01</w:t>
      </w:r>
    </w:p>
    <w:p>
      <w:r>
        <w:t>42,22</w:t>
      </w:r>
    </w:p>
    <w:p>
      <w:r>
        <w:t>167,62</w:t>
      </w:r>
    </w:p>
    <w:p>
      <w:r>
        <w:t>0,48</w:t>
      </w:r>
    </w:p>
    <w:p>
      <w:r>
        <w:t>1.1</w:t>
      </w:r>
    </w:p>
    <w:p>
      <w:r>
        <w:t>Đất trồng lúa</w:t>
      </w:r>
    </w:p>
    <w:p>
      <w:r>
        <w:t>LUA/PNN</w:t>
      </w:r>
    </w:p>
    <w:p>
      <w:r>
        <w:t>112,96</w:t>
      </w:r>
    </w:p>
    <w:p>
      <w:r>
        <w:t>0,54</w:t>
      </w:r>
    </w:p>
    <w:p>
      <w:r>
        <w:t>4,48</w:t>
      </w:r>
    </w:p>
    <w:p>
      <w:r>
        <w:t>0,57</w:t>
      </w:r>
    </w:p>
    <w:p>
      <w:r>
        <w:t>3,91</w:t>
      </w:r>
    </w:p>
    <w:p>
      <w:r>
        <w:t>4,80</w:t>
      </w:r>
    </w:p>
    <w:p>
      <w:r>
        <w:t>18,82</w:t>
      </w:r>
    </w:p>
    <w:p>
      <w:r>
        <w:t>13,04</w:t>
      </w:r>
    </w:p>
    <w:p>
      <w:r>
        <w:t>9,01</w:t>
      </w:r>
    </w:p>
    <w:p>
      <w:r>
        <w:t>2,01</w:t>
      </w:r>
    </w:p>
    <w:p>
      <w:r>
        <w:t>3,34</w:t>
      </w:r>
    </w:p>
    <w:p>
      <w:r>
        <w:t>0,98</w:t>
      </w:r>
    </w:p>
    <w:p>
      <w:r>
        <w:t>11,51</w:t>
      </w:r>
    </w:p>
    <w:p>
      <w:r>
        <w:t>3,48</w:t>
      </w:r>
    </w:p>
    <w:p>
      <w:r>
        <w:t>7,82</w:t>
      </w:r>
    </w:p>
    <w:p>
      <w:r>
        <w:t>0,51</w:t>
      </w:r>
    </w:p>
    <w:p>
      <w:r>
        <w:t>7,31</w:t>
      </w:r>
    </w:p>
    <w:p>
      <w:r>
        <w:t>20,44</w:t>
      </w:r>
    </w:p>
    <w:p>
      <w:r>
        <w:t>0,39</w:t>
      </w:r>
    </w:p>
    <w:p>
      <w:r>
        <w:t>1.2</w:t>
      </w:r>
    </w:p>
    <w:p>
      <w:r>
        <w:t>Đất trồng cây hàng năm khác</w:t>
      </w:r>
    </w:p>
    <w:p>
      <w:r>
        <w:t>HNK/PNN</w:t>
      </w:r>
    </w:p>
    <w:p>
      <w:r>
        <w:t>7,18</w:t>
      </w:r>
    </w:p>
    <w:p>
      <w:r>
        <w:t>0,06</w:t>
      </w:r>
    </w:p>
    <w:p>
      <w:r>
        <w:t>4,90</w:t>
      </w:r>
    </w:p>
    <w:p>
      <w:r>
        <w:t>0,10</w:t>
      </w:r>
    </w:p>
    <w:p>
      <w:r>
        <w:t>0,22</w:t>
      </w:r>
    </w:p>
    <w:p>
      <w:r>
        <w:t>0,50</w:t>
      </w:r>
    </w:p>
    <w:p>
      <w:r>
        <w:t>0,80</w:t>
      </w:r>
    </w:p>
    <w:p>
      <w:r>
        <w:t>0,60</w:t>
      </w:r>
    </w:p>
    <w:p>
      <w:r>
        <w:t>1.3</w:t>
      </w:r>
    </w:p>
    <w:p>
      <w:r>
        <w:t>Đất trồng cây lâu năm</w:t>
      </w:r>
    </w:p>
    <w:p>
      <w:r>
        <w:t>CLN/PNN</w:t>
      </w:r>
    </w:p>
    <w:p>
      <w:r>
        <w:t>87,96</w:t>
      </w:r>
    </w:p>
    <w:p>
      <w:r>
        <w:t>0,50</w:t>
      </w:r>
    </w:p>
    <w:p>
      <w:r>
        <w:t>2,24</w:t>
      </w:r>
    </w:p>
    <w:p>
      <w:r>
        <w:t>0,18</w:t>
      </w:r>
    </w:p>
    <w:p>
      <w:r>
        <w:t>14,77</w:t>
      </w:r>
    </w:p>
    <w:p>
      <w:r>
        <w:t>4,85</w:t>
      </w:r>
    </w:p>
    <w:p>
      <w:r>
        <w:t>10,18</w:t>
      </w:r>
    </w:p>
    <w:p>
      <w:r>
        <w:t>0,13</w:t>
      </w:r>
    </w:p>
    <w:p>
      <w:r>
        <w:t>0,21</w:t>
      </w:r>
    </w:p>
    <w:p>
      <w:r>
        <w:t>2,82</w:t>
      </w:r>
    </w:p>
    <w:p>
      <w:r>
        <w:t>0,17</w:t>
      </w:r>
    </w:p>
    <w:p>
      <w:r>
        <w:t>0,38</w:t>
      </w:r>
    </w:p>
    <w:p>
      <w:r>
        <w:t>6,50</w:t>
      </w:r>
    </w:p>
    <w:p>
      <w:r>
        <w:t>14,61</w:t>
      </w:r>
    </w:p>
    <w:p>
      <w:r>
        <w:t>30,33</w:t>
      </w:r>
    </w:p>
    <w:p>
      <w:r>
        <w:t>0,09</w:t>
      </w:r>
    </w:p>
    <w:p>
      <w:r>
        <w:t>1.4</w:t>
      </w:r>
    </w:p>
    <w:p>
      <w:r>
        <w:t>Đất rừng phòng hộ</w:t>
      </w:r>
    </w:p>
    <w:p>
      <w:r>
        <w:t>RPH/PNN</w:t>
      </w:r>
    </w:p>
    <w:p>
      <w:r>
        <w:t>35,07</w:t>
      </w:r>
    </w:p>
    <w:p>
      <w:r>
        <w:t>12,92</w:t>
      </w:r>
    </w:p>
    <w:p>
      <w:r>
        <w:t>22,15</w:t>
      </w:r>
    </w:p>
    <w:p>
      <w:r>
        <w:t>1.5</w:t>
      </w:r>
    </w:p>
    <w:p>
      <w:r>
        <w:t>Đất rừng đặc dụng</w:t>
      </w:r>
    </w:p>
    <w:p>
      <w:r>
        <w:t>RDD/PNN</w:t>
      </w:r>
    </w:p>
    <w:p>
      <w:r>
        <w:t>1.6</w:t>
      </w:r>
    </w:p>
    <w:p>
      <w:r>
        <w:t>Đất rừng sản xuất</w:t>
      </w:r>
    </w:p>
    <w:p>
      <w:r>
        <w:t>RSX/PNN</w:t>
      </w:r>
    </w:p>
    <w:p>
      <w:r>
        <w:t>189,79</w:t>
      </w:r>
    </w:p>
    <w:p>
      <w:r>
        <w:t>1,20</w:t>
      </w:r>
    </w:p>
    <w:p>
      <w:r>
        <w:t>13,57</w:t>
      </w:r>
    </w:p>
    <w:p>
      <w:r>
        <w:t>49,13</w:t>
      </w:r>
    </w:p>
    <w:p>
      <w:r>
        <w:t>17,07</w:t>
      </w:r>
    </w:p>
    <w:p>
      <w:r>
        <w:t>2,45</w:t>
      </w:r>
    </w:p>
    <w:p>
      <w:r>
        <w:t>6,51</w:t>
      </w:r>
    </w:p>
    <w:p>
      <w:r>
        <w:t>5,86</w:t>
      </w:r>
    </w:p>
    <w:p>
      <w:r>
        <w:t>94,00</w:t>
      </w:r>
    </w:p>
    <w:p>
      <w:r>
        <w:t>Trong đó: đất có rừng sản xuất là rừng tự nhiên</w:t>
      </w:r>
    </w:p>
    <w:p>
      <w:r>
        <w:t>RSN/PNN</w:t>
      </w:r>
    </w:p>
    <w:p>
      <w:r>
        <w:t>1.7</w:t>
      </w:r>
    </w:p>
    <w:p>
      <w:r>
        <w:t>Đất nuôi trồng thủy sản</w:t>
      </w:r>
    </w:p>
    <w:p>
      <w:r>
        <w:t>NTS/PNN</w:t>
      </w:r>
    </w:p>
    <w:p>
      <w:r>
        <w:t>11,39</w:t>
      </w:r>
    </w:p>
    <w:p>
      <w:r>
        <w:t>0,02</w:t>
      </w:r>
    </w:p>
    <w:p>
      <w:r>
        <w:t>0,46</w:t>
      </w:r>
    </w:p>
    <w:p>
      <w:r>
        <w:t>0,38</w:t>
      </w:r>
    </w:p>
    <w:p>
      <w:r>
        <w:t>0,58</w:t>
      </w:r>
    </w:p>
    <w:p>
      <w:r>
        <w:t>1,88</w:t>
      </w:r>
    </w:p>
    <w:p>
      <w:r>
        <w:t>1,43</w:t>
      </w:r>
    </w:p>
    <w:p>
      <w:r>
        <w:t>0,72</w:t>
      </w:r>
    </w:p>
    <w:p>
      <w:r>
        <w:t>5,10</w:t>
      </w:r>
    </w:p>
    <w:p>
      <w:r>
        <w:t>0,72</w:t>
      </w:r>
    </w:p>
    <w:p>
      <w:r>
        <w:t>0,10</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2.1</w:t>
      </w:r>
    </w:p>
    <w:p>
      <w:r>
        <w:t>Chuyển đất trồng lúa sang các loại đất khác trong nhóm đất nông nghiệp</w:t>
      </w:r>
    </w:p>
    <w:p>
      <w:r>
        <w:t>LUA/NNP</w:t>
      </w:r>
    </w:p>
    <w:p>
      <w:r>
        <w:t>2.2</w:t>
      </w:r>
    </w:p>
    <w:p>
      <w:r>
        <w:t>Chuyển đất rừng đặc dụng sang các loại đất khác trong nhóm đất nông nghiệp</w:t>
      </w:r>
    </w:p>
    <w:p>
      <w:r>
        <w:t>RDD/NNP</w:t>
      </w:r>
    </w:p>
    <w:p>
      <w:r>
        <w:t>2.3</w:t>
      </w:r>
    </w:p>
    <w:p>
      <w:r>
        <w:t>Chuyển đất rừng phòng hộ sang các loại đất khác trong nhóm đất nông nghiệp</w:t>
      </w:r>
    </w:p>
    <w:p>
      <w:r>
        <w:t>RPH/NNP</w:t>
      </w:r>
    </w:p>
    <w:p>
      <w:r>
        <w:t>2.4</w:t>
      </w:r>
    </w:p>
    <w:p>
      <w:r>
        <w:t>Chuyển đất rừng sản xuất sang các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30,21</w:t>
      </w:r>
    </w:p>
    <w:p>
      <w:r>
        <w:t>30,21</w:t>
      </w:r>
    </w:p>
    <w:p>
      <w:r>
        <w:t>4</w:t>
      </w:r>
    </w:p>
    <w:p>
      <w:r>
        <w:t>Chuyển đổi cơ cấu sử dụng đất trong nội bộ đất phi nông nghiệp</w:t>
      </w:r>
    </w:p>
    <w:p>
      <w:r>
        <w:t>1,67</w:t>
      </w:r>
    </w:p>
    <w:p>
      <w:r>
        <w:t>0,07</w:t>
      </w:r>
    </w:p>
    <w:p>
      <w:r>
        <w:t>0,61</w:t>
      </w:r>
    </w:p>
    <w:p>
      <w:r>
        <w:t>0,02</w:t>
      </w:r>
    </w:p>
    <w:p>
      <w:r>
        <w:t>0,77</w:t>
      </w:r>
    </w:p>
    <w:p>
      <w:r>
        <w:t>0,12</w:t>
      </w:r>
    </w:p>
    <w:p>
      <w:r>
        <w:t>0,08</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1,28</w:t>
      </w:r>
    </w:p>
    <w:p>
      <w:r>
        <w:t>0,07</w:t>
      </w:r>
    </w:p>
    <w:p>
      <w:r>
        <w:t>0,61</w:t>
      </w:r>
    </w:p>
    <w:p>
      <w:r>
        <w:t>0,02</w:t>
      </w:r>
    </w:p>
    <w:p>
      <w:r>
        <w:t>0,38</w:t>
      </w:r>
    </w:p>
    <w:p>
      <w:r>
        <w:t>0,12</w:t>
      </w:r>
    </w:p>
    <w:p>
      <w:r>
        <w:t>0,08</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kinh doanh phi nông nghiệp không phải đất thương mại, dịch vụ sang đất thương mại, dịch vụ</w:t>
      </w:r>
    </w:p>
    <w:p>
      <w:r>
        <w:t>MHT/TMD</w:t>
      </w:r>
    </w:p>
    <w:p>
      <w:r>
        <w:t>0,39</w:t>
      </w:r>
    </w:p>
    <w:p>
      <w:r>
        <w:t>0,39</w:t>
      </w:r>
    </w:p>
    <w:p>
      <w:r>
        <w:t>Ghi chú:</w:t>
      </w:r>
    </w:p>
    <w:p>
      <w:r>
        <w:t>NNP là mã đất bổ sung, bao gồm các loại đất khác trong nhóm đất nông nghiệp: PNN là mã loại đất theo quy hoạch;</w:t>
      </w:r>
    </w:p>
    <w:p>
      <w:r>
        <w:t>MHT là mã đất theo hiện trạng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