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686/QĐ-UBND năm 2025 phê duyệt Quy trình nội bộ giải quyết thủ tục hành chính trong lĩnh vực Quản lý lao động ngoài nước thuộc thẩm quyền giải quyết của Sở Nội vụ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686/QĐ-UBND</w:t>
      </w:r>
    </w:p>
    <w:p>
      <w:r>
        <w:t>Cao Bằng, ngày 23 tháng 5 năm 2025</w:t>
      </w:r>
    </w:p>
    <w:p>
      <w:r>
        <w:t>QUYẾT ĐỊNH</w:t>
      </w:r>
    </w:p>
    <w:p>
      <w:r>
        <w:t>VỀ VIỆC PHÊ DUYỆT QUY TRÌNH NỘI BỘ GIẢI QUYẾT THỦ TỤC HÀNH CHÍNH TRONG LĨNH VỰC QUẢN LÝ LAO ĐỘNG NGOÀI NƯỚC THUỘC THẨM QUYỀN GIẢI QUYẾT CỦA SỞ NỘI VỤ TỈNH CAO BẰNG</w:t>
      </w:r>
    </w:p>
    <w:p>
      <w:r>
        <w:t>CHỦ TỊCH ỦY BAN NHÂN DÂN TỈNH CAO BẰNG</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538/QĐ-UBND ngày 26 tháng 4 năm 2025 của Chủ tịch Ủy ban nhân dân tỉnh Cao Bằng về việc công bố danh mục thủ tục hành chính được sửa đổi, bổ sung trong lĩnh vực quản lý lao động ngoài nước thuộc thẩm quyền giải quyết của Sở Nội vụ tỉnh Cao Bằng;</w:t>
      </w:r>
    </w:p>
    <w:p>
      <w:r>
        <w:t>Theo đề nghị của Giám đốc Sở Nội vụ tại Tờ trình số 1078/TTr-SNV ngày 21 tháng 5 năm 2025.</w:t>
      </w:r>
    </w:p>
    <w:p>
      <w:r>
        <w:t>QUYẾT ĐỊNH:</w:t>
      </w:r>
    </w:p>
    <w:p>
      <w:r>
        <w:t>Điều 1.    Phê duyệt kèm theo Quyết định này 04 quy trình nội bộ giải quyết thủ tục hành chính trong lĩnh vực quản lý lao động ngoài nước thuộc thẩm quyền giải quyết của Sở Nội vụ tỉnh Cao Bằng  (chi tiết tại Phụ lục kèm theo).</w:t>
      </w:r>
    </w:p>
    <w:p>
      <w:r>
        <w:t>Điều 2.    Giao Sở Nội vụ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ban hành.</w:t>
      </w:r>
    </w:p>
    <w:p>
      <w:r>
        <w:t>Điều 4.    Chánh Văn phòng Ủy ban nhân dân tỉnh, Giám đốc Sở Nội vụ,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QUẢN LÝ LAO ĐỘNG NGOÀI NƯỚC THUỘCTHẨM QUYỀN GIẢI QUYẾT CỦA SỞ NỘI VỤ TỈNH CAO BẰNG</w:t>
      </w:r>
    </w:p>
    <w:p>
      <w:r>
        <w:t>(Kèm theo Quyết định số 686/QĐ-UBND ngày 23 tháng 5 năm 2025 của Chủ tịch UBND tỉnh Cao Bằng)</w:t>
      </w:r>
    </w:p>
    <w:p>
      <w:r>
        <w:t>Quy trình số: 01</w:t>
      </w:r>
    </w:p>
    <w:p>
      <w:r>
        <w:t>1. Quy trình nội bộ giải quyết TTHC:    Đăng ký hợp đồng lao động trực tiếp giao kết ( Mã TTHC: 2.002028 )</w:t>
      </w:r>
    </w:p>
    <w:p>
      <w:r>
        <w:t>Thứ tự công việc</w:t>
      </w:r>
    </w:p>
    <w:p>
      <w:r>
        <w:t>Nội dung công việc</w:t>
      </w:r>
    </w:p>
    <w:p>
      <w:r>
        <w:t>Đơn vị thực hiện</w:t>
      </w:r>
    </w:p>
    <w:p>
      <w:r>
        <w:t>Thời gian thực hiện</w:t>
      </w:r>
    </w:p>
    <w:p>
      <w:r>
        <w:t>Bước 1</w:t>
      </w:r>
    </w:p>
    <w:p>
      <w:r>
        <w:t>Tiếp nhận hồ sơ:</w:t>
      </w:r>
    </w:p>
    <w:p>
      <w:r>
        <w:t>- Kiểm tra, hướng dẫn,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Trung tâm Phục vụ hành chính công (TTPVHCC) tỉnh</w:t>
      </w:r>
    </w:p>
    <w:p>
      <w:r>
        <w:t>0,25 ngày làm việc</w:t>
      </w:r>
    </w:p>
    <w:p>
      <w:r>
        <w:t>Bước 2</w:t>
      </w:r>
    </w:p>
    <w:p>
      <w:r>
        <w:t>Xem xét, thẩm tra, xử lý hồ sơ, phân công chuyên viên thụ lý hồ sơ</w:t>
      </w:r>
    </w:p>
    <w:p>
      <w:r>
        <w:t>Lãnh đạo Phòng Lao động, việc làm và chính sách</w:t>
      </w:r>
    </w:p>
    <w:p>
      <w:r>
        <w:t>0,25 ngày làm việc</w:t>
      </w:r>
    </w:p>
    <w:p>
      <w:r>
        <w:t>Bước 3</w:t>
      </w:r>
    </w:p>
    <w:p>
      <w:r>
        <w:t>Kiểm tra, xử lý hồ sơ</w:t>
      </w:r>
    </w:p>
    <w:p>
      <w:r>
        <w:t>Công chức Phòng Lao động, việc làm và chính sách</w:t>
      </w:r>
    </w:p>
    <w:p>
      <w:r>
        <w:t>02 ngày làm việc</w:t>
      </w:r>
    </w:p>
    <w:p>
      <w:r>
        <w:t>Bước 4</w:t>
      </w:r>
    </w:p>
    <w:p>
      <w:r>
        <w:t>Hoàn thiện hồ sơ trước khi trình Lãnh đạo Sở ký phê duyệt</w:t>
      </w:r>
    </w:p>
    <w:p>
      <w:r>
        <w:t>Lãnh đạo Phòng Lao động, việc làm và chính sách</w:t>
      </w:r>
    </w:p>
    <w:p>
      <w:r>
        <w:t>01 ngày làm việc</w:t>
      </w:r>
    </w:p>
    <w:p>
      <w:r>
        <w:t>Bước 5</w:t>
      </w:r>
    </w:p>
    <w:p>
      <w:r>
        <w:t>Xem xét, ký phê duyệt kết quả thủ tục hành chính</w:t>
      </w:r>
    </w:p>
    <w:p>
      <w:r>
        <w:t>Lãnh đạo Sở</w:t>
      </w:r>
    </w:p>
    <w:p>
      <w:r>
        <w:t>01 ngày làm việc</w:t>
      </w:r>
    </w:p>
    <w:p>
      <w:r>
        <w:t>Bước 6</w:t>
      </w:r>
    </w:p>
    <w:p>
      <w:r>
        <w:t>Vào số văn bản, lưu hồ sơ, chuyển kết quả đến Bộ phận tiếp nhận và trả kết quả của Sở Nội vụ tại TTPVHCC tỉnh</w:t>
      </w:r>
    </w:p>
    <w:p>
      <w:r>
        <w:t>Văn thư Sở</w:t>
      </w:r>
    </w:p>
    <w:p>
      <w:r>
        <w:t>0,5 ngày làm việc</w:t>
      </w:r>
    </w:p>
    <w:p>
      <w:r>
        <w:t>Bước 7</w:t>
      </w:r>
    </w:p>
    <w:p>
      <w:r>
        <w:t>Xác nhận trên hệ thống thông tin một cửa điện tử và trả kết quả cho cá nhân, tổ chức</w:t>
      </w:r>
    </w:p>
    <w:p>
      <w:r>
        <w:t>Bộ phận tiếp nhận và trả kết quả của Sở Nội vụ tại TTPVHCC tỉnh</w:t>
      </w:r>
    </w:p>
    <w:p>
      <w:r>
        <w:t>Không tính thời gian</w:t>
      </w:r>
    </w:p>
    <w:p>
      <w:r>
        <w:t>Tổng thời gian giải quyết</w:t>
      </w:r>
    </w:p>
    <w:p>
      <w:r>
        <w:t>05 ngày làm việc</w:t>
      </w:r>
    </w:p>
    <w:p>
      <w:r>
        <w:t>Quy trình số: 02</w:t>
      </w:r>
    </w:p>
    <w:p>
      <w:r>
        <w:t>2. Quy trình nội bộ giải quyết TTHC:    Đăng ký hợp đồng nhận lao động thực tập dưới 90 ngày ( Mã TTHC: 1.005132 )</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 việc làm và chính sách</w:t>
      </w:r>
    </w:p>
    <w:p>
      <w:r>
        <w:t>0,25 ngày làm việc</w:t>
      </w:r>
    </w:p>
    <w:p>
      <w:r>
        <w:t>Bước 3</w:t>
      </w:r>
    </w:p>
    <w:p>
      <w:r>
        <w:t>Kiểm tra, xử lý hồ sơ</w:t>
      </w:r>
    </w:p>
    <w:p>
      <w:r>
        <w:t>Công chức Phòng Lao động, việc làm và chính sách</w:t>
      </w:r>
    </w:p>
    <w:p>
      <w:r>
        <w:t>02 ngày làm việc</w:t>
      </w:r>
    </w:p>
    <w:p>
      <w:r>
        <w:t>Bước 4</w:t>
      </w:r>
    </w:p>
    <w:p>
      <w:r>
        <w:t>Hoàn thiện hồ sơ trước khi trình Lãnh đạo Sở ký phê duyệt</w:t>
      </w:r>
    </w:p>
    <w:p>
      <w:r>
        <w:t>Lãnh đạo Phòng Lao động, việc làm và chính sách</w:t>
      </w:r>
    </w:p>
    <w:p>
      <w:r>
        <w:t>01 ngày làm việc</w:t>
      </w:r>
    </w:p>
    <w:p>
      <w:r>
        <w:t>Bước 5</w:t>
      </w:r>
    </w:p>
    <w:p>
      <w:r>
        <w:t>Xem xét, ký phê duyệt kết quả thủ tục hành chính</w:t>
      </w:r>
    </w:p>
    <w:p>
      <w:r>
        <w:t>Lãnh đạo Sở</w:t>
      </w:r>
    </w:p>
    <w:p>
      <w:r>
        <w:t>01 ngày làm việc</w:t>
      </w:r>
    </w:p>
    <w:p>
      <w:r>
        <w:t>Bước 6</w:t>
      </w:r>
    </w:p>
    <w:p>
      <w:r>
        <w:t>Vào số văn bản, lưu hồ sơ, chuyển kết quả đến Bộ phận tiếp nhận và trả kết quả của Sở Nội vụ tại TTPVHCC tỉnh</w:t>
      </w:r>
    </w:p>
    <w:p>
      <w:r>
        <w:t>Văn thư Sở</w:t>
      </w:r>
    </w:p>
    <w:p>
      <w:r>
        <w:t>0,5 ngày làm việc</w:t>
      </w:r>
    </w:p>
    <w:p>
      <w:r>
        <w:t>Bước 7</w:t>
      </w:r>
    </w:p>
    <w:p>
      <w:r>
        <w:t>Xác nhận trên hệ thống thông tin một cửa điện tử và trả kết quả cho cá nhân, tổ chức</w:t>
      </w:r>
    </w:p>
    <w:p>
      <w:r>
        <w:t>Bộ phận tiếp nhận và trả kết quả của Sở Nội vụ tại TTPVHCC tỉnh</w:t>
      </w:r>
    </w:p>
    <w:p>
      <w:r>
        <w:t>Không tính thời gian</w:t>
      </w:r>
    </w:p>
    <w:p>
      <w:r>
        <w:t>Tổng thời gian giải quyết</w:t>
      </w:r>
    </w:p>
    <w:p>
      <w:r>
        <w:t>05 ngày làm việc</w:t>
      </w:r>
    </w:p>
    <w:p>
      <w:r>
        <w:t>Quy trình số: 03</w:t>
      </w:r>
    </w:p>
    <w:p>
      <w:r>
        <w:t>3. Quy trình nội bộ giải quyết TTHC:    Hỗ trợ cho người lao động thuộc đối tượng là người dân tộc thiểu số, người thuộc hộ nghèo, cận nghèo, thân nhân người có công với cách mạng đi làm việc ở nước ngoài theo hợp đồng ( Mã TTHC: 2.002105 )</w:t>
      </w:r>
    </w:p>
    <w:p>
      <w:r>
        <w:t>Thứ tự công việc</w:t>
      </w:r>
    </w:p>
    <w:p>
      <w:r>
        <w:t>Nội dung công việc</w:t>
      </w:r>
    </w:p>
    <w:p>
      <w:r>
        <w:t>Đơn vị thực hiện</w:t>
      </w:r>
    </w:p>
    <w:p>
      <w:r>
        <w:t>Thời gian thực hiện</w:t>
      </w:r>
    </w:p>
    <w:p>
      <w:r>
        <w:t>Bước 1</w:t>
      </w:r>
    </w:p>
    <w:p>
      <w:r>
        <w:t>Tiếp nhận hồ sơ:</w:t>
      </w:r>
    </w:p>
    <w:p>
      <w:r>
        <w:t>- Kiểm tra, hướng dẫn, tiếp nhận (hồ sơ đầy đủ và chính xác theo quy định) quét (scan) và lưu trữ hồ sơ điện tử, chuyển Phòng chuyên môn xử lý;</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0,5 ngày làm việc</w:t>
      </w:r>
    </w:p>
    <w:p>
      <w:r>
        <w:t>Bước 2</w:t>
      </w:r>
    </w:p>
    <w:p>
      <w:r>
        <w:t>Xem xét, thẩm tra, xử lý hồ sơ, phân công chuyên viên thụ lý hồ sơ</w:t>
      </w:r>
    </w:p>
    <w:p>
      <w:r>
        <w:t>Lãnh đạo Phòng Lao động, việc làm và chính sách</w:t>
      </w:r>
    </w:p>
    <w:p>
      <w:r>
        <w:t>0,5 ngày làm việc</w:t>
      </w:r>
    </w:p>
    <w:p>
      <w:r>
        <w:t>Bước 3</w:t>
      </w:r>
    </w:p>
    <w:p>
      <w:r>
        <w:t>Kiểm tra, xử lý hồ sơ</w:t>
      </w:r>
    </w:p>
    <w:p>
      <w:r>
        <w:t>Công chức, lãnh đạo Phòng Lao động, việc làm và chính sách</w:t>
      </w:r>
    </w:p>
    <w:p>
      <w:r>
        <w:t>05 ngày làm việc</w:t>
      </w:r>
    </w:p>
    <w:p>
      <w:r>
        <w:t>Bước 4</w:t>
      </w:r>
    </w:p>
    <w:p>
      <w:r>
        <w:t>Xem xét, thẩm định, trình phê duyệt kết quả giải quyết TTHC</w:t>
      </w:r>
    </w:p>
    <w:p>
      <w:r>
        <w:t>Lãnh đạo Phòng Lao động, việc làm và chính sách</w:t>
      </w:r>
    </w:p>
    <w:p>
      <w:r>
        <w:t>02 ngày làm việc</w:t>
      </w:r>
    </w:p>
    <w:p>
      <w:r>
        <w:t>Bước 5</w:t>
      </w:r>
    </w:p>
    <w:p>
      <w:r>
        <w:t>Xem xét, ký phê duyệt kết quả thủ tục hành chính</w:t>
      </w:r>
    </w:p>
    <w:p>
      <w:r>
        <w:t>Lãnh đạo Sở</w:t>
      </w:r>
    </w:p>
    <w:p>
      <w:r>
        <w:t>1,5 ngày làm việc</w:t>
      </w:r>
    </w:p>
    <w:p>
      <w:r>
        <w:t>Bước 6</w:t>
      </w:r>
    </w:p>
    <w:p>
      <w:r>
        <w:t>Vào số văn bản, lưu hồ sơ, chuyển kết quả đến Bộ phận tiếp nhận và trả kết quả của Sở Nội vụ tại TTPVHCC tỉnh</w:t>
      </w:r>
    </w:p>
    <w:p>
      <w:r>
        <w:t>Văn thư Sở</w:t>
      </w:r>
    </w:p>
    <w:p>
      <w:r>
        <w:t>0,5 ngày làm việc</w:t>
      </w:r>
    </w:p>
    <w:p>
      <w:r>
        <w:t>Bước 7</w:t>
      </w:r>
    </w:p>
    <w:p>
      <w:r>
        <w:t>Xác nhận trên hệ thống thông tin một cửa điện tử và trả kết quả cho cá nhân, tổ chức</w:t>
      </w:r>
    </w:p>
    <w:p>
      <w:r>
        <w:t>Bộ phận tiếp nhận và trả kết quả của Sở Nội vụ tại TTPVHCC tỉnh</w:t>
      </w:r>
    </w:p>
    <w:p>
      <w:r>
        <w:t>Không tính thời gian</w:t>
      </w:r>
    </w:p>
    <w:p>
      <w:r>
        <w:t>Tổng thời gian giải quyết</w:t>
      </w:r>
    </w:p>
    <w:p>
      <w:r>
        <w:t>10 ngày làm việc</w:t>
      </w:r>
    </w:p>
    <w:p>
      <w:r>
        <w:t>Quy trình số: 04</w:t>
      </w:r>
    </w:p>
    <w:p>
      <w:r>
        <w:t>4. Quy trình nội bộ giải quyết TTHC:    Nhận lại tiền ký quỹ của doanh nghiệp đưa người lao động đi đào tạo, nâng cao trình độ, kỹ năng nghề ở nước ngoài (hợp đồng dưới 90 ngày) ( Mã TTHC: 1.000502 )</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 việc làm và chính sách</w:t>
      </w:r>
    </w:p>
    <w:p>
      <w:r>
        <w:t>0,25 ngày làm việc</w:t>
      </w:r>
    </w:p>
    <w:p>
      <w:r>
        <w:t>Bước 3</w:t>
      </w:r>
    </w:p>
    <w:p>
      <w:r>
        <w:t>Kiểm tra, xử lý hồ sơ</w:t>
      </w:r>
    </w:p>
    <w:p>
      <w:r>
        <w:t>Công chức Phòng Lao động, việc làm và chính sách</w:t>
      </w:r>
    </w:p>
    <w:p>
      <w:r>
        <w:t>02 ngày làm việc</w:t>
      </w:r>
    </w:p>
    <w:p>
      <w:r>
        <w:t>Bước 4</w:t>
      </w:r>
    </w:p>
    <w:p>
      <w:r>
        <w:t>Hoàn thiện hồ sơ trước khi trình Lãnh đạo Sở ký phê duyệt</w:t>
      </w:r>
    </w:p>
    <w:p>
      <w:r>
        <w:t>Lãnh đạo Phòng Lao động, việc làm và chính sách</w:t>
      </w:r>
    </w:p>
    <w:p>
      <w:r>
        <w:t>01 ngày làm việc</w:t>
      </w:r>
    </w:p>
    <w:p>
      <w:r>
        <w:t>Bước 5</w:t>
      </w:r>
    </w:p>
    <w:p>
      <w:r>
        <w:t>Xem xét, ký phê duyệt kết quả thủ tục hành chính</w:t>
      </w:r>
    </w:p>
    <w:p>
      <w:r>
        <w:t>Lãnh đạo Sở</w:t>
      </w:r>
    </w:p>
    <w:p>
      <w:r>
        <w:t>01 ngày làm việc</w:t>
      </w:r>
    </w:p>
    <w:p>
      <w:r>
        <w:t>Bước 6</w:t>
      </w:r>
    </w:p>
    <w:p>
      <w:r>
        <w:t>Vào số văn bản, lưu hồ sơ, chuyển kết quả đến Bộ phận tiếp nhận và trả kết quả của Sở Nội vụ tại TTPVHCC tỉnh</w:t>
      </w:r>
    </w:p>
    <w:p>
      <w:r>
        <w:t>Văn thư Sở</w:t>
      </w:r>
    </w:p>
    <w:p>
      <w:r>
        <w:t>0,5 ngày làm việc</w:t>
      </w:r>
    </w:p>
    <w:p>
      <w:r>
        <w:t>Bước 7</w:t>
      </w:r>
    </w:p>
    <w:p>
      <w:r>
        <w:t>Xác nhận trên hệ thống thông tin một cửa điện tử và trả kết quả cho cá nhân, tổ chức</w:t>
      </w:r>
    </w:p>
    <w:p>
      <w:r>
        <w:t>Bộ phận tiếp nhận và trả kết quả của Sở Nội vụ tại TTPVHCC tỉnh</w:t>
      </w:r>
    </w:p>
    <w:p>
      <w:r>
        <w:t>Không tính thời gian</w:t>
      </w:r>
    </w:p>
    <w:p>
      <w:r>
        <w:t>Tổng thời gian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