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686/QĐ-UBND năm 2024 sửa đổi Quyết định 1873/QĐ-UBND ủy quyền giải quyết thủ tục hành chính trong lĩnh vực môi trường thuộc thẩm quyền quyết định của Ủy ban nhân dân Thành phố Hồ Chí Minh theo quy định của Luật Bảo vệ môi trường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686/QĐ-UBND</w:t>
      </w:r>
    </w:p>
    <w:p>
      <w:r>
        <w:t>Thành phố Hồ Chí Minh, ngày 06 tháng 3 năm 2024</w:t>
      </w:r>
    </w:p>
    <w:p>
      <w:r>
        <w:t>QUYẾT ĐỊNH</w:t>
      </w:r>
    </w:p>
    <w:p>
      <w:r>
        <w:t>VỀ VIỆC SỬA ĐỔI, BỔ SUNG MỘT SỐ ĐIỀU CỦA QUYẾT ĐỊNH SỐ 1873/QĐ-UBND NGÀY 11 THÁNG 5 NĂM 2023 CỦA ỦY BAN NHÂN DÂN THÀNH PHỐ HỒ CHÍ MINH VỀ ỦY QUYỀN GIẢI QUYẾT THỦ TỤC HÀNH CHÍNH TRONG LĨNH VỰC MÔI TRƯỜNG THUỘC THẨM QUYỀN QUYẾT ĐỊNH CỦA ỦY BAN NHÂN DÂN THÀNH PHỐ HỒ CHÍ MINH THEO QUY ĐỊNH CỦA LUẬT BẢO VỆ MÔI TRƯỜNG NĂM 2020</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quyết số 98/2023/QH15 ngày 24 tháng 6 năm 2023 của Quốc hội về thí điểm một số cơ chế, chính sách đặc thù phát triển Thành phố Hồ Chí Minh;</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Nghị quyết số 10/2022/NQ-HĐND ngày 08 tháng 7 năm 2022 của Hội đồng nhân dân Thành phố ban hành về phí thẩm định cấp, cấp lại, điều chỉnh giấy phép môi trường;</w:t>
      </w:r>
    </w:p>
    <w:p>
      <w:r>
        <w:t>Căn cứ Nghị quyết số 11/2022/NQ-HĐND ngày 08 tháng 7 năm 2022 của Hội đồng nhân dân Thành phố về phí thẩm định báo cáo đánh giá tác động môi trường trên địa bàn Thành phố Hồ Chí Minh;</w:t>
      </w:r>
    </w:p>
    <w:p>
      <w:r>
        <w:t>Theo đề nghị của Sở Tài nguyên và Môi trường tại Công văn số 15/STNMT-CCBVMT ngày 02 tháng 01 năm 2024 và ý kiến của Ban Quản lý các Khu chế xuất và Công nghiệp Thành phố tại Công văn số 3393/BQL-MT ngày 17 tháng 11 năm 2023, của Ban Quản lý Khu Công nghệ cao Thành phố tại Công văn số 1465/KCNC-QHXDMT ngày 23 tháng 11 năm 2023, của Sở Tư pháp tại Công văn số 390/STP-VB ngày 18 tháng 01 năm 2024, của Sở Nội vụ tại Tờ trình số 851/TTr-SNV ngày 05 tháng 02 năm 2024.</w:t>
      </w:r>
    </w:p>
    <w:p>
      <w:r>
        <w:t>QUYẾT ĐỊNH:</w:t>
      </w:r>
    </w:p>
    <w:p>
      <w:r>
        <w:t>Điều 1.  Sửa đổi, bổ sung một số điều của Quyết định số 1873/QĐ-UBND ngày 11 tháng 5 năm 2023 của Ủy ban nhân dân Thành phố Hồ Chí Minh về ủy quyền giải quyết thủ tục hành chính trong lĩnh vực môi trường thuộc thẩm quyền quyết định của Ủy ban nhân dân Thành phố Hồ Chí Minh theo quy định của Luật Bảo vệ môi trường năm 2020, cụ thể như sau:</w:t>
      </w:r>
    </w:p>
    <w:p>
      <w:r>
        <w:t>1. Sửa đổi, bổ sung Điều 1 như sau:</w:t>
      </w:r>
    </w:p>
    <w:p>
      <w:r>
        <w:t>“Điều 1. Nội dung ủy quyền</w:t>
      </w:r>
    </w:p>
    <w:p>
      <w:r>
        <w:t>1. Ủy quyền cho Sở Tài nguyên và Môi trường tổ chức tiếp nhận hồ sơ, thực hiện thẩm định, phê duyệt kết quả thẩm định báo cáo đánh giá tác động môi trường; cấp, cấp đổi, điều chỉnh, cấp lại, thu hồi giấy phép môi trường (bao gồm kiểm tra vận hành thử nghiệm các công trình xử lý chất thải theo giấy phép môi trường) và tổ chức thu phí thẩm định báo cáo đánh giá tác động môi trường, thu phí thẩm định cấp, cấp lại, điều chỉnh giấy phép môi trường thuộc thẩm quyền quyết định của Ủy ban nhân dân Thành phố Hồ Chí Minh đối với các dự án đầu tư, cơ sở trên địa bàn Thành phố (trừ phạm vi thuộc thẩm quyền của Ban Quản lý các Khu chế xuất và công nghiệp Thành phố, Ban Quản lý Khu Công nghệ cao Thành phố quản lý theo quy định tại khoản 7 Điều 9 Nghị quyết số 98/2023/QH15 ngày 24 tháng 6 năm 2023 của Quốc hội).</w:t>
      </w:r>
    </w:p>
    <w:p>
      <w:r>
        <w:t>2. Ủy quyền cho Ban Quản lý các Khu chế xuất và công nghiệp Thành phố tổ chức thu phí thẩm định báo cáo đánh giá tác động môi trường, thu phí thẩm định cấp, cấp lại, điều chỉnh giấy phép môi trường thuộc thẩm quyền quyết định của Ủy ban nhân dân Thành phố Hồ Chí Minh đối với các dự án đầu tư, cơ sở trong các khu chế xuất, khu công nghiệp trên địa bàn Thành phố do Ban Quản lý các Khu chế xuất và công nghiệp Thành phố quản lý theo quy định.</w:t>
      </w:r>
    </w:p>
    <w:p>
      <w:r>
        <w:t>3. Ủy quyền cho Ban Quản lý Khu Công nghệ cao Thành phố tổ chức thu phí thẩm định báo cáo đánh giá tác động môi trường, thu phí thẩm định cấp, cấp lại, điều chỉnh giấy phép môi trường thuộc thẩm quyền quyết định của Ủy ban nhân dân Thành phố Hồ Chí Minh đối với các dự án đầu tư, cơ sở trong khu công nghệ cao do Ban Quản lý Khu Công nghệ cao Thành phố quản lý theo quy định.”.</w:t>
      </w:r>
    </w:p>
    <w:p>
      <w:r>
        <w:t>2. Sửa đổi, bổ sung Điều 2 như sau:</w:t>
      </w:r>
    </w:p>
    <w:p>
      <w:r>
        <w:t>“Điều 2. Điều kiện ủy quyền</w:t>
      </w:r>
    </w:p>
    <w:p>
      <w:r>
        <w:t>1. Bên ủy quyền Ủy ban nhân dân Thành phố Hồ Chí Minh:</w:t>
      </w:r>
    </w:p>
    <w:p>
      <w:r>
        <w:t>a) Đảm bảo các nguồn lực và điều kiện cho cơ quan nhận ủy quyền thực hiện tốt các nhiệm vụ, quyền hạn đã ủy quyền.</w:t>
      </w:r>
    </w:p>
    <w:p>
      <w:r>
        <w:t>b) Chỉ đạo các cơ quan chuyên môn thuộc Ủy ban nhân dân Thành phố Hồ Chí Minh tham mưu, hướng dẫn quy trình và kế hoạch kiểm tra, thanh tra các nội dung đã ủy quyền.</w:t>
      </w:r>
    </w:p>
    <w:p>
      <w:r>
        <w:t>2. Bên nhận ủy quyền Sở Tài nguyên và Môi trường, Ban Quản lý các Khu chế xuất và công nghiệp Thành phố, Ban Quản lý Khu Công nghệ cao Thành phố:</w:t>
      </w:r>
    </w:p>
    <w:p>
      <w:r>
        <w:t>a) Việc thực hiện các công việc được ủy quyền phải tuân thủ quy định pháp luật chuyên ngành có liên quan đến lĩnh vực được ủy quyền và phù hợp với quy định pháp luật; không được ủy quyền lại cho cơ quan, tổ chức khác thực hiện nhiệm vụ, quyền hạn đã được Ủy ban nhân dân Thành phố Hồ Chí Minh ủy quyền tại Quyết định này.</w:t>
      </w:r>
    </w:p>
    <w:p>
      <w:r>
        <w:t>b) Phải thực hiện đúng nội dung đã được ủy quyền và chịu trách nhiệm trước Ủy ban nhân dân Thành phố Hồ Chí Minh về việc thực hiện nhiệm vụ, quyền hạn được ủy quyền. Đồng thời được sử dụng con dấu của đơn vị trong quá trình thực hiện nhiệm vụ, quyền hạn được Ủy ban nhân dân Thành phố Hồ Chí Minh ủy quyền.</w:t>
      </w:r>
    </w:p>
    <w:p>
      <w:r>
        <w:t>c) Chuẩn bị các nguồn lực để đảm bảo thực hiện các nhiệm vụ được ủy quyền; thực hiện cơ chế hành chính “một cửa tại chỗ”.</w:t>
      </w:r>
    </w:p>
    <w:p>
      <w:r>
        <w:t>d) Chấp hành kế hoạch thanh tra, kiểm tra về các nội dung được ủy quyền.</w:t>
      </w:r>
    </w:p>
    <w:p>
      <w:r>
        <w:t>3. Sửa đổi, bổ sung Điều 4 như sau:</w:t>
      </w:r>
    </w:p>
    <w:p>
      <w:r>
        <w:t>“Điều 4. Tổ chức thực hiện</w:t>
      </w:r>
    </w:p>
    <w:p>
      <w:r>
        <w:t>1. Giao Sở Tài nguyên và Môi trường chịu trách nhiệm:</w:t>
      </w:r>
    </w:p>
    <w:p>
      <w:r>
        <w:t>a) Tổ chức tiếp nhận hồ sơ, thẩm định, phê duyệt kết quả thẩm định báo cáo đánh giá tác động môi trường; tổ chức thẩm định, cấp, cấp đổi, điều chỉnh, cấp lại, thu hồi giấy phép môi trường; tổ chức kiểm tra vận hành thử nghiệm các công trình xử lý chất thải theo giấy phép môi trường và các công tác khác có liên quan đến hoạt động của các dự án đầu tư thuộc phạm vi ủy quyền.</w:t>
      </w:r>
    </w:p>
    <w:p>
      <w:r>
        <w:t>b) Tổ chức thu phí theo quy định tại Nghị quyết số 10/2022/NQ-HĐND ngày 08 tháng 7 năm 2022 của Hội đồng nhân dân Thành phố Hồ Chí Minh về phí thẩm định cấp, cấp lại, điều chỉnh giấy phép môi trường và Nghị quyết số 11/2022/NQ-HĐND ngày 08 tháng 7 năm 2022 của Hội đồng nhân dân Thành phố Hồ Chí Minh về phí thẩm định báo cáo đánh giá tác động môi trường trên địa bàn Thành phố Hồ Chí Minh thuộc phạm vi ủy quyền.</w:t>
      </w:r>
    </w:p>
    <w:p>
      <w:r>
        <w:t>c) Thực hiện giám sát công tác bảo vệ môi trường và chủ trì trả lời ý kiến của tổ chức, cá nhân liên quan đến hoạt động của các dự án đầu tư đã được phê duyệt kết quả thẩm định báo cáo đánh giá tác động môi trường, cấp, cấp đổi, điều chỉnh, cấp lại, thu hồi giấy phép môi trường (bao gồm kiểm tra vận hành thử nghiệm các công trình xử lý chất thải theo giấy phép môi trường) thuộc phạm vi ủy quyền.</w:t>
      </w:r>
    </w:p>
    <w:p>
      <w:r>
        <w:t>d) Tổng hợp số liệu và báo cáo định kỳ đến Ủy ban nhân dân Thành phố Hồ Chí Minh về các nội dung thực hiện đã được ủy quyền tại Quyết định này trước ngày 15 tháng 01 hàng năm.</w:t>
      </w:r>
    </w:p>
    <w:p>
      <w:r>
        <w:t>đ) Thông tin, triển khai, hướng dẫn các nội dung đã được ủy quyền tại Quyết định này đến các tổ chức, cá nhân để biết và liên hệ công tác.</w:t>
      </w:r>
    </w:p>
    <w:p>
      <w:r>
        <w:t>2. Giao Ban Quản lý các Khu chế xuất và công nghiệp Thành phố, Ban Quản lý Khu Công nghệ cao Thành phố chịu trách nhiệm:</w:t>
      </w:r>
    </w:p>
    <w:p>
      <w:r>
        <w:t>a) Tổ chức thu phí theo quy định tại Nghị quyết số 10/2022/NQ-HĐND ngày 08 tháng 7 năm 2022 của Hội đồng nhân dân Thành phố Hồ Chí Minh về phí thẩm định cấp, cấp lại, điều chỉnh giấy phép môi trường và Nghị quyết số 11/2022/NQ-HĐND ngày 08 tháng 7 năm 2022 của Hội đồng nhân dân Thành phố Hồ Chí Minh về phí thẩm định báo cáo đánh giá tác động môi trường trên địa bàn Thành phố Hồ Chí Minh thuộc phạm vi ủy quyền.</w:t>
      </w:r>
    </w:p>
    <w:p>
      <w:r>
        <w:t>b) Thông tin, triển khai, hướng dẫn các nội dung đã được ủy quyền tại Quyết định này đến các tổ chức, cá nhân để biết và liên hệ công tác.</w:t>
      </w:r>
    </w:p>
    <w:p>
      <w:r>
        <w:t>3. Giao Sở Tài chính chủ trì, phối hợp Sở Tài nguyên và Môi trường, Ban Quản lý các Khu chế xuất và công nghiệp Thành phố, Ban Quản lý Khu Công nghệ cao Thành phố và các cơ quan liên quan tham mưu cho Ủy ban nhân dân Thành phố Hồ Chí Minh bố trí dự toán kinh phí phục vụ công tác thu phí hàng năm theo quy định.</w:t>
      </w:r>
    </w:p>
    <w:p>
      <w:r>
        <w:t>4. Giao Sở Nội vụ kiểm tra, theo dõi việc triển khai thực hiện các nội dung ủy quyền; tổng hợp báo cáo định kỳ, đột xuất của các sở, ban ngành để báo cáo Ủy ban nhân dân Thành phố Hồ Chí Minh.”.</w:t>
      </w:r>
    </w:p>
    <w:p>
      <w:r>
        <w:t>Điều 2. Hiệu lực thi hành</w:t>
      </w:r>
    </w:p>
    <w:p>
      <w:r>
        <w:t>1. Quyết định này có hiệu lực thi hành kể từ ngày ký.</w:t>
      </w:r>
    </w:p>
    <w:p>
      <w:r>
        <w:t>2. Các nội dung khác tại Quyết định số 1873/QĐ-UBND ngày 11 tháng 5 năm 2023 của Ủy ban nhân dân Thành phố Hồ Chí Minh về việc ủy quyền giải quyết thủ tục hành chính trong lĩnh vực môi trường thuộc thẩm quyền quyết định của Ủy ban nhân dân Thành phố theo quy định của Luật Bảo vệ môi trường năm 2020 được giữ nguyên, không thay đổi.</w:t>
      </w:r>
    </w:p>
    <w:p>
      <w:r>
        <w:t>Điều 3. Quy định chuyển tiếp</w:t>
      </w:r>
    </w:p>
    <w:p>
      <w:r>
        <w:t>Đối với các hồ sơ đang thực hiện trước ngày 01 tháng 8 năm 2023 khi Nghị quyết số 98/2023/QH15 ngày 24 tháng 6 năm 2023 của Quốc hội về thí điểm một số cơ chế, chính sách đặc thù phát triển Thành phố Hồ Chí Minh có hiệu lực thi hành thì tiếp tục thực hiện cho đến khi hoàn tất theo thẩm quyền tại Quyết định số 1873/QĐ-UBND ngày 11 tháng 5 năm 2023 của Ủy ban nhân dân Thành phố về việc ủy quyền giải quyết thủ tục hành chính trong lĩnh vực môi trường thuộc thẩm quyền quyết định của Ủy ban nhân dân Thành phố theo quy định của Luật Bảo vệ môi trường năm 2020.</w:t>
      </w:r>
    </w:p>
    <w:p>
      <w:r>
        <w:t>Điều 4. Tổ chức thực hiện</w:t>
      </w:r>
    </w:p>
    <w:p>
      <w:r>
        <w:t>Chánh Văn phòng Ủy ban nhân dân Thành phố Hồ Chí Minh, Giám đốc Sở Tài nguyên và Môi trường, Trưởng ban Ban Quản lý các Khu chế xuất và Công nghiệp Thành phố, Trưởng ban Ban Quản lý Khu Công nghệ cao Thành phố, Giám đốc Sở Nội vụ, Giám đốc Sở Tư pháp, Giám đốc Sở Tài chính, thủ trưởng các sở - ngành Thành phố Hồ Chí Minh, Chủ tịch Ủy ban nhân dân thành phố Thủ Đức, Chủ tịch Ủy ban nhân dân các quận - huyện và các cơ quan, đơn vị, tổ chức, cá nhân có liên quan chịu trách nhiệm thi hành Quyết định này./.</w:t>
      </w:r>
    </w:p>
    <w:p>
      <w:r>
        <w:t>Nơi nhận:</w:t>
      </w:r>
    </w:p>
    <w:p>
      <w:r>
        <w:t>- Như Điều 4;</w:t>
      </w:r>
    </w:p>
    <w:p>
      <w:r>
        <w:t>- Thường trực Thành ủy;</w:t>
      </w:r>
    </w:p>
    <w:p>
      <w:r>
        <w:t>- Thường trực HĐND Thành phố;</w:t>
      </w:r>
    </w:p>
    <w:p>
      <w:r>
        <w:t>- TTUB: CT, các PCT;</w:t>
      </w:r>
    </w:p>
    <w:p>
      <w:r>
        <w:t>- VPUB: các PCVP;</w:t>
      </w:r>
    </w:p>
    <w:p>
      <w:r>
        <w:t>- Các phòng: TH, ĐT, VX, KT, DA;</w:t>
      </w:r>
    </w:p>
    <w:p>
      <w:r>
        <w:t>- Lưu: VT, (TH/Trào).</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