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686/QĐ-UBND năm 2024 công bố danh mục thủ tục hành chính và phê duyệt quy trình nội bộ, quy trình điện tử giải quyết thủ tục hành chính được sửa đổi, bổ sung, bị bãi bỏ trong lĩnh vực đường thủy nội địa thuộc thẩm quyền giải quyết của Sở Giao thông vận tải và Ủy ban nhân dân cấp huyện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 Â N DÂN</w:t>
      </w:r>
    </w:p>
    <w:p>
      <w:r>
        <w:t>TỈNH Đ Ồ NG NAI</w:t>
      </w:r>
    </w:p>
    <w:p>
      <w:r>
        <w:t>-------</w:t>
      </w:r>
    </w:p>
    <w:p>
      <w:r>
        <w:t>CỘNG HÒA XÃ HỘI CHỦ NGHĨA VIỆT NAM</w:t>
      </w:r>
    </w:p>
    <w:p>
      <w:r>
        <w:t>Độc lập - Tự do - Hạnh phúc</w:t>
      </w:r>
    </w:p>
    <w:p>
      <w:r>
        <w:t>---------------</w:t>
      </w:r>
    </w:p>
    <w:p>
      <w:r>
        <w:t>Số:  686 /QĐ-UBND</w:t>
      </w:r>
    </w:p>
    <w:p>
      <w:r>
        <w:t>Đồng Nai, ngày 22 tháng 3 năm 2024</w:t>
      </w:r>
    </w:p>
    <w:p>
      <w:r>
        <w:t>QUYẾT ĐỊNH</w:t>
      </w:r>
    </w:p>
    <w:p>
      <w:r>
        <w:t>VỀ VIỆC CÔNG BỐ DANH MỤC THỦ TỤC HÀNH CHÍNH VÀ PHÊ DUYỆT QUY TRÌNH NỘI BỘ, QUY TRÌNH ĐIỆN TỬ GIẢI QUYẾT THỦ TỤC HÀNH CHÍNH ĐƯỢC SỬA ĐỔI, BỔ SUNG, BỊ BÃI BỎ TRONG LĨNH VỰC ĐƯỜNG THỦY NỘI ĐỊA THUỘC THẨM QUYỀN GIẢI QUYẾT CỦA SỞ GIAO THÔNG VẬN TẢI VÀ UBND CẤP HUYỆN</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ngấy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 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161/QĐ-BGTVT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Căn cứ Quyết định số 2769/QĐ-UBND ngày 13 tháng 8 năm 2021 của Chủ tịch UBND tỉnh Đồng Nai về việc công bố thủ tục hành chính và quy trình điện tử thực hiện thủ tục hành chính được ban hành mới, sửa đổi/bổ sung, bị bãi bỏ thẩm quyền giải quyết của Sở Giao thông vận tải Đồng Nai;</w:t>
      </w:r>
    </w:p>
    <w:p>
      <w:r>
        <w:t>Theo đề nghị của Giám đốc Sở Giao thông vận tải tại Tờ trình số 15/TTr- SGTVT ngày 15 tháng 3 năm 2024.</w:t>
      </w:r>
    </w:p>
    <w:p>
      <w:r>
        <w:t>QUYẾT ĐỊNH:</w:t>
      </w:r>
    </w:p>
    <w:p>
      <w:r>
        <w:t>Điều 1.  Công bố kèm theo Quyết định này danh mục các thủ tục hành chính và quy trình nội bộ, quy trình điện tử giải quyết thủ tục hành chính được sửa đổi, bổ sung, bị bãi bỏ trong lĩnh vực đường thủy nội địa đã được ban hành tại Quyết định số 2769/QĐ-UBND ngày 13 tháng 8 năm 2021 của Chủ tịch UBND tỉnh Đồng Nai về việc công bố thủ tục hành chính và quy trình điện tử thực hiện thủ tục hành chính được ban hành mới, sửa đổi/bổ sung, bị bãi bỏ thẩm quyền giải quyết của Sở Giao thông vận tải Đồng Nai, cụ thể như sau:</w:t>
      </w:r>
    </w:p>
    <w:p>
      <w:r>
        <w:t>1. Công bố danh mục thủ tục hành chính: Sửa đổi 08 thủ tục hành chính cấp tỉnh, cụ thể như sau:</w:t>
      </w:r>
    </w:p>
    <w:p>
      <w:r>
        <w:t>- Sửa đổi 02 thủ tục hành chính cấp tỉnh  (Công bố hoạt động cảng thủy nội địa - mã TTHC 1.009456; Công bố lại hoạt động cảng thủy nội địa - mã TTHC 1.004242)</w:t>
      </w:r>
    </w:p>
    <w:p>
      <w:r>
        <w:t>- Sửa đổi 01 thủ tục hành chính cấp tỉnh  (Gia hạn hoạt động cảng, bến thủy nội địa - mã TTHC 1.009444): nội dung sửa đổi gồm bổ sung cơ quan giải quyết thủ tục hành chính gồm cấp tỉnh và cấp huyện.</w:t>
      </w:r>
    </w:p>
    <w:p>
      <w:r>
        <w:t>- Sửa đổi 05 thủ tục hành chính cấp tỉnh  (Thỏa thuận thông số kỹ thuật xây dựng bến thủy nội địa - mã TTHC 1.009452; Thỏa thuận thông số kỹ thuật xây dựng bến khách ngang sông, bến thủy nội địa phục vụ thi công công trình chính - mã TTHC 1.009453; Công bố hoạt động bến thủy nội địa - mã TTCH 1.009454, Công bố hoạt động bên khách ngang sông, bến thủy nội địa phục vụ thi công công trình chính - mã TTHC 1.009455; Công bố lại hoạt động bến thủy nội địa - mã TTHC 1.003658): sửa đổi cơ quan giải quyết thủ tục hành chính từ cấp tỉnh thành cấp huyện.</w:t>
      </w:r>
    </w:p>
    <w:p>
      <w:r>
        <w:t>2. Quy trình nội bộ, quy trình điện tử giải quyết thủ tục hành chính:</w:t>
      </w:r>
    </w:p>
    <w:p>
      <w:r>
        <w:t>- Sửa đổi, bổ sung 03 quy trình nội bộ, quy trình điện tử giải quyết thủ tục hành chính cấp tỉnh của 03 thủ tục hành chính  (Công bố hoạt động cảng thủy nội địa - mã TTHC 1.009456, Gia hạn hoạt động cảng, bến thủy nội địa - mã TTHC 1.009444; Công bố lại hoạt động cảng thủy nội địa - mã TTHC 1.004242).</w:t>
      </w:r>
    </w:p>
    <w:p>
      <w:r>
        <w:t>- Bãi bỏ 05 quy trình nội bộ, quy trình điện tử giải quyết thủ tục hành chính của 05 thủ tục hành chính  (Thỏa thuận thông số kỹ thuật xây dựng bến thủy nội địa - mã TTHC 1.009452; Thỏa thuận thông số kỹ thuật xây dựng bến khách ngang sông, bến thủy nội địa phục vụ thi công công trình chính - mã TTHC 1. 009453; Công bố hoạt động bến thủy nội địa - mã TTCH 1.009454, Công bố hoạt động bến khách ngang sông, bến thủy nội địa phục vụ thi công công trình chính - mã TTHC 1.009455; Công bố lại hoạt động bến thủy nội địa - mã TTCH 1.003658).</w:t>
      </w:r>
    </w:p>
    <w:p>
      <w:r>
        <w:t>(Danh mục thủ tục hành chính và quy trình nội bộ, quy trình điện tử giải quyết thủ tục hành chính được sửa đổi, bổ sung, bãi bỏ kèm theo)</w:t>
      </w:r>
    </w:p>
    <w:p>
      <w:r>
        <w:t>Trường hợp thủ tục hành chính công bố tại Quyết định này dã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2769/QĐ-UBND ngày 13 tháng 8 năm 2021 của Chủ tịch UBND tỉnh Đồng Nai vẫn giữ nguyên giá trị pháp lý.</w:t>
      </w:r>
    </w:p>
    <w:p>
      <w:r>
        <w:t>Điều 3.  Sở Giao thông vận tải; UBND cấp huyện, Trung tâm Phục vụ hành chính công tỉnh có trách nhiệm tổ chức niêm yết, công khai danh mục thủ tục hành chính này tại trụ sở làm việc, trên trang thông tin điện tử,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Giao thông vận tải cập nhật nội dung các thủ tục hành chính đã được công bố lên Cơ sở dữ liệu quốc gia về thủ tục hành chính của Chính phủ.</w:t>
      </w:r>
    </w:p>
    <w:p>
      <w:r>
        <w:t>Sở Giao thông vận tải có trách nhiệm chủ trì, phối hợp UBND cấp huyện căn cứ quyết định này xây dựng quy trình nội bộ, quy trình điện tử giải quyết thủ tục hành chính được sửa đổi, bổ sung, thay thế trình Chủ tịch UBND tỉnh xem xét, phê duyệt.</w:t>
      </w:r>
    </w:p>
    <w:p>
      <w:r>
        <w:t>Sở Thông tin và Truyền thông có trách nhiệm chủ trì, phối hợp Sở Giao thông vận tải, UBND cấp huyện thực hiện cập nhật nội dung các thủ tục hành chính, cấu hình quy trình nội bộ, quy trình điện tử giải quyết thủ tục hành chính được sửa đổi theo Quyết định này lên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Ủy ban nhân dân tỉnh; Giám đốc các Sở: Giao thông vận tải; Thông tin và Truyền thông; Trung tâm Phục vụ hành chính công tỉnh; Chủ tịch UBND cấp huyện và các tổ chức, cá nhân có liên quan chịu trách nhiệm thi hành Quyết định này./.</w:t>
      </w:r>
    </w:p>
    <w:p>
      <w:r>
        <w:t>Nơi nhận:</w:t>
      </w:r>
    </w:p>
    <w:p>
      <w:r>
        <w:t>- Như Điều 4;</w:t>
      </w:r>
    </w:p>
    <w:p>
      <w:r>
        <w:t>- Cục KSTTHC (VPCP);</w:t>
      </w:r>
    </w:p>
    <w:p>
      <w:r>
        <w:t>- Bộ Giao thông Vận tải;</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DANH MỤC</w:t>
      </w:r>
    </w:p>
    <w:p>
      <w:r>
        <w:t>THỦ TỤC HÀNH CHÍNH ĐƯỢC SỬA ĐỔI, BỔ SUNG TRONG LĨNH VỰC ĐƯỜNG THỦY NỘI ĐỊA THUỘC THẨM QUYỀN GIẢI QUYẾT CỦA SỞ GIAO THÔNG VẬN TẢI VÀ UBND CẤP HUYỆN</w:t>
      </w:r>
    </w:p>
    <w:p>
      <w:r>
        <w:t>(Ban hành kèm theo Quyết định số 686/QĐ-UBND ngày 22 tháng 3 năm 2024 của Chủ tịch UBND tỉnh Đồng Nai)</w:t>
      </w:r>
    </w:p>
    <w:p>
      <w:r>
        <w:t>I. DANH MỤC THỦ TỤC HÀNH CHÍNH ĐƯỢC SỬA ĐỔI CẤP TỈNH</w:t>
      </w:r>
    </w:p>
    <w:p>
      <w:r>
        <w:t>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 [1]</w:t>
      </w:r>
    </w:p>
    <w:p>
      <w:r>
        <w:t>Lĩnh vực đường thủy nội địa</w:t>
      </w:r>
    </w:p>
    <w:p>
      <w:r>
        <w:t>1</w:t>
      </w:r>
    </w:p>
    <w:p>
      <w:r>
        <w:t>1.009456</w:t>
      </w:r>
    </w:p>
    <w:p>
      <w:r>
        <w:t>Công bố hoạt động cảng thủy nội địa</w:t>
      </w:r>
    </w:p>
    <w:p>
      <w:r>
        <w:t>- Đối với cảng thủy nội địa tiếp nhận phương tiện thủy nước ngoài:</w:t>
      </w:r>
    </w:p>
    <w:p>
      <w:r>
        <w:t>+ Thời hạn thẩm định hồ sơ: Trong thời hạn 05 ngày làm việc, kể từ ngày nhận đủ hồ sơ theo quy định.</w:t>
      </w:r>
    </w:p>
    <w:p>
      <w:r>
        <w:t>+ Thời hạn ban hành quyết định công bố: Trong thời hạn 05 ngày làm việc, kể từ ngày nhận đủ hồ sơ và báo cáo thẩm định.</w:t>
      </w:r>
    </w:p>
    <w:p>
      <w:r>
        <w:t>- Đối với cảng thủy nội địa không tiếp nhận phương tiện thủy nước ngoài: Trong thời hạn 05 ngày làm việc, kể từ ngày nhận đủ hồ sơ theo quy định.</w:t>
      </w:r>
    </w:p>
    <w:p>
      <w:r>
        <w:t>Trung tâm Phục vụ hành chính công tỉnh Đồng Nai quầy Sở Giao thông vận tải  (số 236, đường Phan Trung, Khu phố 2, phường Tân Tiến, thành phố Biên Hòa, tỉnh Đồng Nai)  hoặc qua hệ thống bưu chính hoặc qua hệ thống dịch vụ công trực tuyến tại địa chỉ: https://dichvucong.dongnai.gov.vn</w:t>
      </w:r>
    </w:p>
    <w:p>
      <w:r>
        <w:t>- Cơ quan có thẩm quyền giải quyết: Bộ Giao thông vận tải, Cục Đường thủy nội địa Việt Nam, Sở Giao thông vận tải;</w:t>
      </w:r>
    </w:p>
    <w:p>
      <w:r>
        <w:t>- Cơ quan trực tiếp thực hiện thủ tục hành chính: Bộ Giao thông vận tải, Cục Đường thủy nội địa Việt Nam, Sở Giao thông vận tải;</w:t>
      </w:r>
    </w:p>
    <w:p>
      <w:r>
        <w:t>- Cơ quan hoặc người có thẩm quyền được ủy quyền hoặc phân cấp thực hiện: Không có;</w:t>
      </w:r>
    </w:p>
    <w:p>
      <w:r>
        <w:t>- Cơ quan phối hợp: Không có.</w:t>
      </w:r>
    </w:p>
    <w:p>
      <w:r>
        <w:t>Phí Thẩm tra, thẩm định công bố cảng thủy nội địa: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Nội dung sửa đổi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2</w:t>
      </w:r>
    </w:p>
    <w:p>
      <w:r>
        <w:t>1.004242</w:t>
      </w:r>
    </w:p>
    <w:p>
      <w:r>
        <w:t>Công bố lại hoạt động cảng thủy nội địa</w:t>
      </w:r>
    </w:p>
    <w:p>
      <w:r>
        <w:t>- Đối với cảng thủy nội địa tiếp nhận phương tiện thủy nước ngoài: Thời hạn thẩm định hồ sơ: Trong thời hạn 05 ngày làm việc kể từ ngày nhận đủ hồ sơ hợp lệ.</w:t>
      </w:r>
    </w:p>
    <w:p>
      <w:r>
        <w:t>+ Thời hạn ban hành quyết định công bố lại: Trong thời hạn 05 ngày làm việc, kể từ ngày nhận đủ hồ sơ và báo cáo thẩm định.</w:t>
      </w:r>
    </w:p>
    <w:p>
      <w:r>
        <w:t>- Đối với cảng thủy nội địa không tiếp nhận phương tiện thủy nước ngoài: Trong thời hạn 05 ngày làm việc, kể từ ngày nhận đủ hồ sơ theo quy định.</w:t>
      </w:r>
    </w:p>
    <w:p>
      <w:r>
        <w:t>+ Thời hạn ban hành quyết định công bố lại: Trong thời hạn 05 ngày làm việc, kể từ ngày nhận đủ hồ sơ và báo cáo thẩm định.</w:t>
      </w:r>
    </w:p>
    <w:p>
      <w:r>
        <w:t>Trung tâm Phục vụ hành chính công tỉnh Đồng Nai quầy Sở Giao thông vận tải  (số 236, đường Phan Trung, Khu phố 2, phường Tân Tiến, thành phố Biên Hòa, tỉnh Đồng Nai)  hoặc qua hệ thống bưu chính hoặc qua hệ thống dịch vụ công trực tuyến tại địa chỉ: https://dichvucong.dongnai.gov.vn</w:t>
      </w:r>
    </w:p>
    <w:p>
      <w:r>
        <w:t>- Cơ quan có thẩm quyền giải quyết: Bộ Giao thông vận tải, Cục Đường thủy nội địa Việt Nam, Sở Giao thông vận tải;</w:t>
      </w:r>
    </w:p>
    <w:p>
      <w:r>
        <w:t>- Cơ quan trực tiếp thực hiện thủ tục hành chính: Bộ Giao thông vận tải, Cục Đường thủy nội địa Việt Nam, Sở Giao thông vận tải;</w:t>
      </w:r>
    </w:p>
    <w:p>
      <w:r>
        <w:t>- Cơ quan hoặc người có thẩm quyền được ủy quyền hoặc phân cấp thực hiện: Không có;</w:t>
      </w:r>
    </w:p>
    <w:p>
      <w:r>
        <w:t>- Cơ quan phối hợp: Không có.</w:t>
      </w:r>
    </w:p>
    <w:p>
      <w:r>
        <w:t>Phí Thẩm tra, thẩm định công bố cảng thủy nội địa: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Nội dung sửa đổi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II. DANH MỤC THỦ TỤC HÀNH CHÍNH ĐƯỢC SỬA ĐỔI, BỔ SUNG CẤP TỈNH VÀ CẤP HUYỆN</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 ú</w:t>
      </w:r>
    </w:p>
    <w:p>
      <w:r>
        <w:t>Lĩnh vực  đường  thủy nội địa</w:t>
      </w:r>
    </w:p>
    <w:p>
      <w:r>
        <w:t>1</w:t>
      </w:r>
    </w:p>
    <w:p>
      <w:r>
        <w:t>1.009444</w:t>
      </w:r>
    </w:p>
    <w:p>
      <w:r>
        <w:t>Gia hạn hoạt động cảng, bến thủy nội địa</w:t>
      </w:r>
    </w:p>
    <w:p>
      <w:r>
        <w:t>Trong thời hạn 05 ngày làm việc, kể từ ngày nhận đủ hồ sơ theo quy định.</w:t>
      </w:r>
    </w:p>
    <w:p>
      <w:r>
        <w:t>Trung tâm Phục vụ hành chính công tỉnh Đồng Nai quầy Sở Giao thông vận tải  (số 236, đường Phan Trung, Khu phố 2, phường Tân Tiến, thành phố Biên Hòa, tỉnh Đồng Nai) , Bộ phận tiếp nhận và trả kết quả giải quyết thủ tục hành chính của UBND cấp huyện hoặc bằng hình thức khác phù hợp</w:t>
      </w:r>
    </w:p>
    <w:p>
      <w:r>
        <w:t>- Cơ quan có thẩm quyền giải quyết: Bộ Giao thông vận tải, Cục Đường thủy nội địa Việt Nam, Sở Giao thông vận tải; UBND cấp huyện</w:t>
      </w:r>
    </w:p>
    <w:p>
      <w:r>
        <w:t>- Cơ quan trực tiếp thực hiện thủ tục hành chính: Bộ Giao thông vận tải, Cục Đường thủy nội địa Việt Nam, Sở Giao thông vận tải; UBND cấp huyện</w:t>
      </w:r>
    </w:p>
    <w:p>
      <w:r>
        <w:t>- Cơ quan hoặc người có thẩm quyền được ủy quyền hoặc phân cấp thực hiện: Không có;</w:t>
      </w:r>
    </w:p>
    <w:p>
      <w:r>
        <w:t>- Cơ quan phối hợp: Không có.</w:t>
      </w:r>
    </w:p>
    <w:p>
      <w:r>
        <w:t>Không có</w:t>
      </w:r>
    </w:p>
    <w:p>
      <w:r>
        <w:t>-  Nghị định số 08/2021/NĐ-CP ngày 28/01/2021 của Chính  p 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Nội dung chi tiết của TTHC thực hiện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III. DANH MỤC THỦ TỤC HÀNH CHÍNH ĐƯỢC SỬA ĐỔI, BỔ SUNG CẤP HUYỆN:</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 ú</w:t>
      </w:r>
    </w:p>
    <w:p>
      <w:r>
        <w:t>Lĩnh vực đường thủy nội địa</w:t>
      </w:r>
    </w:p>
    <w:p>
      <w:r>
        <w:t>1</w:t>
      </w:r>
    </w:p>
    <w:p>
      <w:r>
        <w:t>1.009452</w:t>
      </w:r>
    </w:p>
    <w:p>
      <w:r>
        <w:t>Thỏa thuận thông số kỹ thuật xây dựng bến thủy nội địa</w:t>
      </w:r>
    </w:p>
    <w:p>
      <w:r>
        <w:t>- Thời hạn Chi cục đường thủy nội địa khu vực, Cảng vụ hàng hải (đối với trường hợp bến thủy nội địa trong vùng nước cảng biển) có văn bản trả lời: Trong thời hạn 05 ngày làm việc, kể từ ngày nhận được văn bản đề nghị của Ủy ban nhân dân cấp huyện.</w:t>
      </w:r>
    </w:p>
    <w:p>
      <w:r>
        <w:t>- Thời hạn thẩm định, thỏa thuận thông số kỹ thuật xây dựng: Trong thời hạn 05 ngày làm việc, kể từ ngày nhận được văn bản của Chi cục đường thủy nội địa khu vực, Cảng vụ hàng hải (đối với trường hợp bến thủy nội địa trong vùng nước cảng biển).</w:t>
      </w:r>
    </w:p>
    <w:p>
      <w:r>
        <w:t>Bộ phận tiếp nhận và trả kết quả giải quyết thủ tục hành chính của UBND cấp huyện hoặc qua hệ thống bưu chính hoặc bằng hình thức khác phù hợp</w:t>
      </w:r>
    </w:p>
    <w:p>
      <w:r>
        <w:t>- Cơ quan có thẩm quyền giải quyết: UBND cấp huyện;</w:t>
      </w:r>
    </w:p>
    <w:p>
      <w:r>
        <w:t>- Cơ quan trực tiếp thực hiện thủ tục hành chính: UBND cấp huyện.</w:t>
      </w:r>
    </w:p>
    <w:p>
      <w:r>
        <w:t>- Cơ quan hoặc người có thẩm quyền được ủy quyền hoặc phân cấp thực hiện: Không có;</w:t>
      </w:r>
    </w:p>
    <w:p>
      <w:r>
        <w:t>- Cơ quan phối hợp: Sơ GTVT; Cảng vụ Hàng hải khu vực; Chi Cục Đường thủy nội địa Việt Nam</w:t>
      </w:r>
    </w:p>
    <w:p>
      <w:r>
        <w:t>Không có</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Nội dung chi tiết của TTHC thực hiện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2</w:t>
      </w:r>
    </w:p>
    <w:p>
      <w:r>
        <w:t>1.009453</w:t>
      </w:r>
    </w:p>
    <w:p>
      <w:r>
        <w:t>Thỏa thuận thông số kỹ thuật xây dựng bến khách ngang sông, bến thủy nội địa phục vụ thi công công trình chính</w:t>
      </w:r>
    </w:p>
    <w:p>
      <w:r>
        <w:t>Trong thời hạn 05 ngày làm việc, kể từ ngày nhận đủ hồ sơ theo quy định.</w:t>
      </w:r>
    </w:p>
    <w:p>
      <w:r>
        <w:t>Bộ phận tiếp nhận và trả kết quả giải quyết thủ tục hành chính của UBND cấp huyện hoặc qua hệ thống bưu chính hoặc bằng hình thức khác phù hợp</w:t>
      </w:r>
    </w:p>
    <w:p>
      <w:r>
        <w:t>- Cơ quan có thẩm quyền giải quyết: UBND cấp huyện;</w:t>
      </w:r>
    </w:p>
    <w:p>
      <w:r>
        <w:t>- Cơ quan trực tiếp thực hiện thủ tục hành chính: UBND cấp huyện.</w:t>
      </w:r>
    </w:p>
    <w:p>
      <w:r>
        <w:t>- Cơ quan hoặc người có thẩm quyền được ủy quyền hoặc phân cấp thực hiện: Không có;</w:t>
      </w:r>
    </w:p>
    <w:p>
      <w:r>
        <w:t>- Cơ quan phối hợp: Sở GTVT; Cảng vụ Hàng hải khu vực; Chi Cục Đường thủy nội địa Việt Nam</w:t>
      </w:r>
    </w:p>
    <w:p>
      <w:r>
        <w:t>Không có</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Nội dung chi tiết của TTHC thực hiện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3</w:t>
      </w:r>
    </w:p>
    <w:p>
      <w:r>
        <w:t>1.009454</w:t>
      </w:r>
    </w:p>
    <w:p>
      <w:r>
        <w:t>Công bố hoạt động bến thủy nội địa</w:t>
      </w:r>
    </w:p>
    <w:p>
      <w:r>
        <w:t>Trong thời hạn 05 ngày làm việc, kể từ ngày nhận đủ hồ sơ theo quy định.</w:t>
      </w:r>
    </w:p>
    <w:p>
      <w:r>
        <w:t>Bộ nhận tiếp nhận và trả kết quả giải quyết thủ tục hành chính của UBND cấp huyện hoặc qua hệ thống bưu chính hoặc qua hệ thống dịch vụ công trực tuyến tại địa chỉ: https://dichvucong.dongnai.gov.vn</w:t>
      </w:r>
    </w:p>
    <w:p>
      <w:r>
        <w:t>- Cơ quan có thẩm quyền giải quyết: UBND cấp huyện;</w:t>
      </w:r>
    </w:p>
    <w:p>
      <w:r>
        <w:t>- Cơ quan trực tiếp thực hiện thủ tục hành chính: UBND cấp huyện.</w:t>
      </w:r>
    </w:p>
    <w:p>
      <w:r>
        <w:t>- Cơ quan hoặc người có thẩm quyền được ủy quyền hoặc phân cấp thực hiện: Không có;</w:t>
      </w:r>
    </w:p>
    <w:p>
      <w:r>
        <w:t>- Cơ quan phối hợp: Không có</w:t>
      </w:r>
    </w:p>
    <w:p>
      <w:r>
        <w:t>Phí Thẩm tra, thẩm định công bố lại bến thủy nội địa: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Nội dung chi tiết của TTHC thực hiện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4</w:t>
      </w:r>
    </w:p>
    <w:p>
      <w:r>
        <w:t>1.009455</w:t>
      </w:r>
    </w:p>
    <w:p>
      <w:r>
        <w:t>Công bố hoạt động bến khách ngang sông, bến thủy nội địa phục vụ thi công công trình chính</w:t>
      </w:r>
    </w:p>
    <w:p>
      <w:r>
        <w:t>Trong thời hạn 05 ngày làm việc, kể từ ngày nhận đủ hồ sơ theo quy định.</w:t>
      </w:r>
    </w:p>
    <w:p>
      <w:r>
        <w:t>Bộ phận tiếp nhận và trả kết quả giải quyết thủ tục hành chính của UBND cấp huyện hoặc qua hệ thống bưu chính hoặc bằng hình thức khác phù hợp</w:t>
      </w:r>
    </w:p>
    <w:p>
      <w:r>
        <w:t>- Cơ quan có thẩm quyền giải quyết: UBND cấp huyện;</w:t>
      </w:r>
    </w:p>
    <w:p>
      <w:r>
        <w:t>- Cơ quan trực tiếp thực hiện thủ tục hành chính: UBND cấp huyện.</w:t>
      </w:r>
    </w:p>
    <w:p>
      <w:r>
        <w:t>- Cơ quan hoặc người có thẩm quyền được ủy quyền hoặc phân cấp thực hiện: Không có;</w:t>
      </w:r>
    </w:p>
    <w:p>
      <w:r>
        <w:t>- Cơ quan phối hợp: Không có</w:t>
      </w:r>
    </w:p>
    <w:p>
      <w:r>
        <w:t>Phí Thẩm tra, thẩm định công bố bến khách ngang sông, thủy nội địa phục vụ thi công công trình chính: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198/2016/TT-BTC ngày 08/11/2016 của Bộ trưởng Bộ Tài chính về quy định mức thu, chế độ thu, nộp, quản lý và sử dụng phí, lệ phí trong lĩnh vực đường thủy nội địa và đường sắt.</w:t>
      </w:r>
    </w:p>
    <w:p>
      <w:r>
        <w:t>Nội dung chi tiết của TTHC thực hiện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5</w:t>
      </w:r>
    </w:p>
    <w:p>
      <w:r>
        <w:t>1.003658</w:t>
      </w:r>
    </w:p>
    <w:p>
      <w:r>
        <w:t>Công bố lại hoạt động bến thủy nội địa</w:t>
      </w:r>
    </w:p>
    <w:p>
      <w:r>
        <w:t>Trong thời hạn 05 ngày làm việc, kể từ ngày nhận đủ hồ sơ theo quy định.</w:t>
      </w:r>
    </w:p>
    <w:p>
      <w:r>
        <w:t>Bộ phận tiếp nhận và trả kết quả giải quyết thủ tục hành chính của UBND cấp huyện hoặc qua hệ thống bưu chính hoặc qua hệ thống dịch vụ công trực tuyến tại địa chỉ: https://dichvucong.dongnai.gov.vn</w:t>
      </w:r>
    </w:p>
    <w:p>
      <w:r>
        <w:t>- Cơ quan có thẩm quyền giải quyết: UBND cấp huyện;</w:t>
      </w:r>
    </w:p>
    <w:p>
      <w:r>
        <w:t>- Cơ quan trực tiếp thực hiện thủ tục hành chính: UBND cấp huyện</w:t>
      </w:r>
    </w:p>
    <w:p>
      <w:r>
        <w:t>- Cơ quan hoặc người có thẩm quyền được ủy quyền hoặc phân cấp thực hiện: Không có;</w:t>
      </w:r>
    </w:p>
    <w:p>
      <w:r>
        <w:t>- Cơ quan phối hợp: Không có</w:t>
      </w:r>
    </w:p>
    <w:p>
      <w:r>
        <w:t>Phí Thẩm tra, thẩm định công bố lại hoạt động bến thủy nội địa: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198/2016/TT-BTC ngày 08/11/2016 của Bộ trưởng Bộ Tài chính về quy định mức thu, chế độ thu, nộp, quản lý và sử dụng phí, lệ phí trong lĩnh vực đường thủy nội địa và đường sắt.</w:t>
      </w:r>
    </w:p>
    <w:p>
      <w:r>
        <w:t>Nội dung chi tiết của TTHC thực hiện theo Quyết định số 161/QĐ- 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QUY TRÌNH NỘI BỘ, QUY TRÌNH ĐIỆN TỬ GIẢI QUYẾT THỦ TỤC HÀNH CHÍNH THUỘC THẨM QUYỀN GIẢI QUYẾT CỦA SỞ GIAO THÔNG VẬN TẢI</w:t>
      </w:r>
    </w:p>
    <w:p>
      <w:r>
        <w:t>(Ban hành kèm theo Quyết định số 686/QĐ-UBND ngày 22 tháng 3 năm 2024 của Chủ tịch UBND tỉnh Đồng Nai)</w:t>
      </w:r>
    </w:p>
    <w:p>
      <w:r>
        <w:t>Phần I</w:t>
      </w:r>
    </w:p>
    <w:p>
      <w:r>
        <w:t>DANH MỤC QUY TRÌNH NỘI BỘ, QUY TRÌNH ĐIỆN TỬ</w:t>
      </w:r>
    </w:p>
    <w:p>
      <w:r>
        <w:t>I. DANH MỤC QUY TRÌNH NỘI BỘ, QUY TRÌNH ĐIỆN TỬ GIẢI QUYẾT THỦ TỤC HÀNH CHÍNH ĐƯỢC SỬA ĐỔI CẤP TỈNH</w:t>
      </w:r>
    </w:p>
    <w:p>
      <w:r>
        <w:t>STT</w:t>
      </w:r>
    </w:p>
    <w:p>
      <w:r>
        <w:t>Mã TT H C</w:t>
      </w:r>
    </w:p>
    <w:p>
      <w:r>
        <w:t>Tên thủ tục hành chính</w:t>
      </w:r>
    </w:p>
    <w:p>
      <w:r>
        <w:t>Thời gian gi ả i quyết</w:t>
      </w:r>
    </w:p>
    <w:p>
      <w:r>
        <w:t>Địa điểm tiếp nhận hồ sơ</w:t>
      </w:r>
    </w:p>
    <w:p>
      <w:r>
        <w:t>Tình trạng cấu hình trên phần mềm Egov</w:t>
      </w:r>
    </w:p>
    <w:p>
      <w:r>
        <w:t>Số trang tại Phần II</w:t>
      </w:r>
    </w:p>
    <w:p>
      <w:r>
        <w:t>Lĩnh vực đường thủy nội địa</w:t>
      </w:r>
    </w:p>
    <w:p>
      <w:r>
        <w:t>1</w:t>
      </w:r>
    </w:p>
    <w:p>
      <w:r>
        <w:t>1 .009456</w:t>
      </w:r>
    </w:p>
    <w:p>
      <w:r>
        <w:t>Công bố hoạt động cảng thủy nội địa</w:t>
      </w:r>
    </w:p>
    <w:p>
      <w:r>
        <w:t>05 ngày làm việc kể từ ngày nhận đủ hồ sư hợp lệ.</w:t>
      </w:r>
    </w:p>
    <w:p>
      <w:r>
        <w:t>Trung tâm Phục vụ hành chính công tỉnh Đồng Nai</w:t>
      </w:r>
    </w:p>
    <w:p>
      <w:r>
        <w:t>Sửa đổi</w:t>
      </w:r>
    </w:p>
    <w:p>
      <w:r>
        <w:t>2</w:t>
      </w:r>
    </w:p>
    <w:p>
      <w:r>
        <w:t>1.004242</w:t>
      </w:r>
    </w:p>
    <w:p>
      <w:r>
        <w:t>Công bố lại hoạt động cảng thủy nội địa</w:t>
      </w:r>
    </w:p>
    <w:p>
      <w:r>
        <w:t>05 ngày làm việc kể từ ngày nhận đủ hồ sơ hợp lệ.</w:t>
      </w:r>
    </w:p>
    <w:p>
      <w:r>
        <w:t>Trung tâm Phục vụ hành chính công tỉnh Đồng Nai</w:t>
      </w:r>
    </w:p>
    <w:p>
      <w:r>
        <w:t>Sửa đổi</w:t>
      </w:r>
    </w:p>
    <w:p>
      <w:r>
        <w:t>3</w:t>
      </w:r>
    </w:p>
    <w:p>
      <w:r>
        <w:t>1.009444</w:t>
      </w:r>
    </w:p>
    <w:p>
      <w:r>
        <w:t>Gia hạn hoạt động cảng, bến thủy nội địa</w:t>
      </w:r>
    </w:p>
    <w:p>
      <w:r>
        <w:t>05 ngày làm việc kể từ ngày nhận đủ hồ sơ hợp lệ.</w:t>
      </w:r>
    </w:p>
    <w:p>
      <w:r>
        <w:t>Trung tâm Phục vụ hành chính công tỉnh Đồng Nai</w:t>
      </w:r>
    </w:p>
    <w:p>
      <w:r>
        <w:t>Sửa đổi, bổ sung</w:t>
      </w:r>
    </w:p>
    <w:p>
      <w:r>
        <w:t>II. DANH MỤC QUY TRÌNH NỘI BỘ, QUY TRÌNH ĐIỆN TỬ GIẢI QUYẾT THỦ TỤC HÀNH CHÍNH BỊ BÃI BỎ CẤP TỈNH</w:t>
      </w:r>
    </w:p>
    <w:p>
      <w:r>
        <w:t>STT</w:t>
      </w:r>
    </w:p>
    <w:p>
      <w:r>
        <w:t>Mã TT H C</w:t>
      </w:r>
    </w:p>
    <w:p>
      <w:r>
        <w:t>Tên thủ tục hành chính</w:t>
      </w:r>
    </w:p>
    <w:p>
      <w:r>
        <w:t>Tên văn bản QPPL quy định việc sửa đổi, bổ sung, bãi bỏ thủ tục hành chính</w:t>
      </w:r>
    </w:p>
    <w:p>
      <w:r>
        <w:t>1</w:t>
      </w:r>
    </w:p>
    <w:p>
      <w:r>
        <w:t>1.009452</w:t>
      </w:r>
    </w:p>
    <w:p>
      <w:r>
        <w:t>Thỏa thuận thông số kỹ thuật xây dựng bến thủy nội địa</w:t>
      </w:r>
    </w:p>
    <w:p>
      <w:r>
        <w:t>Nghị định số 06/2024/NĐ-CP ngày 25/01/2024 sửa đổi, bổ sung một số điều của Nghị định số 08/2021/NĐ-CP ngày 28/01/2021 của Chính phủ quy định về quản lý hoạt động đường thủy nội địa</w:t>
      </w:r>
    </w:p>
    <w:p>
      <w:r>
        <w:t>2</w:t>
      </w:r>
    </w:p>
    <w:p>
      <w:r>
        <w:t>1.009453</w:t>
      </w:r>
    </w:p>
    <w:p>
      <w:r>
        <w:t>Thỏa thuận thông số kỹ thuật xây dựng bến khách ngang sông, bến thủy nội địa phục vụ thi công công trình chính</w:t>
      </w:r>
    </w:p>
    <w:p>
      <w:r>
        <w:t>Nghị định số 06/2024/NĐ-CP ngày 25/01/2024 sửa đổi, bổ sung một số điều của Nghị định số 08/2021/NĐ-CP ngày 28/01/2021 của Chính phủ quy định về quản lý hoạt động đường thủy nội địa</w:t>
      </w:r>
    </w:p>
    <w:p>
      <w:r>
        <w:t>3</w:t>
      </w:r>
    </w:p>
    <w:p>
      <w:r>
        <w:t>1.009454</w:t>
      </w:r>
    </w:p>
    <w:p>
      <w:r>
        <w:t>Công bố hoạt động bến thủy nội địa</w:t>
      </w:r>
    </w:p>
    <w:p>
      <w:r>
        <w:t>Nghị định số 06/2024/NĐ-CP ngày 25/01/2024 sửa đổi, bổ sung một số điều của Nghị định số 08/2021/NĐ-CP ngày 28/01/2021 của Chính phủ quy định về quản lý hoạt động đường thủy nội địa</w:t>
      </w:r>
    </w:p>
    <w:p>
      <w:r>
        <w:t>4</w:t>
      </w:r>
    </w:p>
    <w:p>
      <w:r>
        <w:t>1.009455</w:t>
      </w:r>
    </w:p>
    <w:p>
      <w:r>
        <w:t>Công bố hoạt động bến khách ngang sông, bến thủy nội địa phục vụ thi công công trình chính</w:t>
      </w:r>
    </w:p>
    <w:p>
      <w:r>
        <w:t>Nghị định số 06/2024/NĐ-CP ngày 25/01/2024 sửa đổi, bổ sung một số điều của Nghị định số 08/2021/NĐ-CP ngày 28/01/2021 của Chính phủ quy định về quản lý hoạt động đường thủy nội địa</w:t>
      </w:r>
    </w:p>
    <w:p>
      <w:r>
        <w:t>5</w:t>
      </w:r>
    </w:p>
    <w:p>
      <w:r>
        <w:t>1.003658</w:t>
      </w:r>
    </w:p>
    <w:p>
      <w:r>
        <w:t>Công bố lại hoạt động bến thủy nội địa</w:t>
      </w:r>
    </w:p>
    <w:p>
      <w:r>
        <w:t>Nghị định số 06/2024/NĐ-CP ngày 25/01/2024 sửa đổi, bổ sung một số điều của Nghị định số 08/2021/NĐ-CP ngày 28/01/2021 của Chính phủ quy định về quản lý hoạt động đường thủy nội địa</w:t>
      </w:r>
    </w:p>
    <w:p>
      <w:r>
        <w:t>Phần II</w:t>
      </w:r>
    </w:p>
    <w:p>
      <w:r>
        <w:t>NỘI DUNG QUY TRÌNH</w:t>
      </w:r>
    </w:p>
    <w:p>
      <w:r>
        <w:t>I. Công bố hoạt động cảng thủy nội địa</w:t>
      </w:r>
    </w:p>
    <w:p>
      <w:r>
        <w:t>a. Thời hạn giải quyết:  Trong thời hạn 05 ngày làm việc, kể từ ngày nhận đủ hồ sơ theo quy định.</w:t>
      </w:r>
    </w:p>
    <w:p>
      <w:r>
        <w:t>b. Lưu đồ giải quyết:</w:t>
      </w:r>
    </w:p>
    <w:p>
      <w:r>
        <w:t>2. Công bố lại hoạt động c ả ng thủy nội địa</w:t>
      </w:r>
    </w:p>
    <w:p>
      <w:r>
        <w:t>a. Thời hạn giải quyết:  Trong thời hạn 05 ngày làm việc, kể từ ngày nhận đủ hồ sơ theo quy định.</w:t>
      </w:r>
    </w:p>
    <w:p>
      <w:r>
        <w:t>b. Lưu đồ giải quyết:</w:t>
      </w:r>
    </w:p>
    <w:p>
      <w:r>
        <w:t>3. Gia hạn hoạt động cảng, bến thủy nội địa</w:t>
      </w:r>
    </w:p>
    <w:p>
      <w:r>
        <w:t>Trường hợp 1: thuộc thẩm quyền giải quyết của cấp tỉnh</w:t>
      </w:r>
    </w:p>
    <w:p>
      <w:r>
        <w:t>a. Thời hạn giải quyết:  Trong thời hạn 05 ngày làm việc, kể từ ngày nhận đủ hồ sơ theo quy định.</w:t>
      </w:r>
    </w:p>
    <w:p>
      <w:r>
        <w:t>b. Lưu đồ giải quyết:</w:t>
      </w:r>
    </w:p>
    <w:p>
      <w:r>
        <w:t>[1]    Đã được c   ậ   p nhật công khai trên Cổng dịch vụ công quốc gia (https://dichvucong.gov.vn/p/home/dvc-tthc-quyet-dinh-cong-bo-chi-tiet.   h   tml?ma_quyet_d   i   nh=85440).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