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685/QĐ-UBND năm 2024 công bố danh mục thủ tục hành chính, phê duyệt quy trình nội bộ, quy trình điện tử giải quyết thủ tục hành chính được ban hành mới thuộc thẩm quyền giải quyết của Ban Quản lý Khu Công nghệ cao công nghệ sinh học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685/QĐ-UBND</w:t>
      </w:r>
    </w:p>
    <w:p>
      <w:r>
        <w:t>Đồng Nai, ngày  22  tháng  3  năm  2024</w:t>
      </w:r>
    </w:p>
    <w:p>
      <w:r>
        <w:t>QUYẾT ĐỊNH</w:t>
      </w:r>
    </w:p>
    <w:p>
      <w:r>
        <w:t>VỀ VIỆC CÔNG BỐ DANH MỤC THỦ TỤC HÀNH CHÍNH, PHÊ DUYỆT QUY TRÌNH NỘI BỘ, QUY TRÌNH ĐIỆN TỬ GIẢI QUYẾT THỦ TỤC HÀNH CHÍNH ĐƯỢC BAN HÀNH MỚI THUỘC THẨM QUYỀN GIẢI QUYẾT CỦA BAN QUẢN LÝ KHU CÔNG NGHỆ CAO CÔNG NGHỆ SINH HỌC TỈNH ĐỒNG NAI</w:t>
      </w:r>
    </w:p>
    <w:p>
      <w:r>
        <w:t>CHỦ TỊCH ỦY BAN NHÂN DÂN TỈNH ĐỒNG NAI</w:t>
      </w:r>
    </w:p>
    <w:p>
      <w:r>
        <w:t>Căn cứ Luật Tổ chức chính quyền địa phương ngày 19 tháng 6 năm 2015; Luật sửa  đổi, bổ  sung một số điều của Luật T ổ  chức Chính phủ và Luật T ổ  chức chính quyền địa phương ngày 22 th á ng 11 năm 2019;</w:t>
      </w:r>
    </w:p>
    <w:p>
      <w:r>
        <w:t>Căn cứ N g hị định s ố  63/20 10 /NĐ-CP ngày 08 th á ng 6 năm 2010 của Ch í nh phủ về kiểm soát thủ tục hành chính; Nghị định số 48/2013/NĐ-CP ngày 14 th á ng 5 năm 2013 của Chính phủ về sửa  đổi, bổ  sung một số điều của các nghị định liên quan đến ki ể m soát thủ tục hành chính; Nghị định s ố  92/2017/NĐ- CP ngày 07 tháng 8 năm 2017 của Chính phủ về sửa đổi, bổ sung một số điều của các nghị định liên quan đến ki ể m soát thủ tục hành chính;</w:t>
      </w:r>
    </w:p>
    <w:p>
      <w:r>
        <w:t>Căn cứ Nghị định s ố  61/2018/NĐ-CP ngày 23 tháng 4 năm 2018 của Ch í nh phủ về thực hiện cơ chế một cửa, một cửa liên thông trong giải quy ế t thủ tục hành chính; Nghị định s ố  107/202 1 /NĐ-CP ngày 06 th á ng 12 năm 2021 của Chính phủ về việc sửa đổi, bổ sung một s ố  Điều của Nghị định số 61/2018/NĐ- CP ngày 23 tháng 4 năm 2018 của Chính phủ về thực hiện cơ chế một cửa, một cửa liên thông trong giải quyết thủ tục hành ch í nh;</w:t>
      </w:r>
    </w:p>
    <w:p>
      <w:r>
        <w:t>Căn cứ Thông tư số 02/2017/TT-VPCP ngày 31 tháng 10 năm 2017 của Bộ trưởng, Chủ nhiệm Văn phòng Chính phủ hướng d ẫ n về nghiệp vụ ki ể m soát thủ tục hành chính; Thông tư số 0 1 /20 1 8/TT-VPCP ngày 23 tháng 11 năm 2018 của Văn phòng Chính phủ hướng d ẫ n th i  hành một s ố  quy định của Nghị đ ị nh số 61/20 1 8/NĐ-CP ngày 23 tháng 4 năm 2018 của Chính phủ về thực hiện cơ chế một cửa, một c ử a liên thông trong giải quyết thủ tục hành chính;</w:t>
      </w:r>
    </w:p>
    <w:p>
      <w:r>
        <w:t>Căn cứ Nghị định số 10/2024/NĐ-CP ngày 01 tháng 02 năm 2024 của Chính phủ quy định về khu công nghệ cao;</w:t>
      </w:r>
    </w:p>
    <w:p>
      <w:r>
        <w:t>Căn cứ Quyết định số 311/QĐ-BKHCN ngày 05 th á ng 3 năm 2024 của Bộ trưởng Bộ Khoa học và Công nghệ về việc công bố thủ tục hành chính mới ban hành trong lĩnh vực hoạt động khoa học và công nghệ thuộc phạm v i  chức năng quản lý của Bộ Khoa học và Công nghệ;</w:t>
      </w:r>
    </w:p>
    <w:p>
      <w:r>
        <w:t>Theo đề nghị của Gi á m đốc Sở Khoa học và Cô ng  nghệ tại Tờ trình s ố 1 6/TTr-SKHCN ngày 15 tháng 3 năm 2024; Văn bản s ố  81/BQLKCNCCNSH- ĐN&amp;QLDN ngày 13 tháng 3 năm 2024 của Ban Quản lý Khu Công nghệ cao công nghệ sinh học Đồng Nai.</w:t>
      </w:r>
    </w:p>
    <w:p>
      <w:r>
        <w:t>QUYẾT ĐỊNH:</w:t>
      </w:r>
    </w:p>
    <w:p>
      <w:r>
        <w:t>Điều 1.  Công bố, phê duyệt kèm theo Quyết định này danh mục 01 thủ tục hành chính cấp tỉnh và quy trình nội bộ, quy trình điện tử giải quyết thủ tục hành chính được ban hành mới thuộc thẩm quyền giải quyết của Ban Quản lý Khu Công nghệ cao công nghệ sinh học Đồng Nai.</w:t>
      </w:r>
    </w:p>
    <w:p>
      <w:r>
        <w:t>(Danh mục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25 tháng 3 năm 2024.</w:t>
      </w:r>
    </w:p>
    <w:p>
      <w:r>
        <w:t>Điều 3.  Ban Quản lý Khu Công nghệ cao công nghệ sinh học,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U BND tỉnh có trách nhiệm chủ trì, phối hợp với Ban Quản lý Khu Công nghệ cao công nghệ sinh học cập nhật nội dung các thủ tục hành chính đã được công bố lên Cơ sở dữ liệu quốc gia về thủ tục hành chính của Chính phủ.</w:t>
      </w:r>
    </w:p>
    <w:p>
      <w:r>
        <w:t>Sở Thông tin và Truyền thông có trách nhiệm chủ trì, phối hợp với Ban Quản lý Khu Công nghệ cao công nghệ sinh học và các cơ quan, đơn vị có liên quan thực hiện cập nhật nội dung thủ tục hành chính, cấu hình quy trình giải quyết thủ tục hành chính được ban hành mới theo Quyết định này lên Hệ thống thông tin giải quyết thủ tục hành chính của tỉnh. Thực hiện cấu hình, tích hợp, kết nối dịch vụ công trực tuyến đủ điều kiện lên  C ổng dịch vụ công Quốc gia, Hệ thống thông tin giải quyết thủ tục hành chính của tỉnh theo quy định.</w:t>
      </w:r>
    </w:p>
    <w:p>
      <w:r>
        <w:t>Điều 4.  Chánh Văn phòng UBND tỉnh; Trưởng ban Ban Quản lý Khu Công nghệ cao Công nghệ sinh học; Giám đốc Sở Thông tin và Truyền thông; Trung tâm Phục vụ Hành chính công tỉnh và các tổ chức, cá nhân có liên quan chịu trách nhiệm thi hành Quyết định này./.</w:t>
      </w:r>
    </w:p>
    <w:p>
      <w:r>
        <w:t>Nơi nhận:</w:t>
      </w:r>
    </w:p>
    <w:p>
      <w:r>
        <w:t>- N hư  Điều 4;</w:t>
      </w:r>
    </w:p>
    <w:p>
      <w:r>
        <w:t>- Cục KSTTHC (VPCP);</w:t>
      </w:r>
    </w:p>
    <w:p>
      <w:r>
        <w:t>- Bộ Khoa học và Công nghệ;</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TTHCC, Cổng TTĐT tỉnh.</w:t>
      </w:r>
    </w:p>
    <w:p>
      <w:r>
        <w:t>KT. CHỦ TỊCH</w:t>
      </w:r>
    </w:p>
    <w:p>
      <w:r>
        <w:t>PHÓ CHỦ TỊCH</w:t>
      </w:r>
    </w:p>
    <w:p>
      <w:r>
        <w:t>Nguyễn Sơn Hùng</w:t>
      </w:r>
    </w:p>
    <w:p>
      <w:r>
        <w:t>DANH MỤC THỦ TỤC HÀNH CHÍNH ĐƯỢC BAN HÀNH MỚI THUỘC THẨM QUYỀN GIẢI QUYẾT CỦA BAN QUẢN LÝ KHU CÔNG NGHỆ CAO CÔNG NGHỆ SINH HỌC ĐỒNG NAI</w:t>
      </w:r>
    </w:p>
    <w:p>
      <w:r>
        <w:t>(Ban hành  kèm theo Quyết định s ố 685 /QĐ- U BND  ngày 22 tháng 3  năm 2024 của Chủ tịch UBND tỉnh Đồng Nai)</w:t>
      </w:r>
    </w:p>
    <w:p>
      <w:r>
        <w:t>TT</w:t>
      </w:r>
    </w:p>
    <w:p>
      <w:r>
        <w:t>Mã TTHC</w:t>
      </w:r>
    </w:p>
    <w:p>
      <w:r>
        <w:t>Tên thủ tục hành chính</w:t>
      </w:r>
    </w:p>
    <w:p>
      <w:r>
        <w:t>Thời hạn giải quyết</w:t>
      </w:r>
    </w:p>
    <w:p>
      <w:r>
        <w:t>Địa điểm thực hiện</w:t>
      </w:r>
    </w:p>
    <w:p>
      <w:r>
        <w:t>Cơ quan thực hiện</w:t>
      </w:r>
    </w:p>
    <w:p>
      <w:r>
        <w:t>Phí, lệ phí</w:t>
      </w:r>
    </w:p>
    <w:p>
      <w:r>
        <w:t>(nếu có)</w:t>
      </w:r>
    </w:p>
    <w:p>
      <w:r>
        <w:t>Căn c ứ  pháp lý</w:t>
      </w:r>
    </w:p>
    <w:p>
      <w:r>
        <w:t>Ghi chú [1]</w:t>
      </w:r>
    </w:p>
    <w:p>
      <w:r>
        <w:t>Lĩnh vực hoạt động khoa học và công nghệ</w:t>
      </w:r>
    </w:p>
    <w:p>
      <w:r>
        <w:t>1</w:t>
      </w:r>
    </w:p>
    <w:p>
      <w:r>
        <w:t>2.002609</w:t>
      </w:r>
    </w:p>
    <w:p>
      <w:r>
        <w:t>Thủ tục xác nhận dự án đầu tư đáp ứng nguyên tắc hoạt động công nghệ cao trong khu công nghệ cao</w:t>
      </w:r>
    </w:p>
    <w:p>
      <w:r>
        <w:t>24 ngày làm việc kể từ ngày nhận được hồ sơ đ ầ y đủ, hợp lệ</w:t>
      </w:r>
    </w:p>
    <w:p>
      <w:r>
        <w:t>- Ban Quản lý Khu Công nghệ cao công nghệ sinh học Đồng Nai. Địa chỉ: Số 288/4 đường 30/4, phường Thanh B ì nh, thành phố Biên Hòa, tỉnh Đồng Nai.</w:t>
      </w:r>
    </w:p>
    <w:p>
      <w:r>
        <w:t>- Trực tuyến tại địa chỉ:</w:t>
      </w:r>
    </w:p>
    <w:p>
      <w:r>
        <w:t>htt ps ://dichvucong.dongnai.gov.vn (nếu có)</w:t>
      </w:r>
    </w:p>
    <w:p>
      <w:r>
        <w:t>- Cơ quan thực hiện: Ban Quản lý Khu Công nghệ cao công nghệ sinh học Đồng Nai.</w:t>
      </w:r>
    </w:p>
    <w:p>
      <w:r>
        <w:t>- Cơ quan có thẩm quyền quyết định: Ban Quản lý Khu Công nghệ cao công nghệ sinh h ọ c Đồng Nai.</w:t>
      </w:r>
    </w:p>
    <w:p>
      <w:r>
        <w:t>Không quy định</w:t>
      </w:r>
    </w:p>
    <w:p>
      <w:r>
        <w:t>- Luật Công nghệ cao năm 2008;</w:t>
      </w:r>
    </w:p>
    <w:p>
      <w:r>
        <w:t>- Nghị định số 10/2024/NĐ-CP ngày 01 tháng 02 năm 2024 của Thủ tướng Chính phủ quy định về khu công nghệ cao.</w:t>
      </w:r>
    </w:p>
    <w:p>
      <w:r>
        <w:t>Nội dung TTHC thực hiện theo Quyết định số 311/QĐ-BKHCN ngày 05 tháng 3 năm 2024 của Bộ trưởng Bộ Khoa học và Công nghệ về việc công bố thủ tục hành chính mới ban hành trong lĩnh vực hoạt động khoa học và c ô ng nghệ thuộc phạm vi chức năng quản lý của Bộ Khoa học và Công nghệ.</w:t>
      </w:r>
    </w:p>
    <w:p>
      <w:r>
        <w:t>QUY TRÌNH NỘI BỘ, QUY TRÌNH ĐIỆN TỬ GIẢI QUYẾT THỦ TỤC HÀNH CHÍNH ĐƯỢC ĐƯỢC BAN HÀNH MỚI THUỘC THẨM QUYỀN GIẢI QUYẾT CỦA BAN QUẢN LÝ KHU CÔNG NGHỆ CAO CÔNG NGHỆ SINH HỌC ĐỒNG NAI</w:t>
      </w:r>
    </w:p>
    <w:p>
      <w:r>
        <w:t>(Ban hành kèm theo Quyết định s ố 685 /QĐ-UBN D  ngày  22 thán g  3  năm 2024 của Chủ tịch UBND t ỉ nh  Đ ồng Nai)</w:t>
      </w:r>
    </w:p>
    <w:p>
      <w:r>
        <w:t>Phần I</w:t>
      </w:r>
    </w:p>
    <w:p>
      <w:r>
        <w:t>DANH MỤC QUY TRÌNH NỘI BỘ, QUY TRÌNH ĐIỆN TỬ</w:t>
      </w:r>
    </w:p>
    <w:p>
      <w:r>
        <w:t>DANH MỤC QUY TRÌNH NỘI BỘ, QUY TRÌNH ĐIỆN TỬ GIẢI QUYẾT THỦ TỤC HÀNH CHÍNH CẤP TỈNH</w:t>
      </w:r>
    </w:p>
    <w:p>
      <w:r>
        <w:t>STT</w:t>
      </w:r>
    </w:p>
    <w:p>
      <w:r>
        <w:t>Mã TTHC</w:t>
      </w:r>
    </w:p>
    <w:p>
      <w:r>
        <w:t>Tên quy trình</w:t>
      </w:r>
    </w:p>
    <w:p>
      <w:r>
        <w:t>Thời gian giải quyết</w:t>
      </w:r>
    </w:p>
    <w:p>
      <w:r>
        <w:t>Địa điểm tiếp nhận hồ sơ</w:t>
      </w:r>
    </w:p>
    <w:p>
      <w:r>
        <w:t>T ì nh trạng cấu hình trên phần mềm Egov</w:t>
      </w:r>
    </w:p>
    <w:p>
      <w:r>
        <w:t>Số trang</w:t>
      </w:r>
    </w:p>
    <w:p>
      <w:r>
        <w:t>Lĩnh vực hoạt động khoa học và công nghệ</w:t>
      </w:r>
    </w:p>
    <w:p>
      <w:r>
        <w:t>1</w:t>
      </w:r>
    </w:p>
    <w:p>
      <w:r>
        <w:t>2.002609</w:t>
      </w:r>
    </w:p>
    <w:p>
      <w:r>
        <w:t>Thủ tục xác nhận dự án đ ầ u tư đáp ứng nguyên tắc hoạt động công nghệ cao trong khu công nghệ cao</w:t>
      </w:r>
    </w:p>
    <w:p>
      <w:r>
        <w:t>24 ngày làm việc kể từ ngày nhận được hồ sơ đầy đủ, hợp lệ</w:t>
      </w:r>
    </w:p>
    <w:p>
      <w:r>
        <w:t>Ban Quản lý Khu Công nghệ cao công nghệ sinh học Đồng Nai</w:t>
      </w:r>
    </w:p>
    <w:p>
      <w:r>
        <w:t>Ban hành mới</w:t>
      </w:r>
    </w:p>
    <w:p>
      <w:r>
        <w:t>Phần II</w:t>
      </w:r>
    </w:p>
    <w:p>
      <w:r>
        <w:t>NỘI DUNG QUY TRÌNH</w:t>
      </w:r>
    </w:p>
    <w:p>
      <w:r>
        <w:t>CẤP TỈNH</w:t>
      </w:r>
    </w:p>
    <w:p>
      <w:r>
        <w:t>Quy trình ban hành mới</w:t>
      </w:r>
    </w:p>
    <w:p>
      <w:r>
        <w:t>Lĩnh vực hoạt động khoa học và công nghệ</w:t>
      </w:r>
    </w:p>
    <w:p>
      <w:r>
        <w:t>Thủ tục: Thủ tục xác nhận dự án đầu tư đáp ứng nguyên tắc hoạt động công nghệ cao trong khu công nghệ cao</w:t>
      </w:r>
    </w:p>
    <w:p>
      <w:r>
        <w:t>1. Thời hạn giải quyết: 24 ngày làm việc kể từ ngày nhận được hồ sơ đầy đủ, hợp lệ.</w:t>
      </w:r>
    </w:p>
    <w:p>
      <w:r>
        <w:t>- Trong thời hạn 01 ngày làm việc kể từ ngày nhận đủ hồ sơ, Ban Quản lý Khu Công nghệ cao công nghệ sinh học gửi hồ sơ lấy ý kiến các Sở: Khoa học và Công nghệ, Kế hoạch và Đầu tư, Tài nguyên và Môi trường và các cơ quan khác căn cứ theo phạm vi và lĩnh vực có liên quan;</w:t>
      </w:r>
    </w:p>
    <w:p>
      <w:r>
        <w:t>- Trong thời hạn 07 ngày làm việc kể từ ngày nhận đủ hồ sơ, cơ quan được lấy ý kiến có ý kiến về việc đáp ứng các nguyên tắc, tiêu chí quy định tại Điều 28 Nghị định số 10/2024/NĐ-CP ngày 01 tháng 02 năm 2024 của Chính phủ quy định về khu công nghệ cao đối với từng loại hình dự án đầu tư tương ứng.</w:t>
      </w:r>
    </w:p>
    <w:p>
      <w:r>
        <w:t>- Trong thời hạn 15 ngày làm việc kể từ ngày nhận đủ hồ sơ, Ban Quản lý Khu Công nghệ cao công nghệ sinh học tổ chức đánh giá hồ sơ và lập báo cáo đánh giá việc đáp ứng nguyên tắc quy định tại Điều 28 Nghị định số 10/2024/NĐ-CP ngày 01 tháng 02 năm 2024 của Chính phủ quy định về khu công nghệ cao đối với từng loại hình dự án đầu tư tương ứng.</w:t>
      </w:r>
    </w:p>
    <w:p>
      <w:r>
        <w:t>+ Trường hợp kết quả đánh giá đạt yêu cầu, trong thời hạn 01 ngày làm việc Ban Quản lý Khu Công nghệ cao công nghệ sinh học gửi nhà đầu tư và Chủ đầu tư văn bản xác nhận dự án đầu tư đáp ứng nguyên tắc hoạt động công nghệ cao để làm căn cứ thực hiện thuê lại đất; thuê nhà xưởng, văn phòng, kho bãi.</w:t>
      </w:r>
    </w:p>
    <w:p>
      <w:r>
        <w:t>+ Trường h ợ p hồ sơ đăng ký chưa đầy đủ, chưa hợp lệ hoặc kết quả đánh giá theo quy định tại Điều 28 Nghị định số 10/2024/NĐ-CP ngày 01 tháng 02 năm 2024 của Chính phủ không đạt yêu cầu, trong thời hạn 01 ngày làm việc kể từ ngày nhận được hồ sơ đăng ký hoặc có kết quả đánh giá về dự án đầu tư, Ban Quản lý Khu Công nghệ cao công nghệ sinh học thông báo bằng văn bản cho nhà đầu tư và Chủ đầu tư hạ tầng biết và nêu rõ lý do không đạt yêu cầu.</w:t>
      </w:r>
    </w:p>
    <w:p>
      <w:r>
        <w:t>2. Lưu đ ồ  giải quy ế t:</w:t>
      </w:r>
    </w:p>
    <w:p>
      <w:r>
        <w:t>Nội dung công việc</w:t>
      </w:r>
    </w:p>
    <w:p>
      <w:r>
        <w:t>Đ ơ n vị thực hiện</w:t>
      </w:r>
    </w:p>
    <w:p>
      <w:r>
        <w:t>Th ờ i gian giải quyết  (24 ngày làm việc)</w:t>
      </w:r>
    </w:p>
    <w:p>
      <w:r>
        <w:t>Tiếp nhận hồ sơ của nhà đầu tư chuyển chuyên môn xử lý</w:t>
      </w:r>
    </w:p>
    <w:p>
      <w:r>
        <w:t>Bộ phận tiếp nhận và trả kết quả hồ sơ</w:t>
      </w:r>
    </w:p>
    <w:p>
      <w:r>
        <w:t>0,5 ngày làm việc</w:t>
      </w:r>
    </w:p>
    <w:p>
      <w:r>
        <w:t>Nhận và chuyển hồ sơ cho phòng chuyên môn xử lý</w:t>
      </w:r>
    </w:p>
    <w:p>
      <w:r>
        <w:t>Bộ phận tiếp nhận và trả kết quả hồ sơ</w:t>
      </w:r>
    </w:p>
    <w:p>
      <w:r>
        <w:t>0,5 ngày làm việc</w:t>
      </w:r>
    </w:p>
    <w:p>
      <w:r>
        <w:t>Kiểm tra hồ sơ:</w:t>
      </w:r>
    </w:p>
    <w:p>
      <w:r>
        <w:t>1. Đủ điều kiện: gửi hồ sơ lấy ý kiến các đơn vị có liên quan.</w:t>
      </w:r>
    </w:p>
    <w:p>
      <w:r>
        <w:t>2. Không đủ điều kiện: trả lại Bộ phận tiếp nhận và trả kết quả hồ sơ.</w:t>
      </w:r>
    </w:p>
    <w:p>
      <w:r>
        <w:t>Phòng Đầu tư và Quản lý doanh nghiệp</w:t>
      </w:r>
    </w:p>
    <w:p>
      <w:r>
        <w:t>1 ngày làm việc</w:t>
      </w:r>
    </w:p>
    <w:p>
      <w:r>
        <w:t>Chờ ý kiến của các đơn vị</w:t>
      </w:r>
    </w:p>
    <w:p>
      <w:r>
        <w:t>1. Đến hạn góp ý chưa có đủ ý kiến: gửi văn bản lấy ý kiến lần hai và văn bản thông báo cho nhà đầu tư.</w:t>
      </w:r>
    </w:p>
    <w:p>
      <w:r>
        <w:t>2. Có đầy đủ ý kiến: tiếp tục thẩm định.</w:t>
      </w:r>
    </w:p>
    <w:p>
      <w:r>
        <w:t>Phòng Đầu tư và Quản lý doanh nghiệp</w:t>
      </w:r>
    </w:p>
    <w:p>
      <w:r>
        <w:t>7 ngày làm việc</w:t>
      </w:r>
    </w:p>
    <w:p>
      <w:r>
        <w:t>Tổng hợp ý kiến, tổ chức đánh giá hồ sơ, lập báo cáo thẩm định và dự thảo văn bản xác nhận/không xác nhận hoặc thông báo bổ sung hồ sơ (nếu có)</w:t>
      </w:r>
    </w:p>
    <w:p>
      <w:r>
        <w:t>Phòng Đầu tư và Quản lý doanh nghiệp</w:t>
      </w:r>
    </w:p>
    <w:p>
      <w:r>
        <w:t>9 ngày làm việc</w:t>
      </w:r>
    </w:p>
    <w:p>
      <w:r>
        <w:t>Xem xét hồ sơ</w:t>
      </w:r>
    </w:p>
    <w:p>
      <w:r>
        <w:t>1. Đồng ý: trình Lãnh đạo Ban.</w:t>
      </w:r>
    </w:p>
    <w:p>
      <w:r>
        <w:t>2. Chưa đồng ý: Trả lại chuyên viên đầu mối.</w:t>
      </w:r>
    </w:p>
    <w:p>
      <w:r>
        <w:t>Lãnh đạo Phòng Đầu tư và Quản lý doanh nghiệp</w:t>
      </w:r>
    </w:p>
    <w:p>
      <w:r>
        <w:t>2 ngày làm việc</w:t>
      </w:r>
    </w:p>
    <w:p>
      <w:r>
        <w:t>Xem xét hồ sơ:</w:t>
      </w:r>
    </w:p>
    <w:p>
      <w:r>
        <w:t>1. Đồng ý: ký văn bản xác nhận/không xác nhận.</w:t>
      </w:r>
    </w:p>
    <w:p>
      <w:r>
        <w:t>2. Chưa đồng ý: Trả lại Lãnh đạo Phòng.</w:t>
      </w:r>
    </w:p>
    <w:p>
      <w:r>
        <w:t>Lãnh đạo Ban</w:t>
      </w:r>
    </w:p>
    <w:p>
      <w:r>
        <w:t>2 ngày làm việc</w:t>
      </w:r>
    </w:p>
    <w:p>
      <w:r>
        <w:t>Chuyển kết quả cho chuyên viên đầu mối</w:t>
      </w:r>
    </w:p>
    <w:p>
      <w:r>
        <w:t>Lãnh đạo Phòng Đầu tư và Quản lý doanh nghiệp</w:t>
      </w:r>
    </w:p>
    <w:p>
      <w:r>
        <w:t>1 ngày làm việc</w:t>
      </w:r>
    </w:p>
    <w:p>
      <w:r>
        <w:t>Nhận và chuyển kết quả cho Bộ phận tiếp nh ậ n và trả kết quả hồ sơ</w:t>
      </w:r>
    </w:p>
    <w:p>
      <w:r>
        <w:t>Phòng Đầu tư và Quản lý doanh nghiệp</w:t>
      </w:r>
    </w:p>
    <w:p>
      <w:r>
        <w:t>1 ngày làm việc</w:t>
      </w:r>
    </w:p>
    <w:p>
      <w:r>
        <w:t>Trả kết quả hồ sơ cho nhà đầu tư</w:t>
      </w:r>
    </w:p>
    <w:p>
      <w:r>
        <w:t>Bộ phận tiếp nhận và trả kết quả hồ sơ</w:t>
      </w:r>
    </w:p>
    <w:p>
      <w:r>
        <w:t>[1]    Đã được cập nhật công khai trên Cổng dịch vụ công quốc gia (https://dichvucong.gov.vn/p/home/dvc-tthc-quyet-dinh-cong-bo-chi-tie   t.   html?ma_quyet_dinh=86048).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