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681/QĐ-UBND năm 2025 công bố chuẩn hoá thủ tục hành chính trong lĩnh vực Kinh tế hợp tác và Phát triển nông thôn thuộc phạm vi chức năng quản lý của Sở Nông nghiệp và Môi trường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681/QĐ-UBND</w:t>
      </w:r>
    </w:p>
    <w:p>
      <w:r>
        <w:t>Bắc Ninh, ngày 18 tháng 4 năm 2025</w:t>
      </w:r>
    </w:p>
    <w:p>
      <w:r>
        <w:t>QUYẾT ĐỊNH</w:t>
      </w:r>
    </w:p>
    <w:p>
      <w:r>
        <w:t>VỀ VIỆC CÔNG BỐ CHUẨN HÓA THỦ TỤC HÀNH CHÍNH TRONG LĨNH VỰC KINH TẾ HỢP TÁC VÀ PHÁT TRIỂN NÔNG THÔN THUỘC PHẠM VI CHỨC NĂNG QUẢN LÝ CỦA SỞ NÔNG NGHIỆP VÀ MÔI TRƯỜNG TỈNH BẮC NINH</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778/QĐ-BNNMT ngày 11/4/2025 của Bộ trưởng Bộ Nông nghiệp và Môi trường thuộc phạm vi chức năng quản lý nhà nước của Bộ Nông nghiệp và Môi trường;</w:t>
      </w:r>
    </w:p>
    <w:p>
      <w:r>
        <w:t>Theo đề nghị của Giám đốc Sở Nông nghiệp và Môi trường tại Tờ trình số 107/TTr-SNNMT ngày 18/4/2025.</w:t>
      </w:r>
    </w:p>
    <w:p>
      <w:r>
        <w:t>QUYẾT ĐỊNH:</w:t>
      </w:r>
    </w:p>
    <w:p>
      <w:r>
        <w:t>Điều 1.  Công bố kèm theo Quyết định này danh mục 07 thủ tục hành chính (TTHC) chuẩn hóa trong lĩnh vực Kinh tế hợp tác và Phát triển nông thôn thuộc phạm vi chức năng Quản lý của Sở Nông nghiệp và Môi trường tỉnh Bắc Ninh.</w:t>
      </w:r>
    </w:p>
    <w:p>
      <w:r>
        <w:t>(Chi tiết theo các Phụ lục đính kèm)</w:t>
      </w:r>
    </w:p>
    <w:p>
      <w:r>
        <w:t>Điều 2.  Các cơ quan, đơn vị có trách nhiệm:</w:t>
      </w:r>
    </w:p>
    <w:p>
      <w:r>
        <w:t>1. Sở Nông nghiệp và Môi trường</w:t>
      </w:r>
    </w:p>
    <w:p>
      <w:r>
        <w:t>- Rà soát, cập nhật đăng tải công khai đầy đủ nội dung TTHC được công bố chuẩn hoá tại Quyết định này trên Hệ thống thông tin giải quyết TTHC tỉnh; niêm yết công khai TTHC tại đơn vị giải quyết.</w:t>
      </w:r>
    </w:p>
    <w:p>
      <w:r>
        <w:t>- Rà soát, phối hợp với cơ quan, đơn vị có liên quan xây dựng quy trình nội bộ; cập nhập, điều chỉnh quy trình điện tử trong giải quyết TTHC theo nội dung công bố tại Quyết định này. Thời hạn hoàn thành chậm ngày 07 ngày làm việc kể từ ngày ban hành Quyết định.</w:t>
      </w:r>
    </w:p>
    <w:p>
      <w:r>
        <w:t>2. Trung tâm Phục vụ Hành chính công tỉnh</w:t>
      </w:r>
    </w:p>
    <w:p>
      <w:r>
        <w:t>- Đăng tải nội dung Quyết định trên cơ sở dữ liệu quốc gia về TTHC.</w:t>
      </w:r>
    </w:p>
    <w:p>
      <w:r>
        <w:t>- Phối hợp với Sở Nông nghiệp và Môi trường và chỉ đạo Chi nhánh Trung tâm phục vụ hành chính công cấp huyện niêm yết TTHC tại nơi tiếp nhận hồ sơ theo quy định.</w:t>
      </w:r>
    </w:p>
    <w:p>
      <w:r>
        <w:t>3. UBND các huyện, thị xã, thành phố niêm yết công khai TTHC tại đơn vị giải quyết.</w:t>
      </w:r>
    </w:p>
    <w:p>
      <w:r>
        <w:t>Điều 3.  Quyết định này có hiệu lực kể từ ngày 11/4/2025.</w:t>
      </w:r>
    </w:p>
    <w:p>
      <w:r>
        <w:t>Thay thế nội dung TTHC đã được công bố tại các Quyết định của Chủ tịch UBND tỉnh Bắc Ninh đã ban hành đối với danh mục TTHC được công bố chuẩn hóa tại các Phụ lục kèm theo Quyết định này.</w:t>
      </w:r>
    </w:p>
    <w:p>
      <w:r>
        <w:t>Điều 4.  Thủ trưởng các đơn vị: Văn phòng UBND tỉnh; Sở Nông nghiệp và Môi trường, Trung tâm Phục vụ Hành chính công tỉnh; UBND các huyện, thị xã, thành phố và các cơ quan, tổ chức, cá nhân có liên quan chịu trách nhiệm thi hành Quyết định này./.</w:t>
      </w:r>
    </w:p>
    <w:p>
      <w:r>
        <w:t>Nơi nhận:</w:t>
      </w:r>
    </w:p>
    <w:p>
      <w:r>
        <w:t>-    Như Điều 4;</w:t>
      </w:r>
    </w:p>
    <w:p>
      <w:r>
        <w:t>- Cục KSTTHC (VP Chính phủ);</w:t>
      </w:r>
    </w:p>
    <w:p>
      <w:r>
        <w:t>- Chủ tịch, các PCT UBND tỉnh;</w:t>
      </w:r>
    </w:p>
    <w:p>
      <w:r>
        <w:t>- Sở Khoa học và Công nghệ (để p/h);</w:t>
      </w:r>
    </w:p>
    <w:p>
      <w:r>
        <w:t>- VP UBND tỉnh: CVP, các PCVP;</w:t>
      </w:r>
    </w:p>
    <w:p>
      <w:r>
        <w:t>CV NN-TNMT; Cổng TTĐT tỉnh;</w:t>
      </w:r>
    </w:p>
    <w:p>
      <w:r>
        <w:t>- Lưu: VT, KSTTHC, CVNC.</w:t>
      </w:r>
    </w:p>
    <w:p>
      <w:r>
        <w:t>KT. CHỦ TỊCH</w:t>
      </w:r>
    </w:p>
    <w:p>
      <w:r>
        <w:t>PHÓ CHỦ TỊCH</w:t>
      </w:r>
    </w:p>
    <w:p>
      <w:r>
        <w:t>Đào Quang Khải</w:t>
      </w:r>
    </w:p>
    <w:p>
      <w:r>
        <w:t>DANH MỤC</w:t>
      </w:r>
    </w:p>
    <w:p>
      <w:r>
        <w:t>THỦ TỤC CHUẨN HÓA LĨNH VỰC KINH TẾ HỢP TÁC VÀ PHÁT TRIỂN NÔNG THÔN THUỘC PHẠM VI CHỨC NĂNG QUẢN LÝ CỦA SỞ NÔNG NGHIỆP VÀ MÔI TRƯỜNG</w:t>
      </w:r>
    </w:p>
    <w:p>
      <w:r>
        <w:t>(Kèm theo Quyết định số 681/QĐ-UBND ngày 18 tháng 4 năm 2025 của Chủ tịch UBND tỉnh Bắc Ninh)</w:t>
      </w:r>
    </w:p>
    <w:p>
      <w:r>
        <w:t>TT</w:t>
      </w:r>
    </w:p>
    <w:p>
      <w:r>
        <w:t>Mã TTHC</w:t>
      </w:r>
    </w:p>
    <w:p>
      <w:r>
        <w:t>Tên TTHC</w:t>
      </w:r>
    </w:p>
    <w:p>
      <w:r>
        <w:t>Cách thức thực hiện</w:t>
      </w:r>
    </w:p>
    <w:p>
      <w:r>
        <w:t>Địa điểm thực hiện</w:t>
      </w:r>
    </w:p>
    <w:p>
      <w:r>
        <w:t>Thời hạn giải quyết</w:t>
      </w:r>
    </w:p>
    <w:p>
      <w:r>
        <w:t>Phí, lệ phí</w:t>
      </w:r>
    </w:p>
    <w:p>
      <w:r>
        <w:t>Tên VBQPPL quy định nội dung sửa đổi, bổ sung/nội dung TTHC</w:t>
      </w:r>
    </w:p>
    <w:p>
      <w:r>
        <w:t>THỦ TỤC HÀNH CHÍNH CẤP TỈNH</w:t>
      </w:r>
    </w:p>
    <w:p>
      <w:r>
        <w:t>Lĩnh vực ngành nghề nông thôn</w:t>
      </w:r>
    </w:p>
    <w:p>
      <w:r>
        <w:t>1.003727</w:t>
      </w:r>
    </w:p>
    <w:p>
      <w:r>
        <w:t>Công nhận làng nghề truyền thống</w:t>
      </w:r>
    </w:p>
    <w:p>
      <w:r>
        <w:t>Tổ chức nộp hồ sơ qua các hình thức sau:</w:t>
      </w:r>
    </w:p>
    <w:p>
      <w:r>
        <w:t>+ Trên môi trường mạng tại địa chỉ trên Cổng dịch vụ công quốc gia https://dichvucong.gov.vn hoặc Cổng dịch vụ công cấp tỉnh https://dvc.bacninh.gov.vn (dịch vụ công trực tuyến một phần).</w:t>
      </w:r>
    </w:p>
    <w:p>
      <w:r>
        <w:t>+ Trực tiếp hoặc qua dịch vụ bưu chính</w:t>
      </w:r>
    </w:p>
    <w:p>
      <w:r>
        <w:t>- Nơi tiếp nhận hồ sơ và trả kết quả:  Trung tâm hành chính công tỉnh Bắc Ninh, địa chỉ: Số 11A, đường Lý Thái Tổ, phường Suối Hoa, tp Bắc Ninh, tỉnh Bắc Ninh</w:t>
      </w:r>
    </w:p>
    <w:p>
      <w:r>
        <w:t>- Cơ quan có thẩm quyền quyết định:  Ủy ban nhân dân tỉnh.</w:t>
      </w:r>
    </w:p>
    <w:p>
      <w:r>
        <w:t>- Cơ quan trực tiếp thực hiện thủ tục hành chính:  Sở Nông nghiệp và Môi trường tỉnh Bắc Ninh (Chi cục Quản lý chất lượng và Phát triển nông thôn).</w:t>
      </w:r>
    </w:p>
    <w:p>
      <w:r>
        <w:t>- Cơ quan phối hợp:  Các Sở,   Ban, ngành có liên quan trực thuộc tỉnh.</w:t>
      </w:r>
    </w:p>
    <w:p>
      <w:r>
        <w:t>- Thời gian thực hiện tại Trung tâm hành chính công (nhận hồ sơ và trả kết quả): 1 ngày làm việc.</w:t>
      </w:r>
    </w:p>
    <w:p>
      <w:r>
        <w:t>- Thời gian thực hiện tại Sở Nông nghiệp và Môi trường (Chi cục Quản lý chất lượng và PTNT): 15 ngày làm việc.</w:t>
      </w:r>
    </w:p>
    <w:p>
      <w:r>
        <w:t>- Thời gian thực hiện tại UBND tỉnh: 14 ngày làm việc.</w:t>
      </w:r>
    </w:p>
    <w:p>
      <w:r>
        <w:t>Không</w:t>
      </w:r>
    </w:p>
    <w:p>
      <w:r>
        <w:t>- Nghị định số 52/NĐ-CP ngày 12/4/2018 của Chính phủ về Phát triển ngành nghề nông thôn;</w:t>
      </w:r>
    </w:p>
    <w:p>
      <w:r>
        <w:t>1.003712</w:t>
      </w:r>
    </w:p>
    <w:p>
      <w:r>
        <w:t>Công nhận nghề truyền thống</w:t>
      </w:r>
    </w:p>
    <w:p>
      <w:r>
        <w:t>Tổ chức nộp hồ sơ qua các hình thức sau:</w:t>
      </w:r>
    </w:p>
    <w:p>
      <w:r>
        <w:t>+ Trên môi trường mạng tại địa chỉ trên Cổng dịch vụ công quốc gia https://dichvucong.gov.vn hoặc Cổng dịch vụ công cấp tỉnh https://dvc.bacninh.gov.vn (dịch vụ công trực tuyến một phần).</w:t>
      </w:r>
    </w:p>
    <w:p>
      <w:r>
        <w:t>+ Trực tiếp hoặc qua dịch vụ bưu chính</w:t>
      </w:r>
    </w:p>
    <w:p>
      <w:r>
        <w:t>- Nơi tiếp nhận hồ sơ và trả kết quả:  Trung tâm hành chính công tỉnh Bắc Ninh, địa chỉ: Số 11A, đường Lý Thái Tổ, phường Suối Hoa, tp Bắc Ninh, tỉnh Bắc Ninh</w:t>
      </w:r>
    </w:p>
    <w:p>
      <w:r>
        <w:t>- Cơ quan có thẩm quyền quyết định:  Ủy ban nhân dân tỉnh.</w:t>
      </w:r>
    </w:p>
    <w:p>
      <w:r>
        <w:t>- Cơ quan trực tiếp thực hiện thủ tục hành chính:  Sở Nông nghiệp và Môi trường tỉnh Bắc Ninh (Chi cục Quản lý chất lượng và Phát triển nông thôn).</w:t>
      </w:r>
    </w:p>
    <w:p>
      <w:r>
        <w:t>- Cơ quan phối hợp:  Các Sở, Ban, ngành có liên quan trực thuộc tỉnh.</w:t>
      </w:r>
    </w:p>
    <w:p>
      <w:r>
        <w:t>- Thời gian thực hiện tại Trung tâm hành chính công (nhận hồ sơ và trả kết quả): 1 ngày làm việc.</w:t>
      </w:r>
    </w:p>
    <w:p>
      <w:r>
        <w:t>- Thời gian thực hiện tại Sở Nông nghiệp và Môi trường (Chi cục Quản lý chất lượng và PTNT): 15 ngày làm việc</w:t>
      </w:r>
    </w:p>
    <w:p>
      <w:r>
        <w:t>- Thời gian thực hiện tại UBND tỉnh: 14 ngày làm việc.</w:t>
      </w:r>
    </w:p>
    <w:p>
      <w:r>
        <w:t>Không</w:t>
      </w:r>
    </w:p>
    <w:p>
      <w:r>
        <w:t>- Nghị định số 52/NĐ-CP ngày 12/4/2018 của Chính phủ về Phát triển ngành nghề nông thôn;</w:t>
      </w:r>
    </w:p>
    <w:p>
      <w:r>
        <w:t>1.003695</w:t>
      </w:r>
    </w:p>
    <w:p>
      <w:r>
        <w:t>Công nhận làng nghề</w:t>
      </w:r>
    </w:p>
    <w:p>
      <w:r>
        <w:t>Tổ chức nộp hồ sơ qua các hình thức sau:</w:t>
      </w:r>
    </w:p>
    <w:p>
      <w:r>
        <w:t>+ Trên môi trường mạng tại địa chỉ trên Cổng dịch vụ công quốc gia https://dichvucong.gov.vn hoặc Cổng dịch vụ công cấp tỉnh https://dvc.bacninh.gov.vn (dịch vụ công trực tuyến một phần).</w:t>
      </w:r>
    </w:p>
    <w:p>
      <w:r>
        <w:t>+ Trực tiếp hoặc qua dịch vụ bưu chính</w:t>
      </w:r>
    </w:p>
    <w:p>
      <w:r>
        <w:t>- Nơi tiếp nhận hồ sơ và trả kết quả:</w:t>
      </w:r>
    </w:p>
    <w:p>
      <w:r>
        <w:t>Trung tâm Phục vụ hành chính công tỉnh Bắc Ninh, địa chỉ: Số   11A, đường Lý Thái Tổ, phường Suối Hoa, tp Bắc Ninh, tỉnh Bắc Ninh</w:t>
      </w:r>
    </w:p>
    <w:p>
      <w:r>
        <w:t>- Cơ quan có thẩm quyền quyết định:  Ủy ban nhân dân tỉnh.</w:t>
      </w:r>
    </w:p>
    <w:p>
      <w:r>
        <w:t>- Cơ quan trực tiếp thực hiện thủ tục hành chính:  Sở Nông nghiệp và Môi trường tỉnh Bắc Ninh (Chi cục Quản lý chất lượng và Phát triển nông thôn).</w:t>
      </w:r>
    </w:p>
    <w:p>
      <w:r>
        <w:t>- Cơ quan phối hợp:  Các Sở, Ban, ngành có liên quan trực thuộc tỉnh.</w:t>
      </w:r>
    </w:p>
    <w:p>
      <w:r>
        <w:t>- Thời gian thực hiện tại Trung tâm hành chính công (nhận hồ sơ và trả kết quả): 1 ngày làm việc.</w:t>
      </w:r>
    </w:p>
    <w:p>
      <w:r>
        <w:t>- Thời gian thực hiện tại Sở Nông nghiệp và Môi trường (Chi cục Quản lý chất lượng và PTNT): 15 ngày làm việc.</w:t>
      </w:r>
    </w:p>
    <w:p>
      <w:r>
        <w:t>- Thời gian thực hiện tại UBND tỉnh: 14 ngày làm việc.</w:t>
      </w:r>
    </w:p>
    <w:p>
      <w:r>
        <w:t>Không</w:t>
      </w:r>
    </w:p>
    <w:p>
      <w:r>
        <w:t>-   Nghị định số 52/NĐ-CP ngày 12/4/2018 của Chính phủ về Phát triển ngành nghề nông thôn;</w:t>
      </w:r>
    </w:p>
    <w:p>
      <w:r>
        <w:t>1.003397</w:t>
      </w:r>
    </w:p>
    <w:p>
      <w:r>
        <w:t>Hỗ trợ dự án liên kết</w:t>
      </w:r>
    </w:p>
    <w:p>
      <w:r>
        <w:t>+ Trên môi trường mạng tại địa chỉ trên Cổng dịch vụ công quốc gia https://dichvucong.gov.vn hoặc Cổng dịch vụ công cấp tỉnh https://dvc.bacninh.gov.vn (dịch vụ công trực tuyến một phần).</w:t>
      </w:r>
    </w:p>
    <w:p>
      <w:r>
        <w:t>+ Trực tiếp hoặc qua dịch vụ bưu chính</w:t>
      </w:r>
    </w:p>
    <w:p>
      <w:r>
        <w:t>Nơi tiếp nhận  và  trả kết quả:  Trung tâm Phục vụ hành chính công tỉnh Bắc Ninh. Số 11A Lý Thái Tổ, Suối Hoa, TP. Bắc Ninh</w:t>
      </w:r>
    </w:p>
    <w:p>
      <w:r>
        <w:t>Cơ quan thực hiện:  Sở Nông nghiệp và Môi trường</w:t>
      </w:r>
    </w:p>
    <w:p>
      <w:r>
        <w:t>-   Không quá hai năm (25) ngày làm việc kể từ ngày nhận được đầy đủ hồ sơ hợp lệ.</w:t>
      </w:r>
    </w:p>
    <w:p>
      <w:r>
        <w:t>Trong trường hợp không phê duyệt thì phải trả lời bằng văn bản và nêu rõ lý do.</w:t>
      </w:r>
    </w:p>
    <w:p>
      <w:r>
        <w:t>Không quy định</w:t>
      </w:r>
    </w:p>
    <w:p>
      <w:r>
        <w:t>Nghị định số 98/2018/NĐ-CP ngày 05/7/2018 của Chính phủ về chính sách khuyến khích phát triển hợp tác, liên kết trong sản xuất và tiêu thụ sản phẩm nông nghiệp</w:t>
      </w:r>
    </w:p>
    <w:p>
      <w:r>
        <w:t>1.003524</w:t>
      </w:r>
    </w:p>
    <w:p>
      <w:r>
        <w:t>Kiểm tra chất lượng muối nhập khẩu</w:t>
      </w:r>
    </w:p>
    <w:p>
      <w:r>
        <w:t>Tổ chức nộp hồ sơ qua các hình thức sau:</w:t>
      </w:r>
    </w:p>
    <w:p>
      <w:r>
        <w:t>+ Trên môi trường mạng tại địa chỉ trên Cổng dịch vụ công quốc gia https://dichvucong.gov.vn hoặc Cổng dịch vụ công cấp tỉnh https://dvc.bacninh.gov.vn (dịch vụ công trực tuyến một phần).</w:t>
      </w:r>
    </w:p>
    <w:p>
      <w:r>
        <w:t>+ Trực tiếp hoặc qua dịch vụ bưu chính</w:t>
      </w:r>
    </w:p>
    <w:p>
      <w:r>
        <w:t>- Nơi tiếp nhận hồ sơ và trả kết quả:  Trung tâm Phục vụ hành chính công tỉnh Bắc Ninh, địa chỉ: số 11A, đường Lý Thái Tổ, phường Suối Hoa, tp Bắc Ninh, tỉnh Bắc Ninh</w:t>
      </w:r>
    </w:p>
    <w:p>
      <w:r>
        <w:t>- Cơ quan có thẩm quyền quyết định:  Chi cục Quản lý chất lượng và Phát triển nông</w:t>
      </w:r>
    </w:p>
    <w:p>
      <w:r>
        <w:t>- Cơ quan trực tiếp thực hiện thủ tục hành chính:  Chi cục Quản lý chất lượng và Phát triển nông thôn.</w:t>
      </w:r>
    </w:p>
    <w:p>
      <w:r>
        <w:t>- Cơ quan phối hợp:  Các Sở, Ban, ngành có liên quan trực thuộc tỉnh.</w:t>
      </w:r>
    </w:p>
    <w:p>
      <w:r>
        <w:t>Trong thời hạn 01 (một) ngày làm việc cơ quan kiểm tra xác nhận người nhập khẩu đã đăng ký kiểm tra chất lượng muối nhập khẩu</w:t>
      </w:r>
    </w:p>
    <w:p>
      <w:r>
        <w:t>Trong thời hạn 15 (mười lăm) ngày làm việc kể từ ngày thông quan hàng hóa, người nhập khẩu phải nộp cho cơ quan kiểm tra bản sao y bản chính (có ký tên và đóng dấu của người nhập khẩu) Giấy chứng nhận chất lượng lô hàng muối nhập khẩu hoặc Chứng thư giám định chất lượng lô hàng muối nhập khẩu.</w:t>
      </w:r>
    </w:p>
    <w:p>
      <w:r>
        <w:t>Theo quy định của pháp luật</w:t>
      </w:r>
    </w:p>
    <w:p>
      <w:r>
        <w:t>- Nghị định số 74/2018/NĐ-CP ngày 15/5/2018 của Chính phủ về Nghị định sửa đổi, bổ sung một số điều của Nghị định số 132/2008/NĐ-CP ngày 31 tháng 12 năm 2008 của Chính phủ quy định chi tiết thi hành một số điều Luật chất lượng sản phẩm, hàng - hóa.</w:t>
      </w:r>
    </w:p>
    <w:p>
      <w:r>
        <w:t>- Thông tư số 39/2018/TT-BNNPTNT ngày 27/12/2018 của Bộ Nông nghiệp và Phát triển nông thôn hướng dẫn kiểm tra chất lượng, an toàn thực phẩm muối nhập khẩu thuộc trách nhiệm quản lý của Bộ Nông nghiệp và Phát triển nông thôn</w:t>
      </w:r>
    </w:p>
    <w:p>
      <w:r>
        <w:t>1.003486</w:t>
      </w:r>
    </w:p>
    <w:p>
      <w:r>
        <w:t>Kiểm tra nhà nước về an toàn thực phẩm muối nhập khẩu</w:t>
      </w:r>
    </w:p>
    <w:p>
      <w:r>
        <w:t>Tổ chức nộp hồ sơ qua các hình thức sau:</w:t>
      </w:r>
    </w:p>
    <w:p>
      <w:r>
        <w:t>+ Trên môi trường mạng tại địa chỉ trên Cổng dịch vụ công quốc gia https://dichvucong.gov.vn hoặc Cổng dịch vụ công cấp tỉnh https://dvc.bacninh.gov.vn (dịch vụ công trực tuyến một phần).</w:t>
      </w:r>
    </w:p>
    <w:p>
      <w:r>
        <w:t>+ Trực tiếp hoặc qua dịch vụ bưu chính</w:t>
      </w:r>
    </w:p>
    <w:p>
      <w:r>
        <w:t>- Nơi tiếp nhận hồ sơ và trả kết quả:  Trung tâm hành chính công tỉnh Bắc Ninh, địa chỉ: Số 11A, đường Lý Thái Tổ, phường Suối Hoa, tp Bắc Ninh, tỉnh Bắc Ninh</w:t>
      </w:r>
    </w:p>
    <w:p>
      <w:r>
        <w:t>- Cơ quan có thẩm quyền quyết định:  Chi cục Quản lý chất lượng và Phát triển nông thôn</w:t>
      </w:r>
    </w:p>
    <w:p>
      <w:r>
        <w:t>- Cơ quan trực tiếp thực hiện thủ tục hành chính:  Chi cục Quản lý chất lượng và Phát triển nông thôn.</w:t>
      </w:r>
    </w:p>
    <w:p>
      <w:r>
        <w:t>- Cơ quan phối hợp:  Các Sở, Ban, ngành có liên quan trực thuộc tỉnh.</w:t>
      </w:r>
    </w:p>
    <w:p>
      <w:r>
        <w:t>- Đối với phương thức kiểm tra chặt: Trong thời hạn 07 (bảy) ngày làm việc, kể từ ngày nhận hồ sơ.</w:t>
      </w:r>
    </w:p>
    <w:p>
      <w:r>
        <w:t>- Đối với phương thức kiểm tra thông thường: Trong thời hạn 03 (ba) ngày làm việc, kể từ ngày nhận hồ sơ.</w:t>
      </w:r>
    </w:p>
    <w:p>
      <w:r>
        <w:t>Theo quy định của pháp luật</w:t>
      </w:r>
    </w:p>
    <w:p>
      <w:r>
        <w:t>THỦ TỤC HÀNH CHÍNH CẤP HUYỆN</w:t>
      </w:r>
    </w:p>
    <w:p>
      <w:r>
        <w:t>1.003434</w:t>
      </w:r>
    </w:p>
    <w:p>
      <w:r>
        <w:t>Hỗ trợ dự án liên kết</w:t>
      </w:r>
    </w:p>
    <w:p>
      <w:r>
        <w:t>Tổ chức, cá nhân nộp hồ sơ qua các hình thức sau:</w:t>
      </w:r>
    </w:p>
    <w:p>
      <w:r>
        <w:t>+ Trên môi trường mạng tại địa chỉ trên Cổng dịch vụ công quốc gia https://dichvucong.gov.vn hoặc Cổng dịch vụ công cấp tỉnh https://dvc.bacninh.gov.vn (dịch vụ công trực tuyến một phần).</w:t>
      </w:r>
    </w:p>
    <w:p>
      <w:r>
        <w:t>+ Trực tiếp hoặc qua dịch vụ bưu chính</w:t>
      </w:r>
    </w:p>
    <w:p>
      <w:r>
        <w:t>- Nơi tiếp nhận hồ sơ và trả kết quả:  Chi nhánh Trung tâm phục vụ hành chính công cấp huyện</w:t>
      </w:r>
    </w:p>
    <w:p>
      <w:r>
        <w:t>- Cơ quan có thẩm quyền quyết định:  Ủy ban nhân dân cấp huyện</w:t>
      </w:r>
    </w:p>
    <w:p>
      <w:r>
        <w:t>- Cơ quan trực tiếp thực hiện thủ tục hành chính:  Phòng chuyên môn cấp huyện</w:t>
      </w:r>
    </w:p>
    <w:p>
      <w:r>
        <w:t>- Không quá hai năm (25) ngày làm việc kể từ ngày nhận được đầy đủ hồ sơ hợp lệ.</w:t>
      </w:r>
    </w:p>
    <w:p>
      <w:r>
        <w:t>Không quy định</w:t>
      </w:r>
    </w:p>
    <w:p>
      <w:r>
        <w:t>Nghị định số 98/2018/NĐ-CP ngày 05/7/2018 của Chính phủ về chính sách khuyến khích phát triển hợp tác, liên kết trong sản xuất và tiêu thụ sản phẩm nông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