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68/QĐ-UBND năm 2026 phê duyệt danh sách thôn vùng đồng bào dân tộc thiểu số và miền núi, thôn đặc biệt khó khăn; xã vùng đồng bào dân tộc thiểu số và miền núi, xã khu vực I, II, III, giai đoạn 2026-2030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09/01/2026</w:t>
            </w:r>
          </w:p>
        </w:tc>
      </w:tr>
      <w:tr>
        <w:tc>
          <w:tcPr>
            <w:tcW w:type="dxa" w:w="4320"/>
          </w:tcPr>
          <w:p>
            <w:r>
              <w:t>Ngày hiệu lực</w:t>
            </w:r>
          </w:p>
        </w:tc>
        <w:tc>
          <w:tcPr>
            <w:tcW w:type="dxa" w:w="4320"/>
          </w:tcPr>
          <w:p>
            <w:r>
              <w:t>09/01/2026</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68/QĐ-UBND</w:t>
      </w:r>
    </w:p>
    <w:p>
      <w:r>
        <w:t>Sơn La, ngày 09 tháng 01 năm 2026</w:t>
      </w:r>
    </w:p>
    <w:p>
      <w:r>
        <w:t>QUYẾT ĐỊNH</w:t>
      </w:r>
    </w:p>
    <w:p>
      <w:r>
        <w:t>PHÊ DUYỆT DANH SÁCH THÔN VÙNG ĐỒNG BÀO DÂN TỘC THIỂU SỐ VÀ MIỀN NÚI, THÔN ĐẶC BIỆT KHÓ KHĂN; XÃ VÙNG ĐỒNG BÀO DÂN TỘC THIỂU SỐ VÀ MIỀN NÚI, XÃ KHU VỰC I, II, III, GIAI ĐOẠN 2026 – 2030 TRÊN ĐỊA BÀN TỈNH SƠN LA</w:t>
      </w:r>
    </w:p>
    <w:p>
      <w:r>
        <w:t>ỦY BAN NHÂN DÂN TỈNH SƠN LA</w:t>
      </w:r>
    </w:p>
    <w:p>
      <w:r>
        <w:t>Căn cứ Luật Tổ chức chính quyền địa phương số 72/2025/QH15;</w:t>
      </w:r>
    </w:p>
    <w:p>
      <w:r>
        <w:t>Căn cứ Nghị định 124/2025/NĐ-CP ngày 11/6/2025 của Chính phủ về quy định về phân quyền, phân cấp; phân định thẩm quyền của chính quyền địa phương 02 cấp trong lĩnh vực công tác dân tộc, tín ngưỡng, tôn giáo;</w:t>
      </w:r>
    </w:p>
    <w:p>
      <w:r>
        <w:t>Căn cứ Nghị định số 272/2025/NĐ-CP ngày 16/10/2025 của Chính phủ về phân định vùng đồng bào dân tộc thiểu số và miền núi giai đoạn 2026-2030;</w:t>
      </w:r>
    </w:p>
    <w:p>
      <w:r>
        <w:t>Căn cứ Công văn số 892-CV/TU ngày 08/01/2026 của Ban Thường vụ Tỉnh ủy về việc xác định, phân định thôn vùng đồng bào dân tộc thiểu số và miền núi, thôn đặc biệt khó khăn; xã vùng đồng bào dân tộc thiểu số và miền núi, xã khu vực I, II, III, giai đoạn 2026 - 2030 trên địa bàn tỉnh;</w:t>
      </w:r>
    </w:p>
    <w:p>
      <w:r>
        <w:t>Căn cứ Báo cáo thẩm định số 03/BC-HĐTĐ ngày 29/12/2025 của Hội đồng thẩm định danh sách thôn, xã, tỉnh vùng đồng bào dân tộc thiểu số và miền núi; thôn đặc biệt khó khăn; xã khu vực I, II, III trên địa bàn tỉnh Sơn La giai đoạn 2026 - 2030;</w:t>
      </w:r>
    </w:p>
    <w:p>
      <w:r>
        <w:t>Theo đề nghị tại Tờ trình số 183/TTr-SDTTG ngày 29/12/2025 của Sở Dân tộc và Tôn giáo.</w:t>
      </w:r>
    </w:p>
    <w:p>
      <w:r>
        <w:t>QUYẾT ĐỊNH:</w:t>
      </w:r>
    </w:p>
    <w:p>
      <w:r>
        <w:t>Điều 1.  Phê duyệt danh sách thôn vùng đồng bào dân tộc thiểu số và miền núi, thôn đặc biệt khó khăn; xã vùng đồng bào dân tộc thiểu số và miền núi, xã khu vực I, II, III trên địa bàn tỉnh Sơn La giai đoạn 2026 - 2030. Cụ thể:</w:t>
      </w:r>
    </w:p>
    <w:p>
      <w:r>
        <w:t>1.  Thôn vùng đồng bào dân tộc thiểu số và miền núi, thôn đặc biệt khó khăn:</w:t>
      </w:r>
    </w:p>
    <w:p>
      <w:r>
        <w:t>a) Thôn vùng đồng bào dân tộc thiểu số:  2.233/2.233  thôn/bản.</w:t>
      </w:r>
    </w:p>
    <w:p>
      <w:r>
        <w:t>b) Thôn, bản đặc biệt khó khăn:  1.198  thôn/bản.</w:t>
      </w:r>
    </w:p>
    <w:p>
      <w:r>
        <w:t>2.  Xã vùng đồng bào dân tộc thiểu số và miền núi, xã khu vực I, II, III:</w:t>
      </w:r>
    </w:p>
    <w:p>
      <w:r>
        <w:t>a) Xã vùng đồng bào dân tộc thiểu số và miền núi:  75/75  xã, phường.</w:t>
      </w:r>
    </w:p>
    <w:p>
      <w:r>
        <w:t>b) Xã khu vực I, II, III:</w:t>
      </w:r>
    </w:p>
    <w:p>
      <w:r>
        <w:t>- Xã khu vực I:  03  xã/phường.</w:t>
      </w:r>
    </w:p>
    <w:p>
      <w:r>
        <w:t>- Xã khu vực II:  06  xã/phường.</w:t>
      </w:r>
    </w:p>
    <w:p>
      <w:r>
        <w:t>- Xã khu vực III:  66  xã.</w:t>
      </w:r>
    </w:p>
    <w:p>
      <w:r>
        <w:t>(Chi tiết tại các Phụ lục theo mẫu số 06, 07 kèm theo).</w:t>
      </w:r>
    </w:p>
    <w:p>
      <w:r>
        <w:t>Điều 2.  Giao Sở Dân tộc và Tôn giáo</w:t>
      </w:r>
    </w:p>
    <w:p>
      <w:r>
        <w:t>1. Chịu trách nhiệm về tính chính xác của các tài liệu, số liệu liên quan và kết quả xác định, phân định trên địa bàn; cập nhật đầy đủ thông tin, dữ liệu vào phần mềm quản lý theo yêu cầu của Bộ Dân tộc và Tôn giáo.</w:t>
      </w:r>
    </w:p>
    <w:p>
      <w:r>
        <w:t>2. Chủ động kịp thời cập nhật thông tin trong quá trình rà soát, đánh giá, công bố danh sách tỉnh vùng đồng bào dân tộc thiểu số và miền núi của Bộ Dân tộc và Tôn giáo.</w:t>
      </w:r>
    </w:p>
    <w:p>
      <w:r>
        <w:t>Điều 3.  Quyết định này có hiệu lực kể từ ngày ký ban hành.</w:t>
      </w:r>
    </w:p>
    <w:p>
      <w:r>
        <w:t>Chánh Văn phòng Ủy ban nhân dân tỉnh, Thủ trưởng các Sở, ban ngành; Chủ tịch Ủy ban nhân dân các xã, phường và các đơn vị có liên quan chịu trách nhiệm thi hành Quyết định này./.</w:t>
      </w:r>
    </w:p>
    <w:p>
      <w:r>
        <w:t>Nơi nhận:</w:t>
      </w:r>
    </w:p>
    <w:p>
      <w:r>
        <w:t>- Bộ Dân tộc và Tôn giáo;</w:t>
      </w:r>
    </w:p>
    <w:p>
      <w:r>
        <w:t>- Thường trực Tỉnh ủy;</w:t>
      </w:r>
    </w:p>
    <w:p>
      <w:r>
        <w:t>- Thường trực HĐND tỉnh;</w:t>
      </w:r>
    </w:p>
    <w:p>
      <w:r>
        <w:t>- Chủ tịch, các PCT UBND tỉnh;</w:t>
      </w:r>
    </w:p>
    <w:p>
      <w:r>
        <w:t>- Các Sở, ban, ngành, đoàn thể tỉnh;</w:t>
      </w:r>
    </w:p>
    <w:p>
      <w:r>
        <w:t>- UBND các xã, phường;</w:t>
      </w:r>
    </w:p>
    <w:p>
      <w:r>
        <w:t>- Cổng Thông tin điện tử tỉnh;</w:t>
      </w:r>
    </w:p>
    <w:p>
      <w:r>
        <w:t>- Lưu: VT, KGVX, VQ.</w:t>
      </w:r>
    </w:p>
    <w:p>
      <w:r>
        <w:t>TM. ỦY BAN NHÂN DÂN</w:t>
      </w:r>
    </w:p>
    <w:p>
      <w:r>
        <w:t>CHỦ TỊCH</w:t>
      </w:r>
    </w:p>
    <w:p>
      <w:r>
        <w:t>Nguyễn Đình Việt</w:t>
      </w:r>
    </w:p>
    <w:p>
      <w:r>
        <w:t>Mẫu số 06</w:t>
      </w:r>
    </w:p>
    <w:p>
      <w:r>
        <w:t>DANH SÁCH PHÂN ĐỊNH THÔN/BẢN VÙNG ĐỒNG BÀO DÂN TỘC THIỂU SỐ VÀ MIỀN NÚI, THÔN/BẢN ĐẶC BIỆT KHÓ KHĂN</w:t>
      </w:r>
    </w:p>
    <w:p>
      <w:r>
        <w:t>(Kèm theo Quyết định số 68/QĐ-UBND ngày 09 tháng 01 năm 2026 của UBND tỉnh Sơn La)</w:t>
      </w:r>
    </w:p>
    <w:p>
      <w:r>
        <w:t>TT</w:t>
      </w:r>
    </w:p>
    <w:p>
      <w:r>
        <w:t>Tên xã</w:t>
      </w:r>
    </w:p>
    <w:p>
      <w:r>
        <w:t>Tên thôn</w:t>
      </w:r>
    </w:p>
    <w:p>
      <w:r>
        <w:t>Thôn thuộc vùng</w:t>
      </w:r>
    </w:p>
    <w:p>
      <w:r>
        <w:t>Đặc biệt khó khăn</w:t>
      </w:r>
    </w:p>
    <w:p>
      <w:r>
        <w:t>DTTS</w:t>
      </w:r>
    </w:p>
    <w:p>
      <w:r>
        <w:t>MN</w:t>
      </w:r>
    </w:p>
    <w:p>
      <w:r>
        <w:t>Tổng cộng</w:t>
      </w:r>
    </w:p>
    <w:p>
      <w:r>
        <w:t>2,045</w:t>
      </w:r>
    </w:p>
    <w:p>
      <w:r>
        <w:t>2,224</w:t>
      </w:r>
    </w:p>
    <w:p>
      <w:r>
        <w:t>1,198</w:t>
      </w:r>
    </w:p>
    <w:p>
      <w:r>
        <w:t>1</w:t>
      </w:r>
    </w:p>
    <w:p>
      <w:r>
        <w:t>Phường Tô Hiệu</w:t>
      </w:r>
    </w:p>
    <w:p>
      <w:r>
        <w:t>49</w:t>
      </w:r>
    </w:p>
    <w:p>
      <w:r>
        <w:t>12</w:t>
      </w:r>
    </w:p>
    <w:p>
      <w:r>
        <w:t>49</w:t>
      </w:r>
    </w:p>
    <w:p>
      <w:r>
        <w:t>0</w:t>
      </w:r>
    </w:p>
    <w:p>
      <w:r>
        <w:t>1</w:t>
      </w:r>
    </w:p>
    <w:p>
      <w:r>
        <w:t>Tổ 1, phường Tô Hiệu</w:t>
      </w:r>
    </w:p>
    <w:p>
      <w:r>
        <w:t>MN</w:t>
      </w:r>
    </w:p>
    <w:p>
      <w:r>
        <w:t>2</w:t>
      </w:r>
    </w:p>
    <w:p>
      <w:r>
        <w:t>Tổ 2, phường Tô Hiệu</w:t>
      </w:r>
    </w:p>
    <w:p>
      <w:r>
        <w:t>MN</w:t>
      </w:r>
    </w:p>
    <w:p>
      <w:r>
        <w:t>3</w:t>
      </w:r>
    </w:p>
    <w:p>
      <w:r>
        <w:t>Tổ 3, phường Tô Hiệu</w:t>
      </w:r>
    </w:p>
    <w:p>
      <w:r>
        <w:t>MN</w:t>
      </w:r>
    </w:p>
    <w:p>
      <w:r>
        <w:t>4</w:t>
      </w:r>
    </w:p>
    <w:p>
      <w:r>
        <w:t>Tổ 4, phường Tô Hiệu</w:t>
      </w:r>
    </w:p>
    <w:p>
      <w:r>
        <w:t>DTTS</w:t>
      </w:r>
    </w:p>
    <w:p>
      <w:r>
        <w:t>MN</w:t>
      </w:r>
    </w:p>
    <w:p>
      <w:r>
        <w:t>5</w:t>
      </w:r>
    </w:p>
    <w:p>
      <w:r>
        <w:t>Tổ 5, phường Tô Hiệu</w:t>
      </w:r>
    </w:p>
    <w:p>
      <w:r>
        <w:t>MN</w:t>
      </w:r>
    </w:p>
    <w:p>
      <w:r>
        <w:t>6</w:t>
      </w:r>
    </w:p>
    <w:p>
      <w:r>
        <w:t>Tổ 6, phường Tô Hiệu</w:t>
      </w:r>
    </w:p>
    <w:p>
      <w:r>
        <w:t>DTTS</w:t>
      </w:r>
    </w:p>
    <w:p>
      <w:r>
        <w:t>MN</w:t>
      </w:r>
    </w:p>
    <w:p>
      <w:r>
        <w:t>7</w:t>
      </w:r>
    </w:p>
    <w:p>
      <w:r>
        <w:t>Tổ 7, phường Tô Hiệu</w:t>
      </w:r>
    </w:p>
    <w:p>
      <w:r>
        <w:t>DTTS</w:t>
      </w:r>
    </w:p>
    <w:p>
      <w:r>
        <w:t>MN</w:t>
      </w:r>
    </w:p>
    <w:p>
      <w:r>
        <w:t>8</w:t>
      </w:r>
    </w:p>
    <w:p>
      <w:r>
        <w:t>Tổ 8, phường Tô Hiệu</w:t>
      </w:r>
    </w:p>
    <w:p>
      <w:r>
        <w:t>DTTS</w:t>
      </w:r>
    </w:p>
    <w:p>
      <w:r>
        <w:t>MN</w:t>
      </w:r>
    </w:p>
    <w:p>
      <w:r>
        <w:t>9</w:t>
      </w:r>
    </w:p>
    <w:p>
      <w:r>
        <w:t>Tổ 9, phường Tô Hiệu</w:t>
      </w:r>
    </w:p>
    <w:p>
      <w:r>
        <w:t>DTTS</w:t>
      </w:r>
    </w:p>
    <w:p>
      <w:r>
        <w:t>MN</w:t>
      </w:r>
    </w:p>
    <w:p>
      <w:r>
        <w:t>10</w:t>
      </w:r>
    </w:p>
    <w:p>
      <w:r>
        <w:t>Bản Hẹo, phường Tô Hiệu</w:t>
      </w:r>
    </w:p>
    <w:p>
      <w:r>
        <w:t>DTTS</w:t>
      </w:r>
    </w:p>
    <w:p>
      <w:r>
        <w:t>MN</w:t>
      </w:r>
    </w:p>
    <w:p>
      <w:r>
        <w:t>11</w:t>
      </w:r>
    </w:p>
    <w:p>
      <w:r>
        <w:t>Tổ 1 Chiềng Lề, phường Tô Hiệu</w:t>
      </w:r>
    </w:p>
    <w:p>
      <w:r>
        <w:t>MN</w:t>
      </w:r>
    </w:p>
    <w:p>
      <w:r>
        <w:t>12</w:t>
      </w:r>
    </w:p>
    <w:p>
      <w:r>
        <w:t>Tổ 2 Chiềng Lề, phường Tô Hiệu</w:t>
      </w:r>
    </w:p>
    <w:p>
      <w:r>
        <w:t>MN</w:t>
      </w:r>
    </w:p>
    <w:p>
      <w:r>
        <w:t>13</w:t>
      </w:r>
    </w:p>
    <w:p>
      <w:r>
        <w:t>Tổ 3 Chiềng Lề, phường Tô Hiệu</w:t>
      </w:r>
    </w:p>
    <w:p>
      <w:r>
        <w:t>MN</w:t>
      </w:r>
    </w:p>
    <w:p>
      <w:r>
        <w:t>14</w:t>
      </w:r>
    </w:p>
    <w:p>
      <w:r>
        <w:t>Tổ 4 Chiềng Lề, phường Tô Hiệu</w:t>
      </w:r>
    </w:p>
    <w:p>
      <w:r>
        <w:t>MN</w:t>
      </w:r>
    </w:p>
    <w:p>
      <w:r>
        <w:t>15</w:t>
      </w:r>
    </w:p>
    <w:p>
      <w:r>
        <w:t>Tổ 5 Chiềng Lề, phường Tô Hiệu</w:t>
      </w:r>
    </w:p>
    <w:p>
      <w:r>
        <w:t>MN</w:t>
      </w:r>
    </w:p>
    <w:p>
      <w:r>
        <w:t>16</w:t>
      </w:r>
    </w:p>
    <w:p>
      <w:r>
        <w:t>Tổ 6 Chiềng Lề, phường Tô Hiệu</w:t>
      </w:r>
    </w:p>
    <w:p>
      <w:r>
        <w:t>MN</w:t>
      </w:r>
    </w:p>
    <w:p>
      <w:r>
        <w:t>17</w:t>
      </w:r>
    </w:p>
    <w:p>
      <w:r>
        <w:t>Tổ 7 Chiềng Lề, phường Tô Hiệu</w:t>
      </w:r>
    </w:p>
    <w:p>
      <w:r>
        <w:t>MN</w:t>
      </w:r>
    </w:p>
    <w:p>
      <w:r>
        <w:t>18</w:t>
      </w:r>
    </w:p>
    <w:p>
      <w:r>
        <w:t>Tổ 8 Chiềng Lề, phường Tô Hiệu</w:t>
      </w:r>
    </w:p>
    <w:p>
      <w:r>
        <w:t>DTTS</w:t>
      </w:r>
    </w:p>
    <w:p>
      <w:r>
        <w:t>MN</w:t>
      </w:r>
    </w:p>
    <w:p>
      <w:r>
        <w:t>19</w:t>
      </w:r>
    </w:p>
    <w:p>
      <w:r>
        <w:t>Tổ 9 Chiềng Lề, phường Tô Hiệu</w:t>
      </w:r>
    </w:p>
    <w:p>
      <w:r>
        <w:t>MN</w:t>
      </w:r>
    </w:p>
    <w:p>
      <w:r>
        <w:t>20</w:t>
      </w:r>
    </w:p>
    <w:p>
      <w:r>
        <w:t>Tổ 10 Chiềng Lề, phường Tô Hiệu</w:t>
      </w:r>
    </w:p>
    <w:p>
      <w:r>
        <w:t>DTTS</w:t>
      </w:r>
    </w:p>
    <w:p>
      <w:r>
        <w:t>MN</w:t>
      </w:r>
    </w:p>
    <w:p>
      <w:r>
        <w:t>21</w:t>
      </w:r>
    </w:p>
    <w:p>
      <w:r>
        <w:t>Tổ 11 Chiềng Lề, phường Tô Hiệu</w:t>
      </w:r>
    </w:p>
    <w:p>
      <w:r>
        <w:t>MN</w:t>
      </w:r>
    </w:p>
    <w:p>
      <w:r>
        <w:t>22</w:t>
      </w:r>
    </w:p>
    <w:p>
      <w:r>
        <w:t>Tổ 12 Chiềng Lề, phường Tô Hiệu</w:t>
      </w:r>
    </w:p>
    <w:p>
      <w:r>
        <w:t>MN</w:t>
      </w:r>
    </w:p>
    <w:p>
      <w:r>
        <w:t>23</w:t>
      </w:r>
    </w:p>
    <w:p>
      <w:r>
        <w:t>Bản Lầu, phường Tô Hiệu</w:t>
      </w:r>
    </w:p>
    <w:p>
      <w:r>
        <w:t>DTTS</w:t>
      </w:r>
    </w:p>
    <w:p>
      <w:r>
        <w:t>MN</w:t>
      </w:r>
    </w:p>
    <w:p>
      <w:r>
        <w:t>24</w:t>
      </w:r>
    </w:p>
    <w:p>
      <w:r>
        <w:t>Tổ 1 Quyết Thắng, phường Tô Hiệu</w:t>
      </w:r>
    </w:p>
    <w:p>
      <w:r>
        <w:t>MN</w:t>
      </w:r>
    </w:p>
    <w:p>
      <w:r>
        <w:t>25</w:t>
      </w:r>
    </w:p>
    <w:p>
      <w:r>
        <w:t>Tổ 2 Quyết Thắng, phường Tô Hiệu</w:t>
      </w:r>
    </w:p>
    <w:p>
      <w:r>
        <w:t>MN</w:t>
      </w:r>
    </w:p>
    <w:p>
      <w:r>
        <w:t>26</w:t>
      </w:r>
    </w:p>
    <w:p>
      <w:r>
        <w:t>Tổ 3 Quyết Thắng, phường Tô Hiệu</w:t>
      </w:r>
    </w:p>
    <w:p>
      <w:r>
        <w:t>DTTS</w:t>
      </w:r>
    </w:p>
    <w:p>
      <w:r>
        <w:t>MN</w:t>
      </w:r>
    </w:p>
    <w:p>
      <w:r>
        <w:t>27</w:t>
      </w:r>
    </w:p>
    <w:p>
      <w:r>
        <w:t>Tổ 4 Quyết Thắng, phường Tô Hiệu</w:t>
      </w:r>
    </w:p>
    <w:p>
      <w:r>
        <w:t>MN</w:t>
      </w:r>
    </w:p>
    <w:p>
      <w:r>
        <w:t>28</w:t>
      </w:r>
    </w:p>
    <w:p>
      <w:r>
        <w:t>Tổ 5 Quyết Thắng, phường Tô Hiệu</w:t>
      </w:r>
    </w:p>
    <w:p>
      <w:r>
        <w:t>MN</w:t>
      </w:r>
    </w:p>
    <w:p>
      <w:r>
        <w:t>29</w:t>
      </w:r>
    </w:p>
    <w:p>
      <w:r>
        <w:t>Tổ 6 Quyết Thắng, phường Tô Hiệu</w:t>
      </w:r>
    </w:p>
    <w:p>
      <w:r>
        <w:t>MN</w:t>
      </w:r>
    </w:p>
    <w:p>
      <w:r>
        <w:t>30</w:t>
      </w:r>
    </w:p>
    <w:p>
      <w:r>
        <w:t>Tổ 8 Quyết Thắng, phường Tô Hiệu</w:t>
      </w:r>
    </w:p>
    <w:p>
      <w:r>
        <w:t>MN</w:t>
      </w:r>
    </w:p>
    <w:p>
      <w:r>
        <w:t>31</w:t>
      </w:r>
    </w:p>
    <w:p>
      <w:r>
        <w:t>Tổ 9 Quyết Thắng, phường Tô Hiệu</w:t>
      </w:r>
    </w:p>
    <w:p>
      <w:r>
        <w:t>MN</w:t>
      </w:r>
    </w:p>
    <w:p>
      <w:r>
        <w:t>32</w:t>
      </w:r>
    </w:p>
    <w:p>
      <w:r>
        <w:t>Tổ 10 Quyết Thắng, phường Tô Hiệu</w:t>
      </w:r>
    </w:p>
    <w:p>
      <w:r>
        <w:t>MN</w:t>
      </w:r>
    </w:p>
    <w:p>
      <w:r>
        <w:t>33</w:t>
      </w:r>
    </w:p>
    <w:p>
      <w:r>
        <w:t>Tổ 11 Quyết Thắng, phường Tô Hiệu</w:t>
      </w:r>
    </w:p>
    <w:p>
      <w:r>
        <w:t>MN</w:t>
      </w:r>
    </w:p>
    <w:p>
      <w:r>
        <w:t>34</w:t>
      </w:r>
    </w:p>
    <w:p>
      <w:r>
        <w:t>Tổ 12 Quyết Thắng, phường Tô Hiệu</w:t>
      </w:r>
    </w:p>
    <w:p>
      <w:r>
        <w:t>MN</w:t>
      </w:r>
    </w:p>
    <w:p>
      <w:r>
        <w:t>35</w:t>
      </w:r>
    </w:p>
    <w:p>
      <w:r>
        <w:t>Tổ 13 Quyết Thắng, phường Tô Hiệu</w:t>
      </w:r>
    </w:p>
    <w:p>
      <w:r>
        <w:t>MN</w:t>
      </w:r>
    </w:p>
    <w:p>
      <w:r>
        <w:t>36</w:t>
      </w:r>
    </w:p>
    <w:p>
      <w:r>
        <w:t>Tổ 14 Quyết Thắng, phường Tô Hiệu</w:t>
      </w:r>
    </w:p>
    <w:p>
      <w:r>
        <w:t>DTTS</w:t>
      </w:r>
    </w:p>
    <w:p>
      <w:r>
        <w:t>MN</w:t>
      </w:r>
    </w:p>
    <w:p>
      <w:r>
        <w:t>37</w:t>
      </w:r>
    </w:p>
    <w:p>
      <w:r>
        <w:t>Tổ 15 Quyết Thắng, phường Tô Hiệu</w:t>
      </w:r>
    </w:p>
    <w:p>
      <w:r>
        <w:t>MN</w:t>
      </w:r>
    </w:p>
    <w:p>
      <w:r>
        <w:t>38</w:t>
      </w:r>
    </w:p>
    <w:p>
      <w:r>
        <w:t>Bản Giảng Lắc, phường Tô Hiệu</w:t>
      </w:r>
    </w:p>
    <w:p>
      <w:r>
        <w:t>DTTS</w:t>
      </w:r>
    </w:p>
    <w:p>
      <w:r>
        <w:t>MN</w:t>
      </w:r>
    </w:p>
    <w:p>
      <w:r>
        <w:t>39</w:t>
      </w:r>
    </w:p>
    <w:p>
      <w:r>
        <w:t>Tổ 1 Quyết Tâm, phường Tô Hiệu</w:t>
      </w:r>
    </w:p>
    <w:p>
      <w:r>
        <w:t>MN</w:t>
      </w:r>
    </w:p>
    <w:p>
      <w:r>
        <w:t>40</w:t>
      </w:r>
    </w:p>
    <w:p>
      <w:r>
        <w:t>Tổ 2 Quyết Tâm, phường Tô Hiệu</w:t>
      </w:r>
    </w:p>
    <w:p>
      <w:r>
        <w:t>MN</w:t>
      </w:r>
    </w:p>
    <w:p>
      <w:r>
        <w:t>41</w:t>
      </w:r>
    </w:p>
    <w:p>
      <w:r>
        <w:t>Tổ 3 Quyết Tâm, phường Tô Hiệu</w:t>
      </w:r>
    </w:p>
    <w:p>
      <w:r>
        <w:t>MN</w:t>
      </w:r>
    </w:p>
    <w:p>
      <w:r>
        <w:t>42</w:t>
      </w:r>
    </w:p>
    <w:p>
      <w:r>
        <w:t>Tổ 4 Quyết Tâm, phường Tô Hiệu</w:t>
      </w:r>
    </w:p>
    <w:p>
      <w:r>
        <w:t>MN</w:t>
      </w:r>
    </w:p>
    <w:p>
      <w:r>
        <w:t>43</w:t>
      </w:r>
    </w:p>
    <w:p>
      <w:r>
        <w:t>Tổ 5 Quyết Tâm, phường Tô Hiệu</w:t>
      </w:r>
    </w:p>
    <w:p>
      <w:r>
        <w:t>MN</w:t>
      </w:r>
    </w:p>
    <w:p>
      <w:r>
        <w:t>44</w:t>
      </w:r>
    </w:p>
    <w:p>
      <w:r>
        <w:t>Tổ 6 Quyết Tâm, phường Tô Hiệu</w:t>
      </w:r>
    </w:p>
    <w:p>
      <w:r>
        <w:t>MN</w:t>
      </w:r>
    </w:p>
    <w:p>
      <w:r>
        <w:t>45</w:t>
      </w:r>
    </w:p>
    <w:p>
      <w:r>
        <w:t>Tổ 7 Quyết Tâm, phường Tô Hiệu</w:t>
      </w:r>
    </w:p>
    <w:p>
      <w:r>
        <w:t>MN</w:t>
      </w:r>
    </w:p>
    <w:p>
      <w:r>
        <w:t>46</w:t>
      </w:r>
    </w:p>
    <w:p>
      <w:r>
        <w:t>Tổ 8 Quyết Tâm, phường Tô Hiệu</w:t>
      </w:r>
    </w:p>
    <w:p>
      <w:r>
        <w:t>MN</w:t>
      </w:r>
    </w:p>
    <w:p>
      <w:r>
        <w:t>47</w:t>
      </w:r>
    </w:p>
    <w:p>
      <w:r>
        <w:t>Tổ 9 Quyết Tâm, phường Tô Hiệu</w:t>
      </w:r>
    </w:p>
    <w:p>
      <w:r>
        <w:t>MN</w:t>
      </w:r>
    </w:p>
    <w:p>
      <w:r>
        <w:t>48</w:t>
      </w:r>
    </w:p>
    <w:p>
      <w:r>
        <w:t>Tổ 10 Quyết Tâm, phường Tô Hiệu</w:t>
      </w:r>
    </w:p>
    <w:p>
      <w:r>
        <w:t>MN</w:t>
      </w:r>
    </w:p>
    <w:p>
      <w:r>
        <w:t>49</w:t>
      </w:r>
    </w:p>
    <w:p>
      <w:r>
        <w:t>Tổ 11 Quyết Tâm, phường Tô Hiệu</w:t>
      </w:r>
    </w:p>
    <w:p>
      <w:r>
        <w:t>MN</w:t>
      </w:r>
    </w:p>
    <w:p>
      <w:r>
        <w:t>2</w:t>
      </w:r>
    </w:p>
    <w:p>
      <w:r>
        <w:t>Phường Chiềng Cơi</w:t>
      </w:r>
    </w:p>
    <w:p>
      <w:r>
        <w:t>30</w:t>
      </w:r>
    </w:p>
    <w:p>
      <w:r>
        <w:t>29</w:t>
      </w:r>
    </w:p>
    <w:p>
      <w:r>
        <w:t>30</w:t>
      </w:r>
    </w:p>
    <w:p>
      <w:r>
        <w:t>0</w:t>
      </w:r>
    </w:p>
    <w:p>
      <w:r>
        <w:t>1</w:t>
      </w:r>
    </w:p>
    <w:p>
      <w:r>
        <w:t>Bản Lụa</w:t>
      </w:r>
    </w:p>
    <w:p>
      <w:r>
        <w:t>DTTS</w:t>
      </w:r>
    </w:p>
    <w:p>
      <w:r>
        <w:t>MN</w:t>
      </w:r>
    </w:p>
    <w:p>
      <w:r>
        <w:t>2</w:t>
      </w:r>
    </w:p>
    <w:p>
      <w:r>
        <w:t>Bàn Kham</w:t>
      </w:r>
    </w:p>
    <w:p>
      <w:r>
        <w:t>DTTS</w:t>
      </w:r>
    </w:p>
    <w:p>
      <w:r>
        <w:t>MN</w:t>
      </w:r>
    </w:p>
    <w:p>
      <w:r>
        <w:t>3</w:t>
      </w:r>
    </w:p>
    <w:p>
      <w:r>
        <w:t>Bản Pọng</w:t>
      </w:r>
    </w:p>
    <w:p>
      <w:r>
        <w:t>DTTS</w:t>
      </w:r>
    </w:p>
    <w:p>
      <w:r>
        <w:t>MN</w:t>
      </w:r>
    </w:p>
    <w:p>
      <w:r>
        <w:t>4</w:t>
      </w:r>
    </w:p>
    <w:p>
      <w:r>
        <w:t>Bản Sàng</w:t>
      </w:r>
    </w:p>
    <w:p>
      <w:r>
        <w:t>DTTS</w:t>
      </w:r>
    </w:p>
    <w:p>
      <w:r>
        <w:t>MN</w:t>
      </w:r>
    </w:p>
    <w:p>
      <w:r>
        <w:t>5</w:t>
      </w:r>
    </w:p>
    <w:p>
      <w:r>
        <w:t>Bản Hịa</w:t>
      </w:r>
    </w:p>
    <w:p>
      <w:r>
        <w:t>DTTS</w:t>
      </w:r>
    </w:p>
    <w:p>
      <w:r>
        <w:t>MN</w:t>
      </w:r>
    </w:p>
    <w:p>
      <w:r>
        <w:t>6</w:t>
      </w:r>
    </w:p>
    <w:p>
      <w:r>
        <w:t>Bản Nam</w:t>
      </w:r>
    </w:p>
    <w:p>
      <w:r>
        <w:t>DTTS</w:t>
      </w:r>
    </w:p>
    <w:p>
      <w:r>
        <w:t>MN</w:t>
      </w:r>
    </w:p>
    <w:p>
      <w:r>
        <w:t>7</w:t>
      </w:r>
    </w:p>
    <w:p>
      <w:r>
        <w:t>Bản Hoàng Văn Thụ</w:t>
      </w:r>
    </w:p>
    <w:p>
      <w:r>
        <w:t>MN</w:t>
      </w:r>
    </w:p>
    <w:p>
      <w:r>
        <w:t>8</w:t>
      </w:r>
    </w:p>
    <w:p>
      <w:r>
        <w:t>Bản Mòng</w:t>
      </w:r>
    </w:p>
    <w:p>
      <w:r>
        <w:t>DTTS</w:t>
      </w:r>
    </w:p>
    <w:p>
      <w:r>
        <w:t>MN</w:t>
      </w:r>
    </w:p>
    <w:p>
      <w:r>
        <w:t>9</w:t>
      </w:r>
    </w:p>
    <w:p>
      <w:r>
        <w:t>Bản Bó Cằm</w:t>
      </w:r>
    </w:p>
    <w:p>
      <w:r>
        <w:t>DTTS</w:t>
      </w:r>
    </w:p>
    <w:p>
      <w:r>
        <w:t>MN</w:t>
      </w:r>
    </w:p>
    <w:p>
      <w:r>
        <w:t>10</w:t>
      </w:r>
    </w:p>
    <w:p>
      <w:r>
        <w:t>Bản Lun</w:t>
      </w:r>
    </w:p>
    <w:p>
      <w:r>
        <w:t>DTTS</w:t>
      </w:r>
    </w:p>
    <w:p>
      <w:r>
        <w:t>MN</w:t>
      </w:r>
    </w:p>
    <w:p>
      <w:r>
        <w:t>11</w:t>
      </w:r>
    </w:p>
    <w:p>
      <w:r>
        <w:t>Bản Nẹ Tở</w:t>
      </w:r>
    </w:p>
    <w:p>
      <w:r>
        <w:t>DTTS</w:t>
      </w:r>
    </w:p>
    <w:p>
      <w:r>
        <w:t>MN</w:t>
      </w:r>
    </w:p>
    <w:p>
      <w:r>
        <w:t>12</w:t>
      </w:r>
    </w:p>
    <w:p>
      <w:r>
        <w:t>Bản Nẹ Nưa</w:t>
      </w:r>
    </w:p>
    <w:p>
      <w:r>
        <w:t>DTTS</w:t>
      </w:r>
    </w:p>
    <w:p>
      <w:r>
        <w:t>MN</w:t>
      </w:r>
    </w:p>
    <w:p>
      <w:r>
        <w:t>13</w:t>
      </w:r>
    </w:p>
    <w:p>
      <w:r>
        <w:t>Bản Púa Nhọt</w:t>
      </w:r>
    </w:p>
    <w:p>
      <w:r>
        <w:t>DTTS</w:t>
      </w:r>
    </w:p>
    <w:p>
      <w:r>
        <w:t>MN</w:t>
      </w:r>
    </w:p>
    <w:p>
      <w:r>
        <w:t>14</w:t>
      </w:r>
    </w:p>
    <w:p>
      <w:r>
        <w:t>Bản Co Phung</w:t>
      </w:r>
    </w:p>
    <w:p>
      <w:r>
        <w:t>DTTS</w:t>
      </w:r>
    </w:p>
    <w:p>
      <w:r>
        <w:t>MN</w:t>
      </w:r>
    </w:p>
    <w:p>
      <w:r>
        <w:t>15</w:t>
      </w:r>
    </w:p>
    <w:p>
      <w:r>
        <w:t>Bản San</w:t>
      </w:r>
    </w:p>
    <w:p>
      <w:r>
        <w:t>DTTS</w:t>
      </w:r>
    </w:p>
    <w:p>
      <w:r>
        <w:t>MN</w:t>
      </w:r>
    </w:p>
    <w:p>
      <w:r>
        <w:t>16</w:t>
      </w:r>
    </w:p>
    <w:p>
      <w:r>
        <w:t>Bản Buổn</w:t>
      </w:r>
    </w:p>
    <w:p>
      <w:r>
        <w:t>DTTS</w:t>
      </w:r>
    </w:p>
    <w:p>
      <w:r>
        <w:t>MN</w:t>
      </w:r>
    </w:p>
    <w:p>
      <w:r>
        <w:t>17</w:t>
      </w:r>
    </w:p>
    <w:p>
      <w:r>
        <w:t>Bản Chậu Cọ</w:t>
      </w:r>
    </w:p>
    <w:p>
      <w:r>
        <w:t>DTTS</w:t>
      </w:r>
    </w:p>
    <w:p>
      <w:r>
        <w:t>MN</w:t>
      </w:r>
    </w:p>
    <w:p>
      <w:r>
        <w:t>18</w:t>
      </w:r>
    </w:p>
    <w:p>
      <w:r>
        <w:t>Bản Mé Ban</w:t>
      </w:r>
    </w:p>
    <w:p>
      <w:r>
        <w:t>DTTS</w:t>
      </w:r>
    </w:p>
    <w:p>
      <w:r>
        <w:t>MN</w:t>
      </w:r>
    </w:p>
    <w:p>
      <w:r>
        <w:t>19</w:t>
      </w:r>
    </w:p>
    <w:p>
      <w:r>
        <w:t>Bản Bó Ẩn</w:t>
      </w:r>
    </w:p>
    <w:p>
      <w:r>
        <w:t>DTTS</w:t>
      </w:r>
    </w:p>
    <w:p>
      <w:r>
        <w:t>MN</w:t>
      </w:r>
    </w:p>
    <w:p>
      <w:r>
        <w:t>20</w:t>
      </w:r>
    </w:p>
    <w:p>
      <w:r>
        <w:t>Bản Coóng Nọi</w:t>
      </w:r>
    </w:p>
    <w:p>
      <w:r>
        <w:t>DTTS</w:t>
      </w:r>
    </w:p>
    <w:p>
      <w:r>
        <w:t>MN</w:t>
      </w:r>
    </w:p>
    <w:p>
      <w:r>
        <w:t>21</w:t>
      </w:r>
    </w:p>
    <w:p>
      <w:r>
        <w:t>Tổ 1</w:t>
      </w:r>
    </w:p>
    <w:p>
      <w:r>
        <w:t>DTTS</w:t>
      </w:r>
    </w:p>
    <w:p>
      <w:r>
        <w:t>MN</w:t>
      </w:r>
    </w:p>
    <w:p>
      <w:r>
        <w:t>22</w:t>
      </w:r>
    </w:p>
    <w:p>
      <w:r>
        <w:t>Tổ 2</w:t>
      </w:r>
    </w:p>
    <w:p>
      <w:r>
        <w:t>DTTS</w:t>
      </w:r>
    </w:p>
    <w:p>
      <w:r>
        <w:t>MN</w:t>
      </w:r>
    </w:p>
    <w:p>
      <w:r>
        <w:t>23</w:t>
      </w:r>
    </w:p>
    <w:p>
      <w:r>
        <w:t>Tổ 3</w:t>
      </w:r>
    </w:p>
    <w:p>
      <w:r>
        <w:t>DTTS</w:t>
      </w:r>
    </w:p>
    <w:p>
      <w:r>
        <w:t>MN</w:t>
      </w:r>
    </w:p>
    <w:p>
      <w:r>
        <w:t>24</w:t>
      </w:r>
    </w:p>
    <w:p>
      <w:r>
        <w:t>Bản Hôm</w:t>
      </w:r>
    </w:p>
    <w:p>
      <w:r>
        <w:t>DTTS</w:t>
      </w:r>
    </w:p>
    <w:p>
      <w:r>
        <w:t>MN</w:t>
      </w:r>
    </w:p>
    <w:p>
      <w:r>
        <w:t>25</w:t>
      </w:r>
    </w:p>
    <w:p>
      <w:r>
        <w:t>Bản Hùn</w:t>
      </w:r>
    </w:p>
    <w:p>
      <w:r>
        <w:t>DTTS</w:t>
      </w:r>
    </w:p>
    <w:p>
      <w:r>
        <w:t>MN</w:t>
      </w:r>
    </w:p>
    <w:p>
      <w:r>
        <w:t>26</w:t>
      </w:r>
    </w:p>
    <w:p>
      <w:r>
        <w:t>Bản Ót Luông</w:t>
      </w:r>
    </w:p>
    <w:p>
      <w:r>
        <w:t>DTTS</w:t>
      </w:r>
    </w:p>
    <w:p>
      <w:r>
        <w:t>MN</w:t>
      </w:r>
    </w:p>
    <w:p>
      <w:r>
        <w:t>27</w:t>
      </w:r>
    </w:p>
    <w:p>
      <w:r>
        <w:t>Bản Ót Nọi</w:t>
      </w:r>
    </w:p>
    <w:p>
      <w:r>
        <w:t>DTTS</w:t>
      </w:r>
    </w:p>
    <w:p>
      <w:r>
        <w:t>MN</w:t>
      </w:r>
    </w:p>
    <w:p>
      <w:r>
        <w:t>28</w:t>
      </w:r>
    </w:p>
    <w:p>
      <w:r>
        <w:t>Bản Ngoại</w:t>
      </w:r>
    </w:p>
    <w:p>
      <w:r>
        <w:t>DTTS</w:t>
      </w:r>
    </w:p>
    <w:p>
      <w:r>
        <w:t>MN</w:t>
      </w:r>
    </w:p>
    <w:p>
      <w:r>
        <w:t>29</w:t>
      </w:r>
    </w:p>
    <w:p>
      <w:r>
        <w:t>Bản Muông Yên</w:t>
      </w:r>
    </w:p>
    <w:p>
      <w:r>
        <w:t>DTTS</w:t>
      </w:r>
    </w:p>
    <w:p>
      <w:r>
        <w:t>MN</w:t>
      </w:r>
    </w:p>
    <w:p>
      <w:r>
        <w:t>30</w:t>
      </w:r>
    </w:p>
    <w:p>
      <w:r>
        <w:t>Bản Dầu</w:t>
      </w:r>
    </w:p>
    <w:p>
      <w:r>
        <w:t>DTTS</w:t>
      </w:r>
    </w:p>
    <w:p>
      <w:r>
        <w:t>MN</w:t>
      </w:r>
    </w:p>
    <w:p>
      <w:r>
        <w:t>3</w:t>
      </w:r>
    </w:p>
    <w:p>
      <w:r>
        <w:t>Phường Chiềng Sinh</w:t>
      </w:r>
    </w:p>
    <w:p>
      <w:r>
        <w:t>33</w:t>
      </w:r>
    </w:p>
    <w:p>
      <w:r>
        <w:t>26</w:t>
      </w:r>
    </w:p>
    <w:p>
      <w:r>
        <w:t>33</w:t>
      </w:r>
    </w:p>
    <w:p>
      <w:r>
        <w:t>0</w:t>
      </w:r>
    </w:p>
    <w:p>
      <w:r>
        <w:t>1</w:t>
      </w:r>
    </w:p>
    <w:p>
      <w:r>
        <w:t>Tổ 1</w:t>
      </w:r>
    </w:p>
    <w:p>
      <w:r>
        <w:t>MN</w:t>
      </w:r>
    </w:p>
    <w:p>
      <w:r>
        <w:t>2</w:t>
      </w:r>
    </w:p>
    <w:p>
      <w:r>
        <w:t>Tổ 2</w:t>
      </w:r>
    </w:p>
    <w:p>
      <w:r>
        <w:t>MN</w:t>
      </w:r>
    </w:p>
    <w:p>
      <w:r>
        <w:t>3</w:t>
      </w:r>
    </w:p>
    <w:p>
      <w:r>
        <w:t>Tổ 3</w:t>
      </w:r>
    </w:p>
    <w:p>
      <w:r>
        <w:t>MN</w:t>
      </w:r>
    </w:p>
    <w:p>
      <w:r>
        <w:t>4</w:t>
      </w:r>
    </w:p>
    <w:p>
      <w:r>
        <w:t>Tổ 4</w:t>
      </w:r>
    </w:p>
    <w:p>
      <w:r>
        <w:t>MN</w:t>
      </w:r>
    </w:p>
    <w:p>
      <w:r>
        <w:t>5</w:t>
      </w:r>
    </w:p>
    <w:p>
      <w:r>
        <w:t>Tổ 5</w:t>
      </w:r>
    </w:p>
    <w:p>
      <w:r>
        <w:t>MN</w:t>
      </w:r>
    </w:p>
    <w:p>
      <w:r>
        <w:t>6</w:t>
      </w:r>
    </w:p>
    <w:p>
      <w:r>
        <w:t>Tổ 6</w:t>
      </w:r>
    </w:p>
    <w:p>
      <w:r>
        <w:t>MN</w:t>
      </w:r>
    </w:p>
    <w:p>
      <w:r>
        <w:t>7</w:t>
      </w:r>
    </w:p>
    <w:p>
      <w:r>
        <w:t>Tổ 7</w:t>
      </w:r>
    </w:p>
    <w:p>
      <w:r>
        <w:t>MN</w:t>
      </w:r>
    </w:p>
    <w:p>
      <w:r>
        <w:t>8</w:t>
      </w:r>
    </w:p>
    <w:p>
      <w:r>
        <w:t>Tổ 8</w:t>
      </w:r>
    </w:p>
    <w:p>
      <w:r>
        <w:t>DTTS</w:t>
      </w:r>
    </w:p>
    <w:p>
      <w:r>
        <w:t>MN</w:t>
      </w:r>
    </w:p>
    <w:p>
      <w:r>
        <w:t>9</w:t>
      </w:r>
    </w:p>
    <w:p>
      <w:r>
        <w:t>Tổ 9</w:t>
      </w:r>
    </w:p>
    <w:p>
      <w:r>
        <w:t>DTTS</w:t>
      </w:r>
    </w:p>
    <w:p>
      <w:r>
        <w:t>MN</w:t>
      </w:r>
    </w:p>
    <w:p>
      <w:r>
        <w:t>10</w:t>
      </w:r>
    </w:p>
    <w:p>
      <w:r>
        <w:t>Tổ 10</w:t>
      </w:r>
    </w:p>
    <w:p>
      <w:r>
        <w:t>DTTS</w:t>
      </w:r>
    </w:p>
    <w:p>
      <w:r>
        <w:t>MN</w:t>
      </w:r>
    </w:p>
    <w:p>
      <w:r>
        <w:t>11</w:t>
      </w:r>
    </w:p>
    <w:p>
      <w:r>
        <w:t>Tổ 11</w:t>
      </w:r>
    </w:p>
    <w:p>
      <w:r>
        <w:t>DTTS</w:t>
      </w:r>
    </w:p>
    <w:p>
      <w:r>
        <w:t>MN</w:t>
      </w:r>
    </w:p>
    <w:p>
      <w:r>
        <w:t>12</w:t>
      </w:r>
    </w:p>
    <w:p>
      <w:r>
        <w:t>Tổ 14</w:t>
      </w:r>
    </w:p>
    <w:p>
      <w:r>
        <w:t>DTTS</w:t>
      </w:r>
    </w:p>
    <w:p>
      <w:r>
        <w:t>MN</w:t>
      </w:r>
    </w:p>
    <w:p>
      <w:r>
        <w:t>13</w:t>
      </w:r>
    </w:p>
    <w:p>
      <w:r>
        <w:t>Tổ 15</w:t>
      </w:r>
    </w:p>
    <w:p>
      <w:r>
        <w:t>DTTS</w:t>
      </w:r>
    </w:p>
    <w:p>
      <w:r>
        <w:t>MN</w:t>
      </w:r>
    </w:p>
    <w:p>
      <w:r>
        <w:t>14</w:t>
      </w:r>
    </w:p>
    <w:p>
      <w:r>
        <w:t>Tổ17</w:t>
      </w:r>
    </w:p>
    <w:p>
      <w:r>
        <w:t>DTTS</w:t>
      </w:r>
    </w:p>
    <w:p>
      <w:r>
        <w:t>MN</w:t>
      </w:r>
    </w:p>
    <w:p>
      <w:r>
        <w:t>15</w:t>
      </w:r>
    </w:p>
    <w:p>
      <w:r>
        <w:t>Bản Hẹo</w:t>
      </w:r>
    </w:p>
    <w:p>
      <w:r>
        <w:t>DTTS</w:t>
      </w:r>
    </w:p>
    <w:p>
      <w:r>
        <w:t>MN</w:t>
      </w:r>
    </w:p>
    <w:p>
      <w:r>
        <w:t>16</w:t>
      </w:r>
    </w:p>
    <w:p>
      <w:r>
        <w:t>Bản Phung</w:t>
      </w:r>
    </w:p>
    <w:p>
      <w:r>
        <w:t>DTTS</w:t>
      </w:r>
    </w:p>
    <w:p>
      <w:r>
        <w:t>MN</w:t>
      </w:r>
    </w:p>
    <w:p>
      <w:r>
        <w:t>17</w:t>
      </w:r>
    </w:p>
    <w:p>
      <w:r>
        <w:t>Bản Thẳm Mạy</w:t>
      </w:r>
    </w:p>
    <w:p>
      <w:r>
        <w:t>DTTS</w:t>
      </w:r>
    </w:p>
    <w:p>
      <w:r>
        <w:t>MN</w:t>
      </w:r>
    </w:p>
    <w:p>
      <w:r>
        <w:t>18</w:t>
      </w:r>
    </w:p>
    <w:p>
      <w:r>
        <w:t>Bản Cang</w:t>
      </w:r>
    </w:p>
    <w:p>
      <w:r>
        <w:t>DTTS</w:t>
      </w:r>
    </w:p>
    <w:p>
      <w:r>
        <w:t>MN</w:t>
      </w:r>
    </w:p>
    <w:p>
      <w:r>
        <w:t>19</w:t>
      </w:r>
    </w:p>
    <w:p>
      <w:r>
        <w:t>Tiểu Khu</w:t>
      </w:r>
    </w:p>
    <w:p>
      <w:r>
        <w:t>DTTS</w:t>
      </w:r>
    </w:p>
    <w:p>
      <w:r>
        <w:t>MN</w:t>
      </w:r>
    </w:p>
    <w:p>
      <w:r>
        <w:t>20</w:t>
      </w:r>
    </w:p>
    <w:p>
      <w:r>
        <w:t>Bản Dửn</w:t>
      </w:r>
    </w:p>
    <w:p>
      <w:r>
        <w:t>DTTS</w:t>
      </w:r>
    </w:p>
    <w:p>
      <w:r>
        <w:t>MN</w:t>
      </w:r>
    </w:p>
    <w:p>
      <w:r>
        <w:t>21</w:t>
      </w:r>
    </w:p>
    <w:p>
      <w:r>
        <w:t>Bản Khoang</w:t>
      </w:r>
    </w:p>
    <w:p>
      <w:r>
        <w:t>DTTS</w:t>
      </w:r>
    </w:p>
    <w:p>
      <w:r>
        <w:t>MN</w:t>
      </w:r>
    </w:p>
    <w:p>
      <w:r>
        <w:t>22</w:t>
      </w:r>
    </w:p>
    <w:p>
      <w:r>
        <w:t>Bản Híp</w:t>
      </w:r>
    </w:p>
    <w:p>
      <w:r>
        <w:t>DTTS</w:t>
      </w:r>
    </w:p>
    <w:p>
      <w:r>
        <w:t>MN</w:t>
      </w:r>
    </w:p>
    <w:p>
      <w:r>
        <w:t>23</w:t>
      </w:r>
    </w:p>
    <w:p>
      <w:r>
        <w:t>Bản Co Pục</w:t>
      </w:r>
    </w:p>
    <w:p>
      <w:r>
        <w:t>DTTS</w:t>
      </w:r>
    </w:p>
    <w:p>
      <w:r>
        <w:t>MN</w:t>
      </w:r>
    </w:p>
    <w:p>
      <w:r>
        <w:t>24</w:t>
      </w:r>
    </w:p>
    <w:p>
      <w:r>
        <w:t>Bản Nong La</w:t>
      </w:r>
    </w:p>
    <w:p>
      <w:r>
        <w:t>DTTS</w:t>
      </w:r>
    </w:p>
    <w:p>
      <w:r>
        <w:t>MN</w:t>
      </w:r>
    </w:p>
    <w:p>
      <w:r>
        <w:t>25</w:t>
      </w:r>
    </w:p>
    <w:p>
      <w:r>
        <w:t>Bản Pát</w:t>
      </w:r>
    </w:p>
    <w:p>
      <w:r>
        <w:t>DTTS</w:t>
      </w:r>
    </w:p>
    <w:p>
      <w:r>
        <w:t>MN</w:t>
      </w:r>
    </w:p>
    <w:p>
      <w:r>
        <w:t>26</w:t>
      </w:r>
    </w:p>
    <w:p>
      <w:r>
        <w:t>Bản Púng</w:t>
      </w:r>
    </w:p>
    <w:p>
      <w:r>
        <w:t>DTTS</w:t>
      </w:r>
    </w:p>
    <w:p>
      <w:r>
        <w:t>MN</w:t>
      </w:r>
    </w:p>
    <w:p>
      <w:r>
        <w:t>27</w:t>
      </w:r>
    </w:p>
    <w:p>
      <w:r>
        <w:t>Bản Phường</w:t>
      </w:r>
    </w:p>
    <w:p>
      <w:r>
        <w:t>DTTS</w:t>
      </w:r>
    </w:p>
    <w:p>
      <w:r>
        <w:t>MN</w:t>
      </w:r>
    </w:p>
    <w:p>
      <w:r>
        <w:t>28</w:t>
      </w:r>
    </w:p>
    <w:p>
      <w:r>
        <w:t>Bản Nà Ngần</w:t>
      </w:r>
    </w:p>
    <w:p>
      <w:r>
        <w:t>DTTS</w:t>
      </w:r>
    </w:p>
    <w:p>
      <w:r>
        <w:t>MN</w:t>
      </w:r>
    </w:p>
    <w:p>
      <w:r>
        <w:t>29</w:t>
      </w:r>
    </w:p>
    <w:p>
      <w:r>
        <w:t>Bản Ca láp</w:t>
      </w:r>
    </w:p>
    <w:p>
      <w:r>
        <w:t>DTTS</w:t>
      </w:r>
    </w:p>
    <w:p>
      <w:r>
        <w:t>MN</w:t>
      </w:r>
    </w:p>
    <w:p>
      <w:r>
        <w:t>30</w:t>
      </w:r>
    </w:p>
    <w:p>
      <w:r>
        <w:t>Bản Kềm</w:t>
      </w:r>
    </w:p>
    <w:p>
      <w:r>
        <w:t>DTTS</w:t>
      </w:r>
    </w:p>
    <w:p>
      <w:r>
        <w:t>MN</w:t>
      </w:r>
    </w:p>
    <w:p>
      <w:r>
        <w:t>31</w:t>
      </w:r>
    </w:p>
    <w:p>
      <w:r>
        <w:t>Bản Ỏ</w:t>
      </w:r>
    </w:p>
    <w:p>
      <w:r>
        <w:t>DTTS</w:t>
      </w:r>
    </w:p>
    <w:p>
      <w:r>
        <w:t>MN</w:t>
      </w:r>
    </w:p>
    <w:p>
      <w:r>
        <w:t>32</w:t>
      </w:r>
    </w:p>
    <w:p>
      <w:r>
        <w:t>Bản Muông</w:t>
      </w:r>
    </w:p>
    <w:p>
      <w:r>
        <w:t>DTTS</w:t>
      </w:r>
    </w:p>
    <w:p>
      <w:r>
        <w:t>MN</w:t>
      </w:r>
    </w:p>
    <w:p>
      <w:r>
        <w:t>33</w:t>
      </w:r>
    </w:p>
    <w:p>
      <w:r>
        <w:t>Bản Nà Lo</w:t>
      </w:r>
    </w:p>
    <w:p>
      <w:r>
        <w:t>DTTS</w:t>
      </w:r>
    </w:p>
    <w:p>
      <w:r>
        <w:t>MN</w:t>
      </w:r>
    </w:p>
    <w:p>
      <w:r>
        <w:t>4</w:t>
      </w:r>
    </w:p>
    <w:p>
      <w:r>
        <w:t>Phường Chiềng An</w:t>
      </w:r>
    </w:p>
    <w:p>
      <w:r>
        <w:t>27</w:t>
      </w:r>
    </w:p>
    <w:p>
      <w:r>
        <w:t>27</w:t>
      </w:r>
    </w:p>
    <w:p>
      <w:r>
        <w:t>27</w:t>
      </w:r>
    </w:p>
    <w:p>
      <w:r>
        <w:t>0</w:t>
      </w:r>
    </w:p>
    <w:p>
      <w:r>
        <w:t>Bản Pảng</w:t>
      </w:r>
    </w:p>
    <w:p>
      <w:r>
        <w:t>DTTS</w:t>
      </w:r>
    </w:p>
    <w:p>
      <w:r>
        <w:t>MN</w:t>
      </w:r>
    </w:p>
    <w:p>
      <w:r>
        <w:t>Bản Nam Niệu</w:t>
      </w:r>
    </w:p>
    <w:p>
      <w:r>
        <w:t>DTTS</w:t>
      </w:r>
    </w:p>
    <w:p>
      <w:r>
        <w:t>MN</w:t>
      </w:r>
    </w:p>
    <w:p>
      <w:r>
        <w:t>Bản Tòng Xét</w:t>
      </w:r>
    </w:p>
    <w:p>
      <w:r>
        <w:t>DTTS</w:t>
      </w:r>
    </w:p>
    <w:p>
      <w:r>
        <w:t>MN</w:t>
      </w:r>
    </w:p>
    <w:p>
      <w:r>
        <w:t>Bản Trung Tâm</w:t>
      </w:r>
    </w:p>
    <w:p>
      <w:r>
        <w:t>DTTS</w:t>
      </w:r>
    </w:p>
    <w:p>
      <w:r>
        <w:t>MN</w:t>
      </w:r>
    </w:p>
    <w:p>
      <w:r>
        <w:t>Bản Tam Quỳnh</w:t>
      </w:r>
    </w:p>
    <w:p>
      <w:r>
        <w:t>DTTS</w:t>
      </w:r>
    </w:p>
    <w:p>
      <w:r>
        <w:t>MN</w:t>
      </w:r>
    </w:p>
    <w:p>
      <w:r>
        <w:t>Bản Phiêng Tam</w:t>
      </w:r>
    </w:p>
    <w:p>
      <w:r>
        <w:t>DTTS</w:t>
      </w:r>
    </w:p>
    <w:p>
      <w:r>
        <w:t>MN</w:t>
      </w:r>
    </w:p>
    <w:p>
      <w:r>
        <w:t>Bản Nam Giáng</w:t>
      </w:r>
    </w:p>
    <w:p>
      <w:r>
        <w:t>DTTS</w:t>
      </w:r>
    </w:p>
    <w:p>
      <w:r>
        <w:t>MN</w:t>
      </w:r>
    </w:p>
    <w:p>
      <w:r>
        <w:t>Bản Phiêng Nghè</w:t>
      </w:r>
    </w:p>
    <w:p>
      <w:r>
        <w:t>DTTS</w:t>
      </w:r>
    </w:p>
    <w:p>
      <w:r>
        <w:t>MN</w:t>
      </w:r>
    </w:p>
    <w:p>
      <w:r>
        <w:t>Tổ 1</w:t>
      </w:r>
    </w:p>
    <w:p>
      <w:r>
        <w:t>DTTS</w:t>
      </w:r>
    </w:p>
    <w:p>
      <w:r>
        <w:t>MN</w:t>
      </w:r>
    </w:p>
    <w:p>
      <w:r>
        <w:t>Tổ 2</w:t>
      </w:r>
    </w:p>
    <w:p>
      <w:r>
        <w:t>DTTS</w:t>
      </w:r>
    </w:p>
    <w:p>
      <w:r>
        <w:t>MN</w:t>
      </w:r>
    </w:p>
    <w:p>
      <w:r>
        <w:t>Tổ 3</w:t>
      </w:r>
    </w:p>
    <w:p>
      <w:r>
        <w:t>DTTS</w:t>
      </w:r>
    </w:p>
    <w:p>
      <w:r>
        <w:t>MN</w:t>
      </w:r>
    </w:p>
    <w:p>
      <w:r>
        <w:t>Tổ 4</w:t>
      </w:r>
    </w:p>
    <w:p>
      <w:r>
        <w:t>DTTS</w:t>
      </w:r>
    </w:p>
    <w:p>
      <w:r>
        <w:t>MN</w:t>
      </w:r>
    </w:p>
    <w:p>
      <w:r>
        <w:t>Tổ 5</w:t>
      </w:r>
    </w:p>
    <w:p>
      <w:r>
        <w:t>DTTS</w:t>
      </w:r>
    </w:p>
    <w:p>
      <w:r>
        <w:t>MN</w:t>
      </w:r>
    </w:p>
    <w:p>
      <w:r>
        <w:t>Bản Cá</w:t>
      </w:r>
    </w:p>
    <w:p>
      <w:r>
        <w:t>DTTS</w:t>
      </w:r>
    </w:p>
    <w:p>
      <w:r>
        <w:t>MN</w:t>
      </w:r>
    </w:p>
    <w:p>
      <w:r>
        <w:t>Bản Hài</w:t>
      </w:r>
    </w:p>
    <w:p>
      <w:r>
        <w:t>DTTS</w:t>
      </w:r>
    </w:p>
    <w:p>
      <w:r>
        <w:t>MN</w:t>
      </w:r>
    </w:p>
    <w:p>
      <w:r>
        <w:t>Bản Cọ</w:t>
      </w:r>
    </w:p>
    <w:p>
      <w:r>
        <w:t>DTTS</w:t>
      </w:r>
    </w:p>
    <w:p>
      <w:r>
        <w:t>MN</w:t>
      </w:r>
    </w:p>
    <w:p>
      <w:r>
        <w:t>Bản Phứa Cón</w:t>
      </w:r>
    </w:p>
    <w:p>
      <w:r>
        <w:t>DTTS</w:t>
      </w:r>
    </w:p>
    <w:p>
      <w:r>
        <w:t>MN</w:t>
      </w:r>
    </w:p>
    <w:p>
      <w:r>
        <w:t>Bản Phiêng Ngùa</w:t>
      </w:r>
    </w:p>
    <w:p>
      <w:r>
        <w:t>DTTS</w:t>
      </w:r>
    </w:p>
    <w:p>
      <w:r>
        <w:t>MN</w:t>
      </w:r>
    </w:p>
    <w:p>
      <w:r>
        <w:t>Bản Panh</w:t>
      </w:r>
    </w:p>
    <w:p>
      <w:r>
        <w:t>DTTS</w:t>
      </w:r>
    </w:p>
    <w:p>
      <w:r>
        <w:t>MN</w:t>
      </w:r>
    </w:p>
    <w:p>
      <w:r>
        <w:t>Bản Có Mòn</w:t>
      </w:r>
    </w:p>
    <w:p>
      <w:r>
        <w:t>DTTS</w:t>
      </w:r>
    </w:p>
    <w:p>
      <w:r>
        <w:t>MN</w:t>
      </w:r>
    </w:p>
    <w:p>
      <w:r>
        <w:t>Bản Thé Dửn</w:t>
      </w:r>
    </w:p>
    <w:p>
      <w:r>
        <w:t>DTTS</w:t>
      </w:r>
    </w:p>
    <w:p>
      <w:r>
        <w:t>MN</w:t>
      </w:r>
    </w:p>
    <w:p>
      <w:r>
        <w:t>Bản Tông</w:t>
      </w:r>
    </w:p>
    <w:p>
      <w:r>
        <w:t>DTTS</w:t>
      </w:r>
    </w:p>
    <w:p>
      <w:r>
        <w:t>MN</w:t>
      </w:r>
    </w:p>
    <w:p>
      <w:r>
        <w:t>Bản Lả Mường</w:t>
      </w:r>
    </w:p>
    <w:p>
      <w:r>
        <w:t>DTTS</w:t>
      </w:r>
    </w:p>
    <w:p>
      <w:r>
        <w:t>MN</w:t>
      </w:r>
    </w:p>
    <w:p>
      <w:r>
        <w:t>Bản Phiêng Hay</w:t>
      </w:r>
    </w:p>
    <w:p>
      <w:r>
        <w:t>DTTS</w:t>
      </w:r>
    </w:p>
    <w:p>
      <w:r>
        <w:t>MN</w:t>
      </w:r>
    </w:p>
    <w:p>
      <w:r>
        <w:t>Bản Hụm</w:t>
      </w:r>
    </w:p>
    <w:p>
      <w:r>
        <w:t>DTTS</w:t>
      </w:r>
    </w:p>
    <w:p>
      <w:r>
        <w:t>MN</w:t>
      </w:r>
    </w:p>
    <w:p>
      <w:r>
        <w:t>Bản Ái</w:t>
      </w:r>
    </w:p>
    <w:p>
      <w:r>
        <w:t>DTTS</w:t>
      </w:r>
    </w:p>
    <w:p>
      <w:r>
        <w:t>MN</w:t>
      </w:r>
    </w:p>
    <w:p>
      <w:r>
        <w:t>Bản Sẳng</w:t>
      </w:r>
    </w:p>
    <w:p>
      <w:r>
        <w:t>DTTS</w:t>
      </w:r>
    </w:p>
    <w:p>
      <w:r>
        <w:t>MN</w:t>
      </w:r>
    </w:p>
    <w:p>
      <w:r>
        <w:t>5</w:t>
      </w:r>
    </w:p>
    <w:p>
      <w:r>
        <w:t>Phường Mộc Châu</w:t>
      </w:r>
    </w:p>
    <w:p>
      <w:r>
        <w:t>28</w:t>
      </w:r>
    </w:p>
    <w:p>
      <w:r>
        <w:t>17</w:t>
      </w:r>
    </w:p>
    <w:p>
      <w:r>
        <w:t>28</w:t>
      </w:r>
    </w:p>
    <w:p>
      <w:r>
        <w:t>0</w:t>
      </w:r>
    </w:p>
    <w:p>
      <w:r>
        <w:t>Bản Tà Số 1</w:t>
      </w:r>
    </w:p>
    <w:p>
      <w:r>
        <w:t>DTTS</w:t>
      </w:r>
    </w:p>
    <w:p>
      <w:r>
        <w:t>MN</w:t>
      </w:r>
    </w:p>
    <w:p>
      <w:r>
        <w:t>Bản Tà Số 2</w:t>
      </w:r>
    </w:p>
    <w:p>
      <w:r>
        <w:t>DTTS</w:t>
      </w:r>
    </w:p>
    <w:p>
      <w:r>
        <w:t>MN</w:t>
      </w:r>
    </w:p>
    <w:p>
      <w:r>
        <w:t>Bản Hin Phá</w:t>
      </w:r>
    </w:p>
    <w:p>
      <w:r>
        <w:t>DTTS</w:t>
      </w:r>
    </w:p>
    <w:p>
      <w:r>
        <w:t>MN</w:t>
      </w:r>
    </w:p>
    <w:p>
      <w:r>
        <w:t>Bản Tát Ngoãng</w:t>
      </w:r>
    </w:p>
    <w:p>
      <w:r>
        <w:t>DTTS</w:t>
      </w:r>
    </w:p>
    <w:p>
      <w:r>
        <w:t>MN</w:t>
      </w:r>
    </w:p>
    <w:p>
      <w:r>
        <w:t>Bản Pá Phang 1</w:t>
      </w:r>
    </w:p>
    <w:p>
      <w:r>
        <w:t>DTTS</w:t>
      </w:r>
    </w:p>
    <w:p>
      <w:r>
        <w:t>MN</w:t>
      </w:r>
    </w:p>
    <w:p>
      <w:r>
        <w:t>Bản Pá Phang 2</w:t>
      </w:r>
    </w:p>
    <w:p>
      <w:r>
        <w:t>DTTS</w:t>
      </w:r>
    </w:p>
    <w:p>
      <w:r>
        <w:t>MN</w:t>
      </w:r>
    </w:p>
    <w:p>
      <w:r>
        <w:t>Bản Tây Hưng</w:t>
      </w:r>
    </w:p>
    <w:p>
      <w:r>
        <w:t>DTTS</w:t>
      </w:r>
    </w:p>
    <w:p>
      <w:r>
        <w:t>MN</w:t>
      </w:r>
    </w:p>
    <w:p>
      <w:r>
        <w:t>Bản Piềng Lán</w:t>
      </w:r>
    </w:p>
    <w:p>
      <w:r>
        <w:t>DTTS</w:t>
      </w:r>
    </w:p>
    <w:p>
      <w:r>
        <w:t>MN</w:t>
      </w:r>
    </w:p>
    <w:p>
      <w:r>
        <w:t>Bản Tong Hán</w:t>
      </w:r>
    </w:p>
    <w:p>
      <w:r>
        <w:t>DTTS</w:t>
      </w:r>
    </w:p>
    <w:p>
      <w:r>
        <w:t>MN</w:t>
      </w:r>
    </w:p>
    <w:p>
      <w:r>
        <w:t>Bản Cò Lìu</w:t>
      </w:r>
    </w:p>
    <w:p>
      <w:r>
        <w:t>DTTS</w:t>
      </w:r>
    </w:p>
    <w:p>
      <w:r>
        <w:t>MN</w:t>
      </w:r>
    </w:p>
    <w:p>
      <w:r>
        <w:t>Bản Chiềng Pằn</w:t>
      </w:r>
    </w:p>
    <w:p>
      <w:r>
        <w:t>DTTS</w:t>
      </w:r>
    </w:p>
    <w:p>
      <w:r>
        <w:t>MN</w:t>
      </w:r>
    </w:p>
    <w:p>
      <w:r>
        <w:t>Tổ dân phố Nà Bó 1</w:t>
      </w:r>
    </w:p>
    <w:p>
      <w:r>
        <w:t>DTTS</w:t>
      </w:r>
    </w:p>
    <w:p>
      <w:r>
        <w:t>MN</w:t>
      </w:r>
    </w:p>
    <w:p>
      <w:r>
        <w:t>Tổ dân phố Nà Bó 2</w:t>
      </w:r>
    </w:p>
    <w:p>
      <w:r>
        <w:t>DTTS</w:t>
      </w:r>
    </w:p>
    <w:p>
      <w:r>
        <w:t>MN</w:t>
      </w:r>
    </w:p>
    <w:p>
      <w:r>
        <w:t>Tổ dân phố Là Ngà 1</w:t>
      </w:r>
    </w:p>
    <w:p>
      <w:r>
        <w:t>DTTS</w:t>
      </w:r>
    </w:p>
    <w:p>
      <w:r>
        <w:t>MN</w:t>
      </w:r>
    </w:p>
    <w:p>
      <w:r>
        <w:t>Tổ dân phố Là Ngà 2</w:t>
      </w:r>
    </w:p>
    <w:p>
      <w:r>
        <w:t>DTTS</w:t>
      </w:r>
    </w:p>
    <w:p>
      <w:r>
        <w:t>MN</w:t>
      </w:r>
    </w:p>
    <w:p>
      <w:r>
        <w:t>Tổ dân phố Na Lun</w:t>
      </w:r>
    </w:p>
    <w:p>
      <w:r>
        <w:t>DTTS</w:t>
      </w:r>
    </w:p>
    <w:p>
      <w:r>
        <w:t>MN</w:t>
      </w:r>
    </w:p>
    <w:p>
      <w:r>
        <w:t>Tổ dân phố Vặt Hồng</w:t>
      </w:r>
    </w:p>
    <w:p>
      <w:r>
        <w:t>DTTS</w:t>
      </w:r>
    </w:p>
    <w:p>
      <w:r>
        <w:t>MN</w:t>
      </w:r>
    </w:p>
    <w:p>
      <w:r>
        <w:t>Tổ dân phố An Thái</w:t>
      </w:r>
    </w:p>
    <w:p>
      <w:r>
        <w:t>MN</w:t>
      </w:r>
    </w:p>
    <w:p>
      <w:r>
        <w:t>Tổ dân phố Thái Hưng</w:t>
      </w:r>
    </w:p>
    <w:p>
      <w:r>
        <w:t>MN</w:t>
      </w:r>
    </w:p>
    <w:p>
      <w:r>
        <w:t>Tổ dân phố 19/8</w:t>
      </w:r>
    </w:p>
    <w:p>
      <w:r>
        <w:t>MN</w:t>
      </w:r>
    </w:p>
    <w:p>
      <w:r>
        <w:t>Tổ dân phố Bãi Sậy</w:t>
      </w:r>
    </w:p>
    <w:p>
      <w:r>
        <w:t>MN</w:t>
      </w:r>
    </w:p>
    <w:p>
      <w:r>
        <w:t>Tổ dân phố 1</w:t>
      </w:r>
    </w:p>
    <w:p>
      <w:r>
        <w:t>MN</w:t>
      </w:r>
    </w:p>
    <w:p>
      <w:r>
        <w:t>Tổ dân phố 2</w:t>
      </w:r>
    </w:p>
    <w:p>
      <w:r>
        <w:t>MN</w:t>
      </w:r>
    </w:p>
    <w:p>
      <w:r>
        <w:t>Tổ dân phố 3</w:t>
      </w:r>
    </w:p>
    <w:p>
      <w:r>
        <w:t>MN</w:t>
      </w:r>
    </w:p>
    <w:p>
      <w:r>
        <w:t>Tổ dân phố 4</w:t>
      </w:r>
    </w:p>
    <w:p>
      <w:r>
        <w:t>MN</w:t>
      </w:r>
    </w:p>
    <w:p>
      <w:r>
        <w:t>Tổ dân phố 5</w:t>
      </w:r>
    </w:p>
    <w:p>
      <w:r>
        <w:t>MN</w:t>
      </w:r>
    </w:p>
    <w:p>
      <w:r>
        <w:t>Bản Long Phú</w:t>
      </w:r>
    </w:p>
    <w:p>
      <w:r>
        <w:t>MN</w:t>
      </w:r>
    </w:p>
    <w:p>
      <w:r>
        <w:t>Bản Ta Niết</w:t>
      </w:r>
    </w:p>
    <w:p>
      <w:r>
        <w:t>MN</w:t>
      </w:r>
    </w:p>
    <w:p>
      <w:r>
        <w:t>6</w:t>
      </w:r>
    </w:p>
    <w:p>
      <w:r>
        <w:t>Phường Mộc Sơn</w:t>
      </w:r>
    </w:p>
    <w:p>
      <w:r>
        <w:t>14</w:t>
      </w:r>
    </w:p>
    <w:p>
      <w:r>
        <w:t>8</w:t>
      </w:r>
    </w:p>
    <w:p>
      <w:r>
        <w:t>14</w:t>
      </w:r>
    </w:p>
    <w:p>
      <w:r>
        <w:t>0</w:t>
      </w:r>
    </w:p>
    <w:p>
      <w:r>
        <w:t>Tổ dân phố 1</w:t>
      </w:r>
    </w:p>
    <w:p>
      <w:r>
        <w:t>DTTS</w:t>
      </w:r>
    </w:p>
    <w:p>
      <w:r>
        <w:t>MN</w:t>
      </w:r>
    </w:p>
    <w:p>
      <w:r>
        <w:t>Tổ dân phố 2</w:t>
      </w:r>
    </w:p>
    <w:p>
      <w:r>
        <w:t>MN</w:t>
      </w:r>
    </w:p>
    <w:p>
      <w:r>
        <w:t>Tổ dân phố 3</w:t>
      </w:r>
    </w:p>
    <w:p>
      <w:r>
        <w:t>DTTS</w:t>
      </w:r>
    </w:p>
    <w:p>
      <w:r>
        <w:t>MN</w:t>
      </w:r>
    </w:p>
    <w:p>
      <w:r>
        <w:t>Tổ dân phố 4</w:t>
      </w:r>
    </w:p>
    <w:p>
      <w:r>
        <w:t>MN</w:t>
      </w:r>
    </w:p>
    <w:p>
      <w:r>
        <w:t>Tổ dân phố 5</w:t>
      </w:r>
    </w:p>
    <w:p>
      <w:r>
        <w:t>DTTS</w:t>
      </w:r>
    </w:p>
    <w:p>
      <w:r>
        <w:t>MN</w:t>
      </w:r>
    </w:p>
    <w:p>
      <w:r>
        <w:t>Tổ dân phố 6</w:t>
      </w:r>
    </w:p>
    <w:p>
      <w:r>
        <w:t>MN</w:t>
      </w:r>
    </w:p>
    <w:p>
      <w:r>
        <w:t>Tổ dân phố 7</w:t>
      </w:r>
    </w:p>
    <w:p>
      <w:r>
        <w:t>MN</w:t>
      </w:r>
    </w:p>
    <w:p>
      <w:r>
        <w:t>Tổ dân phố 34</w:t>
      </w:r>
    </w:p>
    <w:p>
      <w:r>
        <w:t>MN</w:t>
      </w:r>
    </w:p>
    <w:p>
      <w:r>
        <w:t>Tổ dân phố Na Áng</w:t>
      </w:r>
    </w:p>
    <w:p>
      <w:r>
        <w:t>DTTS</w:t>
      </w:r>
    </w:p>
    <w:p>
      <w:r>
        <w:t>MN</w:t>
      </w:r>
    </w:p>
    <w:p>
      <w:r>
        <w:t>Tổ dân phố Tự Nhiên</w:t>
      </w:r>
    </w:p>
    <w:p>
      <w:r>
        <w:t>MN</w:t>
      </w:r>
    </w:p>
    <w:p>
      <w:r>
        <w:t>Tổ dân phố Cọ Bua</w:t>
      </w:r>
    </w:p>
    <w:p>
      <w:r>
        <w:t>DTTS</w:t>
      </w:r>
    </w:p>
    <w:p>
      <w:r>
        <w:t>MN</w:t>
      </w:r>
    </w:p>
    <w:p>
      <w:r>
        <w:t>Tổ dân phố Pa Phách</w:t>
      </w:r>
    </w:p>
    <w:p>
      <w:r>
        <w:t>DTTS</w:t>
      </w:r>
    </w:p>
    <w:p>
      <w:r>
        <w:t>MN</w:t>
      </w:r>
    </w:p>
    <w:p>
      <w:r>
        <w:t>Tổ dân phố Co Sung</w:t>
      </w:r>
    </w:p>
    <w:p>
      <w:r>
        <w:t>DTTS</w:t>
      </w:r>
    </w:p>
    <w:p>
      <w:r>
        <w:t>MN</w:t>
      </w:r>
    </w:p>
    <w:p>
      <w:r>
        <w:t>Tổ dân phố Pu Cóc</w:t>
      </w:r>
    </w:p>
    <w:p>
      <w:r>
        <w:t>DTTS</w:t>
      </w:r>
    </w:p>
    <w:p>
      <w:r>
        <w:t>MN</w:t>
      </w:r>
    </w:p>
    <w:p>
      <w:r>
        <w:t>7</w:t>
      </w:r>
    </w:p>
    <w:p>
      <w:r>
        <w:t>Phường Vân Sơn</w:t>
      </w:r>
    </w:p>
    <w:p>
      <w:r>
        <w:t>16</w:t>
      </w:r>
    </w:p>
    <w:p>
      <w:r>
        <w:t>8</w:t>
      </w:r>
    </w:p>
    <w:p>
      <w:r>
        <w:t>16</w:t>
      </w:r>
    </w:p>
    <w:p>
      <w:r>
        <w:t>0</w:t>
      </w:r>
    </w:p>
    <w:p>
      <w:r>
        <w:t>Tổ dân phố Hoa Đào</w:t>
      </w:r>
    </w:p>
    <w:p>
      <w:r>
        <w:t>MN</w:t>
      </w:r>
    </w:p>
    <w:p>
      <w:r>
        <w:t>Tổ dân phố Tiền Tiến</w:t>
      </w:r>
    </w:p>
    <w:p>
      <w:r>
        <w:t>MN</w:t>
      </w:r>
    </w:p>
    <w:p>
      <w:r>
        <w:t>Tổ dân phố Hoa Ban</w:t>
      </w:r>
    </w:p>
    <w:p>
      <w:r>
        <w:t>MN</w:t>
      </w:r>
    </w:p>
    <w:p>
      <w:r>
        <w:t>Tổ dân phố Chiềng Đi</w:t>
      </w:r>
    </w:p>
    <w:p>
      <w:r>
        <w:t>DTTS</w:t>
      </w:r>
    </w:p>
    <w:p>
      <w:r>
        <w:t>MN</w:t>
      </w:r>
    </w:p>
    <w:p>
      <w:r>
        <w:t>Tổ dân phố Bó Bun</w:t>
      </w:r>
    </w:p>
    <w:p>
      <w:r>
        <w:t>DTTS</w:t>
      </w:r>
    </w:p>
    <w:p>
      <w:r>
        <w:t>MN</w:t>
      </w:r>
    </w:p>
    <w:p>
      <w:r>
        <w:t>Tổ dân phố 70</w:t>
      </w:r>
    </w:p>
    <w:p>
      <w:r>
        <w:t>MN</w:t>
      </w:r>
    </w:p>
    <w:p>
      <w:r>
        <w:t>Tổ dân phố Thảo Nguyên</w:t>
      </w:r>
    </w:p>
    <w:p>
      <w:r>
        <w:t>MN</w:t>
      </w:r>
    </w:p>
    <w:p>
      <w:r>
        <w:t>Tổ dân phố 68</w:t>
      </w:r>
    </w:p>
    <w:p>
      <w:r>
        <w:t>MN</w:t>
      </w:r>
    </w:p>
    <w:p>
      <w:r>
        <w:t>Tổ dân phố 1/5</w:t>
      </w:r>
    </w:p>
    <w:p>
      <w:r>
        <w:t>MN</w:t>
      </w:r>
    </w:p>
    <w:p>
      <w:r>
        <w:t>Tổ dân phố 66</w:t>
      </w:r>
    </w:p>
    <w:p>
      <w:r>
        <w:t>MN</w:t>
      </w:r>
    </w:p>
    <w:p>
      <w:r>
        <w:t>Tổ dân phố Tiến Phong</w:t>
      </w:r>
    </w:p>
    <w:p>
      <w:r>
        <w:t>DTTS</w:t>
      </w:r>
    </w:p>
    <w:p>
      <w:r>
        <w:t>MN</w:t>
      </w:r>
    </w:p>
    <w:p>
      <w:r>
        <w:t>Tổ dân phố Bình Minh</w:t>
      </w:r>
    </w:p>
    <w:p>
      <w:r>
        <w:t>DTTS</w:t>
      </w:r>
    </w:p>
    <w:p>
      <w:r>
        <w:t>MN</w:t>
      </w:r>
    </w:p>
    <w:p>
      <w:r>
        <w:t>Tổ dân phố Đoàn Kết</w:t>
      </w:r>
    </w:p>
    <w:p>
      <w:r>
        <w:t>DTTS</w:t>
      </w:r>
    </w:p>
    <w:p>
      <w:r>
        <w:t>MN</w:t>
      </w:r>
    </w:p>
    <w:p>
      <w:r>
        <w:t>Tổ dân phố Tám Ba</w:t>
      </w:r>
    </w:p>
    <w:p>
      <w:r>
        <w:t>DTTS</w:t>
      </w:r>
    </w:p>
    <w:p>
      <w:r>
        <w:t>MN</w:t>
      </w:r>
    </w:p>
    <w:p>
      <w:r>
        <w:t>Tổ dân phố Piềng Sàng</w:t>
      </w:r>
    </w:p>
    <w:p>
      <w:r>
        <w:t>DTTS</w:t>
      </w:r>
    </w:p>
    <w:p>
      <w:r>
        <w:t>MN</w:t>
      </w:r>
    </w:p>
    <w:p>
      <w:r>
        <w:t>Tổ dân phố Liên Hợp</w:t>
      </w:r>
    </w:p>
    <w:p>
      <w:r>
        <w:t>DTTS</w:t>
      </w:r>
    </w:p>
    <w:p>
      <w:r>
        <w:t>MN</w:t>
      </w:r>
    </w:p>
    <w:p>
      <w:r>
        <w:t>8</w:t>
      </w:r>
    </w:p>
    <w:p>
      <w:r>
        <w:t>Phường Thảo Nguyên</w:t>
      </w:r>
    </w:p>
    <w:p>
      <w:r>
        <w:t>20</w:t>
      </w:r>
    </w:p>
    <w:p>
      <w:r>
        <w:t>5</w:t>
      </w:r>
    </w:p>
    <w:p>
      <w:r>
        <w:t>20</w:t>
      </w:r>
    </w:p>
    <w:p>
      <w:r>
        <w:t>0</w:t>
      </w:r>
    </w:p>
    <w:p>
      <w:r>
        <w:t>Tổ dân phố Chè Đen I</w:t>
      </w:r>
    </w:p>
    <w:p>
      <w:r>
        <w:t>MN</w:t>
      </w:r>
    </w:p>
    <w:p>
      <w:r>
        <w:t>Tổ dân phố Chè Đen II</w:t>
      </w:r>
    </w:p>
    <w:p>
      <w:r>
        <w:t>MN</w:t>
      </w:r>
    </w:p>
    <w:p>
      <w:r>
        <w:t>Tổ dân phố Minh Châu</w:t>
      </w:r>
    </w:p>
    <w:p>
      <w:r>
        <w:t>MN</w:t>
      </w:r>
    </w:p>
    <w:p>
      <w:r>
        <w:t>Tổ dân phố 19/8</w:t>
      </w:r>
    </w:p>
    <w:p>
      <w:r>
        <w:t>MN</w:t>
      </w:r>
    </w:p>
    <w:p>
      <w:r>
        <w:t>Tổ dân phố Trung Nguyên</w:t>
      </w:r>
    </w:p>
    <w:p>
      <w:r>
        <w:t>MN</w:t>
      </w:r>
    </w:p>
    <w:p>
      <w:r>
        <w:t>Tổ dân phố 19/5</w:t>
      </w:r>
    </w:p>
    <w:p>
      <w:r>
        <w:t>MN</w:t>
      </w:r>
    </w:p>
    <w:p>
      <w:r>
        <w:t>Tổ dân phố Nhà Nghỉ</w:t>
      </w:r>
    </w:p>
    <w:p>
      <w:r>
        <w:t>MN</w:t>
      </w:r>
    </w:p>
    <w:p>
      <w:r>
        <w:t>Tổ dân phố 3/2</w:t>
      </w:r>
    </w:p>
    <w:p>
      <w:r>
        <w:t>MN</w:t>
      </w:r>
    </w:p>
    <w:p>
      <w:r>
        <w:t>Tổ dân phố Bình Nguyên</w:t>
      </w:r>
    </w:p>
    <w:p>
      <w:r>
        <w:t>MN</w:t>
      </w:r>
    </w:p>
    <w:p>
      <w:r>
        <w:t>Tổ dân phố 40</w:t>
      </w:r>
    </w:p>
    <w:p>
      <w:r>
        <w:t>MN</w:t>
      </w:r>
    </w:p>
    <w:p>
      <w:r>
        <w:t>Tổ dân phố Khí Tượng</w:t>
      </w:r>
    </w:p>
    <w:p>
      <w:r>
        <w:t>MN</w:t>
      </w:r>
    </w:p>
    <w:p>
      <w:r>
        <w:t>Tổ dân phố 26/7</w:t>
      </w:r>
    </w:p>
    <w:p>
      <w:r>
        <w:t>MN</w:t>
      </w:r>
    </w:p>
    <w:p>
      <w:r>
        <w:t>Tổ dân phố 84/85</w:t>
      </w:r>
    </w:p>
    <w:p>
      <w:r>
        <w:t>MN</w:t>
      </w:r>
    </w:p>
    <w:p>
      <w:r>
        <w:t>Tổ dân phố Cờ Đỏ</w:t>
      </w:r>
    </w:p>
    <w:p>
      <w:r>
        <w:t>MN</w:t>
      </w:r>
    </w:p>
    <w:p>
      <w:r>
        <w:t>Tổ dân phố Mía Đường</w:t>
      </w:r>
    </w:p>
    <w:p>
      <w:r>
        <w:t>MN</w:t>
      </w:r>
    </w:p>
    <w:p>
      <w:r>
        <w:t>Tổ dân phố Chờ Lồng</w:t>
      </w:r>
    </w:p>
    <w:p>
      <w:r>
        <w:t>DTTS</w:t>
      </w:r>
    </w:p>
    <w:p>
      <w:r>
        <w:t>MN</w:t>
      </w:r>
    </w:p>
    <w:p>
      <w:r>
        <w:t>Tổ dân phố Thái Hòa</w:t>
      </w:r>
    </w:p>
    <w:p>
      <w:r>
        <w:t>DTTS</w:t>
      </w:r>
    </w:p>
    <w:p>
      <w:r>
        <w:t>MN</w:t>
      </w:r>
    </w:p>
    <w:p>
      <w:r>
        <w:t>Tổ dân phố Tà Lọong</w:t>
      </w:r>
    </w:p>
    <w:p>
      <w:r>
        <w:t>DTTS</w:t>
      </w:r>
    </w:p>
    <w:p>
      <w:r>
        <w:t>MN</w:t>
      </w:r>
    </w:p>
    <w:p>
      <w:r>
        <w:t>Tổ dân phố Pa Khen</w:t>
      </w:r>
    </w:p>
    <w:p>
      <w:r>
        <w:t>DTTS</w:t>
      </w:r>
    </w:p>
    <w:p>
      <w:r>
        <w:t>MN</w:t>
      </w:r>
    </w:p>
    <w:p>
      <w:r>
        <w:t>Tổ dân phố Pa Khen III</w:t>
      </w:r>
    </w:p>
    <w:p>
      <w:r>
        <w:t>DTTS</w:t>
      </w:r>
    </w:p>
    <w:p>
      <w:r>
        <w:t>MN</w:t>
      </w:r>
    </w:p>
    <w:p>
      <w:r>
        <w:t>9</w:t>
      </w:r>
    </w:p>
    <w:p>
      <w:r>
        <w:t>Xã Đoàn Kết</w:t>
      </w:r>
    </w:p>
    <w:p>
      <w:r>
        <w:t>31</w:t>
      </w:r>
    </w:p>
    <w:p>
      <w:r>
        <w:t>30</w:t>
      </w:r>
    </w:p>
    <w:p>
      <w:r>
        <w:t>31</w:t>
      </w:r>
    </w:p>
    <w:p>
      <w:r>
        <w:t>17</w:t>
      </w:r>
    </w:p>
    <w:p>
      <w:r>
        <w:t>Bản Suối Mõ</w:t>
      </w:r>
    </w:p>
    <w:p>
      <w:r>
        <w:t>DTTS</w:t>
      </w:r>
    </w:p>
    <w:p>
      <w:r>
        <w:t>MN</w:t>
      </w:r>
    </w:p>
    <w:p>
      <w:r>
        <w:t>Bản Lòng Hồ</w:t>
      </w:r>
    </w:p>
    <w:p>
      <w:r>
        <w:t>DTTS</w:t>
      </w:r>
    </w:p>
    <w:p>
      <w:r>
        <w:t>MN</w:t>
      </w:r>
    </w:p>
    <w:p>
      <w:r>
        <w:t>ĐBKK</w:t>
      </w:r>
    </w:p>
    <w:p>
      <w:r>
        <w:t>Bản Tà Lại</w:t>
      </w:r>
    </w:p>
    <w:p>
      <w:r>
        <w:t>DTTS</w:t>
      </w:r>
    </w:p>
    <w:p>
      <w:r>
        <w:t>MN</w:t>
      </w:r>
    </w:p>
    <w:p>
      <w:r>
        <w:t>Bản Pái Mõ</w:t>
      </w:r>
    </w:p>
    <w:p>
      <w:r>
        <w:t>DTTS</w:t>
      </w:r>
    </w:p>
    <w:p>
      <w:r>
        <w:t>MN</w:t>
      </w:r>
    </w:p>
    <w:p>
      <w:r>
        <w:t>ĐBKK</w:t>
      </w:r>
    </w:p>
    <w:p>
      <w:r>
        <w:t>Bản Tà Lọt</w:t>
      </w:r>
    </w:p>
    <w:p>
      <w:r>
        <w:t>MN</w:t>
      </w:r>
    </w:p>
    <w:p>
      <w:r>
        <w:t>ĐBKK</w:t>
      </w:r>
    </w:p>
    <w:p>
      <w:r>
        <w:t>Bản Nà Cạn</w:t>
      </w:r>
    </w:p>
    <w:p>
      <w:r>
        <w:t>DTTS</w:t>
      </w:r>
    </w:p>
    <w:p>
      <w:r>
        <w:t>MN</w:t>
      </w:r>
    </w:p>
    <w:p>
      <w:r>
        <w:t>ĐBKK</w:t>
      </w:r>
    </w:p>
    <w:p>
      <w:r>
        <w:t>Bản Nong Cụt</w:t>
      </w:r>
    </w:p>
    <w:p>
      <w:r>
        <w:t>DTTS</w:t>
      </w:r>
    </w:p>
    <w:p>
      <w:r>
        <w:t>MN</w:t>
      </w:r>
    </w:p>
    <w:p>
      <w:r>
        <w:t>ĐBKK</w:t>
      </w:r>
    </w:p>
    <w:p>
      <w:r>
        <w:t>Bản Suối Giăng 1</w:t>
      </w:r>
    </w:p>
    <w:p>
      <w:r>
        <w:t>DTTS</w:t>
      </w:r>
    </w:p>
    <w:p>
      <w:r>
        <w:t>MN</w:t>
      </w:r>
    </w:p>
    <w:p>
      <w:r>
        <w:t>Bản Suối Giăng 2</w:t>
      </w:r>
    </w:p>
    <w:p>
      <w:r>
        <w:t>DTTS</w:t>
      </w:r>
    </w:p>
    <w:p>
      <w:r>
        <w:t>MN</w:t>
      </w:r>
    </w:p>
    <w:p>
      <w:r>
        <w:t>Bản Nà Giăng</w:t>
      </w:r>
    </w:p>
    <w:p>
      <w:r>
        <w:t>DTTS</w:t>
      </w:r>
    </w:p>
    <w:p>
      <w:r>
        <w:t>MN</w:t>
      </w:r>
    </w:p>
    <w:p>
      <w:r>
        <w:t>ĐBKK</w:t>
      </w:r>
    </w:p>
    <w:p>
      <w:r>
        <w:t>Bản Nà Giàng 2</w:t>
      </w:r>
    </w:p>
    <w:p>
      <w:r>
        <w:t>DTTS</w:t>
      </w:r>
    </w:p>
    <w:p>
      <w:r>
        <w:t>MN</w:t>
      </w:r>
    </w:p>
    <w:p>
      <w:r>
        <w:t>ĐBKK</w:t>
      </w:r>
    </w:p>
    <w:p>
      <w:r>
        <w:t>Bản Nà Giàng</w:t>
      </w:r>
    </w:p>
    <w:p>
      <w:r>
        <w:t>DTTS</w:t>
      </w:r>
    </w:p>
    <w:p>
      <w:r>
        <w:t>MN</w:t>
      </w:r>
    </w:p>
    <w:p>
      <w:r>
        <w:t>ĐBKK</w:t>
      </w:r>
    </w:p>
    <w:p>
      <w:r>
        <w:t>Bản Chiềng Khòng</w:t>
      </w:r>
    </w:p>
    <w:p>
      <w:r>
        <w:t>DTTS</w:t>
      </w:r>
    </w:p>
    <w:p>
      <w:r>
        <w:t>MN</w:t>
      </w:r>
    </w:p>
    <w:p>
      <w:r>
        <w:t>ĐBKK</w:t>
      </w:r>
    </w:p>
    <w:p>
      <w:r>
        <w:t>Bản Suối Cáu</w:t>
      </w:r>
    </w:p>
    <w:p>
      <w:r>
        <w:t>DTTS</w:t>
      </w:r>
    </w:p>
    <w:p>
      <w:r>
        <w:t>MN</w:t>
      </w:r>
    </w:p>
    <w:p>
      <w:r>
        <w:t>ĐBKK</w:t>
      </w:r>
    </w:p>
    <w:p>
      <w:r>
        <w:t>Bản Bến Trai</w:t>
      </w:r>
    </w:p>
    <w:p>
      <w:r>
        <w:t>DTTS</w:t>
      </w:r>
    </w:p>
    <w:p>
      <w:r>
        <w:t>MN</w:t>
      </w:r>
    </w:p>
    <w:p>
      <w:r>
        <w:t>ĐBKK</w:t>
      </w:r>
    </w:p>
    <w:p>
      <w:r>
        <w:t>Bản Bó Hoi</w:t>
      </w:r>
    </w:p>
    <w:p>
      <w:r>
        <w:t>DTTS</w:t>
      </w:r>
    </w:p>
    <w:p>
      <w:r>
        <w:t>MN</w:t>
      </w:r>
    </w:p>
    <w:p>
      <w:r>
        <w:t>ĐBKK</w:t>
      </w:r>
    </w:p>
    <w:p>
      <w:r>
        <w:t>Bản Thống Nhất</w:t>
      </w:r>
    </w:p>
    <w:p>
      <w:r>
        <w:t>DTTS</w:t>
      </w:r>
    </w:p>
    <w:p>
      <w:r>
        <w:t>MN</w:t>
      </w:r>
    </w:p>
    <w:p>
      <w:r>
        <w:t>ĐBKK</w:t>
      </w:r>
    </w:p>
    <w:p>
      <w:r>
        <w:t>Bản Nà Mường</w:t>
      </w:r>
    </w:p>
    <w:p>
      <w:r>
        <w:t>DTTS</w:t>
      </w:r>
    </w:p>
    <w:p>
      <w:r>
        <w:t>MN</w:t>
      </w:r>
    </w:p>
    <w:p>
      <w:r>
        <w:t>Bản Đoàn Kết</w:t>
      </w:r>
    </w:p>
    <w:p>
      <w:r>
        <w:t>DTTS</w:t>
      </w:r>
    </w:p>
    <w:p>
      <w:r>
        <w:t>MN</w:t>
      </w:r>
    </w:p>
    <w:p>
      <w:r>
        <w:t>Tiểu Khu 3</w:t>
      </w:r>
    </w:p>
    <w:p>
      <w:r>
        <w:t>DTTS</w:t>
      </w:r>
    </w:p>
    <w:p>
      <w:r>
        <w:t>MN</w:t>
      </w:r>
    </w:p>
    <w:p>
      <w:r>
        <w:t>Bản Kè Tèo</w:t>
      </w:r>
    </w:p>
    <w:p>
      <w:r>
        <w:t>DTTS</w:t>
      </w:r>
    </w:p>
    <w:p>
      <w:r>
        <w:t>MN</w:t>
      </w:r>
    </w:p>
    <w:p>
      <w:r>
        <w:t>Bản Tân Ca</w:t>
      </w:r>
    </w:p>
    <w:p>
      <w:r>
        <w:t>DTTS</w:t>
      </w:r>
    </w:p>
    <w:p>
      <w:r>
        <w:t>MN</w:t>
      </w:r>
    </w:p>
    <w:p>
      <w:r>
        <w:t>ĐBKK</w:t>
      </w:r>
    </w:p>
    <w:p>
      <w:r>
        <w:t>Bản Sằm Nằm</w:t>
      </w:r>
    </w:p>
    <w:p>
      <w:r>
        <w:t>DTTS</w:t>
      </w:r>
    </w:p>
    <w:p>
      <w:r>
        <w:t>MN</w:t>
      </w:r>
    </w:p>
    <w:p>
      <w:r>
        <w:t>ĐBKK</w:t>
      </w:r>
    </w:p>
    <w:p>
      <w:r>
        <w:t>Bản Suối Khua</w:t>
      </w:r>
    </w:p>
    <w:p>
      <w:r>
        <w:t>DTTS</w:t>
      </w:r>
    </w:p>
    <w:p>
      <w:r>
        <w:t>MN</w:t>
      </w:r>
    </w:p>
    <w:p>
      <w:r>
        <w:t>ĐBKK</w:t>
      </w:r>
    </w:p>
    <w:p>
      <w:r>
        <w:t>Bản Nà Bó 2</w:t>
      </w:r>
    </w:p>
    <w:p>
      <w:r>
        <w:t>DTTS</w:t>
      </w:r>
    </w:p>
    <w:p>
      <w:r>
        <w:t>MN</w:t>
      </w:r>
    </w:p>
    <w:p>
      <w:r>
        <w:t>Bản Nà Bó 1</w:t>
      </w:r>
    </w:p>
    <w:p>
      <w:r>
        <w:t>DTTS</w:t>
      </w:r>
    </w:p>
    <w:p>
      <w:r>
        <w:t>MN</w:t>
      </w:r>
    </w:p>
    <w:p>
      <w:r>
        <w:t>Bản Suối Ba</w:t>
      </w:r>
    </w:p>
    <w:p>
      <w:r>
        <w:t>DTTS</w:t>
      </w:r>
    </w:p>
    <w:p>
      <w:r>
        <w:t>MN</w:t>
      </w:r>
    </w:p>
    <w:p>
      <w:r>
        <w:t>ĐBKK</w:t>
      </w:r>
    </w:p>
    <w:p>
      <w:r>
        <w:t>Bản Suối Ngõa</w:t>
      </w:r>
    </w:p>
    <w:p>
      <w:r>
        <w:t>DTTS</w:t>
      </w:r>
    </w:p>
    <w:p>
      <w:r>
        <w:t>MN</w:t>
      </w:r>
    </w:p>
    <w:p>
      <w:r>
        <w:t>Bản Bó Hiềng</w:t>
      </w:r>
    </w:p>
    <w:p>
      <w:r>
        <w:t>DTTS</w:t>
      </w:r>
    </w:p>
    <w:p>
      <w:r>
        <w:t>MN</w:t>
      </w:r>
    </w:p>
    <w:p>
      <w:r>
        <w:t>Bản Nà Sài</w:t>
      </w:r>
    </w:p>
    <w:p>
      <w:r>
        <w:t>DTTS</w:t>
      </w:r>
    </w:p>
    <w:p>
      <w:r>
        <w:t>MN</w:t>
      </w:r>
    </w:p>
    <w:p>
      <w:r>
        <w:t>Bản Chiềng Cang</w:t>
      </w:r>
    </w:p>
    <w:p>
      <w:r>
        <w:t>DTTS</w:t>
      </w:r>
    </w:p>
    <w:p>
      <w:r>
        <w:t>MN</w:t>
      </w:r>
    </w:p>
    <w:p>
      <w:r>
        <w:t>10</w:t>
      </w:r>
    </w:p>
    <w:p>
      <w:r>
        <w:t>Xã Lóng Sập</w:t>
      </w:r>
    </w:p>
    <w:p>
      <w:r>
        <w:t>22</w:t>
      </w:r>
    </w:p>
    <w:p>
      <w:r>
        <w:t>22</w:t>
      </w:r>
    </w:p>
    <w:p>
      <w:r>
        <w:t>22</w:t>
      </w:r>
    </w:p>
    <w:p>
      <w:r>
        <w:t>15</w:t>
      </w:r>
    </w:p>
    <w:p>
      <w:r>
        <w:t>Bản Trọng</w:t>
      </w:r>
    </w:p>
    <w:p>
      <w:r>
        <w:t>DTTS</w:t>
      </w:r>
    </w:p>
    <w:p>
      <w:r>
        <w:t>MN</w:t>
      </w:r>
    </w:p>
    <w:p>
      <w:r>
        <w:t>Bản Căng Tỵ</w:t>
      </w:r>
    </w:p>
    <w:p>
      <w:r>
        <w:t>DTTS</w:t>
      </w:r>
    </w:p>
    <w:p>
      <w:r>
        <w:t>MN</w:t>
      </w:r>
    </w:p>
    <w:p>
      <w:r>
        <w:t>ĐBKK</w:t>
      </w:r>
    </w:p>
    <w:p>
      <w:r>
        <w:t>Bản Suối Đon</w:t>
      </w:r>
    </w:p>
    <w:p>
      <w:r>
        <w:t>DTTS</w:t>
      </w:r>
    </w:p>
    <w:p>
      <w:r>
        <w:t>MN</w:t>
      </w:r>
    </w:p>
    <w:p>
      <w:r>
        <w:t>ĐBKK</w:t>
      </w:r>
    </w:p>
    <w:p>
      <w:r>
        <w:t>Bản Phách</w:t>
      </w:r>
    </w:p>
    <w:p>
      <w:r>
        <w:t>DTTS</w:t>
      </w:r>
    </w:p>
    <w:p>
      <w:r>
        <w:t>MN</w:t>
      </w:r>
    </w:p>
    <w:p>
      <w:r>
        <w:t>Bản Cang</w:t>
      </w:r>
    </w:p>
    <w:p>
      <w:r>
        <w:t>DTTS</w:t>
      </w:r>
    </w:p>
    <w:p>
      <w:r>
        <w:t>MN</w:t>
      </w:r>
    </w:p>
    <w:p>
      <w:r>
        <w:t>ĐBKK</w:t>
      </w:r>
    </w:p>
    <w:p>
      <w:r>
        <w:t>Bản Khừa</w:t>
      </w:r>
    </w:p>
    <w:p>
      <w:r>
        <w:t>DTTS</w:t>
      </w:r>
    </w:p>
    <w:p>
      <w:r>
        <w:t>MN</w:t>
      </w:r>
    </w:p>
    <w:p>
      <w:r>
        <w:t>ĐBKK</w:t>
      </w:r>
    </w:p>
    <w:p>
      <w:r>
        <w:t>Bản Tòng</w:t>
      </w:r>
    </w:p>
    <w:p>
      <w:r>
        <w:t>DTTS</w:t>
      </w:r>
    </w:p>
    <w:p>
      <w:r>
        <w:t>MN</w:t>
      </w:r>
    </w:p>
    <w:p>
      <w:r>
        <w:t>Bản Ông Lý</w:t>
      </w:r>
    </w:p>
    <w:p>
      <w:r>
        <w:t>DTTS</w:t>
      </w:r>
    </w:p>
    <w:p>
      <w:r>
        <w:t>MN</w:t>
      </w:r>
    </w:p>
    <w:p>
      <w:r>
        <w:t>ĐBKK</w:t>
      </w:r>
    </w:p>
    <w:p>
      <w:r>
        <w:t>Bản Xa Lú</w:t>
      </w:r>
    </w:p>
    <w:p>
      <w:r>
        <w:t>DTTS</w:t>
      </w:r>
    </w:p>
    <w:p>
      <w:r>
        <w:t>MN</w:t>
      </w:r>
    </w:p>
    <w:p>
      <w:r>
        <w:t>ĐBKK</w:t>
      </w:r>
    </w:p>
    <w:p>
      <w:r>
        <w:t>Bản Bó Sập</w:t>
      </w:r>
    </w:p>
    <w:p>
      <w:r>
        <w:t>DTTS</w:t>
      </w:r>
    </w:p>
    <w:p>
      <w:r>
        <w:t>MN</w:t>
      </w:r>
    </w:p>
    <w:p>
      <w:r>
        <w:t>Bản Phát</w:t>
      </w:r>
    </w:p>
    <w:p>
      <w:r>
        <w:t>DTTS</w:t>
      </w:r>
    </w:p>
    <w:p>
      <w:r>
        <w:t>MN</w:t>
      </w:r>
    </w:p>
    <w:p>
      <w:r>
        <w:t>Bản A Má 1</w:t>
      </w:r>
    </w:p>
    <w:p>
      <w:r>
        <w:t>DTTS</w:t>
      </w:r>
    </w:p>
    <w:p>
      <w:r>
        <w:t>MN</w:t>
      </w:r>
    </w:p>
    <w:p>
      <w:r>
        <w:t>ĐBKK</w:t>
      </w:r>
    </w:p>
    <w:p>
      <w:r>
        <w:t>Bản A Má 2</w:t>
      </w:r>
    </w:p>
    <w:p>
      <w:r>
        <w:t>DTTS</w:t>
      </w:r>
    </w:p>
    <w:p>
      <w:r>
        <w:t>MN</w:t>
      </w:r>
    </w:p>
    <w:p>
      <w:r>
        <w:t>ĐBKK</w:t>
      </w:r>
    </w:p>
    <w:p>
      <w:r>
        <w:t>Bản Mường Bó</w:t>
      </w:r>
    </w:p>
    <w:p>
      <w:r>
        <w:t>DTTS</w:t>
      </w:r>
    </w:p>
    <w:p>
      <w:r>
        <w:t>MN</w:t>
      </w:r>
    </w:p>
    <w:p>
      <w:r>
        <w:t>Bản Hong Húa</w:t>
      </w:r>
    </w:p>
    <w:p>
      <w:r>
        <w:t>DTTS</w:t>
      </w:r>
    </w:p>
    <w:p>
      <w:r>
        <w:t>MN</w:t>
      </w:r>
    </w:p>
    <w:p>
      <w:r>
        <w:t>ĐBKK</w:t>
      </w:r>
    </w:p>
    <w:p>
      <w:r>
        <w:t>Bản Pha Đón</w:t>
      </w:r>
    </w:p>
    <w:p>
      <w:r>
        <w:t>DTTS</w:t>
      </w:r>
    </w:p>
    <w:p>
      <w:r>
        <w:t>MN</w:t>
      </w:r>
    </w:p>
    <w:p>
      <w:r>
        <w:t>ĐBKK</w:t>
      </w:r>
    </w:p>
    <w:p>
      <w:r>
        <w:t>Bản Buốc Quang</w:t>
      </w:r>
    </w:p>
    <w:p>
      <w:r>
        <w:t>DTTS</w:t>
      </w:r>
    </w:p>
    <w:p>
      <w:r>
        <w:t>MN</w:t>
      </w:r>
    </w:p>
    <w:p>
      <w:r>
        <w:t>ĐBKK</w:t>
      </w:r>
    </w:p>
    <w:p>
      <w:r>
        <w:t>Bản Co Cháy</w:t>
      </w:r>
    </w:p>
    <w:p>
      <w:r>
        <w:t>DTTS</w:t>
      </w:r>
    </w:p>
    <w:p>
      <w:r>
        <w:t>MN</w:t>
      </w:r>
    </w:p>
    <w:p>
      <w:r>
        <w:t>ĐBKK</w:t>
      </w:r>
    </w:p>
    <w:p>
      <w:r>
        <w:t>Bản Pu Nhan</w:t>
      </w:r>
    </w:p>
    <w:p>
      <w:r>
        <w:t>DTTS</w:t>
      </w:r>
    </w:p>
    <w:p>
      <w:r>
        <w:t>MN</w:t>
      </w:r>
    </w:p>
    <w:p>
      <w:r>
        <w:t>ĐBKK</w:t>
      </w:r>
    </w:p>
    <w:p>
      <w:r>
        <w:t>Bản A Lá</w:t>
      </w:r>
    </w:p>
    <w:p>
      <w:r>
        <w:t>DTTS</w:t>
      </w:r>
    </w:p>
    <w:p>
      <w:r>
        <w:t>MN</w:t>
      </w:r>
    </w:p>
    <w:p>
      <w:r>
        <w:t>ĐBKK</w:t>
      </w:r>
    </w:p>
    <w:p>
      <w:r>
        <w:t>Bản Pha Nhên</w:t>
      </w:r>
    </w:p>
    <w:p>
      <w:r>
        <w:t>DTTS</w:t>
      </w:r>
    </w:p>
    <w:p>
      <w:r>
        <w:t>MN</w:t>
      </w:r>
    </w:p>
    <w:p>
      <w:r>
        <w:t>ĐBKK</w:t>
      </w:r>
    </w:p>
    <w:p>
      <w:r>
        <w:t>Bản Phiêng Cài</w:t>
      </w:r>
    </w:p>
    <w:p>
      <w:r>
        <w:t>DTTS</w:t>
      </w:r>
    </w:p>
    <w:p>
      <w:r>
        <w:t>MN</w:t>
      </w:r>
    </w:p>
    <w:p>
      <w:r>
        <w:t>11</w:t>
      </w:r>
    </w:p>
    <w:p>
      <w:r>
        <w:t>Xã Chiềng Sơn</w:t>
      </w:r>
    </w:p>
    <w:p>
      <w:r>
        <w:t>24</w:t>
      </w:r>
    </w:p>
    <w:p>
      <w:r>
        <w:t>17</w:t>
      </w:r>
    </w:p>
    <w:p>
      <w:r>
        <w:t>24</w:t>
      </w:r>
    </w:p>
    <w:p>
      <w:r>
        <w:t>9</w:t>
      </w:r>
    </w:p>
    <w:p>
      <w:r>
        <w:t>1</w:t>
      </w:r>
    </w:p>
    <w:p>
      <w:r>
        <w:t>Bản Hương Sơn</w:t>
      </w:r>
    </w:p>
    <w:p>
      <w:r>
        <w:t>DTTS</w:t>
      </w:r>
    </w:p>
    <w:p>
      <w:r>
        <w:t>MN</w:t>
      </w:r>
    </w:p>
    <w:p>
      <w:r>
        <w:t>2</w:t>
      </w:r>
    </w:p>
    <w:p>
      <w:r>
        <w:t>Tiểu Khu 2</w:t>
      </w:r>
    </w:p>
    <w:p>
      <w:r>
        <w:t>MN</w:t>
      </w:r>
    </w:p>
    <w:p>
      <w:r>
        <w:t>3</w:t>
      </w:r>
    </w:p>
    <w:p>
      <w:r>
        <w:t>Tiểu Khu 3</w:t>
      </w:r>
    </w:p>
    <w:p>
      <w:r>
        <w:t>MN</w:t>
      </w:r>
    </w:p>
    <w:p>
      <w:r>
        <w:t>4</w:t>
      </w:r>
    </w:p>
    <w:p>
      <w:r>
        <w:t>Tiểu Khu 4</w:t>
      </w:r>
    </w:p>
    <w:p>
      <w:r>
        <w:t>MN</w:t>
      </w:r>
    </w:p>
    <w:p>
      <w:r>
        <w:t>5</w:t>
      </w:r>
    </w:p>
    <w:p>
      <w:r>
        <w:t>Tiểu Khu 5</w:t>
      </w:r>
    </w:p>
    <w:p>
      <w:r>
        <w:t>MN</w:t>
      </w:r>
    </w:p>
    <w:p>
      <w:r>
        <w:t>6</w:t>
      </w:r>
    </w:p>
    <w:p>
      <w:r>
        <w:t>Tiểu Khu 6</w:t>
      </w:r>
    </w:p>
    <w:p>
      <w:r>
        <w:t>MN</w:t>
      </w:r>
    </w:p>
    <w:p>
      <w:r>
        <w:t>7</w:t>
      </w:r>
    </w:p>
    <w:p>
      <w:r>
        <w:t>Tiểu Khu 7</w:t>
      </w:r>
    </w:p>
    <w:p>
      <w:r>
        <w:t>MN</w:t>
      </w:r>
    </w:p>
    <w:p>
      <w:r>
        <w:t>8</w:t>
      </w:r>
    </w:p>
    <w:p>
      <w:r>
        <w:t>Tiểu Khu 8</w:t>
      </w:r>
    </w:p>
    <w:p>
      <w:r>
        <w:t>DTTS</w:t>
      </w:r>
    </w:p>
    <w:p>
      <w:r>
        <w:t>MN</w:t>
      </w:r>
    </w:p>
    <w:p>
      <w:r>
        <w:t>9</w:t>
      </w:r>
    </w:p>
    <w:p>
      <w:r>
        <w:t>Bản Co Phương</w:t>
      </w:r>
    </w:p>
    <w:p>
      <w:r>
        <w:t>DTTS</w:t>
      </w:r>
    </w:p>
    <w:p>
      <w:r>
        <w:t>MN</w:t>
      </w:r>
    </w:p>
    <w:p>
      <w:r>
        <w:t>10</w:t>
      </w:r>
    </w:p>
    <w:p>
      <w:r>
        <w:t>Tiểu Khu 30/4</w:t>
      </w:r>
    </w:p>
    <w:p>
      <w:r>
        <w:t>MN</w:t>
      </w:r>
    </w:p>
    <w:p>
      <w:r>
        <w:t>11</w:t>
      </w:r>
    </w:p>
    <w:p>
      <w:r>
        <w:t>Tiểu Khu 3/2</w:t>
      </w:r>
    </w:p>
    <w:p>
      <w:r>
        <w:t>DTTS</w:t>
      </w:r>
    </w:p>
    <w:p>
      <w:r>
        <w:t>MN</w:t>
      </w:r>
    </w:p>
    <w:p>
      <w:r>
        <w:t>12</w:t>
      </w:r>
    </w:p>
    <w:p>
      <w:r>
        <w:t>Tiểu Khu 1/5</w:t>
      </w:r>
    </w:p>
    <w:p>
      <w:r>
        <w:t>DTTS</w:t>
      </w:r>
    </w:p>
    <w:p>
      <w:r>
        <w:t>MN</w:t>
      </w:r>
    </w:p>
    <w:p>
      <w:r>
        <w:t>13</w:t>
      </w:r>
    </w:p>
    <w:p>
      <w:r>
        <w:t>Tiểu Khu 19/5</w:t>
      </w:r>
    </w:p>
    <w:p>
      <w:r>
        <w:t>DTTS</w:t>
      </w:r>
    </w:p>
    <w:p>
      <w:r>
        <w:t>MN</w:t>
      </w:r>
    </w:p>
    <w:p>
      <w:r>
        <w:t>14</w:t>
      </w:r>
    </w:p>
    <w:p>
      <w:r>
        <w:t>Bản Suối Thín</w:t>
      </w:r>
    </w:p>
    <w:p>
      <w:r>
        <w:t>DTTS</w:t>
      </w:r>
    </w:p>
    <w:p>
      <w:r>
        <w:t>MN</w:t>
      </w:r>
    </w:p>
    <w:p>
      <w:r>
        <w:t>ĐBKK</w:t>
      </w:r>
    </w:p>
    <w:p>
      <w:r>
        <w:t>15</w:t>
      </w:r>
    </w:p>
    <w:p>
      <w:r>
        <w:t>Bản Pha Luông</w:t>
      </w:r>
    </w:p>
    <w:p>
      <w:r>
        <w:t>DTTS</w:t>
      </w:r>
    </w:p>
    <w:p>
      <w:r>
        <w:t>MN</w:t>
      </w:r>
    </w:p>
    <w:p>
      <w:r>
        <w:t>ĐBKK</w:t>
      </w:r>
    </w:p>
    <w:p>
      <w:r>
        <w:t>16</w:t>
      </w:r>
    </w:p>
    <w:p>
      <w:r>
        <w:t>Bản Nặm Dên</w:t>
      </w:r>
    </w:p>
    <w:p>
      <w:r>
        <w:t>DTTS</w:t>
      </w:r>
    </w:p>
    <w:p>
      <w:r>
        <w:t>MN</w:t>
      </w:r>
    </w:p>
    <w:p>
      <w:r>
        <w:t>ĐBKK</w:t>
      </w:r>
    </w:p>
    <w:p>
      <w:r>
        <w:t>17</w:t>
      </w:r>
    </w:p>
    <w:p>
      <w:r>
        <w:t>Bản Sò Lườn</w:t>
      </w:r>
    </w:p>
    <w:p>
      <w:r>
        <w:t>DTTS</w:t>
      </w:r>
    </w:p>
    <w:p>
      <w:r>
        <w:t>MN</w:t>
      </w:r>
    </w:p>
    <w:p>
      <w:r>
        <w:t>18</w:t>
      </w:r>
    </w:p>
    <w:p>
      <w:r>
        <w:t>Bản Suối quanh</w:t>
      </w:r>
    </w:p>
    <w:p>
      <w:r>
        <w:t>DTTS</w:t>
      </w:r>
    </w:p>
    <w:p>
      <w:r>
        <w:t>MN</w:t>
      </w:r>
    </w:p>
    <w:p>
      <w:r>
        <w:t>19</w:t>
      </w:r>
    </w:p>
    <w:p>
      <w:r>
        <w:t>Bản Dúp Kén</w:t>
      </w:r>
    </w:p>
    <w:p>
      <w:r>
        <w:t>DTTS</w:t>
      </w:r>
    </w:p>
    <w:p>
      <w:r>
        <w:t>MN</w:t>
      </w:r>
    </w:p>
    <w:p>
      <w:r>
        <w:t>ĐBKK</w:t>
      </w:r>
    </w:p>
    <w:p>
      <w:r>
        <w:t>20</w:t>
      </w:r>
    </w:p>
    <w:p>
      <w:r>
        <w:t>Bản Sa Lai</w:t>
      </w:r>
    </w:p>
    <w:p>
      <w:r>
        <w:t>DTTS</w:t>
      </w:r>
    </w:p>
    <w:p>
      <w:r>
        <w:t>MN</w:t>
      </w:r>
    </w:p>
    <w:p>
      <w:r>
        <w:t>ĐBKK</w:t>
      </w:r>
    </w:p>
    <w:p>
      <w:r>
        <w:t>21</w:t>
      </w:r>
    </w:p>
    <w:p>
      <w:r>
        <w:t>Bản Khò Hồng</w:t>
      </w:r>
    </w:p>
    <w:p>
      <w:r>
        <w:t>DTTS</w:t>
      </w:r>
    </w:p>
    <w:p>
      <w:r>
        <w:t>MN</w:t>
      </w:r>
    </w:p>
    <w:p>
      <w:r>
        <w:t>ĐBKK</w:t>
      </w:r>
    </w:p>
    <w:p>
      <w:r>
        <w:t>22</w:t>
      </w:r>
    </w:p>
    <w:p>
      <w:r>
        <w:t>Bản Nà Sàng</w:t>
      </w:r>
    </w:p>
    <w:p>
      <w:r>
        <w:t>DTTS</w:t>
      </w:r>
    </w:p>
    <w:p>
      <w:r>
        <w:t>MN</w:t>
      </w:r>
    </w:p>
    <w:p>
      <w:r>
        <w:t>ĐBKK</w:t>
      </w:r>
    </w:p>
    <w:p>
      <w:r>
        <w:t>23</w:t>
      </w:r>
    </w:p>
    <w:p>
      <w:r>
        <w:t>Bản Vân Xuân</w:t>
      </w:r>
    </w:p>
    <w:p>
      <w:r>
        <w:t>DTTS</w:t>
      </w:r>
    </w:p>
    <w:p>
      <w:r>
        <w:t>MN</w:t>
      </w:r>
    </w:p>
    <w:p>
      <w:r>
        <w:t>ĐBKK</w:t>
      </w:r>
    </w:p>
    <w:p>
      <w:r>
        <w:t>24</w:t>
      </w:r>
    </w:p>
    <w:p>
      <w:r>
        <w:t>Tân Thành</w:t>
      </w:r>
    </w:p>
    <w:p>
      <w:r>
        <w:t>DTTS</w:t>
      </w:r>
    </w:p>
    <w:p>
      <w:r>
        <w:t>MN</w:t>
      </w:r>
    </w:p>
    <w:p>
      <w:r>
        <w:t>ĐBKK</w:t>
      </w:r>
    </w:p>
    <w:p>
      <w:r>
        <w:t>12</w:t>
      </w:r>
    </w:p>
    <w:p>
      <w:r>
        <w:t>Xã Tân Yên</w:t>
      </w:r>
    </w:p>
    <w:p>
      <w:r>
        <w:t>20</w:t>
      </w:r>
    </w:p>
    <w:p>
      <w:r>
        <w:t>19</w:t>
      </w:r>
    </w:p>
    <w:p>
      <w:r>
        <w:t>20</w:t>
      </w:r>
    </w:p>
    <w:p>
      <w:r>
        <w:t>5</w:t>
      </w:r>
    </w:p>
    <w:p>
      <w:r>
        <w:t>1</w:t>
      </w:r>
    </w:p>
    <w:p>
      <w:r>
        <w:t>Bản Dọi</w:t>
      </w:r>
    </w:p>
    <w:p>
      <w:r>
        <w:t>DTTS</w:t>
      </w:r>
    </w:p>
    <w:p>
      <w:r>
        <w:t>MN</w:t>
      </w:r>
    </w:p>
    <w:p>
      <w:r>
        <w:t>2</w:t>
      </w:r>
    </w:p>
    <w:p>
      <w:r>
        <w:t>Tiểu khu 12</w:t>
      </w:r>
    </w:p>
    <w:p>
      <w:r>
        <w:t>DTTS</w:t>
      </w:r>
    </w:p>
    <w:p>
      <w:r>
        <w:t>MN</w:t>
      </w:r>
    </w:p>
    <w:p>
      <w:r>
        <w:t>3</w:t>
      </w:r>
    </w:p>
    <w:p>
      <w:r>
        <w:t>Bản Tà Phềnh</w:t>
      </w:r>
    </w:p>
    <w:p>
      <w:r>
        <w:t>DTTS</w:t>
      </w:r>
    </w:p>
    <w:p>
      <w:r>
        <w:t>MN</w:t>
      </w:r>
    </w:p>
    <w:p>
      <w:r>
        <w:t>4</w:t>
      </w:r>
    </w:p>
    <w:p>
      <w:r>
        <w:t>Bản Hoa</w:t>
      </w:r>
    </w:p>
    <w:p>
      <w:r>
        <w:t>DTTS</w:t>
      </w:r>
    </w:p>
    <w:p>
      <w:r>
        <w:t>MN</w:t>
      </w:r>
    </w:p>
    <w:p>
      <w:r>
        <w:t>5</w:t>
      </w:r>
    </w:p>
    <w:p>
      <w:r>
        <w:t>Tiểu khu 9</w:t>
      </w:r>
    </w:p>
    <w:p>
      <w:r>
        <w:t>MN</w:t>
      </w:r>
    </w:p>
    <w:p>
      <w:r>
        <w:t>6</w:t>
      </w:r>
    </w:p>
    <w:p>
      <w:r>
        <w:t>Bản Nà Tân</w:t>
      </w:r>
    </w:p>
    <w:p>
      <w:r>
        <w:t>DTTS</w:t>
      </w:r>
    </w:p>
    <w:p>
      <w:r>
        <w:t>MN</w:t>
      </w:r>
    </w:p>
    <w:p>
      <w:r>
        <w:t>7</w:t>
      </w:r>
    </w:p>
    <w:p>
      <w:r>
        <w:t>Bản Phiêng cành</w:t>
      </w:r>
    </w:p>
    <w:p>
      <w:r>
        <w:t>DTTS</w:t>
      </w:r>
    </w:p>
    <w:p>
      <w:r>
        <w:t>MN</w:t>
      </w:r>
    </w:p>
    <w:p>
      <w:r>
        <w:t>8</w:t>
      </w:r>
    </w:p>
    <w:p>
      <w:r>
        <w:t>Bản Pa Khà</w:t>
      </w:r>
    </w:p>
    <w:p>
      <w:r>
        <w:t>DTTS</w:t>
      </w:r>
    </w:p>
    <w:p>
      <w:r>
        <w:t>MN</w:t>
      </w:r>
    </w:p>
    <w:p>
      <w:r>
        <w:t>9</w:t>
      </w:r>
    </w:p>
    <w:p>
      <w:r>
        <w:t>Bản Nặm Khao</w:t>
      </w:r>
    </w:p>
    <w:p>
      <w:r>
        <w:t>DTTS</w:t>
      </w:r>
    </w:p>
    <w:p>
      <w:r>
        <w:t>MN</w:t>
      </w:r>
    </w:p>
    <w:p>
      <w:r>
        <w:t>10</w:t>
      </w:r>
    </w:p>
    <w:p>
      <w:r>
        <w:t>Bản Phiêng Đón</w:t>
      </w:r>
    </w:p>
    <w:p>
      <w:r>
        <w:t>DTTS</w:t>
      </w:r>
    </w:p>
    <w:p>
      <w:r>
        <w:t>MN</w:t>
      </w:r>
    </w:p>
    <w:p>
      <w:r>
        <w:t>11</w:t>
      </w:r>
    </w:p>
    <w:p>
      <w:r>
        <w:t>Tiểu khu 34</w:t>
      </w:r>
    </w:p>
    <w:p>
      <w:r>
        <w:t>DTTS</w:t>
      </w:r>
    </w:p>
    <w:p>
      <w:r>
        <w:t>MN</w:t>
      </w:r>
    </w:p>
    <w:p>
      <w:r>
        <w:t>12</w:t>
      </w:r>
    </w:p>
    <w:p>
      <w:r>
        <w:t>Bản Nà Sánh</w:t>
      </w:r>
    </w:p>
    <w:p>
      <w:r>
        <w:t>DTTS</w:t>
      </w:r>
    </w:p>
    <w:p>
      <w:r>
        <w:t>MN</w:t>
      </w:r>
    </w:p>
    <w:p>
      <w:r>
        <w:t>13</w:t>
      </w:r>
    </w:p>
    <w:p>
      <w:r>
        <w:t>Bản Nà Mường</w:t>
      </w:r>
    </w:p>
    <w:p>
      <w:r>
        <w:t>DTTS</w:t>
      </w:r>
    </w:p>
    <w:p>
      <w:r>
        <w:t>MN</w:t>
      </w:r>
    </w:p>
    <w:p>
      <w:r>
        <w:t>14</w:t>
      </w:r>
    </w:p>
    <w:p>
      <w:r>
        <w:t>Bản Tầm Phế</w:t>
      </w:r>
    </w:p>
    <w:p>
      <w:r>
        <w:t>DTTS</w:t>
      </w:r>
    </w:p>
    <w:p>
      <w:r>
        <w:t>MN</w:t>
      </w:r>
    </w:p>
    <w:p>
      <w:r>
        <w:t>ĐBKK</w:t>
      </w:r>
    </w:p>
    <w:p>
      <w:r>
        <w:t>15</w:t>
      </w:r>
    </w:p>
    <w:p>
      <w:r>
        <w:t>Bản Sao Tua</w:t>
      </w:r>
    </w:p>
    <w:p>
      <w:r>
        <w:t>DTTS</w:t>
      </w:r>
    </w:p>
    <w:p>
      <w:r>
        <w:t>MN</w:t>
      </w:r>
    </w:p>
    <w:p>
      <w:r>
        <w:t>ĐBKK</w:t>
      </w:r>
    </w:p>
    <w:p>
      <w:r>
        <w:t>16</w:t>
      </w:r>
    </w:p>
    <w:p>
      <w:r>
        <w:t>Bản Nà Mý</w:t>
      </w:r>
    </w:p>
    <w:p>
      <w:r>
        <w:t>DTTS</w:t>
      </w:r>
    </w:p>
    <w:p>
      <w:r>
        <w:t>MN</w:t>
      </w:r>
    </w:p>
    <w:p>
      <w:r>
        <w:t>ĐBKK</w:t>
      </w:r>
    </w:p>
    <w:p>
      <w:r>
        <w:t>17</w:t>
      </w:r>
    </w:p>
    <w:p>
      <w:r>
        <w:t>Bản Suối Xáy</w:t>
      </w:r>
    </w:p>
    <w:p>
      <w:r>
        <w:t>DTTS</w:t>
      </w:r>
    </w:p>
    <w:p>
      <w:r>
        <w:t>MN</w:t>
      </w:r>
    </w:p>
    <w:p>
      <w:r>
        <w:t>ĐBKK</w:t>
      </w:r>
    </w:p>
    <w:p>
      <w:r>
        <w:t>18</w:t>
      </w:r>
    </w:p>
    <w:p>
      <w:r>
        <w:t>Bản Sam Kha</w:t>
      </w:r>
    </w:p>
    <w:p>
      <w:r>
        <w:t>DTTS</w:t>
      </w:r>
    </w:p>
    <w:p>
      <w:r>
        <w:t>MN</w:t>
      </w:r>
    </w:p>
    <w:p>
      <w:r>
        <w:t>19</w:t>
      </w:r>
    </w:p>
    <w:p>
      <w:r>
        <w:t>Bản Yên Bình</w:t>
      </w:r>
    </w:p>
    <w:p>
      <w:r>
        <w:t>DTTS</w:t>
      </w:r>
    </w:p>
    <w:p>
      <w:r>
        <w:t>MN</w:t>
      </w:r>
    </w:p>
    <w:p>
      <w:r>
        <w:t>20</w:t>
      </w:r>
    </w:p>
    <w:p>
      <w:r>
        <w:t>Bản Lũng Mú</w:t>
      </w:r>
    </w:p>
    <w:p>
      <w:r>
        <w:t>DTTS</w:t>
      </w:r>
    </w:p>
    <w:p>
      <w:r>
        <w:t>MN</w:t>
      </w:r>
    </w:p>
    <w:p>
      <w:r>
        <w:t>ĐBKK</w:t>
      </w:r>
    </w:p>
    <w:p>
      <w:r>
        <w:t>13</w:t>
      </w:r>
    </w:p>
    <w:p>
      <w:r>
        <w:t>Xã Phù Yên</w:t>
      </w:r>
    </w:p>
    <w:p>
      <w:r>
        <w:t>61</w:t>
      </w:r>
    </w:p>
    <w:p>
      <w:r>
        <w:t>60</w:t>
      </w:r>
    </w:p>
    <w:p>
      <w:r>
        <w:t>61</w:t>
      </w:r>
    </w:p>
    <w:p>
      <w:r>
        <w:t>6</w:t>
      </w:r>
    </w:p>
    <w:p>
      <w:r>
        <w:t>1</w:t>
      </w:r>
    </w:p>
    <w:p>
      <w:r>
        <w:t>Tiểu khu 1</w:t>
      </w:r>
    </w:p>
    <w:p>
      <w:r>
        <w:t>DTTS</w:t>
      </w:r>
    </w:p>
    <w:p>
      <w:r>
        <w:t>MN</w:t>
      </w:r>
    </w:p>
    <w:p>
      <w:r>
        <w:t>2</w:t>
      </w:r>
    </w:p>
    <w:p>
      <w:r>
        <w:t>Tiểu khu 2</w:t>
      </w:r>
    </w:p>
    <w:p>
      <w:r>
        <w:t>DTTS</w:t>
      </w:r>
    </w:p>
    <w:p>
      <w:r>
        <w:t>MN</w:t>
      </w:r>
    </w:p>
    <w:p>
      <w:r>
        <w:t>3</w:t>
      </w:r>
    </w:p>
    <w:p>
      <w:r>
        <w:t>Tiểu khu 3</w:t>
      </w:r>
    </w:p>
    <w:p>
      <w:r>
        <w:t>DTTS</w:t>
      </w:r>
    </w:p>
    <w:p>
      <w:r>
        <w:t>MN</w:t>
      </w:r>
    </w:p>
    <w:p>
      <w:r>
        <w:t>4</w:t>
      </w:r>
    </w:p>
    <w:p>
      <w:r>
        <w:t>Tiểu khu 4</w:t>
      </w:r>
    </w:p>
    <w:p>
      <w:r>
        <w:t>DTTS</w:t>
      </w:r>
    </w:p>
    <w:p>
      <w:r>
        <w:t>MN</w:t>
      </w:r>
    </w:p>
    <w:p>
      <w:r>
        <w:t>5</w:t>
      </w:r>
    </w:p>
    <w:p>
      <w:r>
        <w:t>Tiểu khu 5</w:t>
      </w:r>
    </w:p>
    <w:p>
      <w:r>
        <w:t>DTTS</w:t>
      </w:r>
    </w:p>
    <w:p>
      <w:r>
        <w:t>MN</w:t>
      </w:r>
    </w:p>
    <w:p>
      <w:r>
        <w:t>6</w:t>
      </w:r>
    </w:p>
    <w:p>
      <w:r>
        <w:t>Tiểu khu 6</w:t>
      </w:r>
    </w:p>
    <w:p>
      <w:r>
        <w:t>DTTS</w:t>
      </w:r>
    </w:p>
    <w:p>
      <w:r>
        <w:t>MN</w:t>
      </w:r>
    </w:p>
    <w:p>
      <w:r>
        <w:t>7</w:t>
      </w:r>
    </w:p>
    <w:p>
      <w:r>
        <w:t>Tiểu khu 7</w:t>
      </w:r>
    </w:p>
    <w:p>
      <w:r>
        <w:t>DTTS</w:t>
      </w:r>
    </w:p>
    <w:p>
      <w:r>
        <w:t>MN</w:t>
      </w:r>
    </w:p>
    <w:p>
      <w:r>
        <w:t>8</w:t>
      </w:r>
    </w:p>
    <w:p>
      <w:r>
        <w:t>Tiểu khu 8</w:t>
      </w:r>
    </w:p>
    <w:p>
      <w:r>
        <w:t>DTTS</w:t>
      </w:r>
    </w:p>
    <w:p>
      <w:r>
        <w:t>MN</w:t>
      </w:r>
    </w:p>
    <w:p>
      <w:r>
        <w:t>9</w:t>
      </w:r>
    </w:p>
    <w:p>
      <w:r>
        <w:t>Tiểu khu Chiềng Thượng</w:t>
      </w:r>
    </w:p>
    <w:p>
      <w:r>
        <w:t>DTTS</w:t>
      </w:r>
    </w:p>
    <w:p>
      <w:r>
        <w:t>MN</w:t>
      </w:r>
    </w:p>
    <w:p>
      <w:r>
        <w:t>10</w:t>
      </w:r>
    </w:p>
    <w:p>
      <w:r>
        <w:t>Tiểu khu Chiềng Trung</w:t>
      </w:r>
    </w:p>
    <w:p>
      <w:r>
        <w:t>DTTS</w:t>
      </w:r>
    </w:p>
    <w:p>
      <w:r>
        <w:t>MN</w:t>
      </w:r>
    </w:p>
    <w:p>
      <w:r>
        <w:t>11</w:t>
      </w:r>
    </w:p>
    <w:p>
      <w:r>
        <w:t>Tiểu khu Chiềng Hạ</w:t>
      </w:r>
    </w:p>
    <w:p>
      <w:r>
        <w:t>DTTS</w:t>
      </w:r>
    </w:p>
    <w:p>
      <w:r>
        <w:t>MN</w:t>
      </w:r>
    </w:p>
    <w:p>
      <w:r>
        <w:t>12</w:t>
      </w:r>
    </w:p>
    <w:p>
      <w:r>
        <w:t>Tiểu khu Búc</w:t>
      </w:r>
    </w:p>
    <w:p>
      <w:r>
        <w:t>DTTS</w:t>
      </w:r>
    </w:p>
    <w:p>
      <w:r>
        <w:t>MN</w:t>
      </w:r>
    </w:p>
    <w:p>
      <w:r>
        <w:t>13</w:t>
      </w:r>
    </w:p>
    <w:p>
      <w:r>
        <w:t>Tiểu khu Mo 1</w:t>
      </w:r>
    </w:p>
    <w:p>
      <w:r>
        <w:t>DTTS</w:t>
      </w:r>
    </w:p>
    <w:p>
      <w:r>
        <w:t>MN</w:t>
      </w:r>
    </w:p>
    <w:p>
      <w:r>
        <w:t>14</w:t>
      </w:r>
    </w:p>
    <w:p>
      <w:r>
        <w:t>Tiểu khu Mo 2</w:t>
      </w:r>
    </w:p>
    <w:p>
      <w:r>
        <w:t>DTTS</w:t>
      </w:r>
    </w:p>
    <w:p>
      <w:r>
        <w:t>MN</w:t>
      </w:r>
    </w:p>
    <w:p>
      <w:r>
        <w:t>15</w:t>
      </w:r>
    </w:p>
    <w:p>
      <w:r>
        <w:t>Tiểu khu Cang</w:t>
      </w:r>
    </w:p>
    <w:p>
      <w:r>
        <w:t>DTTS</w:t>
      </w:r>
    </w:p>
    <w:p>
      <w:r>
        <w:t>MN</w:t>
      </w:r>
    </w:p>
    <w:p>
      <w:r>
        <w:t>16</w:t>
      </w:r>
    </w:p>
    <w:p>
      <w:r>
        <w:t>Tiểu khu Tường Quang</w:t>
      </w:r>
    </w:p>
    <w:p>
      <w:r>
        <w:t>DTTS</w:t>
      </w:r>
    </w:p>
    <w:p>
      <w:r>
        <w:t>MN</w:t>
      </w:r>
    </w:p>
    <w:p>
      <w:r>
        <w:t>17</w:t>
      </w:r>
    </w:p>
    <w:p>
      <w:r>
        <w:t>Tiểu khu Mo Nghè 1</w:t>
      </w:r>
    </w:p>
    <w:p>
      <w:r>
        <w:t>DTTS</w:t>
      </w:r>
    </w:p>
    <w:p>
      <w:r>
        <w:t>MN</w:t>
      </w:r>
    </w:p>
    <w:p>
      <w:r>
        <w:t>18</w:t>
      </w:r>
    </w:p>
    <w:p>
      <w:r>
        <w:t>Tiểu khu Mo Nghè 2</w:t>
      </w:r>
    </w:p>
    <w:p>
      <w:r>
        <w:t>DTTS</w:t>
      </w:r>
    </w:p>
    <w:p>
      <w:r>
        <w:t>MN</w:t>
      </w:r>
    </w:p>
    <w:p>
      <w:r>
        <w:t>19</w:t>
      </w:r>
    </w:p>
    <w:p>
      <w:r>
        <w:t>Tiểu khu Nà Xá</w:t>
      </w:r>
    </w:p>
    <w:p>
      <w:r>
        <w:t>DTTS</w:t>
      </w:r>
    </w:p>
    <w:p>
      <w:r>
        <w:t>MN</w:t>
      </w:r>
    </w:p>
    <w:p>
      <w:r>
        <w:t>20</w:t>
      </w:r>
    </w:p>
    <w:p>
      <w:r>
        <w:t>Tiểu khu Phố</w:t>
      </w:r>
    </w:p>
    <w:p>
      <w:r>
        <w:t>DTTS</w:t>
      </w:r>
    </w:p>
    <w:p>
      <w:r>
        <w:t>MN</w:t>
      </w:r>
    </w:p>
    <w:p>
      <w:r>
        <w:t>21</w:t>
      </w:r>
    </w:p>
    <w:p>
      <w:r>
        <w:t>Tiểu khu Suối Làng</w:t>
      </w:r>
    </w:p>
    <w:p>
      <w:r>
        <w:t>DTTS</w:t>
      </w:r>
    </w:p>
    <w:p>
      <w:r>
        <w:t>MN</w:t>
      </w:r>
    </w:p>
    <w:p>
      <w:r>
        <w:t>22</w:t>
      </w:r>
    </w:p>
    <w:p>
      <w:r>
        <w:t>Tiểu khu Nà Phái 1</w:t>
      </w:r>
    </w:p>
    <w:p>
      <w:r>
        <w:t>DTTS</w:t>
      </w:r>
    </w:p>
    <w:p>
      <w:r>
        <w:t>MN</w:t>
      </w:r>
    </w:p>
    <w:p>
      <w:r>
        <w:t>23</w:t>
      </w:r>
    </w:p>
    <w:p>
      <w:r>
        <w:t>Tiểu khu Nà Phái 2</w:t>
      </w:r>
    </w:p>
    <w:p>
      <w:r>
        <w:t>DTTS</w:t>
      </w:r>
    </w:p>
    <w:p>
      <w:r>
        <w:t>MN</w:t>
      </w:r>
    </w:p>
    <w:p>
      <w:r>
        <w:t>24</w:t>
      </w:r>
    </w:p>
    <w:p>
      <w:r>
        <w:t>Tiểu khu Phai Làng</w:t>
      </w:r>
    </w:p>
    <w:p>
      <w:r>
        <w:t>DTTS</w:t>
      </w:r>
    </w:p>
    <w:p>
      <w:r>
        <w:t>MN</w:t>
      </w:r>
    </w:p>
    <w:p>
      <w:r>
        <w:t>25</w:t>
      </w:r>
    </w:p>
    <w:p>
      <w:r>
        <w:t>Bản Dèm Thượng</w:t>
      </w:r>
    </w:p>
    <w:p>
      <w:r>
        <w:t>DTTS</w:t>
      </w:r>
    </w:p>
    <w:p>
      <w:r>
        <w:t>MN</w:t>
      </w:r>
    </w:p>
    <w:p>
      <w:r>
        <w:t>26</w:t>
      </w:r>
    </w:p>
    <w:p>
      <w:r>
        <w:t>Bản Dèm Hạ</w:t>
      </w:r>
    </w:p>
    <w:p>
      <w:r>
        <w:t>DTTS</w:t>
      </w:r>
    </w:p>
    <w:p>
      <w:r>
        <w:t>MN</w:t>
      </w:r>
    </w:p>
    <w:p>
      <w:r>
        <w:t>27</w:t>
      </w:r>
    </w:p>
    <w:p>
      <w:r>
        <w:t>Bản Tọ Thượng 1</w:t>
      </w:r>
    </w:p>
    <w:p>
      <w:r>
        <w:t>DTTS</w:t>
      </w:r>
    </w:p>
    <w:p>
      <w:r>
        <w:t>MN</w:t>
      </w:r>
    </w:p>
    <w:p>
      <w:r>
        <w:t>28</w:t>
      </w:r>
    </w:p>
    <w:p>
      <w:r>
        <w:t>Bản Tọ Thượng 2</w:t>
      </w:r>
    </w:p>
    <w:p>
      <w:r>
        <w:t>DTTS</w:t>
      </w:r>
    </w:p>
    <w:p>
      <w:r>
        <w:t>MN</w:t>
      </w:r>
    </w:p>
    <w:p>
      <w:r>
        <w:t>29</w:t>
      </w:r>
    </w:p>
    <w:p>
      <w:r>
        <w:t>Tiểu khu Kim Tân</w:t>
      </w:r>
    </w:p>
    <w:p>
      <w:r>
        <w:t>MN</w:t>
      </w:r>
    </w:p>
    <w:p>
      <w:r>
        <w:t>30</w:t>
      </w:r>
    </w:p>
    <w:p>
      <w:r>
        <w:t>Bản Sáy Tú</w:t>
      </w:r>
    </w:p>
    <w:p>
      <w:r>
        <w:t>DTTS</w:t>
      </w:r>
    </w:p>
    <w:p>
      <w:r>
        <w:t>MN</w:t>
      </w:r>
    </w:p>
    <w:p>
      <w:r>
        <w:t>ĐBKK</w:t>
      </w:r>
    </w:p>
    <w:p>
      <w:r>
        <w:t>31</w:t>
      </w:r>
    </w:p>
    <w:p>
      <w:r>
        <w:t>Bản Bó</w:t>
      </w:r>
    </w:p>
    <w:p>
      <w:r>
        <w:t>DTTS</w:t>
      </w:r>
    </w:p>
    <w:p>
      <w:r>
        <w:t>MN</w:t>
      </w:r>
    </w:p>
    <w:p>
      <w:r>
        <w:t>32</w:t>
      </w:r>
    </w:p>
    <w:p>
      <w:r>
        <w:t>Bản Tọ Hạ</w:t>
      </w:r>
    </w:p>
    <w:p>
      <w:r>
        <w:t>DTTS</w:t>
      </w:r>
    </w:p>
    <w:p>
      <w:r>
        <w:t>MN</w:t>
      </w:r>
    </w:p>
    <w:p>
      <w:r>
        <w:t>33</w:t>
      </w:r>
    </w:p>
    <w:p>
      <w:r>
        <w:t>Bản Đồng Lương</w:t>
      </w:r>
    </w:p>
    <w:p>
      <w:r>
        <w:t>DTTS</w:t>
      </w:r>
    </w:p>
    <w:p>
      <w:r>
        <w:t>MN</w:t>
      </w:r>
    </w:p>
    <w:p>
      <w:r>
        <w:t>34</w:t>
      </w:r>
    </w:p>
    <w:p>
      <w:r>
        <w:t>Bản Trò 1</w:t>
      </w:r>
    </w:p>
    <w:p>
      <w:r>
        <w:t>DTTS</w:t>
      </w:r>
    </w:p>
    <w:p>
      <w:r>
        <w:t>MN</w:t>
      </w:r>
    </w:p>
    <w:p>
      <w:r>
        <w:t>35</w:t>
      </w:r>
    </w:p>
    <w:p>
      <w:r>
        <w:t>Bản Xà</w:t>
      </w:r>
    </w:p>
    <w:p>
      <w:r>
        <w:t>DTTS</w:t>
      </w:r>
    </w:p>
    <w:p>
      <w:r>
        <w:t>MN</w:t>
      </w:r>
    </w:p>
    <w:p>
      <w:r>
        <w:t>36</w:t>
      </w:r>
    </w:p>
    <w:p>
      <w:r>
        <w:t>Bản Nà Lò 2</w:t>
      </w:r>
    </w:p>
    <w:p>
      <w:r>
        <w:t>DTTS</w:t>
      </w:r>
    </w:p>
    <w:p>
      <w:r>
        <w:t>MN</w:t>
      </w:r>
    </w:p>
    <w:p>
      <w:r>
        <w:t>37</w:t>
      </w:r>
    </w:p>
    <w:p>
      <w:r>
        <w:t>Bản Nà Lìu</w:t>
      </w:r>
    </w:p>
    <w:p>
      <w:r>
        <w:t>DTTS</w:t>
      </w:r>
    </w:p>
    <w:p>
      <w:r>
        <w:t>MN</w:t>
      </w:r>
    </w:p>
    <w:p>
      <w:r>
        <w:t>38</w:t>
      </w:r>
    </w:p>
    <w:p>
      <w:r>
        <w:t>Bản Nà Lò 1</w:t>
      </w:r>
    </w:p>
    <w:p>
      <w:r>
        <w:t>DTTS</w:t>
      </w:r>
    </w:p>
    <w:p>
      <w:r>
        <w:t>MN</w:t>
      </w:r>
    </w:p>
    <w:p>
      <w:r>
        <w:t>39</w:t>
      </w:r>
    </w:p>
    <w:p>
      <w:r>
        <w:t>Bản Trò 2</w:t>
      </w:r>
    </w:p>
    <w:p>
      <w:r>
        <w:t>DTTS</w:t>
      </w:r>
    </w:p>
    <w:p>
      <w:r>
        <w:t>MN</w:t>
      </w:r>
    </w:p>
    <w:p>
      <w:r>
        <w:t>40</w:t>
      </w:r>
    </w:p>
    <w:p>
      <w:r>
        <w:t>Bản Núi Hồng</w:t>
      </w:r>
    </w:p>
    <w:p>
      <w:r>
        <w:t>DTTS</w:t>
      </w:r>
    </w:p>
    <w:p>
      <w:r>
        <w:t>MN</w:t>
      </w:r>
    </w:p>
    <w:p>
      <w:r>
        <w:t>ĐBKK</w:t>
      </w:r>
    </w:p>
    <w:p>
      <w:r>
        <w:t>41</w:t>
      </w:r>
    </w:p>
    <w:p>
      <w:r>
        <w:t>Bản Úm 1</w:t>
      </w:r>
    </w:p>
    <w:p>
      <w:r>
        <w:t>DTTS</w:t>
      </w:r>
    </w:p>
    <w:p>
      <w:r>
        <w:t>MN</w:t>
      </w:r>
    </w:p>
    <w:p>
      <w:r>
        <w:t>42</w:t>
      </w:r>
    </w:p>
    <w:p>
      <w:r>
        <w:t>Bản Úm 2</w:t>
      </w:r>
    </w:p>
    <w:p>
      <w:r>
        <w:t>DTTS</w:t>
      </w:r>
    </w:p>
    <w:p>
      <w:r>
        <w:t>MN</w:t>
      </w:r>
    </w:p>
    <w:p>
      <w:r>
        <w:t>43</w:t>
      </w:r>
    </w:p>
    <w:p>
      <w:r>
        <w:t>Bản Kíu</w:t>
      </w:r>
    </w:p>
    <w:p>
      <w:r>
        <w:t>DTTS</w:t>
      </w:r>
    </w:p>
    <w:p>
      <w:r>
        <w:t>MN</w:t>
      </w:r>
    </w:p>
    <w:p>
      <w:r>
        <w:t>44</w:t>
      </w:r>
    </w:p>
    <w:p>
      <w:r>
        <w:t>Bản Chằm Chài</w:t>
      </w:r>
    </w:p>
    <w:p>
      <w:r>
        <w:t>DTTS</w:t>
      </w:r>
    </w:p>
    <w:p>
      <w:r>
        <w:t>MN</w:t>
      </w:r>
    </w:p>
    <w:p>
      <w:r>
        <w:t>45</w:t>
      </w:r>
    </w:p>
    <w:p>
      <w:r>
        <w:t>Bản Ban</w:t>
      </w:r>
    </w:p>
    <w:p>
      <w:r>
        <w:t>DTTS</w:t>
      </w:r>
    </w:p>
    <w:p>
      <w:r>
        <w:t>MN</w:t>
      </w:r>
    </w:p>
    <w:p>
      <w:r>
        <w:t>46</w:t>
      </w:r>
    </w:p>
    <w:p>
      <w:r>
        <w:t>Bản Lềm</w:t>
      </w:r>
    </w:p>
    <w:p>
      <w:r>
        <w:t>DTTS</w:t>
      </w:r>
    </w:p>
    <w:p>
      <w:r>
        <w:t>MN</w:t>
      </w:r>
    </w:p>
    <w:p>
      <w:r>
        <w:t>47</w:t>
      </w:r>
    </w:p>
    <w:p>
      <w:r>
        <w:t>Bản Kim Phong</w:t>
      </w:r>
    </w:p>
    <w:p>
      <w:r>
        <w:t>DTTS</w:t>
      </w:r>
    </w:p>
    <w:p>
      <w:r>
        <w:t>MN</w:t>
      </w:r>
    </w:p>
    <w:p>
      <w:r>
        <w:t>48</w:t>
      </w:r>
    </w:p>
    <w:p>
      <w:r>
        <w:t>Bản Puôi 1</w:t>
      </w:r>
    </w:p>
    <w:p>
      <w:r>
        <w:t>DTTS</w:t>
      </w:r>
    </w:p>
    <w:p>
      <w:r>
        <w:t>MN</w:t>
      </w:r>
    </w:p>
    <w:p>
      <w:r>
        <w:t>49</w:t>
      </w:r>
    </w:p>
    <w:p>
      <w:r>
        <w:t>Bản Puôi 2</w:t>
      </w:r>
    </w:p>
    <w:p>
      <w:r>
        <w:t>DTTS</w:t>
      </w:r>
    </w:p>
    <w:p>
      <w:r>
        <w:t>MN</w:t>
      </w:r>
    </w:p>
    <w:p>
      <w:r>
        <w:t>50</w:t>
      </w:r>
    </w:p>
    <w:p>
      <w:r>
        <w:t>Bản Puôi 3</w:t>
      </w:r>
    </w:p>
    <w:p>
      <w:r>
        <w:t>DTTS</w:t>
      </w:r>
    </w:p>
    <w:p>
      <w:r>
        <w:t>MN</w:t>
      </w:r>
    </w:p>
    <w:p>
      <w:r>
        <w:t>51</w:t>
      </w:r>
    </w:p>
    <w:p>
      <w:r>
        <w:t>Bản Cù 1</w:t>
      </w:r>
    </w:p>
    <w:p>
      <w:r>
        <w:t>DTTS</w:t>
      </w:r>
    </w:p>
    <w:p>
      <w:r>
        <w:t>MN</w:t>
      </w:r>
    </w:p>
    <w:p>
      <w:r>
        <w:t>52</w:t>
      </w:r>
    </w:p>
    <w:p>
      <w:r>
        <w:t>Bản Cù 2</w:t>
      </w:r>
    </w:p>
    <w:p>
      <w:r>
        <w:t>DTTS</w:t>
      </w:r>
    </w:p>
    <w:p>
      <w:r>
        <w:t>MN</w:t>
      </w:r>
    </w:p>
    <w:p>
      <w:r>
        <w:t>53</w:t>
      </w:r>
    </w:p>
    <w:p>
      <w:r>
        <w:t>Bản Giáo 1</w:t>
      </w:r>
    </w:p>
    <w:p>
      <w:r>
        <w:t>DTTS</w:t>
      </w:r>
    </w:p>
    <w:p>
      <w:r>
        <w:t>MN</w:t>
      </w:r>
    </w:p>
    <w:p>
      <w:r>
        <w:t>54</w:t>
      </w:r>
    </w:p>
    <w:p>
      <w:r>
        <w:t>Bản Giáo 2</w:t>
      </w:r>
    </w:p>
    <w:p>
      <w:r>
        <w:t>DTTS</w:t>
      </w:r>
    </w:p>
    <w:p>
      <w:r>
        <w:t>MN</w:t>
      </w:r>
    </w:p>
    <w:p>
      <w:r>
        <w:t>55</w:t>
      </w:r>
    </w:p>
    <w:p>
      <w:r>
        <w:t>Bản Suối Cù</w:t>
      </w:r>
    </w:p>
    <w:p>
      <w:r>
        <w:t>DTTS</w:t>
      </w:r>
    </w:p>
    <w:p>
      <w:r>
        <w:t>MN</w:t>
      </w:r>
    </w:p>
    <w:p>
      <w:r>
        <w:t>ĐBKK</w:t>
      </w:r>
    </w:p>
    <w:p>
      <w:r>
        <w:t>56</w:t>
      </w:r>
    </w:p>
    <w:p>
      <w:r>
        <w:t>Bản Tiến Phong</w:t>
      </w:r>
    </w:p>
    <w:p>
      <w:r>
        <w:t>DTTS</w:t>
      </w:r>
    </w:p>
    <w:p>
      <w:r>
        <w:t>MN</w:t>
      </w:r>
    </w:p>
    <w:p>
      <w:r>
        <w:t>57</w:t>
      </w:r>
    </w:p>
    <w:p>
      <w:r>
        <w:t>Bản Muống Thượng</w:t>
      </w:r>
    </w:p>
    <w:p>
      <w:r>
        <w:t>DTTS</w:t>
      </w:r>
    </w:p>
    <w:p>
      <w:r>
        <w:t>MN</w:t>
      </w:r>
    </w:p>
    <w:p>
      <w:r>
        <w:t>58</w:t>
      </w:r>
    </w:p>
    <w:p>
      <w:r>
        <w:t>Bản Tân Cóng</w:t>
      </w:r>
    </w:p>
    <w:p>
      <w:r>
        <w:t>DTTS</w:t>
      </w:r>
    </w:p>
    <w:p>
      <w:r>
        <w:t>MN</w:t>
      </w:r>
    </w:p>
    <w:p>
      <w:r>
        <w:t>59</w:t>
      </w:r>
    </w:p>
    <w:p>
      <w:r>
        <w:t>Bản Noong Pùng</w:t>
      </w:r>
    </w:p>
    <w:p>
      <w:r>
        <w:t>DTTS</w:t>
      </w:r>
    </w:p>
    <w:p>
      <w:r>
        <w:t>MN</w:t>
      </w:r>
    </w:p>
    <w:p>
      <w:r>
        <w:t>ĐBKK</w:t>
      </w:r>
    </w:p>
    <w:p>
      <w:r>
        <w:t>60</w:t>
      </w:r>
    </w:p>
    <w:p>
      <w:r>
        <w:t>Bản Suối Nhúng</w:t>
      </w:r>
    </w:p>
    <w:p>
      <w:r>
        <w:t>DTTS</w:t>
      </w:r>
    </w:p>
    <w:p>
      <w:r>
        <w:t>MN</w:t>
      </w:r>
    </w:p>
    <w:p>
      <w:r>
        <w:t>ĐBKK</w:t>
      </w:r>
    </w:p>
    <w:p>
      <w:r>
        <w:t>61</w:t>
      </w:r>
    </w:p>
    <w:p>
      <w:r>
        <w:t>Bản Suối Pai</w:t>
      </w:r>
    </w:p>
    <w:p>
      <w:r>
        <w:t>DTTS</w:t>
      </w:r>
    </w:p>
    <w:p>
      <w:r>
        <w:t>MN</w:t>
      </w:r>
    </w:p>
    <w:p>
      <w:r>
        <w:t>ĐBKK</w:t>
      </w:r>
    </w:p>
    <w:p>
      <w:r>
        <w:t>14</w:t>
      </w:r>
    </w:p>
    <w:p>
      <w:r>
        <w:t>Xã Gia Phù</w:t>
      </w:r>
    </w:p>
    <w:p>
      <w:r>
        <w:t>28</w:t>
      </w:r>
    </w:p>
    <w:p>
      <w:r>
        <w:t>28</w:t>
      </w:r>
    </w:p>
    <w:p>
      <w:r>
        <w:t>28</w:t>
      </w:r>
    </w:p>
    <w:p>
      <w:r>
        <w:t>11</w:t>
      </w:r>
    </w:p>
    <w:p>
      <w:r>
        <w:t>28</w:t>
      </w:r>
    </w:p>
    <w:p>
      <w:r>
        <w:t>Bản Suối Chèo</w:t>
      </w:r>
    </w:p>
    <w:p>
      <w:r>
        <w:t>DTTS</w:t>
      </w:r>
    </w:p>
    <w:p>
      <w:r>
        <w:t>MN</w:t>
      </w:r>
    </w:p>
    <w:p>
      <w:r>
        <w:t>ĐBKK</w:t>
      </w:r>
    </w:p>
    <w:p>
      <w:r>
        <w:t>29</w:t>
      </w:r>
    </w:p>
    <w:p>
      <w:r>
        <w:t>Bản Suối Thịnh</w:t>
      </w:r>
    </w:p>
    <w:p>
      <w:r>
        <w:t>DTTS</w:t>
      </w:r>
    </w:p>
    <w:p>
      <w:r>
        <w:t>MN</w:t>
      </w:r>
    </w:p>
    <w:p>
      <w:r>
        <w:t>ĐBKK</w:t>
      </w:r>
    </w:p>
    <w:p>
      <w:r>
        <w:t>30</w:t>
      </w:r>
    </w:p>
    <w:p>
      <w:r>
        <w:t>Bản Suối Cáy</w:t>
      </w:r>
    </w:p>
    <w:p>
      <w:r>
        <w:t>DTTS</w:t>
      </w:r>
    </w:p>
    <w:p>
      <w:r>
        <w:t>MN</w:t>
      </w:r>
    </w:p>
    <w:p>
      <w:r>
        <w:t>ĐBKK</w:t>
      </w:r>
    </w:p>
    <w:p>
      <w:r>
        <w:t>31</w:t>
      </w:r>
    </w:p>
    <w:p>
      <w:r>
        <w:t>Bản Suối Chát</w:t>
      </w:r>
    </w:p>
    <w:p>
      <w:r>
        <w:t>DTTS</w:t>
      </w:r>
    </w:p>
    <w:p>
      <w:r>
        <w:t>MN</w:t>
      </w:r>
    </w:p>
    <w:p>
      <w:r>
        <w:t>ĐBKK</w:t>
      </w:r>
    </w:p>
    <w:p>
      <w:r>
        <w:t>32</w:t>
      </w:r>
    </w:p>
    <w:p>
      <w:r>
        <w:t>Bản Hiền Giàng</w:t>
      </w:r>
    </w:p>
    <w:p>
      <w:r>
        <w:t>DTTS</w:t>
      </w:r>
    </w:p>
    <w:p>
      <w:r>
        <w:t>MN</w:t>
      </w:r>
    </w:p>
    <w:p>
      <w:r>
        <w:t>ĐBKK</w:t>
      </w:r>
    </w:p>
    <w:p>
      <w:r>
        <w:t>33</w:t>
      </w:r>
    </w:p>
    <w:p>
      <w:r>
        <w:t>Bản Suối Bau</w:t>
      </w:r>
    </w:p>
    <w:p>
      <w:r>
        <w:t>DTTS</w:t>
      </w:r>
    </w:p>
    <w:p>
      <w:r>
        <w:t>MN</w:t>
      </w:r>
    </w:p>
    <w:p>
      <w:r>
        <w:t>ĐBKK</w:t>
      </w:r>
    </w:p>
    <w:p>
      <w:r>
        <w:t>34</w:t>
      </w:r>
    </w:p>
    <w:p>
      <w:r>
        <w:t>Bản Lá</w:t>
      </w:r>
    </w:p>
    <w:p>
      <w:r>
        <w:t>DTTS</w:t>
      </w:r>
    </w:p>
    <w:p>
      <w:r>
        <w:t>MN</w:t>
      </w:r>
    </w:p>
    <w:p>
      <w:r>
        <w:t>35</w:t>
      </w:r>
    </w:p>
    <w:p>
      <w:r>
        <w:t>Bản Nà Lạy</w:t>
      </w:r>
    </w:p>
    <w:p>
      <w:r>
        <w:t>DTTS</w:t>
      </w:r>
    </w:p>
    <w:p>
      <w:r>
        <w:t>MN</w:t>
      </w:r>
    </w:p>
    <w:p>
      <w:r>
        <w:t>ĐBKK</w:t>
      </w:r>
    </w:p>
    <w:p>
      <w:r>
        <w:t>36</w:t>
      </w:r>
    </w:p>
    <w:p>
      <w:r>
        <w:t>Bản Tân Ba</w:t>
      </w:r>
    </w:p>
    <w:p>
      <w:r>
        <w:t>DTTS</w:t>
      </w:r>
    </w:p>
    <w:p>
      <w:r>
        <w:t>MN</w:t>
      </w:r>
    </w:p>
    <w:p>
      <w:r>
        <w:t>37</w:t>
      </w:r>
    </w:p>
    <w:p>
      <w:r>
        <w:t>Bản Phiêng lương</w:t>
      </w:r>
    </w:p>
    <w:p>
      <w:r>
        <w:t>DTTS</w:t>
      </w:r>
    </w:p>
    <w:p>
      <w:r>
        <w:t>MN</w:t>
      </w:r>
    </w:p>
    <w:p>
      <w:r>
        <w:t>ĐBKK</w:t>
      </w:r>
    </w:p>
    <w:p>
      <w:r>
        <w:t>38</w:t>
      </w:r>
    </w:p>
    <w:p>
      <w:r>
        <w:t>Bản Nà Khằm</w:t>
      </w:r>
    </w:p>
    <w:p>
      <w:r>
        <w:t>DTTS</w:t>
      </w:r>
    </w:p>
    <w:p>
      <w:r>
        <w:t>MN</w:t>
      </w:r>
    </w:p>
    <w:p>
      <w:r>
        <w:t>39</w:t>
      </w:r>
    </w:p>
    <w:p>
      <w:r>
        <w:t>Bản xa</w:t>
      </w:r>
    </w:p>
    <w:p>
      <w:r>
        <w:t>DTTS</w:t>
      </w:r>
    </w:p>
    <w:p>
      <w:r>
        <w:t>MN</w:t>
      </w:r>
    </w:p>
    <w:p>
      <w:r>
        <w:t>ĐBKK</w:t>
      </w:r>
    </w:p>
    <w:p>
      <w:r>
        <w:t>40</w:t>
      </w:r>
    </w:p>
    <w:p>
      <w:r>
        <w:t>Bản Chát Mới</w:t>
      </w:r>
    </w:p>
    <w:p>
      <w:r>
        <w:t>DTTS</w:t>
      </w:r>
    </w:p>
    <w:p>
      <w:r>
        <w:t>MN</w:t>
      </w:r>
    </w:p>
    <w:p>
      <w:r>
        <w:t>41</w:t>
      </w:r>
    </w:p>
    <w:p>
      <w:r>
        <w:t>Bản Bùa Chung 1</w:t>
      </w:r>
    </w:p>
    <w:p>
      <w:r>
        <w:t>DTTS</w:t>
      </w:r>
    </w:p>
    <w:p>
      <w:r>
        <w:t>MN</w:t>
      </w:r>
    </w:p>
    <w:p>
      <w:r>
        <w:t>42</w:t>
      </w:r>
    </w:p>
    <w:p>
      <w:r>
        <w:t>Bản Giàng</w:t>
      </w:r>
    </w:p>
    <w:p>
      <w:r>
        <w:t>DTTS</w:t>
      </w:r>
    </w:p>
    <w:p>
      <w:r>
        <w:t>MN</w:t>
      </w:r>
    </w:p>
    <w:p>
      <w:r>
        <w:t>ĐBKK</w:t>
      </w:r>
    </w:p>
    <w:p>
      <w:r>
        <w:t>43</w:t>
      </w:r>
    </w:p>
    <w:p>
      <w:r>
        <w:t>Bản Bùa Thượng 1</w:t>
      </w:r>
    </w:p>
    <w:p>
      <w:r>
        <w:t>DTTS</w:t>
      </w:r>
    </w:p>
    <w:p>
      <w:r>
        <w:t>MN</w:t>
      </w:r>
    </w:p>
    <w:p>
      <w:r>
        <w:t>44</w:t>
      </w:r>
    </w:p>
    <w:p>
      <w:r>
        <w:t>Bản Bùa Thượng 2</w:t>
      </w:r>
    </w:p>
    <w:p>
      <w:r>
        <w:t>DTTS</w:t>
      </w:r>
    </w:p>
    <w:p>
      <w:r>
        <w:t>MN</w:t>
      </w:r>
    </w:p>
    <w:p>
      <w:r>
        <w:t>45</w:t>
      </w:r>
    </w:p>
    <w:p>
      <w:r>
        <w:t>Bản Pưn</w:t>
      </w:r>
    </w:p>
    <w:p>
      <w:r>
        <w:t>DTTS</w:t>
      </w:r>
    </w:p>
    <w:p>
      <w:r>
        <w:t>MN</w:t>
      </w:r>
    </w:p>
    <w:p>
      <w:r>
        <w:t>ĐBKK</w:t>
      </w:r>
    </w:p>
    <w:p>
      <w:r>
        <w:t>46</w:t>
      </w:r>
    </w:p>
    <w:p>
      <w:r>
        <w:t>Bản Lìm</w:t>
      </w:r>
    </w:p>
    <w:p>
      <w:r>
        <w:t>DTTS</w:t>
      </w:r>
    </w:p>
    <w:p>
      <w:r>
        <w:t>MN</w:t>
      </w:r>
    </w:p>
    <w:p>
      <w:r>
        <w:t>47</w:t>
      </w:r>
    </w:p>
    <w:p>
      <w:r>
        <w:t>Bản Bùa Chung 2</w:t>
      </w:r>
    </w:p>
    <w:p>
      <w:r>
        <w:t>DTTS</w:t>
      </w:r>
    </w:p>
    <w:p>
      <w:r>
        <w:t>MN</w:t>
      </w:r>
    </w:p>
    <w:p>
      <w:r>
        <w:t>48</w:t>
      </w:r>
    </w:p>
    <w:p>
      <w:r>
        <w:t>Bản Nà Lè</w:t>
      </w:r>
    </w:p>
    <w:p>
      <w:r>
        <w:t>DTTS</w:t>
      </w:r>
    </w:p>
    <w:p>
      <w:r>
        <w:t>MN</w:t>
      </w:r>
    </w:p>
    <w:p>
      <w:r>
        <w:t>49</w:t>
      </w:r>
    </w:p>
    <w:p>
      <w:r>
        <w:t>Bản Đông</w:t>
      </w:r>
    </w:p>
    <w:p>
      <w:r>
        <w:t>DTTS</w:t>
      </w:r>
    </w:p>
    <w:p>
      <w:r>
        <w:t>MN</w:t>
      </w:r>
    </w:p>
    <w:p>
      <w:r>
        <w:t>50</w:t>
      </w:r>
    </w:p>
    <w:p>
      <w:r>
        <w:t>Bản Nà Mạc</w:t>
      </w:r>
    </w:p>
    <w:p>
      <w:r>
        <w:t>DTTS</w:t>
      </w:r>
    </w:p>
    <w:p>
      <w:r>
        <w:t>MN</w:t>
      </w:r>
    </w:p>
    <w:p>
      <w:r>
        <w:t>51</w:t>
      </w:r>
    </w:p>
    <w:p>
      <w:r>
        <w:t>Bản Bùa Hạ</w:t>
      </w:r>
    </w:p>
    <w:p>
      <w:r>
        <w:t>DTTS</w:t>
      </w:r>
    </w:p>
    <w:p>
      <w:r>
        <w:t>MN</w:t>
      </w:r>
    </w:p>
    <w:p>
      <w:r>
        <w:t>52</w:t>
      </w:r>
    </w:p>
    <w:p>
      <w:r>
        <w:t>Bản Vi</w:t>
      </w:r>
    </w:p>
    <w:p>
      <w:r>
        <w:t>DTTS</w:t>
      </w:r>
    </w:p>
    <w:p>
      <w:r>
        <w:t>MN</w:t>
      </w:r>
    </w:p>
    <w:p>
      <w:r>
        <w:t>53</w:t>
      </w:r>
    </w:p>
    <w:p>
      <w:r>
        <w:t>Bản Tạo</w:t>
      </w:r>
    </w:p>
    <w:p>
      <w:r>
        <w:t>DTTS</w:t>
      </w:r>
    </w:p>
    <w:p>
      <w:r>
        <w:t>MN</w:t>
      </w:r>
    </w:p>
    <w:p>
      <w:r>
        <w:t>54</w:t>
      </w:r>
    </w:p>
    <w:p>
      <w:r>
        <w:t>Bản Nhọt 1</w:t>
      </w:r>
    </w:p>
    <w:p>
      <w:r>
        <w:t>DTTS</w:t>
      </w:r>
    </w:p>
    <w:p>
      <w:r>
        <w:t>MN</w:t>
      </w:r>
    </w:p>
    <w:p>
      <w:r>
        <w:t>55</w:t>
      </w:r>
    </w:p>
    <w:p>
      <w:r>
        <w:t>Bản Nhọt 2</w:t>
      </w:r>
    </w:p>
    <w:p>
      <w:r>
        <w:t>DTTS</w:t>
      </w:r>
    </w:p>
    <w:p>
      <w:r>
        <w:t>MN</w:t>
      </w:r>
    </w:p>
    <w:p>
      <w:r>
        <w:t>15</w:t>
      </w:r>
    </w:p>
    <w:p>
      <w:r>
        <w:t>Xã Tường Hạ</w:t>
      </w:r>
    </w:p>
    <w:p>
      <w:r>
        <w:t>22</w:t>
      </w:r>
    </w:p>
    <w:p>
      <w:r>
        <w:t>22</w:t>
      </w:r>
    </w:p>
    <w:p>
      <w:r>
        <w:t>22</w:t>
      </w:r>
    </w:p>
    <w:p>
      <w:r>
        <w:t>15</w:t>
      </w:r>
    </w:p>
    <w:p>
      <w:r>
        <w:t>1</w:t>
      </w:r>
    </w:p>
    <w:p>
      <w:r>
        <w:t>Bản Khoa 2</w:t>
      </w:r>
    </w:p>
    <w:p>
      <w:r>
        <w:t>DTTS</w:t>
      </w:r>
    </w:p>
    <w:p>
      <w:r>
        <w:t>MN</w:t>
      </w:r>
    </w:p>
    <w:p>
      <w:r>
        <w:t>2</w:t>
      </w:r>
    </w:p>
    <w:p>
      <w:r>
        <w:t>Bản Khoa 1</w:t>
      </w:r>
    </w:p>
    <w:p>
      <w:r>
        <w:t>DTTS</w:t>
      </w:r>
    </w:p>
    <w:p>
      <w:r>
        <w:t>MN</w:t>
      </w:r>
    </w:p>
    <w:p>
      <w:r>
        <w:t>3</w:t>
      </w:r>
    </w:p>
    <w:p>
      <w:r>
        <w:t>Bản Chăn</w:t>
      </w:r>
    </w:p>
    <w:p>
      <w:r>
        <w:t>DTTS</w:t>
      </w:r>
    </w:p>
    <w:p>
      <w:r>
        <w:t>MN</w:t>
      </w:r>
    </w:p>
    <w:p>
      <w:r>
        <w:t>ĐBKK</w:t>
      </w:r>
    </w:p>
    <w:p>
      <w:r>
        <w:t>4</w:t>
      </w:r>
    </w:p>
    <w:p>
      <w:r>
        <w:t>Bản Cải</w:t>
      </w:r>
    </w:p>
    <w:p>
      <w:r>
        <w:t>DTTS</w:t>
      </w:r>
    </w:p>
    <w:p>
      <w:r>
        <w:t>MN</w:t>
      </w:r>
    </w:p>
    <w:p>
      <w:r>
        <w:t>ĐBKK</w:t>
      </w:r>
    </w:p>
    <w:p>
      <w:r>
        <w:t>5</w:t>
      </w:r>
    </w:p>
    <w:p>
      <w:r>
        <w:t>Bản Thon</w:t>
      </w:r>
    </w:p>
    <w:p>
      <w:r>
        <w:t>DTTS</w:t>
      </w:r>
    </w:p>
    <w:p>
      <w:r>
        <w:t>MN</w:t>
      </w:r>
    </w:p>
    <w:p>
      <w:r>
        <w:t>ĐBKK</w:t>
      </w:r>
    </w:p>
    <w:p>
      <w:r>
        <w:t>6</w:t>
      </w:r>
    </w:p>
    <w:p>
      <w:r>
        <w:t>Bản Đồng La</w:t>
      </w:r>
    </w:p>
    <w:p>
      <w:r>
        <w:t>DTTS</w:t>
      </w:r>
    </w:p>
    <w:p>
      <w:r>
        <w:t>MN</w:t>
      </w:r>
    </w:p>
    <w:p>
      <w:r>
        <w:t>ĐBKK</w:t>
      </w:r>
    </w:p>
    <w:p>
      <w:r>
        <w:t>7</w:t>
      </w:r>
    </w:p>
    <w:p>
      <w:r>
        <w:t>Bản Cha</w:t>
      </w:r>
    </w:p>
    <w:p>
      <w:r>
        <w:t>DTTS</w:t>
      </w:r>
    </w:p>
    <w:p>
      <w:r>
        <w:t>MN</w:t>
      </w:r>
    </w:p>
    <w:p>
      <w:r>
        <w:t>ĐBKK</w:t>
      </w:r>
    </w:p>
    <w:p>
      <w:r>
        <w:t>8</w:t>
      </w:r>
    </w:p>
    <w:p>
      <w:r>
        <w:t>Bản Chượp</w:t>
      </w:r>
    </w:p>
    <w:p>
      <w:r>
        <w:t>DTTS</w:t>
      </w:r>
    </w:p>
    <w:p>
      <w:r>
        <w:t>MN</w:t>
      </w:r>
    </w:p>
    <w:p>
      <w:r>
        <w:t>ĐBKK</w:t>
      </w:r>
    </w:p>
    <w:p>
      <w:r>
        <w:t>9</w:t>
      </w:r>
    </w:p>
    <w:p>
      <w:r>
        <w:t>Bản Thín</w:t>
      </w:r>
    </w:p>
    <w:p>
      <w:r>
        <w:t>DTTS</w:t>
      </w:r>
    </w:p>
    <w:p>
      <w:r>
        <w:t>MN</w:t>
      </w:r>
    </w:p>
    <w:p>
      <w:r>
        <w:t>ĐBKK</w:t>
      </w:r>
    </w:p>
    <w:p>
      <w:r>
        <w:t>10</w:t>
      </w:r>
    </w:p>
    <w:p>
      <w:r>
        <w:t>Bản Tặt</w:t>
      </w:r>
    </w:p>
    <w:p>
      <w:r>
        <w:t>DTTS</w:t>
      </w:r>
    </w:p>
    <w:p>
      <w:r>
        <w:t>MN</w:t>
      </w:r>
    </w:p>
    <w:p>
      <w:r>
        <w:t>ĐBKK</w:t>
      </w:r>
    </w:p>
    <w:p>
      <w:r>
        <w:t>11</w:t>
      </w:r>
    </w:p>
    <w:p>
      <w:r>
        <w:t>Bản Pa</w:t>
      </w:r>
    </w:p>
    <w:p>
      <w:r>
        <w:t>DTTS</w:t>
      </w:r>
    </w:p>
    <w:p>
      <w:r>
        <w:t>MN</w:t>
      </w:r>
    </w:p>
    <w:p>
      <w:r>
        <w:t>ĐBKK</w:t>
      </w:r>
    </w:p>
    <w:p>
      <w:r>
        <w:t>12</w:t>
      </w:r>
    </w:p>
    <w:p>
      <w:r>
        <w:t>Bản Nà Pục</w:t>
      </w:r>
    </w:p>
    <w:p>
      <w:r>
        <w:t>DTTS</w:t>
      </w:r>
    </w:p>
    <w:p>
      <w:r>
        <w:t>MN</w:t>
      </w:r>
    </w:p>
    <w:p>
      <w:r>
        <w:t>ĐBKK</w:t>
      </w:r>
    </w:p>
    <w:p>
      <w:r>
        <w:t>13</w:t>
      </w:r>
    </w:p>
    <w:p>
      <w:r>
        <w:t>Bản Suối Lốm</w:t>
      </w:r>
    </w:p>
    <w:p>
      <w:r>
        <w:t>DTTS</w:t>
      </w:r>
    </w:p>
    <w:p>
      <w:r>
        <w:t>MN</w:t>
      </w:r>
    </w:p>
    <w:p>
      <w:r>
        <w:t>ĐBKK</w:t>
      </w:r>
    </w:p>
    <w:p>
      <w:r>
        <w:t>14</w:t>
      </w:r>
    </w:p>
    <w:p>
      <w:r>
        <w:t>Bản Suối Tre</w:t>
      </w:r>
    </w:p>
    <w:p>
      <w:r>
        <w:t>DTTS</w:t>
      </w:r>
    </w:p>
    <w:p>
      <w:r>
        <w:t>MN</w:t>
      </w:r>
    </w:p>
    <w:p>
      <w:r>
        <w:t>ĐBKK</w:t>
      </w:r>
    </w:p>
    <w:p>
      <w:r>
        <w:t>15</w:t>
      </w:r>
    </w:p>
    <w:p>
      <w:r>
        <w:t>Bản Hạ Lương</w:t>
      </w:r>
    </w:p>
    <w:p>
      <w:r>
        <w:t>DTTS</w:t>
      </w:r>
    </w:p>
    <w:p>
      <w:r>
        <w:t>MN</w:t>
      </w:r>
    </w:p>
    <w:p>
      <w:r>
        <w:t>ĐBKK</w:t>
      </w:r>
    </w:p>
    <w:p>
      <w:r>
        <w:t>16</w:t>
      </w:r>
    </w:p>
    <w:p>
      <w:r>
        <w:t>Bản Bèo</w:t>
      </w:r>
    </w:p>
    <w:p>
      <w:r>
        <w:t>DTTS</w:t>
      </w:r>
    </w:p>
    <w:p>
      <w:r>
        <w:t>MN</w:t>
      </w:r>
    </w:p>
    <w:p>
      <w:r>
        <w:t>ĐBKK</w:t>
      </w:r>
    </w:p>
    <w:p>
      <w:r>
        <w:t>17</w:t>
      </w:r>
    </w:p>
    <w:p>
      <w:r>
        <w:t>Bản Tân Đà</w:t>
      </w:r>
    </w:p>
    <w:p>
      <w:r>
        <w:t>DTTS</w:t>
      </w:r>
    </w:p>
    <w:p>
      <w:r>
        <w:t>MN</w:t>
      </w:r>
    </w:p>
    <w:p>
      <w:r>
        <w:t>ĐBKK</w:t>
      </w:r>
    </w:p>
    <w:p>
      <w:r>
        <w:t>18</w:t>
      </w:r>
    </w:p>
    <w:p>
      <w:r>
        <w:t>Bản Dằn</w:t>
      </w:r>
    </w:p>
    <w:p>
      <w:r>
        <w:t>DTTS</w:t>
      </w:r>
    </w:p>
    <w:p>
      <w:r>
        <w:t>MN</w:t>
      </w:r>
    </w:p>
    <w:p>
      <w:r>
        <w:t>19</w:t>
      </w:r>
    </w:p>
    <w:p>
      <w:r>
        <w:t>Bản Khảo</w:t>
      </w:r>
    </w:p>
    <w:p>
      <w:r>
        <w:t>DTTS</w:t>
      </w:r>
    </w:p>
    <w:p>
      <w:r>
        <w:t>MN</w:t>
      </w:r>
    </w:p>
    <w:p>
      <w:r>
        <w:t>20</w:t>
      </w:r>
    </w:p>
    <w:p>
      <w:r>
        <w:t>Bản Cóc 1</w:t>
      </w:r>
    </w:p>
    <w:p>
      <w:r>
        <w:t>DTTS</w:t>
      </w:r>
    </w:p>
    <w:p>
      <w:r>
        <w:t>MN</w:t>
      </w:r>
    </w:p>
    <w:p>
      <w:r>
        <w:t>21</w:t>
      </w:r>
    </w:p>
    <w:p>
      <w:r>
        <w:t>Bản Cóc 2</w:t>
      </w:r>
    </w:p>
    <w:p>
      <w:r>
        <w:t>DTTS</w:t>
      </w:r>
    </w:p>
    <w:p>
      <w:r>
        <w:t>MN</w:t>
      </w:r>
    </w:p>
    <w:p>
      <w:r>
        <w:t>22</w:t>
      </w:r>
    </w:p>
    <w:p>
      <w:r>
        <w:t>Bản Liên Hợp</w:t>
      </w:r>
    </w:p>
    <w:p>
      <w:r>
        <w:t>DTTS</w:t>
      </w:r>
    </w:p>
    <w:p>
      <w:r>
        <w:t>MN</w:t>
      </w:r>
    </w:p>
    <w:p>
      <w:r>
        <w:t>16</w:t>
      </w:r>
    </w:p>
    <w:p>
      <w:r>
        <w:t>Xã Mường Cơi</w:t>
      </w:r>
    </w:p>
    <w:p>
      <w:r>
        <w:t>32</w:t>
      </w:r>
    </w:p>
    <w:p>
      <w:r>
        <w:t>24</w:t>
      </w:r>
    </w:p>
    <w:p>
      <w:r>
        <w:t>32</w:t>
      </w:r>
    </w:p>
    <w:p>
      <w:r>
        <w:t>7</w:t>
      </w:r>
    </w:p>
    <w:p>
      <w:r>
        <w:t>1</w:t>
      </w:r>
    </w:p>
    <w:p>
      <w:r>
        <w:t>Bản Văn Phúc Yên</w:t>
      </w:r>
    </w:p>
    <w:p>
      <w:r>
        <w:t>MN</w:t>
      </w:r>
    </w:p>
    <w:p>
      <w:r>
        <w:t>2</w:t>
      </w:r>
    </w:p>
    <w:p>
      <w:r>
        <w:t>Bản Thải</w:t>
      </w:r>
    </w:p>
    <w:p>
      <w:r>
        <w:t>DTTS</w:t>
      </w:r>
    </w:p>
    <w:p>
      <w:r>
        <w:t>MN</w:t>
      </w:r>
    </w:p>
    <w:p>
      <w:r>
        <w:t>3</w:t>
      </w:r>
    </w:p>
    <w:p>
      <w:r>
        <w:t>Bản Tồng Cẩu</w:t>
      </w:r>
    </w:p>
    <w:p>
      <w:r>
        <w:t>DTTS</w:t>
      </w:r>
    </w:p>
    <w:p>
      <w:r>
        <w:t>MN</w:t>
      </w:r>
    </w:p>
    <w:p>
      <w:r>
        <w:t>ĐBKK</w:t>
      </w:r>
    </w:p>
    <w:p>
      <w:r>
        <w:t>4</w:t>
      </w:r>
    </w:p>
    <w:p>
      <w:r>
        <w:t>Bản Đất Lành</w:t>
      </w:r>
    </w:p>
    <w:p>
      <w:r>
        <w:t>DTTS</w:t>
      </w:r>
    </w:p>
    <w:p>
      <w:r>
        <w:t>MN</w:t>
      </w:r>
    </w:p>
    <w:p>
      <w:r>
        <w:t>ĐBKK</w:t>
      </w:r>
    </w:p>
    <w:p>
      <w:r>
        <w:t>5</w:t>
      </w:r>
    </w:p>
    <w:p>
      <w:r>
        <w:t>Bản Khoai Lang</w:t>
      </w:r>
    </w:p>
    <w:p>
      <w:r>
        <w:t>DTTS</w:t>
      </w:r>
    </w:p>
    <w:p>
      <w:r>
        <w:t>MN</w:t>
      </w:r>
    </w:p>
    <w:p>
      <w:r>
        <w:t>ĐBKK</w:t>
      </w:r>
    </w:p>
    <w:p>
      <w:r>
        <w:t>6</w:t>
      </w:r>
    </w:p>
    <w:p>
      <w:r>
        <w:t>Bản Chiếu</w:t>
      </w:r>
    </w:p>
    <w:p>
      <w:r>
        <w:t>DTTS</w:t>
      </w:r>
    </w:p>
    <w:p>
      <w:r>
        <w:t>MN</w:t>
      </w:r>
    </w:p>
    <w:p>
      <w:r>
        <w:t>7</w:t>
      </w:r>
    </w:p>
    <w:p>
      <w:r>
        <w:t>Bản Suối Lèo</w:t>
      </w:r>
    </w:p>
    <w:p>
      <w:r>
        <w:t>DTTS</w:t>
      </w:r>
    </w:p>
    <w:p>
      <w:r>
        <w:t>MN</w:t>
      </w:r>
    </w:p>
    <w:p>
      <w:r>
        <w:t>ĐBKK</w:t>
      </w:r>
    </w:p>
    <w:p>
      <w:r>
        <w:t>8</w:t>
      </w:r>
    </w:p>
    <w:p>
      <w:r>
        <w:t>Bản Đu Lau</w:t>
      </w:r>
    </w:p>
    <w:p>
      <w:r>
        <w:t>DTTS</w:t>
      </w:r>
    </w:p>
    <w:p>
      <w:r>
        <w:t>MN</w:t>
      </w:r>
    </w:p>
    <w:p>
      <w:r>
        <w:t>ĐBKK</w:t>
      </w:r>
    </w:p>
    <w:p>
      <w:r>
        <w:t>9</w:t>
      </w:r>
    </w:p>
    <w:p>
      <w:r>
        <w:t>Bản Vường</w:t>
      </w:r>
    </w:p>
    <w:p>
      <w:r>
        <w:t>DTTS</w:t>
      </w:r>
    </w:p>
    <w:p>
      <w:r>
        <w:t>MN</w:t>
      </w:r>
    </w:p>
    <w:p>
      <w:r>
        <w:t>10</w:t>
      </w:r>
    </w:p>
    <w:p>
      <w:r>
        <w:t>Bản Thịnh Lang 1</w:t>
      </w:r>
    </w:p>
    <w:p>
      <w:r>
        <w:t>MN</w:t>
      </w:r>
    </w:p>
    <w:p>
      <w:r>
        <w:t>11</w:t>
      </w:r>
    </w:p>
    <w:p>
      <w:r>
        <w:t>Bản Thịnh Lang 2</w:t>
      </w:r>
    </w:p>
    <w:p>
      <w:r>
        <w:t>MN</w:t>
      </w:r>
    </w:p>
    <w:p>
      <w:r>
        <w:t>12</w:t>
      </w:r>
    </w:p>
    <w:p>
      <w:r>
        <w:t>Bản Khẻn Tiên</w:t>
      </w:r>
    </w:p>
    <w:p>
      <w:r>
        <w:t>DTTS</w:t>
      </w:r>
    </w:p>
    <w:p>
      <w:r>
        <w:t>MN</w:t>
      </w:r>
    </w:p>
    <w:p>
      <w:r>
        <w:t>13</w:t>
      </w:r>
    </w:p>
    <w:p>
      <w:r>
        <w:t>Bản Yên Thịnh</w:t>
      </w:r>
    </w:p>
    <w:p>
      <w:r>
        <w:t>MN</w:t>
      </w:r>
    </w:p>
    <w:p>
      <w:r>
        <w:t>14</w:t>
      </w:r>
    </w:p>
    <w:p>
      <w:r>
        <w:t>Bản Cà</w:t>
      </w:r>
    </w:p>
    <w:p>
      <w:r>
        <w:t>DTTS</w:t>
      </w:r>
    </w:p>
    <w:p>
      <w:r>
        <w:t>MN</w:t>
      </w:r>
    </w:p>
    <w:p>
      <w:r>
        <w:t>15</w:t>
      </w:r>
    </w:p>
    <w:p>
      <w:r>
        <w:t>Bản Mỏ</w:t>
      </w:r>
    </w:p>
    <w:p>
      <w:r>
        <w:t>DTTS</w:t>
      </w:r>
    </w:p>
    <w:p>
      <w:r>
        <w:t>MN</w:t>
      </w:r>
    </w:p>
    <w:p>
      <w:r>
        <w:t>16</w:t>
      </w:r>
    </w:p>
    <w:p>
      <w:r>
        <w:t>Bản Tân Hợp</w:t>
      </w:r>
    </w:p>
    <w:p>
      <w:r>
        <w:t>DTTS</w:t>
      </w:r>
    </w:p>
    <w:p>
      <w:r>
        <w:t>MN</w:t>
      </w:r>
    </w:p>
    <w:p>
      <w:r>
        <w:t>17</w:t>
      </w:r>
    </w:p>
    <w:p>
      <w:r>
        <w:t>Bản Diệt</w:t>
      </w:r>
    </w:p>
    <w:p>
      <w:r>
        <w:t>DTTS</w:t>
      </w:r>
    </w:p>
    <w:p>
      <w:r>
        <w:t>MN</w:t>
      </w:r>
    </w:p>
    <w:p>
      <w:r>
        <w:t>18</w:t>
      </w:r>
    </w:p>
    <w:p>
      <w:r>
        <w:t>Bản Băn</w:t>
      </w:r>
    </w:p>
    <w:p>
      <w:r>
        <w:t>DTTS</w:t>
      </w:r>
    </w:p>
    <w:p>
      <w:r>
        <w:t>MN</w:t>
      </w:r>
    </w:p>
    <w:p>
      <w:r>
        <w:t>19</w:t>
      </w:r>
    </w:p>
    <w:p>
      <w:r>
        <w:t>Bản Ếch</w:t>
      </w:r>
    </w:p>
    <w:p>
      <w:r>
        <w:t>DTTS</w:t>
      </w:r>
    </w:p>
    <w:p>
      <w:r>
        <w:t>MN</w:t>
      </w:r>
    </w:p>
    <w:p>
      <w:r>
        <w:t>20</w:t>
      </w:r>
    </w:p>
    <w:p>
      <w:r>
        <w:t>Bản Suối Bí</w:t>
      </w:r>
    </w:p>
    <w:p>
      <w:r>
        <w:t>DTTS</w:t>
      </w:r>
    </w:p>
    <w:p>
      <w:r>
        <w:t>MN</w:t>
      </w:r>
    </w:p>
    <w:p>
      <w:r>
        <w:t>21</w:t>
      </w:r>
    </w:p>
    <w:p>
      <w:r>
        <w:t>Bản Ngã Ba</w:t>
      </w:r>
    </w:p>
    <w:p>
      <w:r>
        <w:t>MN</w:t>
      </w:r>
    </w:p>
    <w:p>
      <w:r>
        <w:t>22</w:t>
      </w:r>
    </w:p>
    <w:p>
      <w:r>
        <w:t>Bản Văn Tân</w:t>
      </w:r>
    </w:p>
    <w:p>
      <w:r>
        <w:t>MN</w:t>
      </w:r>
    </w:p>
    <w:p>
      <w:r>
        <w:t>23</w:t>
      </w:r>
    </w:p>
    <w:p>
      <w:r>
        <w:t>Bản Kiềng</w:t>
      </w:r>
    </w:p>
    <w:p>
      <w:r>
        <w:t>DTTS</w:t>
      </w:r>
    </w:p>
    <w:p>
      <w:r>
        <w:t>MN</w:t>
      </w:r>
    </w:p>
    <w:p>
      <w:r>
        <w:t>24</w:t>
      </w:r>
    </w:p>
    <w:p>
      <w:r>
        <w:t>Bản Cơi</w:t>
      </w:r>
    </w:p>
    <w:p>
      <w:r>
        <w:t>DTTS</w:t>
      </w:r>
    </w:p>
    <w:p>
      <w:r>
        <w:t>MN</w:t>
      </w:r>
    </w:p>
    <w:p>
      <w:r>
        <w:t>25</w:t>
      </w:r>
    </w:p>
    <w:p>
      <w:r>
        <w:t>Bản Nghĩa Hưng</w:t>
      </w:r>
    </w:p>
    <w:p>
      <w:r>
        <w:t>MN</w:t>
      </w:r>
    </w:p>
    <w:p>
      <w:r>
        <w:t>26</w:t>
      </w:r>
    </w:p>
    <w:p>
      <w:r>
        <w:t>Bản Bau</w:t>
      </w:r>
    </w:p>
    <w:p>
      <w:r>
        <w:t>DTTS</w:t>
      </w:r>
    </w:p>
    <w:p>
      <w:r>
        <w:t>MN</w:t>
      </w:r>
    </w:p>
    <w:p>
      <w:r>
        <w:t>27</w:t>
      </w:r>
    </w:p>
    <w:p>
      <w:r>
        <w:t>Bản Suối Cốc</w:t>
      </w:r>
    </w:p>
    <w:p>
      <w:r>
        <w:t>DTTS</w:t>
      </w:r>
    </w:p>
    <w:p>
      <w:r>
        <w:t>MN</w:t>
      </w:r>
    </w:p>
    <w:p>
      <w:r>
        <w:t>ĐBKK</w:t>
      </w:r>
    </w:p>
    <w:p>
      <w:r>
        <w:t>28</w:t>
      </w:r>
    </w:p>
    <w:p>
      <w:r>
        <w:t>Bản Yên Hưng</w:t>
      </w:r>
    </w:p>
    <w:p>
      <w:r>
        <w:t>DTTS</w:t>
      </w:r>
    </w:p>
    <w:p>
      <w:r>
        <w:t>MN</w:t>
      </w:r>
    </w:p>
    <w:p>
      <w:r>
        <w:t>ĐBKK</w:t>
      </w:r>
    </w:p>
    <w:p>
      <w:r>
        <w:t>29</w:t>
      </w:r>
    </w:p>
    <w:p>
      <w:r>
        <w:t>Bản Tân Tường Hợp</w:t>
      </w:r>
    </w:p>
    <w:p>
      <w:r>
        <w:t>DTTS</w:t>
      </w:r>
    </w:p>
    <w:p>
      <w:r>
        <w:t>MN</w:t>
      </w:r>
    </w:p>
    <w:p>
      <w:r>
        <w:t>30</w:t>
      </w:r>
    </w:p>
    <w:p>
      <w:r>
        <w:t>Bản Văn Cơi</w:t>
      </w:r>
    </w:p>
    <w:p>
      <w:r>
        <w:t>MN</w:t>
      </w:r>
    </w:p>
    <w:p>
      <w:r>
        <w:t>31</w:t>
      </w:r>
    </w:p>
    <w:p>
      <w:r>
        <w:t>Bản Sổ</w:t>
      </w:r>
    </w:p>
    <w:p>
      <w:r>
        <w:t>DTTS</w:t>
      </w:r>
    </w:p>
    <w:p>
      <w:r>
        <w:t>MN</w:t>
      </w:r>
    </w:p>
    <w:p>
      <w:r>
        <w:t>32</w:t>
      </w:r>
    </w:p>
    <w:p>
      <w:r>
        <w:t>Bản Nà Xe Mới</w:t>
      </w:r>
    </w:p>
    <w:p>
      <w:r>
        <w:t>DTTS</w:t>
      </w:r>
    </w:p>
    <w:p>
      <w:r>
        <w:t>MN</w:t>
      </w:r>
    </w:p>
    <w:p>
      <w:r>
        <w:t>17</w:t>
      </w:r>
    </w:p>
    <w:p>
      <w:r>
        <w:t>Xã Mường Bang</w:t>
      </w:r>
    </w:p>
    <w:p>
      <w:r>
        <w:t>23</w:t>
      </w:r>
    </w:p>
    <w:p>
      <w:r>
        <w:t>23</w:t>
      </w:r>
    </w:p>
    <w:p>
      <w:r>
        <w:t>23</w:t>
      </w:r>
    </w:p>
    <w:p>
      <w:r>
        <w:t>19</w:t>
      </w:r>
    </w:p>
    <w:p>
      <w:r>
        <w:t>1</w:t>
      </w:r>
    </w:p>
    <w:p>
      <w:r>
        <w:t>Bản Kẽm</w:t>
      </w:r>
    </w:p>
    <w:p>
      <w:r>
        <w:t>DTTS</w:t>
      </w:r>
    </w:p>
    <w:p>
      <w:r>
        <w:t>MN</w:t>
      </w:r>
    </w:p>
    <w:p>
      <w:r>
        <w:t>ĐBKK</w:t>
      </w:r>
    </w:p>
    <w:p>
      <w:r>
        <w:t>2</w:t>
      </w:r>
    </w:p>
    <w:p>
      <w:r>
        <w:t>Bản Đung</w:t>
      </w:r>
    </w:p>
    <w:p>
      <w:r>
        <w:t>DTTS</w:t>
      </w:r>
    </w:p>
    <w:p>
      <w:r>
        <w:t>MN</w:t>
      </w:r>
    </w:p>
    <w:p>
      <w:r>
        <w:t>ĐBKK</w:t>
      </w:r>
    </w:p>
    <w:p>
      <w:r>
        <w:t>3</w:t>
      </w:r>
    </w:p>
    <w:p>
      <w:r>
        <w:t>Bản Nguồn</w:t>
      </w:r>
    </w:p>
    <w:p>
      <w:r>
        <w:t>DTTS</w:t>
      </w:r>
    </w:p>
    <w:p>
      <w:r>
        <w:t>MN</w:t>
      </w:r>
    </w:p>
    <w:p>
      <w:r>
        <w:t>ĐBKK</w:t>
      </w:r>
    </w:p>
    <w:p>
      <w:r>
        <w:t>4</w:t>
      </w:r>
    </w:p>
    <w:p>
      <w:r>
        <w:t>Bản Chiềng Manh</w:t>
      </w:r>
    </w:p>
    <w:p>
      <w:r>
        <w:t>DTTS</w:t>
      </w:r>
    </w:p>
    <w:p>
      <w:r>
        <w:t>MN</w:t>
      </w:r>
    </w:p>
    <w:p>
      <w:r>
        <w:t>ĐBKK</w:t>
      </w:r>
    </w:p>
    <w:p>
      <w:r>
        <w:t>5</w:t>
      </w:r>
    </w:p>
    <w:p>
      <w:r>
        <w:t>Bản Tường Lang</w:t>
      </w:r>
    </w:p>
    <w:p>
      <w:r>
        <w:t>DTTS</w:t>
      </w:r>
    </w:p>
    <w:p>
      <w:r>
        <w:t>MN</w:t>
      </w:r>
    </w:p>
    <w:p>
      <w:r>
        <w:t>ĐBKK</w:t>
      </w:r>
    </w:p>
    <w:p>
      <w:r>
        <w:t>6</w:t>
      </w:r>
    </w:p>
    <w:p>
      <w:r>
        <w:t>Bản Thượng Lang</w:t>
      </w:r>
    </w:p>
    <w:p>
      <w:r>
        <w:t>DTTS</w:t>
      </w:r>
    </w:p>
    <w:p>
      <w:r>
        <w:t>MN</w:t>
      </w:r>
    </w:p>
    <w:p>
      <w:r>
        <w:t>ĐBKK</w:t>
      </w:r>
    </w:p>
    <w:p>
      <w:r>
        <w:t>7</w:t>
      </w:r>
    </w:p>
    <w:p>
      <w:r>
        <w:t>Bản Páp</w:t>
      </w:r>
    </w:p>
    <w:p>
      <w:r>
        <w:t>DTTS</w:t>
      </w:r>
    </w:p>
    <w:p>
      <w:r>
        <w:t>MN</w:t>
      </w:r>
    </w:p>
    <w:p>
      <w:r>
        <w:t>ĐBKK</w:t>
      </w:r>
    </w:p>
    <w:p>
      <w:r>
        <w:t>8</w:t>
      </w:r>
    </w:p>
    <w:p>
      <w:r>
        <w:t>Bản Tân Kiểng</w:t>
      </w:r>
    </w:p>
    <w:p>
      <w:r>
        <w:t>DTTS</w:t>
      </w:r>
    </w:p>
    <w:p>
      <w:r>
        <w:t>MN</w:t>
      </w:r>
    </w:p>
    <w:p>
      <w:r>
        <w:t>ĐBKK</w:t>
      </w:r>
    </w:p>
    <w:p>
      <w:r>
        <w:t>9</w:t>
      </w:r>
    </w:p>
    <w:p>
      <w:r>
        <w:t>Bản Lằn</w:t>
      </w:r>
    </w:p>
    <w:p>
      <w:r>
        <w:t>DTTS</w:t>
      </w:r>
    </w:p>
    <w:p>
      <w:r>
        <w:t>MN</w:t>
      </w:r>
    </w:p>
    <w:p>
      <w:r>
        <w:t>10</w:t>
      </w:r>
    </w:p>
    <w:p>
      <w:r>
        <w:t>Bản Tường Han</w:t>
      </w:r>
    </w:p>
    <w:p>
      <w:r>
        <w:t>DTTS</w:t>
      </w:r>
    </w:p>
    <w:p>
      <w:r>
        <w:t>MN</w:t>
      </w:r>
    </w:p>
    <w:p>
      <w:r>
        <w:t>ĐBKK</w:t>
      </w:r>
    </w:p>
    <w:p>
      <w:r>
        <w:t>11</w:t>
      </w:r>
    </w:p>
    <w:p>
      <w:r>
        <w:t>Bản Suối Han</w:t>
      </w:r>
    </w:p>
    <w:p>
      <w:r>
        <w:t>DTTS</w:t>
      </w:r>
    </w:p>
    <w:p>
      <w:r>
        <w:t>MN</w:t>
      </w:r>
    </w:p>
    <w:p>
      <w:r>
        <w:t>ĐBKK</w:t>
      </w:r>
    </w:p>
    <w:p>
      <w:r>
        <w:t>12</w:t>
      </w:r>
    </w:p>
    <w:p>
      <w:r>
        <w:t>Bản Do</w:t>
      </w:r>
    </w:p>
    <w:p>
      <w:r>
        <w:t>DTTS</w:t>
      </w:r>
    </w:p>
    <w:p>
      <w:r>
        <w:t>MN</w:t>
      </w:r>
    </w:p>
    <w:p>
      <w:r>
        <w:t>ĐBKK</w:t>
      </w:r>
    </w:p>
    <w:p>
      <w:r>
        <w:t>13</w:t>
      </w:r>
    </w:p>
    <w:p>
      <w:r>
        <w:t>Bản Đoàn kết</w:t>
      </w:r>
    </w:p>
    <w:p>
      <w:r>
        <w:t>DTTS</w:t>
      </w:r>
    </w:p>
    <w:p>
      <w:r>
        <w:t>MN</w:t>
      </w:r>
    </w:p>
    <w:p>
      <w:r>
        <w:t>ĐBKK</w:t>
      </w:r>
    </w:p>
    <w:p>
      <w:r>
        <w:t>14</w:t>
      </w:r>
    </w:p>
    <w:p>
      <w:r>
        <w:t>Bản Sọc</w:t>
      </w:r>
    </w:p>
    <w:p>
      <w:r>
        <w:t>DTTS</w:t>
      </w:r>
    </w:p>
    <w:p>
      <w:r>
        <w:t>MN</w:t>
      </w:r>
    </w:p>
    <w:p>
      <w:r>
        <w:t>15</w:t>
      </w:r>
    </w:p>
    <w:p>
      <w:r>
        <w:t>Bản Cải</w:t>
      </w:r>
    </w:p>
    <w:p>
      <w:r>
        <w:t>DTTS</w:t>
      </w:r>
    </w:p>
    <w:p>
      <w:r>
        <w:t>MN</w:t>
      </w:r>
    </w:p>
    <w:p>
      <w:r>
        <w:t>ĐBKK</w:t>
      </w:r>
    </w:p>
    <w:p>
      <w:r>
        <w:t>16</w:t>
      </w:r>
    </w:p>
    <w:p>
      <w:r>
        <w:t>Bản Chùng</w:t>
      </w:r>
    </w:p>
    <w:p>
      <w:r>
        <w:t>DTTS</w:t>
      </w:r>
    </w:p>
    <w:p>
      <w:r>
        <w:t>MN</w:t>
      </w:r>
    </w:p>
    <w:p>
      <w:r>
        <w:t>17</w:t>
      </w:r>
    </w:p>
    <w:p>
      <w:r>
        <w:t>Bản Bang</w:t>
      </w:r>
    </w:p>
    <w:p>
      <w:r>
        <w:t>DTTS</w:t>
      </w:r>
    </w:p>
    <w:p>
      <w:r>
        <w:t>MN</w:t>
      </w:r>
    </w:p>
    <w:p>
      <w:r>
        <w:t>18</w:t>
      </w:r>
    </w:p>
    <w:p>
      <w:r>
        <w:t>Bản Khoáng</w:t>
      </w:r>
    </w:p>
    <w:p>
      <w:r>
        <w:t>DTTS</w:t>
      </w:r>
    </w:p>
    <w:p>
      <w:r>
        <w:t>MN</w:t>
      </w:r>
    </w:p>
    <w:p>
      <w:r>
        <w:t>ĐBKK</w:t>
      </w:r>
    </w:p>
    <w:p>
      <w:r>
        <w:t>19</w:t>
      </w:r>
    </w:p>
    <w:p>
      <w:r>
        <w:t>Bản Suối Gà</w:t>
      </w:r>
    </w:p>
    <w:p>
      <w:r>
        <w:t>DTTS</w:t>
      </w:r>
    </w:p>
    <w:p>
      <w:r>
        <w:t>MN</w:t>
      </w:r>
    </w:p>
    <w:p>
      <w:r>
        <w:t>ĐBKK</w:t>
      </w:r>
    </w:p>
    <w:p>
      <w:r>
        <w:t>20</w:t>
      </w:r>
    </w:p>
    <w:p>
      <w:r>
        <w:t>Bản Dinh</w:t>
      </w:r>
    </w:p>
    <w:p>
      <w:r>
        <w:t>DTTS</w:t>
      </w:r>
    </w:p>
    <w:p>
      <w:r>
        <w:t>MN</w:t>
      </w:r>
    </w:p>
    <w:p>
      <w:r>
        <w:t>ĐBKK</w:t>
      </w:r>
    </w:p>
    <w:p>
      <w:r>
        <w:t>21</w:t>
      </w:r>
    </w:p>
    <w:p>
      <w:r>
        <w:t>Bản Chè Mè</w:t>
      </w:r>
    </w:p>
    <w:p>
      <w:r>
        <w:t>DTTS</w:t>
      </w:r>
    </w:p>
    <w:p>
      <w:r>
        <w:t>MN</w:t>
      </w:r>
    </w:p>
    <w:p>
      <w:r>
        <w:t>ĐBKK</w:t>
      </w:r>
    </w:p>
    <w:p>
      <w:r>
        <w:t>22</w:t>
      </w:r>
    </w:p>
    <w:p>
      <w:r>
        <w:t>Bản Hợp Phong</w:t>
      </w:r>
    </w:p>
    <w:p>
      <w:r>
        <w:t>DTTS</w:t>
      </w:r>
    </w:p>
    <w:p>
      <w:r>
        <w:t>MN</w:t>
      </w:r>
    </w:p>
    <w:p>
      <w:r>
        <w:t>ĐBKK</w:t>
      </w:r>
    </w:p>
    <w:p>
      <w:r>
        <w:t>23</w:t>
      </w:r>
    </w:p>
    <w:p>
      <w:r>
        <w:t>Bản Lao</w:t>
      </w:r>
    </w:p>
    <w:p>
      <w:r>
        <w:t>DTTS</w:t>
      </w:r>
    </w:p>
    <w:p>
      <w:r>
        <w:t>MN</w:t>
      </w:r>
    </w:p>
    <w:p>
      <w:r>
        <w:t>ĐBKK</w:t>
      </w:r>
    </w:p>
    <w:p>
      <w:r>
        <w:t>18</w:t>
      </w:r>
    </w:p>
    <w:p>
      <w:r>
        <w:t>Xã Tân Phong</w:t>
      </w:r>
    </w:p>
    <w:p>
      <w:r>
        <w:t>13</w:t>
      </w:r>
    </w:p>
    <w:p>
      <w:r>
        <w:t>13</w:t>
      </w:r>
    </w:p>
    <w:p>
      <w:r>
        <w:t>13</w:t>
      </w:r>
    </w:p>
    <w:p>
      <w:r>
        <w:t>13</w:t>
      </w:r>
    </w:p>
    <w:p>
      <w:r>
        <w:t>1</w:t>
      </w:r>
    </w:p>
    <w:p>
      <w:r>
        <w:t>Bản Hợp Phong</w:t>
      </w:r>
    </w:p>
    <w:p>
      <w:r>
        <w:t>DTTS</w:t>
      </w:r>
    </w:p>
    <w:p>
      <w:r>
        <w:t>MN</w:t>
      </w:r>
    </w:p>
    <w:p>
      <w:r>
        <w:t>ĐBKK</w:t>
      </w:r>
    </w:p>
    <w:p>
      <w:r>
        <w:t>2</w:t>
      </w:r>
    </w:p>
    <w:p>
      <w:r>
        <w:t>Bản Trung Phong</w:t>
      </w:r>
    </w:p>
    <w:p>
      <w:r>
        <w:t>DTTS</w:t>
      </w:r>
    </w:p>
    <w:p>
      <w:r>
        <w:t>MN</w:t>
      </w:r>
    </w:p>
    <w:p>
      <w:r>
        <w:t>ĐBKK</w:t>
      </w:r>
    </w:p>
    <w:p>
      <w:r>
        <w:t>3</w:t>
      </w:r>
    </w:p>
    <w:p>
      <w:r>
        <w:t>Bản Tiên Phong</w:t>
      </w:r>
    </w:p>
    <w:p>
      <w:r>
        <w:t>DTTS</w:t>
      </w:r>
    </w:p>
    <w:p>
      <w:r>
        <w:t>MN</w:t>
      </w:r>
    </w:p>
    <w:p>
      <w:r>
        <w:t>ĐBKK</w:t>
      </w:r>
    </w:p>
    <w:p>
      <w:r>
        <w:t>4</w:t>
      </w:r>
    </w:p>
    <w:p>
      <w:r>
        <w:t>Bản Vạn Yên</w:t>
      </w:r>
    </w:p>
    <w:p>
      <w:r>
        <w:t>DTTS</w:t>
      </w:r>
    </w:p>
    <w:p>
      <w:r>
        <w:t>MN</w:t>
      </w:r>
    </w:p>
    <w:p>
      <w:r>
        <w:t>ĐBKK</w:t>
      </w:r>
    </w:p>
    <w:p>
      <w:r>
        <w:t>5</w:t>
      </w:r>
    </w:p>
    <w:p>
      <w:r>
        <w:t>Bản Mùng</w:t>
      </w:r>
    </w:p>
    <w:p>
      <w:r>
        <w:t>DTTS</w:t>
      </w:r>
    </w:p>
    <w:p>
      <w:r>
        <w:t>MN</w:t>
      </w:r>
    </w:p>
    <w:p>
      <w:r>
        <w:t>ĐBKK</w:t>
      </w:r>
    </w:p>
    <w:p>
      <w:r>
        <w:t>6</w:t>
      </w:r>
    </w:p>
    <w:p>
      <w:r>
        <w:t>Bản Đồng Mã</w:t>
      </w:r>
    </w:p>
    <w:p>
      <w:r>
        <w:t>DTTS</w:t>
      </w:r>
    </w:p>
    <w:p>
      <w:r>
        <w:t>MN</w:t>
      </w:r>
    </w:p>
    <w:p>
      <w:r>
        <w:t>ĐBKK</w:t>
      </w:r>
    </w:p>
    <w:p>
      <w:r>
        <w:t>7</w:t>
      </w:r>
    </w:p>
    <w:p>
      <w:r>
        <w:t>Bản Bông</w:t>
      </w:r>
    </w:p>
    <w:p>
      <w:r>
        <w:t>DTTS</w:t>
      </w:r>
    </w:p>
    <w:p>
      <w:r>
        <w:t>MN</w:t>
      </w:r>
    </w:p>
    <w:p>
      <w:r>
        <w:t>ĐBKK</w:t>
      </w:r>
    </w:p>
    <w:p>
      <w:r>
        <w:t>8</w:t>
      </w:r>
    </w:p>
    <w:p>
      <w:r>
        <w:t>Bản In</w:t>
      </w:r>
    </w:p>
    <w:p>
      <w:r>
        <w:t>DTTS</w:t>
      </w:r>
    </w:p>
    <w:p>
      <w:r>
        <w:t>MN</w:t>
      </w:r>
    </w:p>
    <w:p>
      <w:r>
        <w:t>ĐBKK</w:t>
      </w:r>
    </w:p>
    <w:p>
      <w:r>
        <w:t>9</w:t>
      </w:r>
    </w:p>
    <w:p>
      <w:r>
        <w:t>Bản Đá Mài</w:t>
      </w:r>
    </w:p>
    <w:p>
      <w:r>
        <w:t>DTTS</w:t>
      </w:r>
    </w:p>
    <w:p>
      <w:r>
        <w:t>MN</w:t>
      </w:r>
    </w:p>
    <w:p>
      <w:r>
        <w:t>ĐBKK</w:t>
      </w:r>
    </w:p>
    <w:p>
      <w:r>
        <w:t>10</w:t>
      </w:r>
    </w:p>
    <w:p>
      <w:r>
        <w:t>Bản Mó Sách</w:t>
      </w:r>
    </w:p>
    <w:p>
      <w:r>
        <w:t>DTTS</w:t>
      </w:r>
    </w:p>
    <w:p>
      <w:r>
        <w:t>MN</w:t>
      </w:r>
    </w:p>
    <w:p>
      <w:r>
        <w:t>ĐBKK</w:t>
      </w:r>
    </w:p>
    <w:p>
      <w:r>
        <w:t>11</w:t>
      </w:r>
    </w:p>
    <w:p>
      <w:r>
        <w:t>Bản Suối Lúa</w:t>
      </w:r>
    </w:p>
    <w:p>
      <w:r>
        <w:t>DTTS</w:t>
      </w:r>
    </w:p>
    <w:p>
      <w:r>
        <w:t>MN</w:t>
      </w:r>
    </w:p>
    <w:p>
      <w:r>
        <w:t>ĐBKK</w:t>
      </w:r>
    </w:p>
    <w:p>
      <w:r>
        <w:t>12</w:t>
      </w:r>
    </w:p>
    <w:p>
      <w:r>
        <w:t>Bản Suối Vé</w:t>
      </w:r>
    </w:p>
    <w:p>
      <w:r>
        <w:t>DTTS</w:t>
      </w:r>
    </w:p>
    <w:p>
      <w:r>
        <w:t>MN</w:t>
      </w:r>
    </w:p>
    <w:p>
      <w:r>
        <w:t>ĐBKK</w:t>
      </w:r>
    </w:p>
    <w:p>
      <w:r>
        <w:t>13</w:t>
      </w:r>
    </w:p>
    <w:p>
      <w:r>
        <w:t>Bản Pín</w:t>
      </w:r>
    </w:p>
    <w:p>
      <w:r>
        <w:t>DTTS</w:t>
      </w:r>
    </w:p>
    <w:p>
      <w:r>
        <w:t>MN</w:t>
      </w:r>
    </w:p>
    <w:p>
      <w:r>
        <w:t>ĐBKK</w:t>
      </w:r>
    </w:p>
    <w:p>
      <w:r>
        <w:t>19</w:t>
      </w:r>
    </w:p>
    <w:p>
      <w:r>
        <w:t>Xã Kim Bon</w:t>
      </w:r>
    </w:p>
    <w:p>
      <w:r>
        <w:t>13</w:t>
      </w:r>
    </w:p>
    <w:p>
      <w:r>
        <w:t>13</w:t>
      </w:r>
    </w:p>
    <w:p>
      <w:r>
        <w:t>13</w:t>
      </w:r>
    </w:p>
    <w:p>
      <w:r>
        <w:t>13</w:t>
      </w:r>
    </w:p>
    <w:p>
      <w:r>
        <w:t>1</w:t>
      </w:r>
    </w:p>
    <w:p>
      <w:r>
        <w:t>Bản Liên Hợp</w:t>
      </w:r>
    </w:p>
    <w:p>
      <w:r>
        <w:t>DTTS</w:t>
      </w:r>
    </w:p>
    <w:p>
      <w:r>
        <w:t>MN</w:t>
      </w:r>
    </w:p>
    <w:p>
      <w:r>
        <w:t>ĐBKK</w:t>
      </w:r>
    </w:p>
    <w:p>
      <w:r>
        <w:t>2</w:t>
      </w:r>
    </w:p>
    <w:p>
      <w:r>
        <w:t>Bản Bãi Vàng</w:t>
      </w:r>
    </w:p>
    <w:p>
      <w:r>
        <w:t>DTTS</w:t>
      </w:r>
    </w:p>
    <w:p>
      <w:r>
        <w:t>MN</w:t>
      </w:r>
    </w:p>
    <w:p>
      <w:r>
        <w:t>ĐBKK</w:t>
      </w:r>
    </w:p>
    <w:p>
      <w:r>
        <w:t>3</w:t>
      </w:r>
    </w:p>
    <w:p>
      <w:r>
        <w:t>Bản Đá Đỏ</w:t>
      </w:r>
    </w:p>
    <w:p>
      <w:r>
        <w:t>DTTS</w:t>
      </w:r>
    </w:p>
    <w:p>
      <w:r>
        <w:t>MN</w:t>
      </w:r>
    </w:p>
    <w:p>
      <w:r>
        <w:t>ĐBKK</w:t>
      </w:r>
    </w:p>
    <w:p>
      <w:r>
        <w:t>4</w:t>
      </w:r>
    </w:p>
    <w:p>
      <w:r>
        <w:t>Bản Hợp Bông</w:t>
      </w:r>
    </w:p>
    <w:p>
      <w:r>
        <w:t>DTTS</w:t>
      </w:r>
    </w:p>
    <w:p>
      <w:r>
        <w:t>MN</w:t>
      </w:r>
    </w:p>
    <w:p>
      <w:r>
        <w:t>ĐBKK</w:t>
      </w:r>
    </w:p>
    <w:p>
      <w:r>
        <w:t>5</w:t>
      </w:r>
    </w:p>
    <w:p>
      <w:r>
        <w:t>Bản Tang Lang</w:t>
      </w:r>
    </w:p>
    <w:p>
      <w:r>
        <w:t>DTTS</w:t>
      </w:r>
    </w:p>
    <w:p>
      <w:r>
        <w:t>MN</w:t>
      </w:r>
    </w:p>
    <w:p>
      <w:r>
        <w:t>ĐBKK</w:t>
      </w:r>
    </w:p>
    <w:p>
      <w:r>
        <w:t>6</w:t>
      </w:r>
    </w:p>
    <w:p>
      <w:r>
        <w:t>Bản Suối Tiếu</w:t>
      </w:r>
    </w:p>
    <w:p>
      <w:r>
        <w:t>DTTS</w:t>
      </w:r>
    </w:p>
    <w:p>
      <w:r>
        <w:t>MN</w:t>
      </w:r>
    </w:p>
    <w:p>
      <w:r>
        <w:t>ĐBKK</w:t>
      </w:r>
    </w:p>
    <w:p>
      <w:r>
        <w:t>7</w:t>
      </w:r>
    </w:p>
    <w:p>
      <w:r>
        <w:t>Bản Suối Kếnh</w:t>
      </w:r>
    </w:p>
    <w:p>
      <w:r>
        <w:t>DTTS</w:t>
      </w:r>
    </w:p>
    <w:p>
      <w:r>
        <w:t>MN</w:t>
      </w:r>
    </w:p>
    <w:p>
      <w:r>
        <w:t>ĐBKK</w:t>
      </w:r>
    </w:p>
    <w:p>
      <w:r>
        <w:t>8</w:t>
      </w:r>
    </w:p>
    <w:p>
      <w:r>
        <w:t>Bản Suối Vạch</w:t>
      </w:r>
    </w:p>
    <w:p>
      <w:r>
        <w:t>DTTS</w:t>
      </w:r>
    </w:p>
    <w:p>
      <w:r>
        <w:t>MN</w:t>
      </w:r>
    </w:p>
    <w:p>
      <w:r>
        <w:t>ĐBKK</w:t>
      </w:r>
    </w:p>
    <w:p>
      <w:r>
        <w:t>9</w:t>
      </w:r>
    </w:p>
    <w:p>
      <w:r>
        <w:t>Bản Bương Pa</w:t>
      </w:r>
    </w:p>
    <w:p>
      <w:r>
        <w:t>DTTS</w:t>
      </w:r>
    </w:p>
    <w:p>
      <w:r>
        <w:t>MN</w:t>
      </w:r>
    </w:p>
    <w:p>
      <w:r>
        <w:t>ĐBKK</w:t>
      </w:r>
    </w:p>
    <w:p>
      <w:r>
        <w:t>10</w:t>
      </w:r>
    </w:p>
    <w:p>
      <w:r>
        <w:t>Bản Kim Bon</w:t>
      </w:r>
    </w:p>
    <w:p>
      <w:r>
        <w:t>DTTS</w:t>
      </w:r>
    </w:p>
    <w:p>
      <w:r>
        <w:t>MN</w:t>
      </w:r>
    </w:p>
    <w:p>
      <w:r>
        <w:t>ĐBKK</w:t>
      </w:r>
    </w:p>
    <w:p>
      <w:r>
        <w:t>11</w:t>
      </w:r>
    </w:p>
    <w:p>
      <w:r>
        <w:t>Bản Trung Thành</w:t>
      </w:r>
    </w:p>
    <w:p>
      <w:r>
        <w:t>DTTS</w:t>
      </w:r>
    </w:p>
    <w:p>
      <w:r>
        <w:t>MN</w:t>
      </w:r>
    </w:p>
    <w:p>
      <w:r>
        <w:t>ĐBKK</w:t>
      </w:r>
    </w:p>
    <w:p>
      <w:r>
        <w:t>12</w:t>
      </w:r>
    </w:p>
    <w:p>
      <w:r>
        <w:t>Bản Suối On</w:t>
      </w:r>
    </w:p>
    <w:p>
      <w:r>
        <w:t>DTTS</w:t>
      </w:r>
    </w:p>
    <w:p>
      <w:r>
        <w:t>MN</w:t>
      </w:r>
    </w:p>
    <w:p>
      <w:r>
        <w:t>ĐBKK</w:t>
      </w:r>
    </w:p>
    <w:p>
      <w:r>
        <w:t>13</w:t>
      </w:r>
    </w:p>
    <w:p>
      <w:r>
        <w:t>Bản Suối Lẹt</w:t>
      </w:r>
    </w:p>
    <w:p>
      <w:r>
        <w:t>DTTS</w:t>
      </w:r>
    </w:p>
    <w:p>
      <w:r>
        <w:t>MN</w:t>
      </w:r>
    </w:p>
    <w:p>
      <w:r>
        <w:t>ĐBKK</w:t>
      </w:r>
    </w:p>
    <w:p>
      <w:r>
        <w:t>20</w:t>
      </w:r>
    </w:p>
    <w:p>
      <w:r>
        <w:t>Xã Suối Tọ</w:t>
      </w:r>
    </w:p>
    <w:p>
      <w:r>
        <w:t>11</w:t>
      </w:r>
    </w:p>
    <w:p>
      <w:r>
        <w:t>11</w:t>
      </w:r>
    </w:p>
    <w:p>
      <w:r>
        <w:t>11</w:t>
      </w:r>
    </w:p>
    <w:p>
      <w:r>
        <w:t>11</w:t>
      </w:r>
    </w:p>
    <w:p>
      <w:r>
        <w:t>1</w:t>
      </w:r>
    </w:p>
    <w:p>
      <w:r>
        <w:t>Bản Lũng Khoai</w:t>
      </w:r>
    </w:p>
    <w:p>
      <w:r>
        <w:t>DTTS</w:t>
      </w:r>
    </w:p>
    <w:p>
      <w:r>
        <w:t>MN</w:t>
      </w:r>
    </w:p>
    <w:p>
      <w:r>
        <w:t>ĐBKK</w:t>
      </w:r>
    </w:p>
    <w:p>
      <w:r>
        <w:t>2</w:t>
      </w:r>
    </w:p>
    <w:p>
      <w:r>
        <w:t>Bản Suối Khang</w:t>
      </w:r>
    </w:p>
    <w:p>
      <w:r>
        <w:t>DTTS</w:t>
      </w:r>
    </w:p>
    <w:p>
      <w:r>
        <w:t>MN</w:t>
      </w:r>
    </w:p>
    <w:p>
      <w:r>
        <w:t>ĐBKK</w:t>
      </w:r>
    </w:p>
    <w:p>
      <w:r>
        <w:t>3</w:t>
      </w:r>
    </w:p>
    <w:p>
      <w:r>
        <w:t>Bản Trò</w:t>
      </w:r>
    </w:p>
    <w:p>
      <w:r>
        <w:t>DTTS</w:t>
      </w:r>
    </w:p>
    <w:p>
      <w:r>
        <w:t>MN</w:t>
      </w:r>
    </w:p>
    <w:p>
      <w:r>
        <w:t>ĐBKK</w:t>
      </w:r>
    </w:p>
    <w:p>
      <w:r>
        <w:t>4</w:t>
      </w:r>
    </w:p>
    <w:p>
      <w:r>
        <w:t>Bản Suối Tọ</w:t>
      </w:r>
    </w:p>
    <w:p>
      <w:r>
        <w:t>DTTS</w:t>
      </w:r>
    </w:p>
    <w:p>
      <w:r>
        <w:t>MN</w:t>
      </w:r>
    </w:p>
    <w:p>
      <w:r>
        <w:t>ĐBKK</w:t>
      </w:r>
    </w:p>
    <w:p>
      <w:r>
        <w:t>5</w:t>
      </w:r>
    </w:p>
    <w:p>
      <w:r>
        <w:t>Bản Suối Ngang</w:t>
      </w:r>
    </w:p>
    <w:p>
      <w:r>
        <w:t>DTTS</w:t>
      </w:r>
    </w:p>
    <w:p>
      <w:r>
        <w:t>MN</w:t>
      </w:r>
    </w:p>
    <w:p>
      <w:r>
        <w:t>ĐBKK</w:t>
      </w:r>
    </w:p>
    <w:p>
      <w:r>
        <w:t>6</w:t>
      </w:r>
    </w:p>
    <w:p>
      <w:r>
        <w:t>Bản Suối Ó</w:t>
      </w:r>
    </w:p>
    <w:p>
      <w:r>
        <w:t>DTTS</w:t>
      </w:r>
    </w:p>
    <w:p>
      <w:r>
        <w:t>MN</w:t>
      </w:r>
    </w:p>
    <w:p>
      <w:r>
        <w:t>ĐBKK</w:t>
      </w:r>
    </w:p>
    <w:p>
      <w:r>
        <w:t>7</w:t>
      </w:r>
    </w:p>
    <w:p>
      <w:r>
        <w:t>Bản Suối Gióng</w:t>
      </w:r>
    </w:p>
    <w:p>
      <w:r>
        <w:t>DTTS</w:t>
      </w:r>
    </w:p>
    <w:p>
      <w:r>
        <w:t>MN</w:t>
      </w:r>
    </w:p>
    <w:p>
      <w:r>
        <w:t>ĐBKK</w:t>
      </w:r>
    </w:p>
    <w:p>
      <w:r>
        <w:t>8</w:t>
      </w:r>
    </w:p>
    <w:p>
      <w:r>
        <w:t>Bản Suối Dinh</w:t>
      </w:r>
    </w:p>
    <w:p>
      <w:r>
        <w:t>DTTS</w:t>
      </w:r>
    </w:p>
    <w:p>
      <w:r>
        <w:t>MN</w:t>
      </w:r>
    </w:p>
    <w:p>
      <w:r>
        <w:t>ĐBKK</w:t>
      </w:r>
    </w:p>
    <w:p>
      <w:r>
        <w:t>9</w:t>
      </w:r>
    </w:p>
    <w:p>
      <w:r>
        <w:t>Bản Pắc Bẹ A</w:t>
      </w:r>
    </w:p>
    <w:p>
      <w:r>
        <w:t>DTTS</w:t>
      </w:r>
    </w:p>
    <w:p>
      <w:r>
        <w:t>MN</w:t>
      </w:r>
    </w:p>
    <w:p>
      <w:r>
        <w:t>ĐBKK</w:t>
      </w:r>
    </w:p>
    <w:p>
      <w:r>
        <w:t>10</w:t>
      </w:r>
    </w:p>
    <w:p>
      <w:r>
        <w:t>Bản Pắc Bẹ B</w:t>
      </w:r>
    </w:p>
    <w:p>
      <w:r>
        <w:t>DTTS</w:t>
      </w:r>
    </w:p>
    <w:p>
      <w:r>
        <w:t>MN</w:t>
      </w:r>
    </w:p>
    <w:p>
      <w:r>
        <w:t>ĐBKK</w:t>
      </w:r>
    </w:p>
    <w:p>
      <w:r>
        <w:t>11</w:t>
      </w:r>
    </w:p>
    <w:p>
      <w:r>
        <w:t>Bản Pắc Bẹ C</w:t>
      </w:r>
    </w:p>
    <w:p>
      <w:r>
        <w:t>DTTS</w:t>
      </w:r>
    </w:p>
    <w:p>
      <w:r>
        <w:t>MN</w:t>
      </w:r>
    </w:p>
    <w:p>
      <w:r>
        <w:t>ĐBKK</w:t>
      </w:r>
    </w:p>
    <w:p>
      <w:r>
        <w:t>21</w:t>
      </w:r>
    </w:p>
    <w:p>
      <w:r>
        <w:t>Xã Chiềng Mai</w:t>
      </w:r>
    </w:p>
    <w:p>
      <w:r>
        <w:t>40</w:t>
      </w:r>
    </w:p>
    <w:p>
      <w:r>
        <w:t>37</w:t>
      </w:r>
    </w:p>
    <w:p>
      <w:r>
        <w:t>40</w:t>
      </w:r>
    </w:p>
    <w:p>
      <w:r>
        <w:t>15</w:t>
      </w:r>
    </w:p>
    <w:p>
      <w:r>
        <w:t>1</w:t>
      </w:r>
    </w:p>
    <w:p>
      <w:r>
        <w:t>Bản Thạy Lốm 6/1</w:t>
      </w:r>
    </w:p>
    <w:p>
      <w:r>
        <w:t>DTTS</w:t>
      </w:r>
    </w:p>
    <w:p>
      <w:r>
        <w:t>MN</w:t>
      </w:r>
    </w:p>
    <w:p>
      <w:r>
        <w:t>2</w:t>
      </w:r>
    </w:p>
    <w:p>
      <w:r>
        <w:t>Bản Áng Ưng</w:t>
      </w:r>
    </w:p>
    <w:p>
      <w:r>
        <w:t>DTTS</w:t>
      </w:r>
    </w:p>
    <w:p>
      <w:r>
        <w:t>MN</w:t>
      </w:r>
    </w:p>
    <w:p>
      <w:r>
        <w:t>3</w:t>
      </w:r>
    </w:p>
    <w:p>
      <w:r>
        <w:t>Bản Kéo Tốc</w:t>
      </w:r>
    </w:p>
    <w:p>
      <w:r>
        <w:t>DTTS</w:t>
      </w:r>
    </w:p>
    <w:p>
      <w:r>
        <w:t>MN</w:t>
      </w:r>
    </w:p>
    <w:p>
      <w:r>
        <w:t>4</w:t>
      </w:r>
    </w:p>
    <w:p>
      <w:r>
        <w:t>Bản Ót</w:t>
      </w:r>
    </w:p>
    <w:p>
      <w:r>
        <w:t>DTTS</w:t>
      </w:r>
    </w:p>
    <w:p>
      <w:r>
        <w:t>MN</w:t>
      </w:r>
    </w:p>
    <w:p>
      <w:r>
        <w:t>5</w:t>
      </w:r>
    </w:p>
    <w:p>
      <w:r>
        <w:t>Bản Thộ Pát</w:t>
      </w:r>
    </w:p>
    <w:p>
      <w:r>
        <w:t>DTTS</w:t>
      </w:r>
    </w:p>
    <w:p>
      <w:r>
        <w:t>MN</w:t>
      </w:r>
    </w:p>
    <w:p>
      <w:r>
        <w:t>6</w:t>
      </w:r>
    </w:p>
    <w:p>
      <w:r>
        <w:t>Bản Sàng Nà Tre</w:t>
      </w:r>
    </w:p>
    <w:p>
      <w:r>
        <w:t>DTTS</w:t>
      </w:r>
    </w:p>
    <w:p>
      <w:r>
        <w:t>MN</w:t>
      </w:r>
    </w:p>
    <w:p>
      <w:r>
        <w:t>7</w:t>
      </w:r>
    </w:p>
    <w:p>
      <w:r>
        <w:t>Bản Phiêng Quài Tong Chinh</w:t>
      </w:r>
    </w:p>
    <w:p>
      <w:r>
        <w:t>DTTS</w:t>
      </w:r>
    </w:p>
    <w:p>
      <w:r>
        <w:t>MN</w:t>
      </w:r>
    </w:p>
    <w:p>
      <w:r>
        <w:t>8</w:t>
      </w:r>
    </w:p>
    <w:p>
      <w:r>
        <w:t>Bản Mai Khoang</w:t>
      </w:r>
    </w:p>
    <w:p>
      <w:r>
        <w:t>DTTS</w:t>
      </w:r>
    </w:p>
    <w:p>
      <w:r>
        <w:t>MN</w:t>
      </w:r>
    </w:p>
    <w:p>
      <w:r>
        <w:t>9</w:t>
      </w:r>
    </w:p>
    <w:p>
      <w:r>
        <w:t>Bản Củ</w:t>
      </w:r>
    </w:p>
    <w:p>
      <w:r>
        <w:t>DTTS</w:t>
      </w:r>
    </w:p>
    <w:p>
      <w:r>
        <w:t>MN</w:t>
      </w:r>
    </w:p>
    <w:p>
      <w:r>
        <w:t>10</w:t>
      </w:r>
    </w:p>
    <w:p>
      <w:r>
        <w:t>Thôn 2 Hoàng Văn Thụ</w:t>
      </w:r>
    </w:p>
    <w:p>
      <w:r>
        <w:t>DTTS</w:t>
      </w:r>
    </w:p>
    <w:p>
      <w:r>
        <w:t>MN</w:t>
      </w:r>
    </w:p>
    <w:p>
      <w:r>
        <w:t>11</w:t>
      </w:r>
    </w:p>
    <w:p>
      <w:r>
        <w:t>Bản Hợp 3 Văn Tiên</w:t>
      </w:r>
    </w:p>
    <w:p>
      <w:r>
        <w:t>MN</w:t>
      </w:r>
    </w:p>
    <w:p>
      <w:r>
        <w:t>12</w:t>
      </w:r>
    </w:p>
    <w:p>
      <w:r>
        <w:t>Bản Cơi Quỳnh</w:t>
      </w:r>
    </w:p>
    <w:p>
      <w:r>
        <w:t>MN</w:t>
      </w:r>
    </w:p>
    <w:p>
      <w:r>
        <w:t>13</w:t>
      </w:r>
    </w:p>
    <w:p>
      <w:r>
        <w:t>Bản Pòn</w:t>
      </w:r>
    </w:p>
    <w:p>
      <w:r>
        <w:t>DTTS</w:t>
      </w:r>
    </w:p>
    <w:p>
      <w:r>
        <w:t>MN</w:t>
      </w:r>
    </w:p>
    <w:p>
      <w:r>
        <w:t>14</w:t>
      </w:r>
    </w:p>
    <w:p>
      <w:r>
        <w:t>Bản Cứp</w:t>
      </w:r>
    </w:p>
    <w:p>
      <w:r>
        <w:t>DTTS</w:t>
      </w:r>
    </w:p>
    <w:p>
      <w:r>
        <w:t>MN</w:t>
      </w:r>
    </w:p>
    <w:p>
      <w:r>
        <w:t>15</w:t>
      </w:r>
    </w:p>
    <w:p>
      <w:r>
        <w:t>Bản Vựt Bon</w:t>
      </w:r>
    </w:p>
    <w:p>
      <w:r>
        <w:t>DTTS</w:t>
      </w:r>
    </w:p>
    <w:p>
      <w:r>
        <w:t>MN</w:t>
      </w:r>
    </w:p>
    <w:p>
      <w:r>
        <w:t>16</w:t>
      </w:r>
    </w:p>
    <w:p>
      <w:r>
        <w:t>TK Ngã Ba</w:t>
      </w:r>
    </w:p>
    <w:p>
      <w:r>
        <w:t>DTTS</w:t>
      </w:r>
    </w:p>
    <w:p>
      <w:r>
        <w:t>MN</w:t>
      </w:r>
    </w:p>
    <w:p>
      <w:r>
        <w:t>17</w:t>
      </w:r>
    </w:p>
    <w:p>
      <w:r>
        <w:t>Bản Ban</w:t>
      </w:r>
    </w:p>
    <w:p>
      <w:r>
        <w:t>MN</w:t>
      </w:r>
    </w:p>
    <w:p>
      <w:r>
        <w:t>18</w:t>
      </w:r>
    </w:p>
    <w:p>
      <w:r>
        <w:t>Bản Mé Mận</w:t>
      </w:r>
    </w:p>
    <w:p>
      <w:r>
        <w:t>DTTS</w:t>
      </w:r>
    </w:p>
    <w:p>
      <w:r>
        <w:t>MN</w:t>
      </w:r>
    </w:p>
    <w:p>
      <w:r>
        <w:t>19</w:t>
      </w:r>
    </w:p>
    <w:p>
      <w:r>
        <w:t>Bản Cuộm Sơn</w:t>
      </w:r>
    </w:p>
    <w:p>
      <w:r>
        <w:t>DTTS</w:t>
      </w:r>
    </w:p>
    <w:p>
      <w:r>
        <w:t>MN</w:t>
      </w:r>
    </w:p>
    <w:p>
      <w:r>
        <w:t>20</w:t>
      </w:r>
    </w:p>
    <w:p>
      <w:r>
        <w:t>Bản Co Sâu</w:t>
      </w:r>
    </w:p>
    <w:p>
      <w:r>
        <w:t>DTTS</w:t>
      </w:r>
    </w:p>
    <w:p>
      <w:r>
        <w:t>MN</w:t>
      </w:r>
    </w:p>
    <w:p>
      <w:r>
        <w:t>21</w:t>
      </w:r>
    </w:p>
    <w:p>
      <w:r>
        <w:t>Bản Dăm Hoa</w:t>
      </w:r>
    </w:p>
    <w:p>
      <w:r>
        <w:t>DTTS</w:t>
      </w:r>
    </w:p>
    <w:p>
      <w:r>
        <w:t>MN</w:t>
      </w:r>
    </w:p>
    <w:p>
      <w:r>
        <w:t>22</w:t>
      </w:r>
    </w:p>
    <w:p>
      <w:r>
        <w:t>Bản Puốn Vạy</w:t>
      </w:r>
    </w:p>
    <w:p>
      <w:r>
        <w:t>DTTS</w:t>
      </w:r>
    </w:p>
    <w:p>
      <w:r>
        <w:t>MN</w:t>
      </w:r>
    </w:p>
    <w:p>
      <w:r>
        <w:t>23</w:t>
      </w:r>
    </w:p>
    <w:p>
      <w:r>
        <w:t>Bản Lon Kéo</w:t>
      </w:r>
    </w:p>
    <w:p>
      <w:r>
        <w:t>DTTS</w:t>
      </w:r>
    </w:p>
    <w:p>
      <w:r>
        <w:t>MN</w:t>
      </w:r>
    </w:p>
    <w:p>
      <w:r>
        <w:t>ĐBKK</w:t>
      </w:r>
    </w:p>
    <w:p>
      <w:r>
        <w:t>24</w:t>
      </w:r>
    </w:p>
    <w:p>
      <w:r>
        <w:t>Bản Có Tình</w:t>
      </w:r>
    </w:p>
    <w:p>
      <w:r>
        <w:t>DTTS</w:t>
      </w:r>
    </w:p>
    <w:p>
      <w:r>
        <w:t>MN</w:t>
      </w:r>
    </w:p>
    <w:p>
      <w:r>
        <w:t>ĐBKK</w:t>
      </w:r>
    </w:p>
    <w:p>
      <w:r>
        <w:t>25</w:t>
      </w:r>
    </w:p>
    <w:p>
      <w:r>
        <w:t>Bản Buốt Văn</w:t>
      </w:r>
    </w:p>
    <w:p>
      <w:r>
        <w:t>DTTS</w:t>
      </w:r>
    </w:p>
    <w:p>
      <w:r>
        <w:t>MN</w:t>
      </w:r>
    </w:p>
    <w:p>
      <w:r>
        <w:t>26</w:t>
      </w:r>
    </w:p>
    <w:p>
      <w:r>
        <w:t>Bản Nà Viền</w:t>
      </w:r>
    </w:p>
    <w:p>
      <w:r>
        <w:t>DTTS</w:t>
      </w:r>
    </w:p>
    <w:p>
      <w:r>
        <w:t>MN</w:t>
      </w:r>
    </w:p>
    <w:p>
      <w:r>
        <w:t>ĐBKK</w:t>
      </w:r>
    </w:p>
    <w:p>
      <w:r>
        <w:t>27</w:t>
      </w:r>
    </w:p>
    <w:p>
      <w:r>
        <w:t>Bản Pắng Sẳng</w:t>
      </w:r>
    </w:p>
    <w:p>
      <w:r>
        <w:t>DTTS</w:t>
      </w:r>
    </w:p>
    <w:p>
      <w:r>
        <w:t>MN</w:t>
      </w:r>
    </w:p>
    <w:p>
      <w:r>
        <w:t>ĐBKK</w:t>
      </w:r>
    </w:p>
    <w:p>
      <w:r>
        <w:t>28</w:t>
      </w:r>
    </w:p>
    <w:p>
      <w:r>
        <w:t>Bản Nghịu Cọ</w:t>
      </w:r>
    </w:p>
    <w:p>
      <w:r>
        <w:t>DTTS</w:t>
      </w:r>
    </w:p>
    <w:p>
      <w:r>
        <w:t>MN</w:t>
      </w:r>
    </w:p>
    <w:p>
      <w:r>
        <w:t>29</w:t>
      </w:r>
    </w:p>
    <w:p>
      <w:r>
        <w:t>Bản Dè</w:t>
      </w:r>
    </w:p>
    <w:p>
      <w:r>
        <w:t>DTTS</w:t>
      </w:r>
    </w:p>
    <w:p>
      <w:r>
        <w:t>MN</w:t>
      </w:r>
    </w:p>
    <w:p>
      <w:r>
        <w:t>30</w:t>
      </w:r>
    </w:p>
    <w:p>
      <w:r>
        <w:t>Bản Nà Khoang</w:t>
      </w:r>
    </w:p>
    <w:p>
      <w:r>
        <w:t>DTTS</w:t>
      </w:r>
    </w:p>
    <w:p>
      <w:r>
        <w:t>MN</w:t>
      </w:r>
    </w:p>
    <w:p>
      <w:r>
        <w:t>ĐBKK</w:t>
      </w:r>
    </w:p>
    <w:p>
      <w:r>
        <w:t>31</w:t>
      </w:r>
    </w:p>
    <w:p>
      <w:r>
        <w:t>Bản Liềng</w:t>
      </w:r>
    </w:p>
    <w:p>
      <w:r>
        <w:t>DTTS</w:t>
      </w:r>
    </w:p>
    <w:p>
      <w:r>
        <w:t>MN</w:t>
      </w:r>
    </w:p>
    <w:p>
      <w:r>
        <w:t>ĐBKK</w:t>
      </w:r>
    </w:p>
    <w:p>
      <w:r>
        <w:t>32</w:t>
      </w:r>
    </w:p>
    <w:p>
      <w:r>
        <w:t>Bản Lò Um</w:t>
      </w:r>
    </w:p>
    <w:p>
      <w:r>
        <w:t>DTTS</w:t>
      </w:r>
    </w:p>
    <w:p>
      <w:r>
        <w:t>MN</w:t>
      </w:r>
    </w:p>
    <w:p>
      <w:r>
        <w:t>ĐBKK</w:t>
      </w:r>
    </w:p>
    <w:p>
      <w:r>
        <w:t>33</w:t>
      </w:r>
    </w:p>
    <w:p>
      <w:r>
        <w:t>Bản Khoáng Biên</w:t>
      </w:r>
    </w:p>
    <w:p>
      <w:r>
        <w:t>DTTS</w:t>
      </w:r>
    </w:p>
    <w:p>
      <w:r>
        <w:t>MN</w:t>
      </w:r>
    </w:p>
    <w:p>
      <w:r>
        <w:t>ĐBKK</w:t>
      </w:r>
    </w:p>
    <w:p>
      <w:r>
        <w:t>34</w:t>
      </w:r>
    </w:p>
    <w:p>
      <w:r>
        <w:t>Bản Pặc Ngần</w:t>
      </w:r>
    </w:p>
    <w:p>
      <w:r>
        <w:t>DTTS</w:t>
      </w:r>
    </w:p>
    <w:p>
      <w:r>
        <w:t>MN</w:t>
      </w:r>
    </w:p>
    <w:p>
      <w:r>
        <w:t>ĐBKK</w:t>
      </w:r>
    </w:p>
    <w:p>
      <w:r>
        <w:t>35</w:t>
      </w:r>
    </w:p>
    <w:p>
      <w:r>
        <w:t>Bản Pha Đin</w:t>
      </w:r>
    </w:p>
    <w:p>
      <w:r>
        <w:t>DTTS</w:t>
      </w:r>
    </w:p>
    <w:p>
      <w:r>
        <w:t>MN</w:t>
      </w:r>
    </w:p>
    <w:p>
      <w:r>
        <w:t>ĐBKK</w:t>
      </w:r>
    </w:p>
    <w:p>
      <w:r>
        <w:t>36</w:t>
      </w:r>
    </w:p>
    <w:p>
      <w:r>
        <w:t>Bản Púng</w:t>
      </w:r>
    </w:p>
    <w:p>
      <w:r>
        <w:t>DTTS</w:t>
      </w:r>
    </w:p>
    <w:p>
      <w:r>
        <w:t>MN</w:t>
      </w:r>
    </w:p>
    <w:p>
      <w:r>
        <w:t>ĐBKK</w:t>
      </w:r>
    </w:p>
    <w:p>
      <w:r>
        <w:t>37</w:t>
      </w:r>
    </w:p>
    <w:p>
      <w:r>
        <w:t>Bản Vuông Mè</w:t>
      </w:r>
    </w:p>
    <w:p>
      <w:r>
        <w:t>DTTS</w:t>
      </w:r>
    </w:p>
    <w:p>
      <w:r>
        <w:t>MN</w:t>
      </w:r>
    </w:p>
    <w:p>
      <w:r>
        <w:t>ĐBKK</w:t>
      </w:r>
    </w:p>
    <w:p>
      <w:r>
        <w:t>38</w:t>
      </w:r>
    </w:p>
    <w:p>
      <w:r>
        <w:t>Bản Sươn Mè</w:t>
      </w:r>
    </w:p>
    <w:p>
      <w:r>
        <w:t>DTTS</w:t>
      </w:r>
    </w:p>
    <w:p>
      <w:r>
        <w:t>MN</w:t>
      </w:r>
    </w:p>
    <w:p>
      <w:r>
        <w:t>ĐBKK</w:t>
      </w:r>
    </w:p>
    <w:p>
      <w:r>
        <w:t>39</w:t>
      </w:r>
    </w:p>
    <w:p>
      <w:r>
        <w:t>Bản Khiềng</w:t>
      </w:r>
    </w:p>
    <w:p>
      <w:r>
        <w:t>DTTS</w:t>
      </w:r>
    </w:p>
    <w:p>
      <w:r>
        <w:t>MN</w:t>
      </w:r>
    </w:p>
    <w:p>
      <w:r>
        <w:t>ĐBKK</w:t>
      </w:r>
    </w:p>
    <w:p>
      <w:r>
        <w:t>40</w:t>
      </w:r>
    </w:p>
    <w:p>
      <w:r>
        <w:t>Bản Thẳm</w:t>
      </w:r>
    </w:p>
    <w:p>
      <w:r>
        <w:t>DTTS</w:t>
      </w:r>
    </w:p>
    <w:p>
      <w:r>
        <w:t>MN</w:t>
      </w:r>
    </w:p>
    <w:p>
      <w:r>
        <w:t>ĐBKK</w:t>
      </w:r>
    </w:p>
    <w:p>
      <w:r>
        <w:t>22</w:t>
      </w:r>
    </w:p>
    <w:p>
      <w:r>
        <w:t>Xã Mai Sơn</w:t>
      </w:r>
    </w:p>
    <w:p>
      <w:r>
        <w:t>67</w:t>
      </w:r>
    </w:p>
    <w:p>
      <w:r>
        <w:t>39</w:t>
      </w:r>
    </w:p>
    <w:p>
      <w:r>
        <w:t>67</w:t>
      </w:r>
    </w:p>
    <w:p>
      <w:r>
        <w:t>0</w:t>
      </w:r>
    </w:p>
    <w:p>
      <w:r>
        <w:t>1</w:t>
      </w:r>
    </w:p>
    <w:p>
      <w:r>
        <w:t>Tiểu khu 1</w:t>
      </w:r>
    </w:p>
    <w:p>
      <w:r>
        <w:t>DTTS</w:t>
      </w:r>
    </w:p>
    <w:p>
      <w:r>
        <w:t>MN</w:t>
      </w:r>
    </w:p>
    <w:p>
      <w:r>
        <w:t>2</w:t>
      </w:r>
    </w:p>
    <w:p>
      <w:r>
        <w:t>Tiểu khu 2</w:t>
      </w:r>
    </w:p>
    <w:p>
      <w:r>
        <w:t>MN</w:t>
      </w:r>
    </w:p>
    <w:p>
      <w:r>
        <w:t>3</w:t>
      </w:r>
    </w:p>
    <w:p>
      <w:r>
        <w:t>Tiểu khu 3</w:t>
      </w:r>
    </w:p>
    <w:p>
      <w:r>
        <w:t>DTTS</w:t>
      </w:r>
    </w:p>
    <w:p>
      <w:r>
        <w:t>MN</w:t>
      </w:r>
    </w:p>
    <w:p>
      <w:r>
        <w:t>4</w:t>
      </w:r>
    </w:p>
    <w:p>
      <w:r>
        <w:t>Tiểu khu 4</w:t>
      </w:r>
    </w:p>
    <w:p>
      <w:r>
        <w:t>MN</w:t>
      </w:r>
    </w:p>
    <w:p>
      <w:r>
        <w:t>5</w:t>
      </w:r>
    </w:p>
    <w:p>
      <w:r>
        <w:t>Tiểu khu 5</w:t>
      </w:r>
    </w:p>
    <w:p>
      <w:r>
        <w:t>MN</w:t>
      </w:r>
    </w:p>
    <w:p>
      <w:r>
        <w:t>6</w:t>
      </w:r>
    </w:p>
    <w:p>
      <w:r>
        <w:t>Tiểu khu 6</w:t>
      </w:r>
    </w:p>
    <w:p>
      <w:r>
        <w:t>MN</w:t>
      </w:r>
    </w:p>
    <w:p>
      <w:r>
        <w:t>7</w:t>
      </w:r>
    </w:p>
    <w:p>
      <w:r>
        <w:t>Tiểu khu 7</w:t>
      </w:r>
    </w:p>
    <w:p>
      <w:r>
        <w:t>DTTS</w:t>
      </w:r>
    </w:p>
    <w:p>
      <w:r>
        <w:t>MN</w:t>
      </w:r>
    </w:p>
    <w:p>
      <w:r>
        <w:t>8</w:t>
      </w:r>
    </w:p>
    <w:p>
      <w:r>
        <w:t>Tiểu khu 8</w:t>
      </w:r>
    </w:p>
    <w:p>
      <w:r>
        <w:t>DTTS</w:t>
      </w:r>
    </w:p>
    <w:p>
      <w:r>
        <w:t>MN</w:t>
      </w:r>
    </w:p>
    <w:p>
      <w:r>
        <w:t>9</w:t>
      </w:r>
    </w:p>
    <w:p>
      <w:r>
        <w:t>Tiểu khu 9</w:t>
      </w:r>
    </w:p>
    <w:p>
      <w:r>
        <w:t>MN</w:t>
      </w:r>
    </w:p>
    <w:p>
      <w:r>
        <w:t>10</w:t>
      </w:r>
    </w:p>
    <w:p>
      <w:r>
        <w:t>Tiểu khu 10</w:t>
      </w:r>
    </w:p>
    <w:p>
      <w:r>
        <w:t>MN</w:t>
      </w:r>
    </w:p>
    <w:p>
      <w:r>
        <w:t>11</w:t>
      </w:r>
    </w:p>
    <w:p>
      <w:r>
        <w:t>Tiểu khu 11</w:t>
      </w:r>
    </w:p>
    <w:p>
      <w:r>
        <w:t>MN</w:t>
      </w:r>
    </w:p>
    <w:p>
      <w:r>
        <w:t>12</w:t>
      </w:r>
    </w:p>
    <w:p>
      <w:r>
        <w:t>Tiểu khu 12</w:t>
      </w:r>
    </w:p>
    <w:p>
      <w:r>
        <w:t>DTTS</w:t>
      </w:r>
    </w:p>
    <w:p>
      <w:r>
        <w:t>MN</w:t>
      </w:r>
    </w:p>
    <w:p>
      <w:r>
        <w:t>13</w:t>
      </w:r>
    </w:p>
    <w:p>
      <w:r>
        <w:t>Tiểu khu 13</w:t>
      </w:r>
    </w:p>
    <w:p>
      <w:r>
        <w:t>DTTS</w:t>
      </w:r>
    </w:p>
    <w:p>
      <w:r>
        <w:t>MN</w:t>
      </w:r>
    </w:p>
    <w:p>
      <w:r>
        <w:t>14</w:t>
      </w:r>
    </w:p>
    <w:p>
      <w:r>
        <w:t>Tiểu khu 14</w:t>
      </w:r>
    </w:p>
    <w:p>
      <w:r>
        <w:t>DTTS</w:t>
      </w:r>
    </w:p>
    <w:p>
      <w:r>
        <w:t>MN</w:t>
      </w:r>
    </w:p>
    <w:p>
      <w:r>
        <w:t>15</w:t>
      </w:r>
    </w:p>
    <w:p>
      <w:r>
        <w:t>Tiểu khu 15</w:t>
      </w:r>
    </w:p>
    <w:p>
      <w:r>
        <w:t>DTTS</w:t>
      </w:r>
    </w:p>
    <w:p>
      <w:r>
        <w:t>MN</w:t>
      </w:r>
    </w:p>
    <w:p>
      <w:r>
        <w:t>16</w:t>
      </w:r>
    </w:p>
    <w:p>
      <w:r>
        <w:t>Tiểu khu 16</w:t>
      </w:r>
    </w:p>
    <w:p>
      <w:r>
        <w:t>DTTS</w:t>
      </w:r>
    </w:p>
    <w:p>
      <w:r>
        <w:t>MN</w:t>
      </w:r>
    </w:p>
    <w:p>
      <w:r>
        <w:t>17</w:t>
      </w:r>
    </w:p>
    <w:p>
      <w:r>
        <w:t>Tiểu khu 17</w:t>
      </w:r>
    </w:p>
    <w:p>
      <w:r>
        <w:t>MN</w:t>
      </w:r>
    </w:p>
    <w:p>
      <w:r>
        <w:t>18</w:t>
      </w:r>
    </w:p>
    <w:p>
      <w:r>
        <w:t>Tiểu khu 18</w:t>
      </w:r>
    </w:p>
    <w:p>
      <w:r>
        <w:t>MN</w:t>
      </w:r>
    </w:p>
    <w:p>
      <w:r>
        <w:t>19</w:t>
      </w:r>
    </w:p>
    <w:p>
      <w:r>
        <w:t>Tiểu khu 19</w:t>
      </w:r>
    </w:p>
    <w:p>
      <w:r>
        <w:t>MN</w:t>
      </w:r>
    </w:p>
    <w:p>
      <w:r>
        <w:t>20</w:t>
      </w:r>
    </w:p>
    <w:p>
      <w:r>
        <w:t>Tiểu khu 20</w:t>
      </w:r>
    </w:p>
    <w:p>
      <w:r>
        <w:t>MN</w:t>
      </w:r>
    </w:p>
    <w:p>
      <w:r>
        <w:t>21</w:t>
      </w:r>
    </w:p>
    <w:p>
      <w:r>
        <w:t>Tiểu khu 21</w:t>
      </w:r>
    </w:p>
    <w:p>
      <w:r>
        <w:t>MN</w:t>
      </w:r>
    </w:p>
    <w:p>
      <w:r>
        <w:t>22</w:t>
      </w:r>
    </w:p>
    <w:p>
      <w:r>
        <w:t>Bản Dôm</w:t>
      </w:r>
    </w:p>
    <w:p>
      <w:r>
        <w:t>DTTS</w:t>
      </w:r>
    </w:p>
    <w:p>
      <w:r>
        <w:t>MN</w:t>
      </w:r>
    </w:p>
    <w:p>
      <w:r>
        <w:t>23</w:t>
      </w:r>
    </w:p>
    <w:p>
      <w:r>
        <w:t>Thôn Tiền phong</w:t>
      </w:r>
    </w:p>
    <w:p>
      <w:r>
        <w:t>MN</w:t>
      </w:r>
    </w:p>
    <w:p>
      <w:r>
        <w:t>24</w:t>
      </w:r>
    </w:p>
    <w:p>
      <w:r>
        <w:t>Tiểu khu Nà Sản</w:t>
      </w:r>
    </w:p>
    <w:p>
      <w:r>
        <w:t>MN</w:t>
      </w:r>
    </w:p>
    <w:p>
      <w:r>
        <w:t>25</w:t>
      </w:r>
    </w:p>
    <w:p>
      <w:r>
        <w:t>Thôn Hát Lót</w:t>
      </w:r>
    </w:p>
    <w:p>
      <w:r>
        <w:t>MN</w:t>
      </w:r>
    </w:p>
    <w:p>
      <w:r>
        <w:t>26</w:t>
      </w:r>
    </w:p>
    <w:p>
      <w:r>
        <w:t>Thôn Nà Cang</w:t>
      </w:r>
    </w:p>
    <w:p>
      <w:r>
        <w:t>MN</w:t>
      </w:r>
    </w:p>
    <w:p>
      <w:r>
        <w:t>27</w:t>
      </w:r>
    </w:p>
    <w:p>
      <w:r>
        <w:t>Bản Nà Sẳng</w:t>
      </w:r>
    </w:p>
    <w:p>
      <w:r>
        <w:t>DTTS</w:t>
      </w:r>
    </w:p>
    <w:p>
      <w:r>
        <w:t>MN</w:t>
      </w:r>
    </w:p>
    <w:p>
      <w:r>
        <w:t>28</w:t>
      </w:r>
    </w:p>
    <w:p>
      <w:r>
        <w:t>Bản Yên Tiến</w:t>
      </w:r>
    </w:p>
    <w:p>
      <w:r>
        <w:t>DTTS</w:t>
      </w:r>
    </w:p>
    <w:p>
      <w:r>
        <w:t>MN</w:t>
      </w:r>
    </w:p>
    <w:p>
      <w:r>
        <w:t>29</w:t>
      </w:r>
    </w:p>
    <w:p>
      <w:r>
        <w:t>Bản Nặm Ban</w:t>
      </w:r>
    </w:p>
    <w:p>
      <w:r>
        <w:t>DTTS</w:t>
      </w:r>
    </w:p>
    <w:p>
      <w:r>
        <w:t>MN</w:t>
      </w:r>
    </w:p>
    <w:p>
      <w:r>
        <w:t>30</w:t>
      </w:r>
    </w:p>
    <w:p>
      <w:r>
        <w:t>Bản Phiêng Trai</w:t>
      </w:r>
    </w:p>
    <w:p>
      <w:r>
        <w:t>DTTS</w:t>
      </w:r>
    </w:p>
    <w:p>
      <w:r>
        <w:t>MN</w:t>
      </w:r>
    </w:p>
    <w:p>
      <w:r>
        <w:t>31</w:t>
      </w:r>
    </w:p>
    <w:p>
      <w:r>
        <w:t>Bản Nà Sy</w:t>
      </w:r>
    </w:p>
    <w:p>
      <w:r>
        <w:t>DTTS</w:t>
      </w:r>
    </w:p>
    <w:p>
      <w:r>
        <w:t>MN</w:t>
      </w:r>
    </w:p>
    <w:p>
      <w:r>
        <w:t>32</w:t>
      </w:r>
    </w:p>
    <w:p>
      <w:r>
        <w:t>Bản Lót Tiến</w:t>
      </w:r>
    </w:p>
    <w:p>
      <w:r>
        <w:t>DTTS</w:t>
      </w:r>
    </w:p>
    <w:p>
      <w:r>
        <w:t>MN</w:t>
      </w:r>
    </w:p>
    <w:p>
      <w:r>
        <w:t>33</w:t>
      </w:r>
    </w:p>
    <w:p>
      <w:r>
        <w:t>Bản Củ Nghè</w:t>
      </w:r>
    </w:p>
    <w:p>
      <w:r>
        <w:t>DTTS</w:t>
      </w:r>
    </w:p>
    <w:p>
      <w:r>
        <w:t>MN</w:t>
      </w:r>
    </w:p>
    <w:p>
      <w:r>
        <w:t>34</w:t>
      </w:r>
    </w:p>
    <w:p>
      <w:r>
        <w:t>Bản Búng Lay</w:t>
      </w:r>
    </w:p>
    <w:p>
      <w:r>
        <w:t>DTTS</w:t>
      </w:r>
    </w:p>
    <w:p>
      <w:r>
        <w:t>MN</w:t>
      </w:r>
    </w:p>
    <w:p>
      <w:r>
        <w:t>35</w:t>
      </w:r>
    </w:p>
    <w:p>
      <w:r>
        <w:t>Bản Nà Hạ</w:t>
      </w:r>
    </w:p>
    <w:p>
      <w:r>
        <w:t>DTTS</w:t>
      </w:r>
    </w:p>
    <w:p>
      <w:r>
        <w:t>MN</w:t>
      </w:r>
    </w:p>
    <w:p>
      <w:r>
        <w:t>36</w:t>
      </w:r>
    </w:p>
    <w:p>
      <w:r>
        <w:t>Bản Lọng Khoang</w:t>
      </w:r>
    </w:p>
    <w:p>
      <w:r>
        <w:t>DTTS</w:t>
      </w:r>
    </w:p>
    <w:p>
      <w:r>
        <w:t>MN</w:t>
      </w:r>
    </w:p>
    <w:p>
      <w:r>
        <w:t>37</w:t>
      </w:r>
    </w:p>
    <w:p>
      <w:r>
        <w:t>Bản Ngồ Hén</w:t>
      </w:r>
    </w:p>
    <w:p>
      <w:r>
        <w:t>DTTS</w:t>
      </w:r>
    </w:p>
    <w:p>
      <w:r>
        <w:t>MN</w:t>
      </w:r>
    </w:p>
    <w:p>
      <w:r>
        <w:t>38</w:t>
      </w:r>
    </w:p>
    <w:p>
      <w:r>
        <w:t>Bản 428</w:t>
      </w:r>
    </w:p>
    <w:p>
      <w:r>
        <w:t>DTTS</w:t>
      </w:r>
    </w:p>
    <w:p>
      <w:r>
        <w:t>MN</w:t>
      </w:r>
    </w:p>
    <w:p>
      <w:r>
        <w:t>39</w:t>
      </w:r>
    </w:p>
    <w:p>
      <w:r>
        <w:t>Bản Mu Kít</w:t>
      </w:r>
    </w:p>
    <w:p>
      <w:r>
        <w:t>DTTS</w:t>
      </w:r>
    </w:p>
    <w:p>
      <w:r>
        <w:t>MN</w:t>
      </w:r>
    </w:p>
    <w:p>
      <w:r>
        <w:t>40</w:t>
      </w:r>
    </w:p>
    <w:p>
      <w:r>
        <w:t>Bản Phiêng Hỳ</w:t>
      </w:r>
    </w:p>
    <w:p>
      <w:r>
        <w:t>DTTS</w:t>
      </w:r>
    </w:p>
    <w:p>
      <w:r>
        <w:t>MN</w:t>
      </w:r>
    </w:p>
    <w:p>
      <w:r>
        <w:t>41</w:t>
      </w:r>
    </w:p>
    <w:p>
      <w:r>
        <w:t>Tiểu khu 3/2</w:t>
      </w:r>
    </w:p>
    <w:p>
      <w:r>
        <w:t>MN</w:t>
      </w:r>
    </w:p>
    <w:p>
      <w:r>
        <w:t>42</w:t>
      </w:r>
    </w:p>
    <w:p>
      <w:r>
        <w:t>Tiểu khu 19/5</w:t>
      </w:r>
    </w:p>
    <w:p>
      <w:r>
        <w:t>MN</w:t>
      </w:r>
    </w:p>
    <w:p>
      <w:r>
        <w:t>43</w:t>
      </w:r>
    </w:p>
    <w:p>
      <w:r>
        <w:t>Tiểu khu 39</w:t>
      </w:r>
    </w:p>
    <w:p>
      <w:r>
        <w:t>MN</w:t>
      </w:r>
    </w:p>
    <w:p>
      <w:r>
        <w:t>44</w:t>
      </w:r>
    </w:p>
    <w:p>
      <w:r>
        <w:t>Bản Nhạp</w:t>
      </w:r>
    </w:p>
    <w:p>
      <w:r>
        <w:t>DTTS</w:t>
      </w:r>
    </w:p>
    <w:p>
      <w:r>
        <w:t>MN</w:t>
      </w:r>
    </w:p>
    <w:p>
      <w:r>
        <w:t>45</w:t>
      </w:r>
    </w:p>
    <w:p>
      <w:r>
        <w:t>Bản Lếch</w:t>
      </w:r>
    </w:p>
    <w:p>
      <w:r>
        <w:t>DTTS</w:t>
      </w:r>
    </w:p>
    <w:p>
      <w:r>
        <w:t>MN</w:t>
      </w:r>
    </w:p>
    <w:p>
      <w:r>
        <w:t>46</w:t>
      </w:r>
    </w:p>
    <w:p>
      <w:r>
        <w:t>Bản Mé Lếch</w:t>
      </w:r>
    </w:p>
    <w:p>
      <w:r>
        <w:t>MN</w:t>
      </w:r>
    </w:p>
    <w:p>
      <w:r>
        <w:t>47</w:t>
      </w:r>
    </w:p>
    <w:p>
      <w:r>
        <w:t>Thôn 3 Cò Nòi</w:t>
      </w:r>
    </w:p>
    <w:p>
      <w:r>
        <w:t>MN</w:t>
      </w:r>
    </w:p>
    <w:p>
      <w:r>
        <w:t>48</w:t>
      </w:r>
    </w:p>
    <w:p>
      <w:r>
        <w:t>Thôn 2 Cò Nòi</w:t>
      </w:r>
    </w:p>
    <w:p>
      <w:r>
        <w:t>MN</w:t>
      </w:r>
    </w:p>
    <w:p>
      <w:r>
        <w:t>49</w:t>
      </w:r>
    </w:p>
    <w:p>
      <w:r>
        <w:t>Thôn 1 Cò Nòi</w:t>
      </w:r>
    </w:p>
    <w:p>
      <w:r>
        <w:t>MN</w:t>
      </w:r>
    </w:p>
    <w:p>
      <w:r>
        <w:t>50</w:t>
      </w:r>
    </w:p>
    <w:p>
      <w:r>
        <w:t>Tiểu khu 26/3</w:t>
      </w:r>
    </w:p>
    <w:p>
      <w:r>
        <w:t>MN</w:t>
      </w:r>
    </w:p>
    <w:p>
      <w:r>
        <w:t>51</w:t>
      </w:r>
    </w:p>
    <w:p>
      <w:r>
        <w:t>Tiểu khu Bình Minh</w:t>
      </w:r>
    </w:p>
    <w:p>
      <w:r>
        <w:t>MN</w:t>
      </w:r>
    </w:p>
    <w:p>
      <w:r>
        <w:t>52</w:t>
      </w:r>
    </w:p>
    <w:p>
      <w:r>
        <w:t>Tiểu khu Quyết Thắng</w:t>
      </w:r>
    </w:p>
    <w:p>
      <w:r>
        <w:t>MN</w:t>
      </w:r>
    </w:p>
    <w:p>
      <w:r>
        <w:t>53</w:t>
      </w:r>
    </w:p>
    <w:p>
      <w:r>
        <w:t>Tiểu khu Thống Nhất</w:t>
      </w:r>
    </w:p>
    <w:p>
      <w:r>
        <w:t>MN</w:t>
      </w:r>
    </w:p>
    <w:p>
      <w:r>
        <w:t>54</w:t>
      </w:r>
    </w:p>
    <w:p>
      <w:r>
        <w:t>Bản Nong Mòn</w:t>
      </w:r>
    </w:p>
    <w:p>
      <w:r>
        <w:t>DTTS</w:t>
      </w:r>
    </w:p>
    <w:p>
      <w:r>
        <w:t>MN</w:t>
      </w:r>
    </w:p>
    <w:p>
      <w:r>
        <w:t>55</w:t>
      </w:r>
    </w:p>
    <w:p>
      <w:r>
        <w:t>Bản Hin Thuội</w:t>
      </w:r>
    </w:p>
    <w:p>
      <w:r>
        <w:t>DTTS</w:t>
      </w:r>
    </w:p>
    <w:p>
      <w:r>
        <w:t>MN</w:t>
      </w:r>
    </w:p>
    <w:p>
      <w:r>
        <w:t>56</w:t>
      </w:r>
    </w:p>
    <w:p>
      <w:r>
        <w:t>Bản Đại Phát</w:t>
      </w:r>
    </w:p>
    <w:p>
      <w:r>
        <w:t>DTTS</w:t>
      </w:r>
    </w:p>
    <w:p>
      <w:r>
        <w:t>MN</w:t>
      </w:r>
    </w:p>
    <w:p>
      <w:r>
        <w:t>57</w:t>
      </w:r>
    </w:p>
    <w:p>
      <w:r>
        <w:t>Bản Nong Te</w:t>
      </w:r>
    </w:p>
    <w:p>
      <w:r>
        <w:t>DTTS</w:t>
      </w:r>
    </w:p>
    <w:p>
      <w:r>
        <w:t>MN</w:t>
      </w:r>
    </w:p>
    <w:p>
      <w:r>
        <w:t>58</w:t>
      </w:r>
    </w:p>
    <w:p>
      <w:r>
        <w:t>Bản Cò Nòi</w:t>
      </w:r>
    </w:p>
    <w:p>
      <w:r>
        <w:t>DTTS</w:t>
      </w:r>
    </w:p>
    <w:p>
      <w:r>
        <w:t>MN</w:t>
      </w:r>
    </w:p>
    <w:p>
      <w:r>
        <w:t>59</w:t>
      </w:r>
    </w:p>
    <w:p>
      <w:r>
        <w:t>Thôn Nà Cang 1</w:t>
      </w:r>
    </w:p>
    <w:p>
      <w:r>
        <w:t>DTTS</w:t>
      </w:r>
    </w:p>
    <w:p>
      <w:r>
        <w:t>MN</w:t>
      </w:r>
    </w:p>
    <w:p>
      <w:r>
        <w:t>60</w:t>
      </w:r>
    </w:p>
    <w:p>
      <w:r>
        <w:t>Bản Hua Tát</w:t>
      </w:r>
    </w:p>
    <w:p>
      <w:r>
        <w:t>DTTS</w:t>
      </w:r>
    </w:p>
    <w:p>
      <w:r>
        <w:t>MN</w:t>
      </w:r>
    </w:p>
    <w:p>
      <w:r>
        <w:t>61</w:t>
      </w:r>
    </w:p>
    <w:p>
      <w:r>
        <w:t>Bản Nong Quỳnh</w:t>
      </w:r>
    </w:p>
    <w:p>
      <w:r>
        <w:t>DTTS</w:t>
      </w:r>
    </w:p>
    <w:p>
      <w:r>
        <w:t>MN</w:t>
      </w:r>
    </w:p>
    <w:p>
      <w:r>
        <w:t>62</w:t>
      </w:r>
    </w:p>
    <w:p>
      <w:r>
        <w:t>Bản Tân Thảo</w:t>
      </w:r>
    </w:p>
    <w:p>
      <w:r>
        <w:t>MN</w:t>
      </w:r>
    </w:p>
    <w:p>
      <w:r>
        <w:t>63</w:t>
      </w:r>
    </w:p>
    <w:p>
      <w:r>
        <w:t>Bản Mòn</w:t>
      </w:r>
    </w:p>
    <w:p>
      <w:r>
        <w:t>DTTS</w:t>
      </w:r>
    </w:p>
    <w:p>
      <w:r>
        <w:t>MN</w:t>
      </w:r>
    </w:p>
    <w:p>
      <w:r>
        <w:t>64</w:t>
      </w:r>
    </w:p>
    <w:p>
      <w:r>
        <w:t>Bản Quỳnh Sơn</w:t>
      </w:r>
    </w:p>
    <w:p>
      <w:r>
        <w:t>DTTS</w:t>
      </w:r>
    </w:p>
    <w:p>
      <w:r>
        <w:t>MN</w:t>
      </w:r>
    </w:p>
    <w:p>
      <w:r>
        <w:t>65</w:t>
      </w:r>
    </w:p>
    <w:p>
      <w:r>
        <w:t>Bản Quỳnh Tiến</w:t>
      </w:r>
    </w:p>
    <w:p>
      <w:r>
        <w:t>DTTS</w:t>
      </w:r>
    </w:p>
    <w:p>
      <w:r>
        <w:t>MN</w:t>
      </w:r>
    </w:p>
    <w:p>
      <w:r>
        <w:t>66</w:t>
      </w:r>
    </w:p>
    <w:p>
      <w:r>
        <w:t>Bản Sơn Pha</w:t>
      </w:r>
    </w:p>
    <w:p>
      <w:r>
        <w:t>DTTS</w:t>
      </w:r>
    </w:p>
    <w:p>
      <w:r>
        <w:t>MN</w:t>
      </w:r>
    </w:p>
    <w:p>
      <w:r>
        <w:t>67</w:t>
      </w:r>
    </w:p>
    <w:p>
      <w:r>
        <w:t>Bản Bình Yên</w:t>
      </w:r>
    </w:p>
    <w:p>
      <w:r>
        <w:t>DTTS</w:t>
      </w:r>
    </w:p>
    <w:p>
      <w:r>
        <w:t>MN</w:t>
      </w:r>
    </w:p>
    <w:p>
      <w:r>
        <w:t>23</w:t>
      </w:r>
    </w:p>
    <w:p>
      <w:r>
        <w:t>Xã Phiêng Pằn</w:t>
      </w:r>
    </w:p>
    <w:p>
      <w:r>
        <w:t>45</w:t>
      </w:r>
    </w:p>
    <w:p>
      <w:r>
        <w:t>45</w:t>
      </w:r>
    </w:p>
    <w:p>
      <w:r>
        <w:t>45</w:t>
      </w:r>
    </w:p>
    <w:p>
      <w:r>
        <w:t>35</w:t>
      </w:r>
    </w:p>
    <w:p>
      <w:r>
        <w:t>1</w:t>
      </w:r>
    </w:p>
    <w:p>
      <w:r>
        <w:t>Bản Pá Nó</w:t>
      </w:r>
    </w:p>
    <w:p>
      <w:r>
        <w:t>DTTS</w:t>
      </w:r>
    </w:p>
    <w:p>
      <w:r>
        <w:t>MN</w:t>
      </w:r>
    </w:p>
    <w:p>
      <w:r>
        <w:t>ĐBKK</w:t>
      </w:r>
    </w:p>
    <w:p>
      <w:r>
        <w:t>2</w:t>
      </w:r>
    </w:p>
    <w:p>
      <w:r>
        <w:t>Bản Co Hày</w:t>
      </w:r>
    </w:p>
    <w:p>
      <w:r>
        <w:t>DTTS</w:t>
      </w:r>
    </w:p>
    <w:p>
      <w:r>
        <w:t>MN</w:t>
      </w:r>
    </w:p>
    <w:p>
      <w:r>
        <w:t>ĐBKK</w:t>
      </w:r>
    </w:p>
    <w:p>
      <w:r>
        <w:t>3</w:t>
      </w:r>
    </w:p>
    <w:p>
      <w:r>
        <w:t>Bản Pá Liềng</w:t>
      </w:r>
    </w:p>
    <w:p>
      <w:r>
        <w:t>DTTS</w:t>
      </w:r>
    </w:p>
    <w:p>
      <w:r>
        <w:t>MN</w:t>
      </w:r>
    </w:p>
    <w:p>
      <w:r>
        <w:t>ĐBKK</w:t>
      </w:r>
    </w:p>
    <w:p>
      <w:r>
        <w:t>4</w:t>
      </w:r>
    </w:p>
    <w:p>
      <w:r>
        <w:t>Bản Kết Hay</w:t>
      </w:r>
    </w:p>
    <w:p>
      <w:r>
        <w:t>DTTS</w:t>
      </w:r>
    </w:p>
    <w:p>
      <w:r>
        <w:t>MN</w:t>
      </w:r>
    </w:p>
    <w:p>
      <w:r>
        <w:t>ĐBKK</w:t>
      </w:r>
    </w:p>
    <w:p>
      <w:r>
        <w:t>5</w:t>
      </w:r>
    </w:p>
    <w:p>
      <w:r>
        <w:t>Bản Pá Ban</w:t>
      </w:r>
    </w:p>
    <w:p>
      <w:r>
        <w:t>DTTS</w:t>
      </w:r>
    </w:p>
    <w:p>
      <w:r>
        <w:t>MN</w:t>
      </w:r>
    </w:p>
    <w:p>
      <w:r>
        <w:t>ĐBKK</w:t>
      </w:r>
    </w:p>
    <w:p>
      <w:r>
        <w:t>6</w:t>
      </w:r>
    </w:p>
    <w:p>
      <w:r>
        <w:t>Bản Pá Po</w:t>
      </w:r>
    </w:p>
    <w:p>
      <w:r>
        <w:t>DTTS</w:t>
      </w:r>
    </w:p>
    <w:p>
      <w:r>
        <w:t>MN</w:t>
      </w:r>
    </w:p>
    <w:p>
      <w:r>
        <w:t>ĐBKK</w:t>
      </w:r>
    </w:p>
    <w:p>
      <w:r>
        <w:t>7</w:t>
      </w:r>
    </w:p>
    <w:p>
      <w:r>
        <w:t>Bản Nà Pồng</w:t>
      </w:r>
    </w:p>
    <w:p>
      <w:r>
        <w:t>DTTS</w:t>
      </w:r>
    </w:p>
    <w:p>
      <w:r>
        <w:t>MN</w:t>
      </w:r>
    </w:p>
    <w:p>
      <w:r>
        <w:t>ĐBKK</w:t>
      </w:r>
    </w:p>
    <w:p>
      <w:r>
        <w:t>8</w:t>
      </w:r>
    </w:p>
    <w:p>
      <w:r>
        <w:t>Bản Pá Tong</w:t>
      </w:r>
    </w:p>
    <w:p>
      <w:r>
        <w:t>DTTS</w:t>
      </w:r>
    </w:p>
    <w:p>
      <w:r>
        <w:t>MN</w:t>
      </w:r>
    </w:p>
    <w:p>
      <w:r>
        <w:t>ĐBKK</w:t>
      </w:r>
    </w:p>
    <w:p>
      <w:r>
        <w:t>9</w:t>
      </w:r>
    </w:p>
    <w:p>
      <w:r>
        <w:t>Bản Hua Bó</w:t>
      </w:r>
    </w:p>
    <w:p>
      <w:r>
        <w:t>DTTS</w:t>
      </w:r>
    </w:p>
    <w:p>
      <w:r>
        <w:t>MN</w:t>
      </w:r>
    </w:p>
    <w:p>
      <w:r>
        <w:t>ĐBKK</w:t>
      </w:r>
    </w:p>
    <w:p>
      <w:r>
        <w:t>10</w:t>
      </w:r>
    </w:p>
    <w:p>
      <w:r>
        <w:t>Bản Nà Nhụng</w:t>
      </w:r>
    </w:p>
    <w:p>
      <w:r>
        <w:t>DTTS</w:t>
      </w:r>
    </w:p>
    <w:p>
      <w:r>
        <w:t>MN</w:t>
      </w:r>
    </w:p>
    <w:p>
      <w:r>
        <w:t>ĐBKK</w:t>
      </w:r>
    </w:p>
    <w:p>
      <w:r>
        <w:t>11</w:t>
      </w:r>
    </w:p>
    <w:p>
      <w:r>
        <w:t>Bản Pẻn</w:t>
      </w:r>
    </w:p>
    <w:p>
      <w:r>
        <w:t>DTTS</w:t>
      </w:r>
    </w:p>
    <w:p>
      <w:r>
        <w:t>MN</w:t>
      </w:r>
    </w:p>
    <w:p>
      <w:r>
        <w:t>ĐBKK</w:t>
      </w:r>
    </w:p>
    <w:p>
      <w:r>
        <w:t>12</w:t>
      </w:r>
    </w:p>
    <w:p>
      <w:r>
        <w:t>Bản Phiêng Khàng</w:t>
      </w:r>
    </w:p>
    <w:p>
      <w:r>
        <w:t>DTTS</w:t>
      </w:r>
    </w:p>
    <w:p>
      <w:r>
        <w:t>MN</w:t>
      </w:r>
    </w:p>
    <w:p>
      <w:r>
        <w:t>ĐBKK</w:t>
      </w:r>
    </w:p>
    <w:p>
      <w:r>
        <w:t>13</w:t>
      </w:r>
    </w:p>
    <w:p>
      <w:r>
        <w:t>Bản Ta Vắt</w:t>
      </w:r>
    </w:p>
    <w:p>
      <w:r>
        <w:t>DTTS</w:t>
      </w:r>
    </w:p>
    <w:p>
      <w:r>
        <w:t>MN</w:t>
      </w:r>
    </w:p>
    <w:p>
      <w:r>
        <w:t>ĐBKK</w:t>
      </w:r>
    </w:p>
    <w:p>
      <w:r>
        <w:t>14</w:t>
      </w:r>
    </w:p>
    <w:p>
      <w:r>
        <w:t>Bản Nà Hiên</w:t>
      </w:r>
    </w:p>
    <w:p>
      <w:r>
        <w:t>DTTS</w:t>
      </w:r>
    </w:p>
    <w:p>
      <w:r>
        <w:t>MN</w:t>
      </w:r>
    </w:p>
    <w:p>
      <w:r>
        <w:t>ĐBKK</w:t>
      </w:r>
    </w:p>
    <w:p>
      <w:r>
        <w:t>15</w:t>
      </w:r>
    </w:p>
    <w:p>
      <w:r>
        <w:t>Bản Vít</w:t>
      </w:r>
    </w:p>
    <w:p>
      <w:r>
        <w:t>DTTS</w:t>
      </w:r>
    </w:p>
    <w:p>
      <w:r>
        <w:t>MN</w:t>
      </w:r>
    </w:p>
    <w:p>
      <w:r>
        <w:t>ĐBKK</w:t>
      </w:r>
    </w:p>
    <w:p>
      <w:r>
        <w:t>16</w:t>
      </w:r>
    </w:p>
    <w:p>
      <w:r>
        <w:t>Bản Ta Lúc</w:t>
      </w:r>
    </w:p>
    <w:p>
      <w:r>
        <w:t>DTTS</w:t>
      </w:r>
    </w:p>
    <w:p>
      <w:r>
        <w:t>MN</w:t>
      </w:r>
    </w:p>
    <w:p>
      <w:r>
        <w:t>ĐBKK</w:t>
      </w:r>
    </w:p>
    <w:p>
      <w:r>
        <w:t>17</w:t>
      </w:r>
    </w:p>
    <w:p>
      <w:r>
        <w:t>Bản Đen</w:t>
      </w:r>
    </w:p>
    <w:p>
      <w:r>
        <w:t>DTTS</w:t>
      </w:r>
    </w:p>
    <w:p>
      <w:r>
        <w:t>MN</w:t>
      </w:r>
    </w:p>
    <w:p>
      <w:r>
        <w:t>18</w:t>
      </w:r>
    </w:p>
    <w:p>
      <w:r>
        <w:t>Bản Ớt Chả</w:t>
      </w:r>
    </w:p>
    <w:p>
      <w:r>
        <w:t>DTTS</w:t>
      </w:r>
    </w:p>
    <w:p>
      <w:r>
        <w:t>MN</w:t>
      </w:r>
    </w:p>
    <w:p>
      <w:r>
        <w:t>ĐBKK</w:t>
      </w:r>
    </w:p>
    <w:p>
      <w:r>
        <w:t>19</w:t>
      </w:r>
    </w:p>
    <w:p>
      <w:r>
        <w:t>Bản Lọ Dên</w:t>
      </w:r>
    </w:p>
    <w:p>
      <w:r>
        <w:t>DTTS</w:t>
      </w:r>
    </w:p>
    <w:p>
      <w:r>
        <w:t>MN</w:t>
      </w:r>
    </w:p>
    <w:p>
      <w:r>
        <w:t>20</w:t>
      </w:r>
    </w:p>
    <w:p>
      <w:r>
        <w:t>Bản Xà Vịt</w:t>
      </w:r>
    </w:p>
    <w:p>
      <w:r>
        <w:t>DTTS</w:t>
      </w:r>
    </w:p>
    <w:p>
      <w:r>
        <w:t>MN</w:t>
      </w:r>
    </w:p>
    <w:p>
      <w:r>
        <w:t>ĐBKK</w:t>
      </w:r>
    </w:p>
    <w:p>
      <w:r>
        <w:t>21</w:t>
      </w:r>
    </w:p>
    <w:p>
      <w:r>
        <w:t>Bản Xà Kìa</w:t>
      </w:r>
    </w:p>
    <w:p>
      <w:r>
        <w:t>DTTS</w:t>
      </w:r>
    </w:p>
    <w:p>
      <w:r>
        <w:t>MN</w:t>
      </w:r>
    </w:p>
    <w:p>
      <w:r>
        <w:t>ĐBKK</w:t>
      </w:r>
    </w:p>
    <w:p>
      <w:r>
        <w:t>22</w:t>
      </w:r>
    </w:p>
    <w:p>
      <w:r>
        <w:t>Bản Há Sét</w:t>
      </w:r>
    </w:p>
    <w:p>
      <w:r>
        <w:t>DTTS</w:t>
      </w:r>
    </w:p>
    <w:p>
      <w:r>
        <w:t>MN</w:t>
      </w:r>
    </w:p>
    <w:p>
      <w:r>
        <w:t>ĐBKK</w:t>
      </w:r>
    </w:p>
    <w:p>
      <w:r>
        <w:t>23</w:t>
      </w:r>
    </w:p>
    <w:p>
      <w:r>
        <w:t>Bản Pá Sung</w:t>
      </w:r>
    </w:p>
    <w:p>
      <w:r>
        <w:t>DTTS</w:t>
      </w:r>
    </w:p>
    <w:p>
      <w:r>
        <w:t>MN</w:t>
      </w:r>
    </w:p>
    <w:p>
      <w:r>
        <w:t>ĐBKK</w:t>
      </w:r>
    </w:p>
    <w:p>
      <w:r>
        <w:t>24</w:t>
      </w:r>
    </w:p>
    <w:p>
      <w:r>
        <w:t>Bản Nặm Lanh</w:t>
      </w:r>
    </w:p>
    <w:p>
      <w:r>
        <w:t>DTTS</w:t>
      </w:r>
    </w:p>
    <w:p>
      <w:r>
        <w:t>MN</w:t>
      </w:r>
    </w:p>
    <w:p>
      <w:r>
        <w:t>ĐBKK</w:t>
      </w:r>
    </w:p>
    <w:p>
      <w:r>
        <w:t>25</w:t>
      </w:r>
    </w:p>
    <w:p>
      <w:r>
        <w:t>Bản Trạm Hin</w:t>
      </w:r>
    </w:p>
    <w:p>
      <w:r>
        <w:t>DTTS</w:t>
      </w:r>
    </w:p>
    <w:p>
      <w:r>
        <w:t>MN</w:t>
      </w:r>
    </w:p>
    <w:p>
      <w:r>
        <w:t>ĐBKK</w:t>
      </w:r>
    </w:p>
    <w:p>
      <w:r>
        <w:t>26</w:t>
      </w:r>
    </w:p>
    <w:p>
      <w:r>
        <w:t>Bản Nà Hạ</w:t>
      </w:r>
    </w:p>
    <w:p>
      <w:r>
        <w:t>DTTS</w:t>
      </w:r>
    </w:p>
    <w:p>
      <w:r>
        <w:t>MN</w:t>
      </w:r>
    </w:p>
    <w:p>
      <w:r>
        <w:t>27</w:t>
      </w:r>
    </w:p>
    <w:p>
      <w:r>
        <w:t>Bản Lụng Cuông</w:t>
      </w:r>
    </w:p>
    <w:p>
      <w:r>
        <w:t>DTTS</w:t>
      </w:r>
    </w:p>
    <w:p>
      <w:r>
        <w:t>MN</w:t>
      </w:r>
    </w:p>
    <w:p>
      <w:r>
        <w:t>ĐBKK</w:t>
      </w:r>
    </w:p>
    <w:p>
      <w:r>
        <w:t>28</w:t>
      </w:r>
    </w:p>
    <w:p>
      <w:r>
        <w:t>Bản Nà Un</w:t>
      </w:r>
    </w:p>
    <w:p>
      <w:r>
        <w:t>DTTS</w:t>
      </w:r>
    </w:p>
    <w:p>
      <w:r>
        <w:t>MN</w:t>
      </w:r>
    </w:p>
    <w:p>
      <w:r>
        <w:t>ĐBKK</w:t>
      </w:r>
    </w:p>
    <w:p>
      <w:r>
        <w:t>29</w:t>
      </w:r>
    </w:p>
    <w:p>
      <w:r>
        <w:t>Bản Mờn 1</w:t>
      </w:r>
    </w:p>
    <w:p>
      <w:r>
        <w:t>DTTS</w:t>
      </w:r>
    </w:p>
    <w:p>
      <w:r>
        <w:t>MN</w:t>
      </w:r>
    </w:p>
    <w:p>
      <w:r>
        <w:t>30</w:t>
      </w:r>
    </w:p>
    <w:p>
      <w:r>
        <w:t>Bản Mờn 2</w:t>
      </w:r>
    </w:p>
    <w:p>
      <w:r>
        <w:t>DTTS</w:t>
      </w:r>
    </w:p>
    <w:p>
      <w:r>
        <w:t>MN</w:t>
      </w:r>
    </w:p>
    <w:p>
      <w:r>
        <w:t>31</w:t>
      </w:r>
    </w:p>
    <w:p>
      <w:r>
        <w:t>Bản Lạn Quỳnh</w:t>
      </w:r>
    </w:p>
    <w:p>
      <w:r>
        <w:t>DTTS</w:t>
      </w:r>
    </w:p>
    <w:p>
      <w:r>
        <w:t>MN</w:t>
      </w:r>
    </w:p>
    <w:p>
      <w:r>
        <w:t>ĐBKK</w:t>
      </w:r>
    </w:p>
    <w:p>
      <w:r>
        <w:t>32</w:t>
      </w:r>
    </w:p>
    <w:p>
      <w:r>
        <w:t>Bản Lụng Tra</w:t>
      </w:r>
    </w:p>
    <w:p>
      <w:r>
        <w:t>DTTS</w:t>
      </w:r>
    </w:p>
    <w:p>
      <w:r>
        <w:t>MN</w:t>
      </w:r>
    </w:p>
    <w:p>
      <w:r>
        <w:t>ĐBKK</w:t>
      </w:r>
    </w:p>
    <w:p>
      <w:r>
        <w:t>33</w:t>
      </w:r>
    </w:p>
    <w:p>
      <w:r>
        <w:t>Bản Ý Lường</w:t>
      </w:r>
    </w:p>
    <w:p>
      <w:r>
        <w:t>DTTS</w:t>
      </w:r>
    </w:p>
    <w:p>
      <w:r>
        <w:t>MN</w:t>
      </w:r>
    </w:p>
    <w:p>
      <w:r>
        <w:t>ĐBKK</w:t>
      </w:r>
    </w:p>
    <w:p>
      <w:r>
        <w:t>34</w:t>
      </w:r>
    </w:p>
    <w:p>
      <w:r>
        <w:t>Bản Phú Lương</w:t>
      </w:r>
    </w:p>
    <w:p>
      <w:r>
        <w:t>DTTS</w:t>
      </w:r>
    </w:p>
    <w:p>
      <w:r>
        <w:t>MN</w:t>
      </w:r>
    </w:p>
    <w:p>
      <w:r>
        <w:t>35</w:t>
      </w:r>
    </w:p>
    <w:p>
      <w:r>
        <w:t>Bản Chi</w:t>
      </w:r>
    </w:p>
    <w:p>
      <w:r>
        <w:t>DTTS</w:t>
      </w:r>
    </w:p>
    <w:p>
      <w:r>
        <w:t>MN</w:t>
      </w:r>
    </w:p>
    <w:p>
      <w:r>
        <w:t>36</w:t>
      </w:r>
    </w:p>
    <w:p>
      <w:r>
        <w:t>Bản Pó In</w:t>
      </w:r>
    </w:p>
    <w:p>
      <w:r>
        <w:t>DTTS</w:t>
      </w:r>
    </w:p>
    <w:p>
      <w:r>
        <w:t>MN</w:t>
      </w:r>
    </w:p>
    <w:p>
      <w:r>
        <w:t>ĐBKK</w:t>
      </w:r>
    </w:p>
    <w:p>
      <w:r>
        <w:t>37</w:t>
      </w:r>
    </w:p>
    <w:p>
      <w:r>
        <w:t>Bản Oi</w:t>
      </w:r>
    </w:p>
    <w:p>
      <w:r>
        <w:t>DTTS</w:t>
      </w:r>
    </w:p>
    <w:p>
      <w:r>
        <w:t>MN</w:t>
      </w:r>
    </w:p>
    <w:p>
      <w:r>
        <w:t>38</w:t>
      </w:r>
    </w:p>
    <w:p>
      <w:r>
        <w:t>Bản Lù</w:t>
      </w:r>
    </w:p>
    <w:p>
      <w:r>
        <w:t>DTTS</w:t>
      </w:r>
    </w:p>
    <w:p>
      <w:r>
        <w:t>MN</w:t>
      </w:r>
    </w:p>
    <w:p>
      <w:r>
        <w:t>39</w:t>
      </w:r>
    </w:p>
    <w:p>
      <w:r>
        <w:t>Bản Thẳm Phẩng</w:t>
      </w:r>
    </w:p>
    <w:p>
      <w:r>
        <w:t>DTTS</w:t>
      </w:r>
    </w:p>
    <w:p>
      <w:r>
        <w:t>MN</w:t>
      </w:r>
    </w:p>
    <w:p>
      <w:r>
        <w:t>ĐBKK</w:t>
      </w:r>
    </w:p>
    <w:p>
      <w:r>
        <w:t>40</w:t>
      </w:r>
    </w:p>
    <w:p>
      <w:r>
        <w:t>Bản Búa Bon</w:t>
      </w:r>
    </w:p>
    <w:p>
      <w:r>
        <w:t>DTTS</w:t>
      </w:r>
    </w:p>
    <w:p>
      <w:r>
        <w:t>MN</w:t>
      </w:r>
    </w:p>
    <w:p>
      <w:r>
        <w:t>ĐBKK</w:t>
      </w:r>
    </w:p>
    <w:p>
      <w:r>
        <w:t>41</w:t>
      </w:r>
    </w:p>
    <w:p>
      <w:r>
        <w:t>Bản Mật Sàng</w:t>
      </w:r>
    </w:p>
    <w:p>
      <w:r>
        <w:t>DTTS</w:t>
      </w:r>
    </w:p>
    <w:p>
      <w:r>
        <w:t>MN</w:t>
      </w:r>
    </w:p>
    <w:p>
      <w:r>
        <w:t>42</w:t>
      </w:r>
    </w:p>
    <w:p>
      <w:r>
        <w:t>Bản Tảng</w:t>
      </w:r>
    </w:p>
    <w:p>
      <w:r>
        <w:t>DTTS</w:t>
      </w:r>
    </w:p>
    <w:p>
      <w:r>
        <w:t>MN</w:t>
      </w:r>
    </w:p>
    <w:p>
      <w:r>
        <w:t>ĐBKK</w:t>
      </w:r>
    </w:p>
    <w:p>
      <w:r>
        <w:t>43</w:t>
      </w:r>
    </w:p>
    <w:p>
      <w:r>
        <w:t>Bản Phiêng Nọi</w:t>
      </w:r>
    </w:p>
    <w:p>
      <w:r>
        <w:t>DTTS</w:t>
      </w:r>
    </w:p>
    <w:p>
      <w:r>
        <w:t>MN</w:t>
      </w:r>
    </w:p>
    <w:p>
      <w:r>
        <w:t>ĐBKK</w:t>
      </w:r>
    </w:p>
    <w:p>
      <w:r>
        <w:t>44</w:t>
      </w:r>
    </w:p>
    <w:p>
      <w:r>
        <w:t>Bản Kéo Lồm</w:t>
      </w:r>
    </w:p>
    <w:p>
      <w:r>
        <w:t>DTTS</w:t>
      </w:r>
    </w:p>
    <w:p>
      <w:r>
        <w:t>MN</w:t>
      </w:r>
    </w:p>
    <w:p>
      <w:r>
        <w:t>ĐBKK</w:t>
      </w:r>
    </w:p>
    <w:p>
      <w:r>
        <w:t>45</w:t>
      </w:r>
    </w:p>
    <w:p>
      <w:r>
        <w:t>Bản Buôm Khoang</w:t>
      </w:r>
    </w:p>
    <w:p>
      <w:r>
        <w:t>DTTS</w:t>
      </w:r>
    </w:p>
    <w:p>
      <w:r>
        <w:t>MN</w:t>
      </w:r>
    </w:p>
    <w:p>
      <w:r>
        <w:t>ĐBKK</w:t>
      </w:r>
    </w:p>
    <w:p>
      <w:r>
        <w:t>24</w:t>
      </w:r>
    </w:p>
    <w:p>
      <w:r>
        <w:t>Xã Chiềng Mung</w:t>
      </w:r>
    </w:p>
    <w:p>
      <w:r>
        <w:t>42</w:t>
      </w:r>
    </w:p>
    <w:p>
      <w:r>
        <w:t>36</w:t>
      </w:r>
    </w:p>
    <w:p>
      <w:r>
        <w:t>42</w:t>
      </w:r>
    </w:p>
    <w:p>
      <w:r>
        <w:t>0</w:t>
      </w:r>
    </w:p>
    <w:p>
      <w:r>
        <w:t>1</w:t>
      </w:r>
    </w:p>
    <w:p>
      <w:r>
        <w:t>Bản Xum</w:t>
      </w:r>
    </w:p>
    <w:p>
      <w:r>
        <w:t>DTTS</w:t>
      </w:r>
    </w:p>
    <w:p>
      <w:r>
        <w:t>MN</w:t>
      </w:r>
    </w:p>
    <w:p>
      <w:r>
        <w:t>2</w:t>
      </w:r>
    </w:p>
    <w:p>
      <w:r>
        <w:t>Bản Thống Nhất</w:t>
      </w:r>
    </w:p>
    <w:p>
      <w:r>
        <w:t>DTTS</w:t>
      </w:r>
    </w:p>
    <w:p>
      <w:r>
        <w:t>MN</w:t>
      </w:r>
    </w:p>
    <w:p>
      <w:r>
        <w:t>3</w:t>
      </w:r>
    </w:p>
    <w:p>
      <w:r>
        <w:t>Thôn Hoàng Văn Thụ</w:t>
      </w:r>
    </w:p>
    <w:p>
      <w:r>
        <w:t>MN</w:t>
      </w:r>
    </w:p>
    <w:p>
      <w:r>
        <w:t>4</w:t>
      </w:r>
    </w:p>
    <w:p>
      <w:r>
        <w:t>Bản Nà Hạ 1</w:t>
      </w:r>
    </w:p>
    <w:p>
      <w:r>
        <w:t>DTTS</w:t>
      </w:r>
    </w:p>
    <w:p>
      <w:r>
        <w:t>MN</w:t>
      </w:r>
    </w:p>
    <w:p>
      <w:r>
        <w:t>5</w:t>
      </w:r>
    </w:p>
    <w:p>
      <w:r>
        <w:t>Bản Đúc Hản</w:t>
      </w:r>
    </w:p>
    <w:p>
      <w:r>
        <w:t>DTTS</w:t>
      </w:r>
    </w:p>
    <w:p>
      <w:r>
        <w:t>MN</w:t>
      </w:r>
    </w:p>
    <w:p>
      <w:r>
        <w:t>6</w:t>
      </w:r>
    </w:p>
    <w:p>
      <w:r>
        <w:t>Bản Nà Hạ 2</w:t>
      </w:r>
    </w:p>
    <w:p>
      <w:r>
        <w:t>DTTS</w:t>
      </w:r>
    </w:p>
    <w:p>
      <w:r>
        <w:t>MN</w:t>
      </w:r>
    </w:p>
    <w:p>
      <w:r>
        <w:t>7</w:t>
      </w:r>
    </w:p>
    <w:p>
      <w:r>
        <w:t>Thôn 7</w:t>
      </w:r>
    </w:p>
    <w:p>
      <w:r>
        <w:t>MN</w:t>
      </w:r>
    </w:p>
    <w:p>
      <w:r>
        <w:t>8</w:t>
      </w:r>
    </w:p>
    <w:p>
      <w:r>
        <w:t>Bản Hời</w:t>
      </w:r>
    </w:p>
    <w:p>
      <w:r>
        <w:t>DTTS</w:t>
      </w:r>
    </w:p>
    <w:p>
      <w:r>
        <w:t>MN</w:t>
      </w:r>
    </w:p>
    <w:p>
      <w:r>
        <w:t>9</w:t>
      </w:r>
    </w:p>
    <w:p>
      <w:r>
        <w:t>Thôn Đoàn Kết</w:t>
      </w:r>
    </w:p>
    <w:p>
      <w:r>
        <w:t>DTTS</w:t>
      </w:r>
    </w:p>
    <w:p>
      <w:r>
        <w:t>MN</w:t>
      </w:r>
    </w:p>
    <w:p>
      <w:r>
        <w:t>10</w:t>
      </w:r>
    </w:p>
    <w:p>
      <w:r>
        <w:t>Bản Lầu</w:t>
      </w:r>
    </w:p>
    <w:p>
      <w:r>
        <w:t>DTTS</w:t>
      </w:r>
    </w:p>
    <w:p>
      <w:r>
        <w:t>MN</w:t>
      </w:r>
    </w:p>
    <w:p>
      <w:r>
        <w:t>11</w:t>
      </w:r>
    </w:p>
    <w:p>
      <w:r>
        <w:t>Bản Kẹ Nhừn</w:t>
      </w:r>
    </w:p>
    <w:p>
      <w:r>
        <w:t>DTTS</w:t>
      </w:r>
    </w:p>
    <w:p>
      <w:r>
        <w:t>MN</w:t>
      </w:r>
    </w:p>
    <w:p>
      <w:r>
        <w:t>12</w:t>
      </w:r>
    </w:p>
    <w:p>
      <w:r>
        <w:t>Bản Nà Sang</w:t>
      </w:r>
    </w:p>
    <w:p>
      <w:r>
        <w:t>DTTS</w:t>
      </w:r>
    </w:p>
    <w:p>
      <w:r>
        <w:t>MN</w:t>
      </w:r>
    </w:p>
    <w:p>
      <w:r>
        <w:t>13</w:t>
      </w:r>
    </w:p>
    <w:p>
      <w:r>
        <w:t>Thôn Nà Sản</w:t>
      </w:r>
    </w:p>
    <w:p>
      <w:r>
        <w:t>MN</w:t>
      </w:r>
    </w:p>
    <w:p>
      <w:r>
        <w:t>14</w:t>
      </w:r>
    </w:p>
    <w:p>
      <w:r>
        <w:t>Bản Phát</w:t>
      </w:r>
    </w:p>
    <w:p>
      <w:r>
        <w:t>DTTS</w:t>
      </w:r>
    </w:p>
    <w:p>
      <w:r>
        <w:t>MN</w:t>
      </w:r>
    </w:p>
    <w:p>
      <w:r>
        <w:t>15</w:t>
      </w:r>
    </w:p>
    <w:p>
      <w:r>
        <w:t>Bản Bôm Cưa</w:t>
      </w:r>
    </w:p>
    <w:p>
      <w:r>
        <w:t>DTTS</w:t>
      </w:r>
    </w:p>
    <w:p>
      <w:r>
        <w:t>MN</w:t>
      </w:r>
    </w:p>
    <w:p>
      <w:r>
        <w:t>16</w:t>
      </w:r>
    </w:p>
    <w:p>
      <w:r>
        <w:t>Bản Lo</w:t>
      </w:r>
    </w:p>
    <w:p>
      <w:r>
        <w:t>DTTS</w:t>
      </w:r>
    </w:p>
    <w:p>
      <w:r>
        <w:t>MN</w:t>
      </w:r>
    </w:p>
    <w:p>
      <w:r>
        <w:t>17</w:t>
      </w:r>
    </w:p>
    <w:p>
      <w:r>
        <w:t>Bản Mạt</w:t>
      </w:r>
    </w:p>
    <w:p>
      <w:r>
        <w:t>DTTS</w:t>
      </w:r>
    </w:p>
    <w:p>
      <w:r>
        <w:t>MN</w:t>
      </w:r>
    </w:p>
    <w:p>
      <w:r>
        <w:t>18</w:t>
      </w:r>
    </w:p>
    <w:p>
      <w:r>
        <w:t>Thôn 6</w:t>
      </w:r>
    </w:p>
    <w:p>
      <w:r>
        <w:t>MN</w:t>
      </w:r>
    </w:p>
    <w:p>
      <w:r>
        <w:t>19</w:t>
      </w:r>
    </w:p>
    <w:p>
      <w:r>
        <w:t>Bản Sẳng</w:t>
      </w:r>
    </w:p>
    <w:p>
      <w:r>
        <w:t>DTTS</w:t>
      </w:r>
    </w:p>
    <w:p>
      <w:r>
        <w:t>MN</w:t>
      </w:r>
    </w:p>
    <w:p>
      <w:r>
        <w:t>20</w:t>
      </w:r>
    </w:p>
    <w:p>
      <w:r>
        <w:t>Bản Cắp</w:t>
      </w:r>
    </w:p>
    <w:p>
      <w:r>
        <w:t>DTTS</w:t>
      </w:r>
    </w:p>
    <w:p>
      <w:r>
        <w:t>MN</w:t>
      </w:r>
    </w:p>
    <w:p>
      <w:r>
        <w:t>21</w:t>
      </w:r>
    </w:p>
    <w:p>
      <w:r>
        <w:t>Bản Bó</w:t>
      </w:r>
    </w:p>
    <w:p>
      <w:r>
        <w:t>DTTS</w:t>
      </w:r>
    </w:p>
    <w:p>
      <w:r>
        <w:t>MN</w:t>
      </w:r>
    </w:p>
    <w:p>
      <w:r>
        <w:t>22</w:t>
      </w:r>
    </w:p>
    <w:p>
      <w:r>
        <w:t>Bản Quỳnh Pầu</w:t>
      </w:r>
    </w:p>
    <w:p>
      <w:r>
        <w:t>DTTS</w:t>
      </w:r>
    </w:p>
    <w:p>
      <w:r>
        <w:t>MN</w:t>
      </w:r>
    </w:p>
    <w:p>
      <w:r>
        <w:t>23</w:t>
      </w:r>
    </w:p>
    <w:p>
      <w:r>
        <w:t>Bản Bằng Thịnh</w:t>
      </w:r>
    </w:p>
    <w:p>
      <w:r>
        <w:t>DTTS</w:t>
      </w:r>
    </w:p>
    <w:p>
      <w:r>
        <w:t>MN</w:t>
      </w:r>
    </w:p>
    <w:p>
      <w:r>
        <w:t>24</w:t>
      </w:r>
    </w:p>
    <w:p>
      <w:r>
        <w:t>Bản Liềng Quỳnh</w:t>
      </w:r>
    </w:p>
    <w:p>
      <w:r>
        <w:t>DTTS</w:t>
      </w:r>
    </w:p>
    <w:p>
      <w:r>
        <w:t>MN</w:t>
      </w:r>
    </w:p>
    <w:p>
      <w:r>
        <w:t>25</w:t>
      </w:r>
    </w:p>
    <w:p>
      <w:r>
        <w:t>Bản Mé Mời</w:t>
      </w:r>
    </w:p>
    <w:p>
      <w:r>
        <w:t>DTTS</w:t>
      </w:r>
    </w:p>
    <w:p>
      <w:r>
        <w:t>MN</w:t>
      </w:r>
    </w:p>
    <w:p>
      <w:r>
        <w:t>26</w:t>
      </w:r>
    </w:p>
    <w:p>
      <w:r>
        <w:t>Bản Lương Mạt</w:t>
      </w:r>
    </w:p>
    <w:p>
      <w:r>
        <w:t>DTTS</w:t>
      </w:r>
    </w:p>
    <w:p>
      <w:r>
        <w:t>MN</w:t>
      </w:r>
    </w:p>
    <w:p>
      <w:r>
        <w:t>27</w:t>
      </w:r>
    </w:p>
    <w:p>
      <w:r>
        <w:t>Bản Xùm Hào</w:t>
      </w:r>
    </w:p>
    <w:p>
      <w:r>
        <w:t>DTTS</w:t>
      </w:r>
    </w:p>
    <w:p>
      <w:r>
        <w:t>MN</w:t>
      </w:r>
    </w:p>
    <w:p>
      <w:r>
        <w:t>28</w:t>
      </w:r>
    </w:p>
    <w:p>
      <w:r>
        <w:t>Bản Phang Hụm có</w:t>
      </w:r>
    </w:p>
    <w:p>
      <w:r>
        <w:t>DTTS</w:t>
      </w:r>
    </w:p>
    <w:p>
      <w:r>
        <w:t>MN</w:t>
      </w:r>
    </w:p>
    <w:p>
      <w:r>
        <w:t>29</w:t>
      </w:r>
    </w:p>
    <w:p>
      <w:r>
        <w:t>Bản Giàn Bon</w:t>
      </w:r>
    </w:p>
    <w:p>
      <w:r>
        <w:t>DTTS</w:t>
      </w:r>
    </w:p>
    <w:p>
      <w:r>
        <w:t>MN</w:t>
      </w:r>
    </w:p>
    <w:p>
      <w:r>
        <w:t>30</w:t>
      </w:r>
    </w:p>
    <w:p>
      <w:r>
        <w:t>Bản Quỳnh Châu</w:t>
      </w:r>
    </w:p>
    <w:p>
      <w:r>
        <w:t>DTTS</w:t>
      </w:r>
    </w:p>
    <w:p>
      <w:r>
        <w:t>MN</w:t>
      </w:r>
    </w:p>
    <w:p>
      <w:r>
        <w:t>31</w:t>
      </w:r>
    </w:p>
    <w:p>
      <w:r>
        <w:t>Bản Nà Trai</w:t>
      </w:r>
    </w:p>
    <w:p>
      <w:r>
        <w:t>DTTS</w:t>
      </w:r>
    </w:p>
    <w:p>
      <w:r>
        <w:t>MN</w:t>
      </w:r>
    </w:p>
    <w:p>
      <w:r>
        <w:t>32</w:t>
      </w:r>
    </w:p>
    <w:p>
      <w:r>
        <w:t>Bản Bon</w:t>
      </w:r>
    </w:p>
    <w:p>
      <w:r>
        <w:t>DTTS</w:t>
      </w:r>
    </w:p>
    <w:p>
      <w:r>
        <w:t>MN</w:t>
      </w:r>
    </w:p>
    <w:p>
      <w:r>
        <w:t>33</w:t>
      </w:r>
    </w:p>
    <w:p>
      <w:r>
        <w:t>Bản Tiến Xa</w:t>
      </w:r>
    </w:p>
    <w:p>
      <w:r>
        <w:t>MN</w:t>
      </w:r>
    </w:p>
    <w:p>
      <w:r>
        <w:t>34</w:t>
      </w:r>
    </w:p>
    <w:p>
      <w:r>
        <w:t>Bản Mứn Đoàn Kết</w:t>
      </w:r>
    </w:p>
    <w:p>
      <w:r>
        <w:t>DTTS</w:t>
      </w:r>
    </w:p>
    <w:p>
      <w:r>
        <w:t>MN</w:t>
      </w:r>
    </w:p>
    <w:p>
      <w:r>
        <w:t>35</w:t>
      </w:r>
    </w:p>
    <w:p>
      <w:r>
        <w:t>Bản Un</w:t>
      </w:r>
    </w:p>
    <w:p>
      <w:r>
        <w:t>DTTS</w:t>
      </w:r>
    </w:p>
    <w:p>
      <w:r>
        <w:t>MN</w:t>
      </w:r>
    </w:p>
    <w:p>
      <w:r>
        <w:t>36</w:t>
      </w:r>
    </w:p>
    <w:p>
      <w:r>
        <w:t>Bản Lẳm Cút</w:t>
      </w:r>
    </w:p>
    <w:p>
      <w:r>
        <w:t>DTTS</w:t>
      </w:r>
    </w:p>
    <w:p>
      <w:r>
        <w:t>MN</w:t>
      </w:r>
    </w:p>
    <w:p>
      <w:r>
        <w:t>37</w:t>
      </w:r>
    </w:p>
    <w:p>
      <w:r>
        <w:t>Bản Mé</w:t>
      </w:r>
    </w:p>
    <w:p>
      <w:r>
        <w:t>DTTS</w:t>
      </w:r>
    </w:p>
    <w:p>
      <w:r>
        <w:t>MN</w:t>
      </w:r>
    </w:p>
    <w:p>
      <w:r>
        <w:t>38</w:t>
      </w:r>
    </w:p>
    <w:p>
      <w:r>
        <w:t>Bản Rừng Thông</w:t>
      </w:r>
    </w:p>
    <w:p>
      <w:r>
        <w:t>DTTS</w:t>
      </w:r>
    </w:p>
    <w:p>
      <w:r>
        <w:t>MN</w:t>
      </w:r>
    </w:p>
    <w:p>
      <w:r>
        <w:t>39</w:t>
      </w:r>
    </w:p>
    <w:p>
      <w:r>
        <w:t>Bản Ỏ Tra</w:t>
      </w:r>
    </w:p>
    <w:p>
      <w:r>
        <w:t>DTTS</w:t>
      </w:r>
    </w:p>
    <w:p>
      <w:r>
        <w:t>MN</w:t>
      </w:r>
    </w:p>
    <w:p>
      <w:r>
        <w:t>40</w:t>
      </w:r>
    </w:p>
    <w:p>
      <w:r>
        <w:t>Bản Tà Xa</w:t>
      </w:r>
    </w:p>
    <w:p>
      <w:r>
        <w:t>DTTS</w:t>
      </w:r>
    </w:p>
    <w:p>
      <w:r>
        <w:t>MN</w:t>
      </w:r>
    </w:p>
    <w:p>
      <w:r>
        <w:t>41</w:t>
      </w:r>
    </w:p>
    <w:p>
      <w:r>
        <w:t>Bản Thống Nhất 1</w:t>
      </w:r>
    </w:p>
    <w:p>
      <w:r>
        <w:t>DTTS</w:t>
      </w:r>
    </w:p>
    <w:p>
      <w:r>
        <w:t>MN</w:t>
      </w:r>
    </w:p>
    <w:p>
      <w:r>
        <w:t>42</w:t>
      </w:r>
    </w:p>
    <w:p>
      <w:r>
        <w:t>Bản Mai Tiên</w:t>
      </w:r>
    </w:p>
    <w:p>
      <w:r>
        <w:t>MN</w:t>
      </w:r>
    </w:p>
    <w:p>
      <w:r>
        <w:t>25</w:t>
      </w:r>
    </w:p>
    <w:p>
      <w:r>
        <w:t>Xã Phiêng Cằm</w:t>
      </w:r>
    </w:p>
    <w:p>
      <w:r>
        <w:t>34</w:t>
      </w:r>
    </w:p>
    <w:p>
      <w:r>
        <w:t>34</w:t>
      </w:r>
    </w:p>
    <w:p>
      <w:r>
        <w:t>34</w:t>
      </w:r>
    </w:p>
    <w:p>
      <w:r>
        <w:t>34</w:t>
      </w:r>
    </w:p>
    <w:p>
      <w:r>
        <w:t>1</w:t>
      </w:r>
    </w:p>
    <w:p>
      <w:r>
        <w:t>Bản Huổi Sàng</w:t>
      </w:r>
    </w:p>
    <w:p>
      <w:r>
        <w:t>DTTS</w:t>
      </w:r>
    </w:p>
    <w:p>
      <w:r>
        <w:t>MN</w:t>
      </w:r>
    </w:p>
    <w:p>
      <w:r>
        <w:t>ĐBKK</w:t>
      </w:r>
    </w:p>
    <w:p>
      <w:r>
        <w:t>2</w:t>
      </w:r>
    </w:p>
    <w:p>
      <w:r>
        <w:t>Bản Nậm Pút</w:t>
      </w:r>
    </w:p>
    <w:p>
      <w:r>
        <w:t>DTTS</w:t>
      </w:r>
    </w:p>
    <w:p>
      <w:r>
        <w:t>MN</w:t>
      </w:r>
    </w:p>
    <w:p>
      <w:r>
        <w:t>ĐBKK</w:t>
      </w:r>
    </w:p>
    <w:p>
      <w:r>
        <w:t>3</w:t>
      </w:r>
    </w:p>
    <w:p>
      <w:r>
        <w:t>Bản Bằng Ban</w:t>
      </w:r>
    </w:p>
    <w:p>
      <w:r>
        <w:t>DTTS</w:t>
      </w:r>
    </w:p>
    <w:p>
      <w:r>
        <w:t>MN</w:t>
      </w:r>
    </w:p>
    <w:p>
      <w:r>
        <w:t>ĐBKK</w:t>
      </w:r>
    </w:p>
    <w:p>
      <w:r>
        <w:t>4</w:t>
      </w:r>
    </w:p>
    <w:p>
      <w:r>
        <w:t>Bản Nong Xà Nhè</w:t>
      </w:r>
    </w:p>
    <w:p>
      <w:r>
        <w:t>DTTS</w:t>
      </w:r>
    </w:p>
    <w:p>
      <w:r>
        <w:t>MN</w:t>
      </w:r>
    </w:p>
    <w:p>
      <w:r>
        <w:t>ĐBKK</w:t>
      </w:r>
    </w:p>
    <w:p>
      <w:r>
        <w:t>5</w:t>
      </w:r>
    </w:p>
    <w:p>
      <w:r>
        <w:t>Bản Nhụng Trên</w:t>
      </w:r>
    </w:p>
    <w:p>
      <w:r>
        <w:t>DTTS</w:t>
      </w:r>
    </w:p>
    <w:p>
      <w:r>
        <w:t>MN</w:t>
      </w:r>
    </w:p>
    <w:p>
      <w:r>
        <w:t>ĐBKK</w:t>
      </w:r>
    </w:p>
    <w:p>
      <w:r>
        <w:t>6</w:t>
      </w:r>
    </w:p>
    <w:p>
      <w:r>
        <w:t>Bản Sài Khao</w:t>
      </w:r>
    </w:p>
    <w:p>
      <w:r>
        <w:t>DTTS</w:t>
      </w:r>
    </w:p>
    <w:p>
      <w:r>
        <w:t>MN</w:t>
      </w:r>
    </w:p>
    <w:p>
      <w:r>
        <w:t>ĐBKK</w:t>
      </w:r>
    </w:p>
    <w:p>
      <w:r>
        <w:t>7</w:t>
      </w:r>
    </w:p>
    <w:p>
      <w:r>
        <w:t>Bản Hua Pư</w:t>
      </w:r>
    </w:p>
    <w:p>
      <w:r>
        <w:t>DTTS</w:t>
      </w:r>
    </w:p>
    <w:p>
      <w:r>
        <w:t>MN</w:t>
      </w:r>
    </w:p>
    <w:p>
      <w:r>
        <w:t>ĐBKK</w:t>
      </w:r>
    </w:p>
    <w:p>
      <w:r>
        <w:t>8</w:t>
      </w:r>
    </w:p>
    <w:p>
      <w:r>
        <w:t>Bản Phé</w:t>
      </w:r>
    </w:p>
    <w:p>
      <w:r>
        <w:t>DTTS</w:t>
      </w:r>
    </w:p>
    <w:p>
      <w:r>
        <w:t>MN</w:t>
      </w:r>
    </w:p>
    <w:p>
      <w:r>
        <w:t>ĐBKK</w:t>
      </w:r>
    </w:p>
    <w:p>
      <w:r>
        <w:t>9</w:t>
      </w:r>
    </w:p>
    <w:p>
      <w:r>
        <w:t>Bản Xà Liệt</w:t>
      </w:r>
    </w:p>
    <w:p>
      <w:r>
        <w:t>DTTS</w:t>
      </w:r>
    </w:p>
    <w:p>
      <w:r>
        <w:t>MN</w:t>
      </w:r>
    </w:p>
    <w:p>
      <w:r>
        <w:t>ĐBKK</w:t>
      </w:r>
    </w:p>
    <w:p>
      <w:r>
        <w:t>10</w:t>
      </w:r>
    </w:p>
    <w:p>
      <w:r>
        <w:t>Bản Nong Tàu Thái</w:t>
      </w:r>
    </w:p>
    <w:p>
      <w:r>
        <w:t>DTTS</w:t>
      </w:r>
    </w:p>
    <w:p>
      <w:r>
        <w:t>MN</w:t>
      </w:r>
    </w:p>
    <w:p>
      <w:r>
        <w:t>ĐBKK</w:t>
      </w:r>
    </w:p>
    <w:p>
      <w:r>
        <w:t>11</w:t>
      </w:r>
    </w:p>
    <w:p>
      <w:r>
        <w:t>Bản Co Hịnh</w:t>
      </w:r>
    </w:p>
    <w:p>
      <w:r>
        <w:t>DTTS</w:t>
      </w:r>
    </w:p>
    <w:p>
      <w:r>
        <w:t>MN</w:t>
      </w:r>
    </w:p>
    <w:p>
      <w:r>
        <w:t>ĐBKK</w:t>
      </w:r>
    </w:p>
    <w:p>
      <w:r>
        <w:t>12</w:t>
      </w:r>
    </w:p>
    <w:p>
      <w:r>
        <w:t>Bản Pá Hốc</w:t>
      </w:r>
    </w:p>
    <w:p>
      <w:r>
        <w:t>DTTS</w:t>
      </w:r>
    </w:p>
    <w:p>
      <w:r>
        <w:t>MN</w:t>
      </w:r>
    </w:p>
    <w:p>
      <w:r>
        <w:t>ĐBKK</w:t>
      </w:r>
    </w:p>
    <w:p>
      <w:r>
        <w:t>13</w:t>
      </w:r>
    </w:p>
    <w:p>
      <w:r>
        <w:t>Bản Phiêng Khôm</w:t>
      </w:r>
    </w:p>
    <w:p>
      <w:r>
        <w:t>DTTS</w:t>
      </w:r>
    </w:p>
    <w:p>
      <w:r>
        <w:t>MN</w:t>
      </w:r>
    </w:p>
    <w:p>
      <w:r>
        <w:t>ĐBKK</w:t>
      </w:r>
    </w:p>
    <w:p>
      <w:r>
        <w:t>14</w:t>
      </w:r>
    </w:p>
    <w:p>
      <w:r>
        <w:t>Bản Huổi Thùng</w:t>
      </w:r>
    </w:p>
    <w:p>
      <w:r>
        <w:t>DTTS</w:t>
      </w:r>
    </w:p>
    <w:p>
      <w:r>
        <w:t>MN</w:t>
      </w:r>
    </w:p>
    <w:p>
      <w:r>
        <w:t>ĐBKK</w:t>
      </w:r>
    </w:p>
    <w:p>
      <w:r>
        <w:t>15</w:t>
      </w:r>
    </w:p>
    <w:p>
      <w:r>
        <w:t>Bản La Va</w:t>
      </w:r>
    </w:p>
    <w:p>
      <w:r>
        <w:t>DTTS</w:t>
      </w:r>
    </w:p>
    <w:p>
      <w:r>
        <w:t>MN</w:t>
      </w:r>
    </w:p>
    <w:p>
      <w:r>
        <w:t>ĐBKK</w:t>
      </w:r>
    </w:p>
    <w:p>
      <w:r>
        <w:t>16</w:t>
      </w:r>
    </w:p>
    <w:p>
      <w:r>
        <w:t>Bản Huổi Do</w:t>
      </w:r>
    </w:p>
    <w:p>
      <w:r>
        <w:t>DTTS</w:t>
      </w:r>
    </w:p>
    <w:p>
      <w:r>
        <w:t>MN</w:t>
      </w:r>
    </w:p>
    <w:p>
      <w:r>
        <w:t>ĐBKK</w:t>
      </w:r>
    </w:p>
    <w:p>
      <w:r>
        <w:t>17</w:t>
      </w:r>
    </w:p>
    <w:p>
      <w:r>
        <w:t>Bản Pú Tậu</w:t>
      </w:r>
    </w:p>
    <w:p>
      <w:r>
        <w:t>DTTS</w:t>
      </w:r>
    </w:p>
    <w:p>
      <w:r>
        <w:t>MN</w:t>
      </w:r>
    </w:p>
    <w:p>
      <w:r>
        <w:t>ĐBKK</w:t>
      </w:r>
    </w:p>
    <w:p>
      <w:r>
        <w:t>18</w:t>
      </w:r>
    </w:p>
    <w:p>
      <w:r>
        <w:t>Bản Thẳm Hưng</w:t>
      </w:r>
    </w:p>
    <w:p>
      <w:r>
        <w:t>DTTS</w:t>
      </w:r>
    </w:p>
    <w:p>
      <w:r>
        <w:t>MN</w:t>
      </w:r>
    </w:p>
    <w:p>
      <w:r>
        <w:t>ĐBKK</w:t>
      </w:r>
    </w:p>
    <w:p>
      <w:r>
        <w:t>19</w:t>
      </w:r>
    </w:p>
    <w:p>
      <w:r>
        <w:t>Bản Nà Phặng</w:t>
      </w:r>
    </w:p>
    <w:p>
      <w:r>
        <w:t>DTTS</w:t>
      </w:r>
    </w:p>
    <w:p>
      <w:r>
        <w:t>MN</w:t>
      </w:r>
    </w:p>
    <w:p>
      <w:r>
        <w:t>ĐBKK</w:t>
      </w:r>
    </w:p>
    <w:p>
      <w:r>
        <w:t>20</w:t>
      </w:r>
    </w:p>
    <w:p>
      <w:r>
        <w:t>Bản Hua Két</w:t>
      </w:r>
    </w:p>
    <w:p>
      <w:r>
        <w:t>DTTS</w:t>
      </w:r>
    </w:p>
    <w:p>
      <w:r>
        <w:t>MN</w:t>
      </w:r>
    </w:p>
    <w:p>
      <w:r>
        <w:t>ĐBKK</w:t>
      </w:r>
    </w:p>
    <w:p>
      <w:r>
        <w:t>21</w:t>
      </w:r>
    </w:p>
    <w:p>
      <w:r>
        <w:t>Bản Nhụng Dưới</w:t>
      </w:r>
    </w:p>
    <w:p>
      <w:r>
        <w:t>DTTS</w:t>
      </w:r>
    </w:p>
    <w:p>
      <w:r>
        <w:t>MN</w:t>
      </w:r>
    </w:p>
    <w:p>
      <w:r>
        <w:t>ĐBKK</w:t>
      </w:r>
    </w:p>
    <w:p>
      <w:r>
        <w:t>22</w:t>
      </w:r>
    </w:p>
    <w:p>
      <w:r>
        <w:t>Bản Co Muông</w:t>
      </w:r>
    </w:p>
    <w:p>
      <w:r>
        <w:t>DTTS</w:t>
      </w:r>
    </w:p>
    <w:p>
      <w:r>
        <w:t>MN</w:t>
      </w:r>
    </w:p>
    <w:p>
      <w:r>
        <w:t>ĐBKK</w:t>
      </w:r>
    </w:p>
    <w:p>
      <w:r>
        <w:t>23</w:t>
      </w:r>
    </w:p>
    <w:p>
      <w:r>
        <w:t>Bản Củ</w:t>
      </w:r>
    </w:p>
    <w:p>
      <w:r>
        <w:t>DTTS</w:t>
      </w:r>
    </w:p>
    <w:p>
      <w:r>
        <w:t>MN</w:t>
      </w:r>
    </w:p>
    <w:p>
      <w:r>
        <w:t>ĐBKK</w:t>
      </w:r>
    </w:p>
    <w:p>
      <w:r>
        <w:t>24</w:t>
      </w:r>
    </w:p>
    <w:p>
      <w:r>
        <w:t>Bản Cho Cong</w:t>
      </w:r>
    </w:p>
    <w:p>
      <w:r>
        <w:t>DTTS</w:t>
      </w:r>
    </w:p>
    <w:p>
      <w:r>
        <w:t>MN</w:t>
      </w:r>
    </w:p>
    <w:p>
      <w:r>
        <w:t>ĐBKK</w:t>
      </w:r>
    </w:p>
    <w:p>
      <w:r>
        <w:t>25</w:t>
      </w:r>
    </w:p>
    <w:p>
      <w:r>
        <w:t>Bản Huổi Lặp</w:t>
      </w:r>
    </w:p>
    <w:p>
      <w:r>
        <w:t>DTTS</w:t>
      </w:r>
    </w:p>
    <w:p>
      <w:r>
        <w:t>MN</w:t>
      </w:r>
    </w:p>
    <w:p>
      <w:r>
        <w:t>ĐBKK</w:t>
      </w:r>
    </w:p>
    <w:p>
      <w:r>
        <w:t>26</w:t>
      </w:r>
    </w:p>
    <w:p>
      <w:r>
        <w:t>Bản Phiêng Thẳm</w:t>
      </w:r>
    </w:p>
    <w:p>
      <w:r>
        <w:t>DTTS</w:t>
      </w:r>
    </w:p>
    <w:p>
      <w:r>
        <w:t>MN</w:t>
      </w:r>
    </w:p>
    <w:p>
      <w:r>
        <w:t>ĐBKK</w:t>
      </w:r>
    </w:p>
    <w:p>
      <w:r>
        <w:t>27</w:t>
      </w:r>
    </w:p>
    <w:p>
      <w:r>
        <w:t>Bản Phiêng Phụ</w:t>
      </w:r>
    </w:p>
    <w:p>
      <w:r>
        <w:t>DTTS</w:t>
      </w:r>
    </w:p>
    <w:p>
      <w:r>
        <w:t>MN</w:t>
      </w:r>
    </w:p>
    <w:p>
      <w:r>
        <w:t>ĐBKK</w:t>
      </w:r>
    </w:p>
    <w:p>
      <w:r>
        <w:t>28</w:t>
      </w:r>
    </w:p>
    <w:p>
      <w:r>
        <w:t>Bản Huổi Thướn</w:t>
      </w:r>
    </w:p>
    <w:p>
      <w:r>
        <w:t>DTTS</w:t>
      </w:r>
    </w:p>
    <w:p>
      <w:r>
        <w:t>MN</w:t>
      </w:r>
    </w:p>
    <w:p>
      <w:r>
        <w:t>ĐBKK</w:t>
      </w:r>
    </w:p>
    <w:p>
      <w:r>
        <w:t>29</w:t>
      </w:r>
    </w:p>
    <w:p>
      <w:r>
        <w:t>Nong Tàu Mông</w:t>
      </w:r>
    </w:p>
    <w:p>
      <w:r>
        <w:t>DTTS</w:t>
      </w:r>
    </w:p>
    <w:p>
      <w:r>
        <w:t>MN</w:t>
      </w:r>
    </w:p>
    <w:p>
      <w:r>
        <w:t>ĐBKK</w:t>
      </w:r>
    </w:p>
    <w:p>
      <w:r>
        <w:t>30</w:t>
      </w:r>
    </w:p>
    <w:p>
      <w:r>
        <w:t>Bản Huổi Nhả</w:t>
      </w:r>
    </w:p>
    <w:p>
      <w:r>
        <w:t>DTTS</w:t>
      </w:r>
    </w:p>
    <w:p>
      <w:r>
        <w:t>MN</w:t>
      </w:r>
    </w:p>
    <w:p>
      <w:r>
        <w:t>ĐBKK</w:t>
      </w:r>
    </w:p>
    <w:p>
      <w:r>
        <w:t>31</w:t>
      </w:r>
    </w:p>
    <w:p>
      <w:r>
        <w:t>Bản Lọng Hỏm</w:t>
      </w:r>
    </w:p>
    <w:p>
      <w:r>
        <w:t>DTTS</w:t>
      </w:r>
    </w:p>
    <w:p>
      <w:r>
        <w:t>MN</w:t>
      </w:r>
    </w:p>
    <w:p>
      <w:r>
        <w:t>ĐBKK</w:t>
      </w:r>
    </w:p>
    <w:p>
      <w:r>
        <w:t>32</w:t>
      </w:r>
    </w:p>
    <w:p>
      <w:r>
        <w:t>Bản Hua Nà</w:t>
      </w:r>
    </w:p>
    <w:p>
      <w:r>
        <w:t>DTTS</w:t>
      </w:r>
    </w:p>
    <w:p>
      <w:r>
        <w:t>MN</w:t>
      </w:r>
    </w:p>
    <w:p>
      <w:r>
        <w:t>ĐBKK</w:t>
      </w:r>
    </w:p>
    <w:p>
      <w:r>
        <w:t>33</w:t>
      </w:r>
    </w:p>
    <w:p>
      <w:r>
        <w:t>Bản Bon Trỏ</w:t>
      </w:r>
    </w:p>
    <w:p>
      <w:r>
        <w:t>DTTS</w:t>
      </w:r>
    </w:p>
    <w:p>
      <w:r>
        <w:t>MN</w:t>
      </w:r>
    </w:p>
    <w:p>
      <w:r>
        <w:t>ĐBKK</w:t>
      </w:r>
    </w:p>
    <w:p>
      <w:r>
        <w:t>34</w:t>
      </w:r>
    </w:p>
    <w:p>
      <w:r>
        <w:t>Bản Phiêng Ngần</w:t>
      </w:r>
    </w:p>
    <w:p>
      <w:r>
        <w:t>DTTS</w:t>
      </w:r>
    </w:p>
    <w:p>
      <w:r>
        <w:t>MN</w:t>
      </w:r>
    </w:p>
    <w:p>
      <w:r>
        <w:t>ĐBKK</w:t>
      </w:r>
    </w:p>
    <w:p>
      <w:r>
        <w:t>26</w:t>
      </w:r>
    </w:p>
    <w:p>
      <w:r>
        <w:t>Xã Mường Chanh</w:t>
      </w:r>
    </w:p>
    <w:p>
      <w:r>
        <w:t>17</w:t>
      </w:r>
    </w:p>
    <w:p>
      <w:r>
        <w:t>17</w:t>
      </w:r>
    </w:p>
    <w:p>
      <w:r>
        <w:t>17</w:t>
      </w:r>
    </w:p>
    <w:p>
      <w:r>
        <w:t>3</w:t>
      </w:r>
    </w:p>
    <w:p>
      <w:r>
        <w:t>1</w:t>
      </w:r>
    </w:p>
    <w:p>
      <w:r>
        <w:t>Bản Ngòi</w:t>
      </w:r>
    </w:p>
    <w:p>
      <w:r>
        <w:t>DTTS</w:t>
      </w:r>
    </w:p>
    <w:p>
      <w:r>
        <w:t>MN</w:t>
      </w:r>
    </w:p>
    <w:p>
      <w:r>
        <w:t>2</w:t>
      </w:r>
    </w:p>
    <w:p>
      <w:r>
        <w:t>Bản Nghịu Ten</w:t>
      </w:r>
    </w:p>
    <w:p>
      <w:r>
        <w:t>DTTS</w:t>
      </w:r>
    </w:p>
    <w:p>
      <w:r>
        <w:t>MN</w:t>
      </w:r>
    </w:p>
    <w:p>
      <w:r>
        <w:t>3</w:t>
      </w:r>
    </w:p>
    <w:p>
      <w:r>
        <w:t>Bản Nam</w:t>
      </w:r>
    </w:p>
    <w:p>
      <w:r>
        <w:t>DTTS</w:t>
      </w:r>
    </w:p>
    <w:p>
      <w:r>
        <w:t>MN</w:t>
      </w:r>
    </w:p>
    <w:p>
      <w:r>
        <w:t>4</w:t>
      </w:r>
    </w:p>
    <w:p>
      <w:r>
        <w:t>Bản Khoa</w:t>
      </w:r>
    </w:p>
    <w:p>
      <w:r>
        <w:t>DTTS</w:t>
      </w:r>
    </w:p>
    <w:p>
      <w:r>
        <w:t>MN</w:t>
      </w:r>
    </w:p>
    <w:p>
      <w:r>
        <w:t>5</w:t>
      </w:r>
    </w:p>
    <w:p>
      <w:r>
        <w:t>Bản Hạm</w:t>
      </w:r>
    </w:p>
    <w:p>
      <w:r>
        <w:t>DTTS</w:t>
      </w:r>
    </w:p>
    <w:p>
      <w:r>
        <w:t>MN</w:t>
      </w:r>
    </w:p>
    <w:p>
      <w:r>
        <w:t>6</w:t>
      </w:r>
    </w:p>
    <w:p>
      <w:r>
        <w:t>Bản Mảy</w:t>
      </w:r>
    </w:p>
    <w:p>
      <w:r>
        <w:t>DTTS</w:t>
      </w:r>
    </w:p>
    <w:p>
      <w:r>
        <w:t>MN</w:t>
      </w:r>
    </w:p>
    <w:p>
      <w:r>
        <w:t>7</w:t>
      </w:r>
    </w:p>
    <w:p>
      <w:r>
        <w:t>Bản Mé</w:t>
      </w:r>
    </w:p>
    <w:p>
      <w:r>
        <w:t>DTTS</w:t>
      </w:r>
    </w:p>
    <w:p>
      <w:r>
        <w:t>MN</w:t>
      </w:r>
    </w:p>
    <w:p>
      <w:r>
        <w:t>8</w:t>
      </w:r>
    </w:p>
    <w:p>
      <w:r>
        <w:t>Bản Xam Ta</w:t>
      </w:r>
    </w:p>
    <w:p>
      <w:r>
        <w:t>DTTS</w:t>
      </w:r>
    </w:p>
    <w:p>
      <w:r>
        <w:t>MN</w:t>
      </w:r>
    </w:p>
    <w:p>
      <w:r>
        <w:t>ĐBKK</w:t>
      </w:r>
    </w:p>
    <w:p>
      <w:r>
        <w:t>9</w:t>
      </w:r>
    </w:p>
    <w:p>
      <w:r>
        <w:t>Bản Ít Hò</w:t>
      </w:r>
    </w:p>
    <w:p>
      <w:r>
        <w:t>DTTS</w:t>
      </w:r>
    </w:p>
    <w:p>
      <w:r>
        <w:t>MN</w:t>
      </w:r>
    </w:p>
    <w:p>
      <w:r>
        <w:t>ĐBKK</w:t>
      </w:r>
    </w:p>
    <w:p>
      <w:r>
        <w:t>10</w:t>
      </w:r>
    </w:p>
    <w:p>
      <w:r>
        <w:t>Bản Tường Chung</w:t>
      </w:r>
    </w:p>
    <w:p>
      <w:r>
        <w:t>DTTS</w:t>
      </w:r>
    </w:p>
    <w:p>
      <w:r>
        <w:t>MN</w:t>
      </w:r>
    </w:p>
    <w:p>
      <w:r>
        <w:t>ĐBKK</w:t>
      </w:r>
    </w:p>
    <w:p>
      <w:r>
        <w:t>11</w:t>
      </w:r>
    </w:p>
    <w:p>
      <w:r>
        <w:t>Bản Nặm Bông</w:t>
      </w:r>
    </w:p>
    <w:p>
      <w:r>
        <w:t>DTTS</w:t>
      </w:r>
    </w:p>
    <w:p>
      <w:r>
        <w:t>MN</w:t>
      </w:r>
    </w:p>
    <w:p>
      <w:r>
        <w:t>12</w:t>
      </w:r>
    </w:p>
    <w:p>
      <w:r>
        <w:t>Bản Nà Cà</w:t>
      </w:r>
    </w:p>
    <w:p>
      <w:r>
        <w:t>DTTS</w:t>
      </w:r>
    </w:p>
    <w:p>
      <w:r>
        <w:t>MN</w:t>
      </w:r>
    </w:p>
    <w:p>
      <w:r>
        <w:t>13</w:t>
      </w:r>
    </w:p>
    <w:p>
      <w:r>
        <w:t>Bản Hỏm Lợi</w:t>
      </w:r>
    </w:p>
    <w:p>
      <w:r>
        <w:t>DTTS</w:t>
      </w:r>
    </w:p>
    <w:p>
      <w:r>
        <w:t>MN</w:t>
      </w:r>
    </w:p>
    <w:p>
      <w:r>
        <w:t>14</w:t>
      </w:r>
    </w:p>
    <w:p>
      <w:r>
        <w:t>Bản Pon Chằm</w:t>
      </w:r>
    </w:p>
    <w:p>
      <w:r>
        <w:t>DTTS</w:t>
      </w:r>
    </w:p>
    <w:p>
      <w:r>
        <w:t>MN</w:t>
      </w:r>
    </w:p>
    <w:p>
      <w:r>
        <w:t>15</w:t>
      </w:r>
    </w:p>
    <w:p>
      <w:r>
        <w:t>Bản Đen</w:t>
      </w:r>
    </w:p>
    <w:p>
      <w:r>
        <w:t>DTTS</w:t>
      </w:r>
    </w:p>
    <w:p>
      <w:r>
        <w:t>MN</w:t>
      </w:r>
    </w:p>
    <w:p>
      <w:r>
        <w:t>16</w:t>
      </w:r>
    </w:p>
    <w:p>
      <w:r>
        <w:t>Bản Cang Mường</w:t>
      </w:r>
    </w:p>
    <w:p>
      <w:r>
        <w:t>DTTS</w:t>
      </w:r>
    </w:p>
    <w:p>
      <w:r>
        <w:t>MN</w:t>
      </w:r>
    </w:p>
    <w:p>
      <w:r>
        <w:t>17</w:t>
      </w:r>
    </w:p>
    <w:p>
      <w:r>
        <w:t>Bản Ten Hịa</w:t>
      </w:r>
    </w:p>
    <w:p>
      <w:r>
        <w:t>DTTS</w:t>
      </w:r>
    </w:p>
    <w:p>
      <w:r>
        <w:t>MN</w:t>
      </w:r>
    </w:p>
    <w:p>
      <w:r>
        <w:t>27</w:t>
      </w:r>
    </w:p>
    <w:p>
      <w:r>
        <w:t>Xã Tà Hộc</w:t>
      </w:r>
    </w:p>
    <w:p>
      <w:r>
        <w:t>20</w:t>
      </w:r>
    </w:p>
    <w:p>
      <w:r>
        <w:t>19</w:t>
      </w:r>
    </w:p>
    <w:p>
      <w:r>
        <w:t>20</w:t>
      </w:r>
    </w:p>
    <w:p>
      <w:r>
        <w:t>9</w:t>
      </w:r>
    </w:p>
    <w:p>
      <w:r>
        <w:t>1</w:t>
      </w:r>
    </w:p>
    <w:p>
      <w:r>
        <w:t>Bản Hộc</w:t>
      </w:r>
    </w:p>
    <w:p>
      <w:r>
        <w:t>DTTS</w:t>
      </w:r>
    </w:p>
    <w:p>
      <w:r>
        <w:t>MN</w:t>
      </w:r>
    </w:p>
    <w:p>
      <w:r>
        <w:t>ĐBKK</w:t>
      </w:r>
    </w:p>
    <w:p>
      <w:r>
        <w:t>2</w:t>
      </w:r>
    </w:p>
    <w:p>
      <w:r>
        <w:t>Bản Mòng</w:t>
      </w:r>
    </w:p>
    <w:p>
      <w:r>
        <w:t>DTTS</w:t>
      </w:r>
    </w:p>
    <w:p>
      <w:r>
        <w:t>MN</w:t>
      </w:r>
    </w:p>
    <w:p>
      <w:r>
        <w:t>ĐBKK</w:t>
      </w:r>
    </w:p>
    <w:p>
      <w:r>
        <w:t>3</w:t>
      </w:r>
    </w:p>
    <w:p>
      <w:r>
        <w:t>Bản Pơn</w:t>
      </w:r>
    </w:p>
    <w:p>
      <w:r>
        <w:t>DTTS</w:t>
      </w:r>
    </w:p>
    <w:p>
      <w:r>
        <w:t>MN</w:t>
      </w:r>
    </w:p>
    <w:p>
      <w:r>
        <w:t>ĐBKK</w:t>
      </w:r>
    </w:p>
    <w:p>
      <w:r>
        <w:t>4</w:t>
      </w:r>
    </w:p>
    <w:p>
      <w:r>
        <w:t>Bản Bơ</w:t>
      </w:r>
    </w:p>
    <w:p>
      <w:r>
        <w:t>DTTS</w:t>
      </w:r>
    </w:p>
    <w:p>
      <w:r>
        <w:t>MN</w:t>
      </w:r>
    </w:p>
    <w:p>
      <w:r>
        <w:t>ĐBKK</w:t>
      </w:r>
    </w:p>
    <w:p>
      <w:r>
        <w:t>5</w:t>
      </w:r>
    </w:p>
    <w:p>
      <w:r>
        <w:t>Bản Mường</w:t>
      </w:r>
    </w:p>
    <w:p>
      <w:r>
        <w:t>DTTS</w:t>
      </w:r>
    </w:p>
    <w:p>
      <w:r>
        <w:t>MN</w:t>
      </w:r>
    </w:p>
    <w:p>
      <w:r>
        <w:t>ĐBKK</w:t>
      </w:r>
    </w:p>
    <w:p>
      <w:r>
        <w:t>6</w:t>
      </w:r>
    </w:p>
    <w:p>
      <w:r>
        <w:t>Bản Pá Nó</w:t>
      </w:r>
    </w:p>
    <w:p>
      <w:r>
        <w:t>DTTS</w:t>
      </w:r>
    </w:p>
    <w:p>
      <w:r>
        <w:t>MN</w:t>
      </w:r>
    </w:p>
    <w:p>
      <w:r>
        <w:t>ĐBKK</w:t>
      </w:r>
    </w:p>
    <w:p>
      <w:r>
        <w:t>7</w:t>
      </w:r>
    </w:p>
    <w:p>
      <w:r>
        <w:t>Bản Pá Hốc</w:t>
      </w:r>
    </w:p>
    <w:p>
      <w:r>
        <w:t>DTTS</w:t>
      </w:r>
    </w:p>
    <w:p>
      <w:r>
        <w:t>MN</w:t>
      </w:r>
    </w:p>
    <w:p>
      <w:r>
        <w:t>ĐBKK</w:t>
      </w:r>
    </w:p>
    <w:p>
      <w:r>
        <w:t>8</w:t>
      </w:r>
    </w:p>
    <w:p>
      <w:r>
        <w:t>Bản Pù Tền</w:t>
      </w:r>
    </w:p>
    <w:p>
      <w:r>
        <w:t>DTTS</w:t>
      </w:r>
    </w:p>
    <w:p>
      <w:r>
        <w:t>MN</w:t>
      </w:r>
    </w:p>
    <w:p>
      <w:r>
        <w:t>ĐBKK</w:t>
      </w:r>
    </w:p>
    <w:p>
      <w:r>
        <w:t>9</w:t>
      </w:r>
    </w:p>
    <w:p>
      <w:r>
        <w:t>Bản Sơn Tra</w:t>
      </w:r>
    </w:p>
    <w:p>
      <w:r>
        <w:t>DTTS</w:t>
      </w:r>
    </w:p>
    <w:p>
      <w:r>
        <w:t>MN</w:t>
      </w:r>
    </w:p>
    <w:p>
      <w:r>
        <w:t>10</w:t>
      </w:r>
    </w:p>
    <w:p>
      <w:r>
        <w:t>Bản Cáp Na</w:t>
      </w:r>
    </w:p>
    <w:p>
      <w:r>
        <w:t>DTTS</w:t>
      </w:r>
    </w:p>
    <w:p>
      <w:r>
        <w:t>MN</w:t>
      </w:r>
    </w:p>
    <w:p>
      <w:r>
        <w:t>ĐBKK</w:t>
      </w:r>
    </w:p>
    <w:p>
      <w:r>
        <w:t>11</w:t>
      </w:r>
    </w:p>
    <w:p>
      <w:r>
        <w:t>Bản Nà Bó</w:t>
      </w:r>
    </w:p>
    <w:p>
      <w:r>
        <w:t>DTTS</w:t>
      </w:r>
    </w:p>
    <w:p>
      <w:r>
        <w:t>MN</w:t>
      </w:r>
    </w:p>
    <w:p>
      <w:r>
        <w:t>12</w:t>
      </w:r>
    </w:p>
    <w:p>
      <w:r>
        <w:t>Bản Nà Hường</w:t>
      </w:r>
    </w:p>
    <w:p>
      <w:r>
        <w:t>DTTS</w:t>
      </w:r>
    </w:p>
    <w:p>
      <w:r>
        <w:t>MN</w:t>
      </w:r>
    </w:p>
    <w:p>
      <w:r>
        <w:t>13</w:t>
      </w:r>
    </w:p>
    <w:p>
      <w:r>
        <w:t>Tiểu khu 7</w:t>
      </w:r>
    </w:p>
    <w:p>
      <w:r>
        <w:t>MN</w:t>
      </w:r>
    </w:p>
    <w:p>
      <w:r>
        <w:t>14</w:t>
      </w:r>
    </w:p>
    <w:p>
      <w:r>
        <w:t>Bản Pát Ca</w:t>
      </w:r>
    </w:p>
    <w:p>
      <w:r>
        <w:t>DTTS</w:t>
      </w:r>
    </w:p>
    <w:p>
      <w:r>
        <w:t>MN</w:t>
      </w:r>
    </w:p>
    <w:p>
      <w:r>
        <w:t>15</w:t>
      </w:r>
    </w:p>
    <w:p>
      <w:r>
        <w:t>Bản Đông Sàn</w:t>
      </w:r>
    </w:p>
    <w:p>
      <w:r>
        <w:t>DTTS</w:t>
      </w:r>
    </w:p>
    <w:p>
      <w:r>
        <w:t>MN</w:t>
      </w:r>
    </w:p>
    <w:p>
      <w:r>
        <w:t>16</w:t>
      </w:r>
    </w:p>
    <w:p>
      <w:r>
        <w:t>Bản Trung Thành</w:t>
      </w:r>
    </w:p>
    <w:p>
      <w:r>
        <w:t>DTTS</w:t>
      </w:r>
    </w:p>
    <w:p>
      <w:r>
        <w:t>MN</w:t>
      </w:r>
    </w:p>
    <w:p>
      <w:r>
        <w:t>17</w:t>
      </w:r>
    </w:p>
    <w:p>
      <w:r>
        <w:t>Bản Bó Đươi</w:t>
      </w:r>
    </w:p>
    <w:p>
      <w:r>
        <w:t>DTTS</w:t>
      </w:r>
    </w:p>
    <w:p>
      <w:r>
        <w:t>MN</w:t>
      </w:r>
    </w:p>
    <w:p>
      <w:r>
        <w:t>18</w:t>
      </w:r>
    </w:p>
    <w:p>
      <w:r>
        <w:t>Tiểu khu 8</w:t>
      </w:r>
    </w:p>
    <w:p>
      <w:r>
        <w:t>DTTS</w:t>
      </w:r>
    </w:p>
    <w:p>
      <w:r>
        <w:t>MN</w:t>
      </w:r>
    </w:p>
    <w:p>
      <w:r>
        <w:t>19</w:t>
      </w:r>
    </w:p>
    <w:p>
      <w:r>
        <w:t>Bản Phiêng Hịnh</w:t>
      </w:r>
    </w:p>
    <w:p>
      <w:r>
        <w:t>DTTS</w:t>
      </w:r>
    </w:p>
    <w:p>
      <w:r>
        <w:t>MN</w:t>
      </w:r>
    </w:p>
    <w:p>
      <w:r>
        <w:t>20</w:t>
      </w:r>
    </w:p>
    <w:p>
      <w:r>
        <w:t>Bản Kéo Bó</w:t>
      </w:r>
    </w:p>
    <w:p>
      <w:r>
        <w:t>DTTS</w:t>
      </w:r>
    </w:p>
    <w:p>
      <w:r>
        <w:t>MN</w:t>
      </w:r>
    </w:p>
    <w:p>
      <w:r>
        <w:t>28</w:t>
      </w:r>
    </w:p>
    <w:p>
      <w:r>
        <w:t>Xã Chiềng Sung</w:t>
      </w:r>
    </w:p>
    <w:p>
      <w:r>
        <w:t>26</w:t>
      </w:r>
    </w:p>
    <w:p>
      <w:r>
        <w:t>24</w:t>
      </w:r>
    </w:p>
    <w:p>
      <w:r>
        <w:t>26</w:t>
      </w:r>
    </w:p>
    <w:p>
      <w:r>
        <w:t>11</w:t>
      </w:r>
    </w:p>
    <w:p>
      <w:r>
        <w:t>1</w:t>
      </w:r>
    </w:p>
    <w:p>
      <w:r>
        <w:t>Bản Tà Đứng</w:t>
      </w:r>
    </w:p>
    <w:p>
      <w:r>
        <w:t>DTTS</w:t>
      </w:r>
    </w:p>
    <w:p>
      <w:r>
        <w:t>MN</w:t>
      </w:r>
    </w:p>
    <w:p>
      <w:r>
        <w:t>2</w:t>
      </w:r>
    </w:p>
    <w:p>
      <w:r>
        <w:t>Bản Cao Sơn</w:t>
      </w:r>
    </w:p>
    <w:p>
      <w:r>
        <w:t>DTTS</w:t>
      </w:r>
    </w:p>
    <w:p>
      <w:r>
        <w:t>MN</w:t>
      </w:r>
    </w:p>
    <w:p>
      <w:r>
        <w:t>3</w:t>
      </w:r>
    </w:p>
    <w:p>
      <w:r>
        <w:t>Bản Nong Sơn</w:t>
      </w:r>
    </w:p>
    <w:p>
      <w:r>
        <w:t>DTTS</w:t>
      </w:r>
    </w:p>
    <w:p>
      <w:r>
        <w:t>MN</w:t>
      </w:r>
    </w:p>
    <w:p>
      <w:r>
        <w:t>4</w:t>
      </w:r>
    </w:p>
    <w:p>
      <w:r>
        <w:t>Bản Bó Quỳnh</w:t>
      </w:r>
    </w:p>
    <w:p>
      <w:r>
        <w:t>DTTS</w:t>
      </w:r>
    </w:p>
    <w:p>
      <w:r>
        <w:t>MN</w:t>
      </w:r>
    </w:p>
    <w:p>
      <w:r>
        <w:t>5</w:t>
      </w:r>
    </w:p>
    <w:p>
      <w:r>
        <w:t>Bản Cang</w:t>
      </w:r>
    </w:p>
    <w:p>
      <w:r>
        <w:t>MN</w:t>
      </w:r>
    </w:p>
    <w:p>
      <w:r>
        <w:t>6</w:t>
      </w:r>
    </w:p>
    <w:p>
      <w:r>
        <w:t>Bản Búc</w:t>
      </w:r>
    </w:p>
    <w:p>
      <w:r>
        <w:t>DTTS</w:t>
      </w:r>
    </w:p>
    <w:p>
      <w:r>
        <w:t>MN</w:t>
      </w:r>
    </w:p>
    <w:p>
      <w:r>
        <w:t>7</w:t>
      </w:r>
    </w:p>
    <w:p>
      <w:r>
        <w:t>Bản Tân Lập</w:t>
      </w:r>
    </w:p>
    <w:p>
      <w:r>
        <w:t>MN</w:t>
      </w:r>
    </w:p>
    <w:p>
      <w:r>
        <w:t>8</w:t>
      </w:r>
    </w:p>
    <w:p>
      <w:r>
        <w:t>Bản Quỳnh Tám</w:t>
      </w:r>
    </w:p>
    <w:p>
      <w:r>
        <w:t>DTTS</w:t>
      </w:r>
    </w:p>
    <w:p>
      <w:r>
        <w:t>MN</w:t>
      </w:r>
    </w:p>
    <w:p>
      <w:r>
        <w:t>9</w:t>
      </w:r>
    </w:p>
    <w:p>
      <w:r>
        <w:t>Bản Nong Bình</w:t>
      </w:r>
    </w:p>
    <w:p>
      <w:r>
        <w:t>DTTS</w:t>
      </w:r>
    </w:p>
    <w:p>
      <w:r>
        <w:t>MN</w:t>
      </w:r>
    </w:p>
    <w:p>
      <w:r>
        <w:t>10</w:t>
      </w:r>
    </w:p>
    <w:p>
      <w:r>
        <w:t>Bản Trạm Cầu</w:t>
      </w:r>
    </w:p>
    <w:p>
      <w:r>
        <w:t>DTTS</w:t>
      </w:r>
    </w:p>
    <w:p>
      <w:r>
        <w:t>MN</w:t>
      </w:r>
    </w:p>
    <w:p>
      <w:r>
        <w:t>11</w:t>
      </w:r>
    </w:p>
    <w:p>
      <w:r>
        <w:t>Bản Nhất Bó Lạnh</w:t>
      </w:r>
    </w:p>
    <w:p>
      <w:r>
        <w:t>DTTS</w:t>
      </w:r>
    </w:p>
    <w:p>
      <w:r>
        <w:t>MN</w:t>
      </w:r>
    </w:p>
    <w:p>
      <w:r>
        <w:t>12</w:t>
      </w:r>
    </w:p>
    <w:p>
      <w:r>
        <w:t>Bản Phát Nam</w:t>
      </w:r>
    </w:p>
    <w:p>
      <w:r>
        <w:t>DTTS</w:t>
      </w:r>
    </w:p>
    <w:p>
      <w:r>
        <w:t>MN</w:t>
      </w:r>
    </w:p>
    <w:p>
      <w:r>
        <w:t>13</w:t>
      </w:r>
    </w:p>
    <w:p>
      <w:r>
        <w:t>Bản Phường</w:t>
      </w:r>
    </w:p>
    <w:p>
      <w:r>
        <w:t>DTTS</w:t>
      </w:r>
    </w:p>
    <w:p>
      <w:r>
        <w:t>MN</w:t>
      </w:r>
    </w:p>
    <w:p>
      <w:r>
        <w:t>ĐBKK</w:t>
      </w:r>
    </w:p>
    <w:p>
      <w:r>
        <w:t>14</w:t>
      </w:r>
    </w:p>
    <w:p>
      <w:r>
        <w:t>Bản Hùn</w:t>
      </w:r>
    </w:p>
    <w:p>
      <w:r>
        <w:t>DTTS</w:t>
      </w:r>
    </w:p>
    <w:p>
      <w:r>
        <w:t>MN</w:t>
      </w:r>
    </w:p>
    <w:p>
      <w:r>
        <w:t>15</w:t>
      </w:r>
    </w:p>
    <w:p>
      <w:r>
        <w:t>Bản Sài Lương</w:t>
      </w:r>
    </w:p>
    <w:p>
      <w:r>
        <w:t>DTTS</w:t>
      </w:r>
    </w:p>
    <w:p>
      <w:r>
        <w:t>MN</w:t>
      </w:r>
    </w:p>
    <w:p>
      <w:r>
        <w:t>ĐBKK</w:t>
      </w:r>
    </w:p>
    <w:p>
      <w:r>
        <w:t>16</w:t>
      </w:r>
    </w:p>
    <w:p>
      <w:r>
        <w:t>Bản Quỳnh Nam</w:t>
      </w:r>
    </w:p>
    <w:p>
      <w:r>
        <w:t>DTTS</w:t>
      </w:r>
    </w:p>
    <w:p>
      <w:r>
        <w:t>MN</w:t>
      </w:r>
    </w:p>
    <w:p>
      <w:r>
        <w:t>17</w:t>
      </w:r>
    </w:p>
    <w:p>
      <w:r>
        <w:t>Bản Yên Bình</w:t>
      </w:r>
    </w:p>
    <w:p>
      <w:r>
        <w:t>DTTS</w:t>
      </w:r>
    </w:p>
    <w:p>
      <w:r>
        <w:t>MN</w:t>
      </w:r>
    </w:p>
    <w:p>
      <w:r>
        <w:t>ĐBKK</w:t>
      </w:r>
    </w:p>
    <w:p>
      <w:r>
        <w:t>18</w:t>
      </w:r>
    </w:p>
    <w:p>
      <w:r>
        <w:t>Bản Chiềng Đen</w:t>
      </w:r>
    </w:p>
    <w:p>
      <w:r>
        <w:t>DTTS</w:t>
      </w:r>
    </w:p>
    <w:p>
      <w:r>
        <w:t>MN</w:t>
      </w:r>
    </w:p>
    <w:p>
      <w:r>
        <w:t>19</w:t>
      </w:r>
    </w:p>
    <w:p>
      <w:r>
        <w:t>Bản Tong Tải B</w:t>
      </w:r>
    </w:p>
    <w:p>
      <w:r>
        <w:t>DTTS</w:t>
      </w:r>
    </w:p>
    <w:p>
      <w:r>
        <w:t>MN</w:t>
      </w:r>
    </w:p>
    <w:p>
      <w:r>
        <w:t>ĐBKK</w:t>
      </w:r>
    </w:p>
    <w:p>
      <w:r>
        <w:t>20</w:t>
      </w:r>
    </w:p>
    <w:p>
      <w:r>
        <w:t>Bản Tong Tải A</w:t>
      </w:r>
    </w:p>
    <w:p>
      <w:r>
        <w:t>DTTS</w:t>
      </w:r>
    </w:p>
    <w:p>
      <w:r>
        <w:t>MN</w:t>
      </w:r>
    </w:p>
    <w:p>
      <w:r>
        <w:t>ĐBKK</w:t>
      </w:r>
    </w:p>
    <w:p>
      <w:r>
        <w:t>21</w:t>
      </w:r>
    </w:p>
    <w:p>
      <w:r>
        <w:t>Bản Nậm Luông</w:t>
      </w:r>
    </w:p>
    <w:p>
      <w:r>
        <w:t>DTTS</w:t>
      </w:r>
    </w:p>
    <w:p>
      <w:r>
        <w:t>MN</w:t>
      </w:r>
    </w:p>
    <w:p>
      <w:r>
        <w:t>ĐBKK</w:t>
      </w:r>
    </w:p>
    <w:p>
      <w:r>
        <w:t>22</w:t>
      </w:r>
    </w:p>
    <w:p>
      <w:r>
        <w:t>Bản Tong Chiêng</w:t>
      </w:r>
    </w:p>
    <w:p>
      <w:r>
        <w:t>DTTS</w:t>
      </w:r>
    </w:p>
    <w:p>
      <w:r>
        <w:t>MN</w:t>
      </w:r>
    </w:p>
    <w:p>
      <w:r>
        <w:t>ĐBKK</w:t>
      </w:r>
    </w:p>
    <w:p>
      <w:r>
        <w:t>23</w:t>
      </w:r>
    </w:p>
    <w:p>
      <w:r>
        <w:t>Bản Huổi Hài</w:t>
      </w:r>
    </w:p>
    <w:p>
      <w:r>
        <w:t>DTTS</w:t>
      </w:r>
    </w:p>
    <w:p>
      <w:r>
        <w:t>MN</w:t>
      </w:r>
    </w:p>
    <w:p>
      <w:r>
        <w:t>ĐBKK</w:t>
      </w:r>
    </w:p>
    <w:p>
      <w:r>
        <w:t>24</w:t>
      </w:r>
    </w:p>
    <w:p>
      <w:r>
        <w:t>Bản Chan Chiềng</w:t>
      </w:r>
    </w:p>
    <w:p>
      <w:r>
        <w:t>DTTS</w:t>
      </w:r>
    </w:p>
    <w:p>
      <w:r>
        <w:t>MN</w:t>
      </w:r>
    </w:p>
    <w:p>
      <w:r>
        <w:t>ĐBKK</w:t>
      </w:r>
    </w:p>
    <w:p>
      <w:r>
        <w:t>25</w:t>
      </w:r>
    </w:p>
    <w:p>
      <w:r>
        <w:t>Bản Sy</w:t>
      </w:r>
    </w:p>
    <w:p>
      <w:r>
        <w:t>DTTS</w:t>
      </w:r>
    </w:p>
    <w:p>
      <w:r>
        <w:t>MN</w:t>
      </w:r>
    </w:p>
    <w:p>
      <w:r>
        <w:t>ĐBKK</w:t>
      </w:r>
    </w:p>
    <w:p>
      <w:r>
        <w:t>26</w:t>
      </w:r>
    </w:p>
    <w:p>
      <w:r>
        <w:t>Bản Kiếng</w:t>
      </w:r>
    </w:p>
    <w:p>
      <w:r>
        <w:t>DTTS</w:t>
      </w:r>
    </w:p>
    <w:p>
      <w:r>
        <w:t>MN</w:t>
      </w:r>
    </w:p>
    <w:p>
      <w:r>
        <w:t>ĐBKK</w:t>
      </w:r>
    </w:p>
    <w:p>
      <w:r>
        <w:t>29</w:t>
      </w:r>
    </w:p>
    <w:p>
      <w:r>
        <w:t>Xã Thuận Châu</w:t>
      </w:r>
    </w:p>
    <w:p>
      <w:r>
        <w:t>75</w:t>
      </w:r>
    </w:p>
    <w:p>
      <w:r>
        <w:t>71</w:t>
      </w:r>
    </w:p>
    <w:p>
      <w:r>
        <w:t>75</w:t>
      </w:r>
    </w:p>
    <w:p>
      <w:r>
        <w:t>20</w:t>
      </w:r>
    </w:p>
    <w:p>
      <w:r>
        <w:t>1</w:t>
      </w:r>
    </w:p>
    <w:p>
      <w:r>
        <w:t>Tiểu khu 1</w:t>
      </w:r>
    </w:p>
    <w:p>
      <w:r>
        <w:t>DTTS</w:t>
      </w:r>
    </w:p>
    <w:p>
      <w:r>
        <w:t>MN</w:t>
      </w:r>
    </w:p>
    <w:p>
      <w:r>
        <w:t>2</w:t>
      </w:r>
    </w:p>
    <w:p>
      <w:r>
        <w:t>Tiểu khu 2</w:t>
      </w:r>
    </w:p>
    <w:p>
      <w:r>
        <w:t>DTTS</w:t>
      </w:r>
    </w:p>
    <w:p>
      <w:r>
        <w:t>MN</w:t>
      </w:r>
    </w:p>
    <w:p>
      <w:r>
        <w:t>3</w:t>
      </w:r>
    </w:p>
    <w:p>
      <w:r>
        <w:t>Tiểu khu 3</w:t>
      </w:r>
    </w:p>
    <w:p>
      <w:r>
        <w:t>DTTS</w:t>
      </w:r>
    </w:p>
    <w:p>
      <w:r>
        <w:t>MN</w:t>
      </w:r>
    </w:p>
    <w:p>
      <w:r>
        <w:t>4</w:t>
      </w:r>
    </w:p>
    <w:p>
      <w:r>
        <w:t>Tiểu khu 4</w:t>
      </w:r>
    </w:p>
    <w:p>
      <w:r>
        <w:t>DTTS</w:t>
      </w:r>
    </w:p>
    <w:p>
      <w:r>
        <w:t>MN</w:t>
      </w:r>
    </w:p>
    <w:p>
      <w:r>
        <w:t>5</w:t>
      </w:r>
    </w:p>
    <w:p>
      <w:r>
        <w:t>Tiểu khu 5</w:t>
      </w:r>
    </w:p>
    <w:p>
      <w:r>
        <w:t>DTTS</w:t>
      </w:r>
    </w:p>
    <w:p>
      <w:r>
        <w:t>MN</w:t>
      </w:r>
    </w:p>
    <w:p>
      <w:r>
        <w:t>6</w:t>
      </w:r>
    </w:p>
    <w:p>
      <w:r>
        <w:t>Tiểu khu 6</w:t>
      </w:r>
    </w:p>
    <w:p>
      <w:r>
        <w:t>MN</w:t>
      </w:r>
    </w:p>
    <w:p>
      <w:r>
        <w:t>7</w:t>
      </w:r>
    </w:p>
    <w:p>
      <w:r>
        <w:t>Tiểu khu 7</w:t>
      </w:r>
    </w:p>
    <w:p>
      <w:r>
        <w:t>DTTS</w:t>
      </w:r>
    </w:p>
    <w:p>
      <w:r>
        <w:t>MN</w:t>
      </w:r>
    </w:p>
    <w:p>
      <w:r>
        <w:t>8</w:t>
      </w:r>
    </w:p>
    <w:p>
      <w:r>
        <w:t>Tiểu khu 8</w:t>
      </w:r>
    </w:p>
    <w:p>
      <w:r>
        <w:t>DTTS</w:t>
      </w:r>
    </w:p>
    <w:p>
      <w:r>
        <w:t>MN</w:t>
      </w:r>
    </w:p>
    <w:p>
      <w:r>
        <w:t>9</w:t>
      </w:r>
    </w:p>
    <w:p>
      <w:r>
        <w:t>Tiểu khu 9</w:t>
      </w:r>
    </w:p>
    <w:p>
      <w:r>
        <w:t>DTTS</w:t>
      </w:r>
    </w:p>
    <w:p>
      <w:r>
        <w:t>MN</w:t>
      </w:r>
    </w:p>
    <w:p>
      <w:r>
        <w:t>10</w:t>
      </w:r>
    </w:p>
    <w:p>
      <w:r>
        <w:t>Tiểu khu 10</w:t>
      </w:r>
    </w:p>
    <w:p>
      <w:r>
        <w:t>DTTS</w:t>
      </w:r>
    </w:p>
    <w:p>
      <w:r>
        <w:t>MN</w:t>
      </w:r>
    </w:p>
    <w:p>
      <w:r>
        <w:t>11</w:t>
      </w:r>
    </w:p>
    <w:p>
      <w:r>
        <w:t>Tiểu khu Bon Nghè</w:t>
      </w:r>
    </w:p>
    <w:p>
      <w:r>
        <w:t>DTTS</w:t>
      </w:r>
    </w:p>
    <w:p>
      <w:r>
        <w:t>MN</w:t>
      </w:r>
    </w:p>
    <w:p>
      <w:r>
        <w:t>DBKK</w:t>
      </w:r>
    </w:p>
    <w:p>
      <w:r>
        <w:t>12</w:t>
      </w:r>
    </w:p>
    <w:p>
      <w:r>
        <w:t>Tiểu khu Chiềng Ly</w:t>
      </w:r>
    </w:p>
    <w:p>
      <w:r>
        <w:t>DTTS</w:t>
      </w:r>
    </w:p>
    <w:p>
      <w:r>
        <w:t>MN</w:t>
      </w:r>
    </w:p>
    <w:p>
      <w:r>
        <w:t>13</w:t>
      </w:r>
    </w:p>
    <w:p>
      <w:r>
        <w:t>Tiểu khu bản Đông</w:t>
      </w:r>
    </w:p>
    <w:p>
      <w:r>
        <w:t>DTTS</w:t>
      </w:r>
    </w:p>
    <w:p>
      <w:r>
        <w:t>MN</w:t>
      </w:r>
    </w:p>
    <w:p>
      <w:r>
        <w:t>14</w:t>
      </w:r>
    </w:p>
    <w:p>
      <w:r>
        <w:t>Tiểu khu bản Huông</w:t>
      </w:r>
    </w:p>
    <w:p>
      <w:r>
        <w:t>DTTS</w:t>
      </w:r>
    </w:p>
    <w:p>
      <w:r>
        <w:t>MN</w:t>
      </w:r>
    </w:p>
    <w:p>
      <w:r>
        <w:t>15</w:t>
      </w:r>
    </w:p>
    <w:p>
      <w:r>
        <w:t>Tiểu khu Nà Cài</w:t>
      </w:r>
    </w:p>
    <w:p>
      <w:r>
        <w:t>DTTS</w:t>
      </w:r>
    </w:p>
    <w:p>
      <w:r>
        <w:t>MN</w:t>
      </w:r>
    </w:p>
    <w:p>
      <w:r>
        <w:t>ĐBKK</w:t>
      </w:r>
    </w:p>
    <w:p>
      <w:r>
        <w:t>16</w:t>
      </w:r>
    </w:p>
    <w:p>
      <w:r>
        <w:t>Tiểu khu Nà Lĩnh</w:t>
      </w:r>
    </w:p>
    <w:p>
      <w:r>
        <w:t>DTTS</w:t>
      </w:r>
    </w:p>
    <w:p>
      <w:r>
        <w:t>MN</w:t>
      </w:r>
    </w:p>
    <w:p>
      <w:r>
        <w:t>17</w:t>
      </w:r>
    </w:p>
    <w:p>
      <w:r>
        <w:t>Tiểu khu bản Pán</w:t>
      </w:r>
    </w:p>
    <w:p>
      <w:r>
        <w:t>DTTS</w:t>
      </w:r>
    </w:p>
    <w:p>
      <w:r>
        <w:t>MN</w:t>
      </w:r>
    </w:p>
    <w:p>
      <w:r>
        <w:t>18</w:t>
      </w:r>
    </w:p>
    <w:p>
      <w:r>
        <w:t>Tiểu khu Ta Ngần</w:t>
      </w:r>
    </w:p>
    <w:p>
      <w:r>
        <w:t>DTTS</w:t>
      </w:r>
    </w:p>
    <w:p>
      <w:r>
        <w:t>MN</w:t>
      </w:r>
    </w:p>
    <w:p>
      <w:r>
        <w:t>19</w:t>
      </w:r>
    </w:p>
    <w:p>
      <w:r>
        <w:t>Tiểu khu Bó Lanh</w:t>
      </w:r>
    </w:p>
    <w:p>
      <w:r>
        <w:t>DTTS</w:t>
      </w:r>
    </w:p>
    <w:p>
      <w:r>
        <w:t>MN</w:t>
      </w:r>
    </w:p>
    <w:p>
      <w:r>
        <w:t>20</w:t>
      </w:r>
    </w:p>
    <w:p>
      <w:r>
        <w:t>Tiểu khu Bó Taử</w:t>
      </w:r>
    </w:p>
    <w:p>
      <w:r>
        <w:t>DTTS</w:t>
      </w:r>
    </w:p>
    <w:p>
      <w:r>
        <w:t>MN</w:t>
      </w:r>
    </w:p>
    <w:p>
      <w:r>
        <w:t>21</w:t>
      </w:r>
    </w:p>
    <w:p>
      <w:r>
        <w:t>Tiểu khu Phiêng Còng</w:t>
      </w:r>
    </w:p>
    <w:p>
      <w:r>
        <w:t>DTTS</w:t>
      </w:r>
    </w:p>
    <w:p>
      <w:r>
        <w:t>MN</w:t>
      </w:r>
    </w:p>
    <w:p>
      <w:r>
        <w:t>ĐBKK</w:t>
      </w:r>
    </w:p>
    <w:p>
      <w:r>
        <w:t>22</w:t>
      </w:r>
    </w:p>
    <w:p>
      <w:r>
        <w:t>Tiểu khu bản Bỉa</w:t>
      </w:r>
    </w:p>
    <w:p>
      <w:r>
        <w:t>DTTS</w:t>
      </w:r>
    </w:p>
    <w:p>
      <w:r>
        <w:t>MN</w:t>
      </w:r>
    </w:p>
    <w:p>
      <w:r>
        <w:t>23</w:t>
      </w:r>
    </w:p>
    <w:p>
      <w:r>
        <w:t>Tiểu khu bản Dửn</w:t>
      </w:r>
    </w:p>
    <w:p>
      <w:r>
        <w:t>DTTS</w:t>
      </w:r>
    </w:p>
    <w:p>
      <w:r>
        <w:t>MN</w:t>
      </w:r>
    </w:p>
    <w:p>
      <w:r>
        <w:t>ĐBKK</w:t>
      </w:r>
    </w:p>
    <w:p>
      <w:r>
        <w:t>24</w:t>
      </w:r>
    </w:p>
    <w:p>
      <w:r>
        <w:t>Bản Hợp Nhất 1</w:t>
      </w:r>
    </w:p>
    <w:p>
      <w:r>
        <w:t>DTTS</w:t>
      </w:r>
    </w:p>
    <w:p>
      <w:r>
        <w:t>MN</w:t>
      </w:r>
    </w:p>
    <w:p>
      <w:r>
        <w:t>25</w:t>
      </w:r>
    </w:p>
    <w:p>
      <w:r>
        <w:t>Bản Hợp Nhất 2</w:t>
      </w:r>
    </w:p>
    <w:p>
      <w:r>
        <w:t>DTTS</w:t>
      </w:r>
    </w:p>
    <w:p>
      <w:r>
        <w:t>MN</w:t>
      </w:r>
    </w:p>
    <w:p>
      <w:r>
        <w:t>26</w:t>
      </w:r>
    </w:p>
    <w:p>
      <w:r>
        <w:t>Bản Ba Nhất 1</w:t>
      </w:r>
    </w:p>
    <w:p>
      <w:r>
        <w:t>DTTS</w:t>
      </w:r>
    </w:p>
    <w:p>
      <w:r>
        <w:t>MN</w:t>
      </w:r>
    </w:p>
    <w:p>
      <w:r>
        <w:t>27</w:t>
      </w:r>
    </w:p>
    <w:p>
      <w:r>
        <w:t>Bản Ba Nhất 2</w:t>
      </w:r>
    </w:p>
    <w:p>
      <w:r>
        <w:t>DTTS</w:t>
      </w:r>
    </w:p>
    <w:p>
      <w:r>
        <w:t>MN</w:t>
      </w:r>
    </w:p>
    <w:p>
      <w:r>
        <w:t>28</w:t>
      </w:r>
    </w:p>
    <w:p>
      <w:r>
        <w:t>Bản Thôm 1</w:t>
      </w:r>
    </w:p>
    <w:p>
      <w:r>
        <w:t>DTTS</w:t>
      </w:r>
    </w:p>
    <w:p>
      <w:r>
        <w:t>MN</w:t>
      </w:r>
    </w:p>
    <w:p>
      <w:r>
        <w:t>29</w:t>
      </w:r>
    </w:p>
    <w:p>
      <w:r>
        <w:t>Bản Thôm 2</w:t>
      </w:r>
    </w:p>
    <w:p>
      <w:r>
        <w:t>DTTS</w:t>
      </w:r>
    </w:p>
    <w:p>
      <w:r>
        <w:t>MN</w:t>
      </w:r>
    </w:p>
    <w:p>
      <w:r>
        <w:t>30</w:t>
      </w:r>
    </w:p>
    <w:p>
      <w:r>
        <w:t>Bản Mòn</w:t>
      </w:r>
    </w:p>
    <w:p>
      <w:r>
        <w:t>DTTS</w:t>
      </w:r>
    </w:p>
    <w:p>
      <w:r>
        <w:t>MN</w:t>
      </w:r>
    </w:p>
    <w:p>
      <w:r>
        <w:t>31</w:t>
      </w:r>
    </w:p>
    <w:p>
      <w:r>
        <w:t>Bản Thống Nhất A</w:t>
      </w:r>
    </w:p>
    <w:p>
      <w:r>
        <w:t>DTTS</w:t>
      </w:r>
    </w:p>
    <w:p>
      <w:r>
        <w:t>MN</w:t>
      </w:r>
    </w:p>
    <w:p>
      <w:r>
        <w:t>ĐBKK</w:t>
      </w:r>
    </w:p>
    <w:p>
      <w:r>
        <w:t>32</w:t>
      </w:r>
    </w:p>
    <w:p>
      <w:r>
        <w:t>Bản Thống Nhất B</w:t>
      </w:r>
    </w:p>
    <w:p>
      <w:r>
        <w:t>DTTS</w:t>
      </w:r>
    </w:p>
    <w:p>
      <w:r>
        <w:t>MN</w:t>
      </w:r>
    </w:p>
    <w:p>
      <w:r>
        <w:t>33</w:t>
      </w:r>
    </w:p>
    <w:p>
      <w:r>
        <w:t>Bản Chùn</w:t>
      </w:r>
    </w:p>
    <w:p>
      <w:r>
        <w:t>DTTS</w:t>
      </w:r>
    </w:p>
    <w:p>
      <w:r>
        <w:t>MN</w:t>
      </w:r>
    </w:p>
    <w:p>
      <w:r>
        <w:t>34</w:t>
      </w:r>
    </w:p>
    <w:p>
      <w:r>
        <w:t>Bản Bai</w:t>
      </w:r>
    </w:p>
    <w:p>
      <w:r>
        <w:t>DTTS</w:t>
      </w:r>
    </w:p>
    <w:p>
      <w:r>
        <w:t>MN</w:t>
      </w:r>
    </w:p>
    <w:p>
      <w:r>
        <w:t>35</w:t>
      </w:r>
    </w:p>
    <w:p>
      <w:r>
        <w:t>Bản Củ</w:t>
      </w:r>
    </w:p>
    <w:p>
      <w:r>
        <w:t>DTTS</w:t>
      </w:r>
    </w:p>
    <w:p>
      <w:r>
        <w:t>MN</w:t>
      </w:r>
    </w:p>
    <w:p>
      <w:r>
        <w:t>36</w:t>
      </w:r>
    </w:p>
    <w:p>
      <w:r>
        <w:t>Bản Dẹ</w:t>
      </w:r>
    </w:p>
    <w:p>
      <w:r>
        <w:t>DTTS</w:t>
      </w:r>
    </w:p>
    <w:p>
      <w:r>
        <w:t>MN</w:t>
      </w:r>
    </w:p>
    <w:p>
      <w:r>
        <w:t>37</w:t>
      </w:r>
    </w:p>
    <w:p>
      <w:r>
        <w:t>Bản Hua Nà</w:t>
      </w:r>
    </w:p>
    <w:p>
      <w:r>
        <w:t>DTTS</w:t>
      </w:r>
    </w:p>
    <w:p>
      <w:r>
        <w:t>MN</w:t>
      </w:r>
    </w:p>
    <w:p>
      <w:r>
        <w:t>38</w:t>
      </w:r>
    </w:p>
    <w:p>
      <w:r>
        <w:t>Bản Lạn Bóng</w:t>
      </w:r>
    </w:p>
    <w:p>
      <w:r>
        <w:t>DTTS</w:t>
      </w:r>
    </w:p>
    <w:p>
      <w:r>
        <w:t>MN</w:t>
      </w:r>
    </w:p>
    <w:p>
      <w:r>
        <w:t>39</w:t>
      </w:r>
    </w:p>
    <w:p>
      <w:r>
        <w:t>Bản Lạnh</w:t>
      </w:r>
    </w:p>
    <w:p>
      <w:r>
        <w:t>DTTS</w:t>
      </w:r>
    </w:p>
    <w:p>
      <w:r>
        <w:t>MN</w:t>
      </w:r>
    </w:p>
    <w:p>
      <w:r>
        <w:t>40</w:t>
      </w:r>
    </w:p>
    <w:p>
      <w:r>
        <w:t>Bản Nà Lạn</w:t>
      </w:r>
    </w:p>
    <w:p>
      <w:r>
        <w:t>DTTS</w:t>
      </w:r>
    </w:p>
    <w:p>
      <w:r>
        <w:t>MN</w:t>
      </w:r>
    </w:p>
    <w:p>
      <w:r>
        <w:t>41</w:t>
      </w:r>
    </w:p>
    <w:p>
      <w:r>
        <w:t>Bản Pằn Nà</w:t>
      </w:r>
    </w:p>
    <w:p>
      <w:r>
        <w:t>DTTS</w:t>
      </w:r>
    </w:p>
    <w:p>
      <w:r>
        <w:t>MN</w:t>
      </w:r>
    </w:p>
    <w:p>
      <w:r>
        <w:t>42</w:t>
      </w:r>
    </w:p>
    <w:p>
      <w:r>
        <w:t>Bản Táng</w:t>
      </w:r>
    </w:p>
    <w:p>
      <w:r>
        <w:t>DTTS</w:t>
      </w:r>
    </w:p>
    <w:p>
      <w:r>
        <w:t>MN</w:t>
      </w:r>
    </w:p>
    <w:p>
      <w:r>
        <w:t>43</w:t>
      </w:r>
    </w:p>
    <w:p>
      <w:r>
        <w:t>Bản Thẳm</w:t>
      </w:r>
    </w:p>
    <w:p>
      <w:r>
        <w:t>DTTS</w:t>
      </w:r>
    </w:p>
    <w:p>
      <w:r>
        <w:t>MN</w:t>
      </w:r>
    </w:p>
    <w:p>
      <w:r>
        <w:t>44</w:t>
      </w:r>
    </w:p>
    <w:p>
      <w:r>
        <w:t>Bản Tốm</w:t>
      </w:r>
    </w:p>
    <w:p>
      <w:r>
        <w:t>DTTS</w:t>
      </w:r>
    </w:p>
    <w:p>
      <w:r>
        <w:t>MN</w:t>
      </w:r>
    </w:p>
    <w:p>
      <w:r>
        <w:t>45</w:t>
      </w:r>
    </w:p>
    <w:p>
      <w:r>
        <w:t>Bản Trai Chanh</w:t>
      </w:r>
    </w:p>
    <w:p>
      <w:r>
        <w:t>DTTS</w:t>
      </w:r>
    </w:p>
    <w:p>
      <w:r>
        <w:t>MN</w:t>
      </w:r>
    </w:p>
    <w:p>
      <w:r>
        <w:t>46</w:t>
      </w:r>
    </w:p>
    <w:p>
      <w:r>
        <w:t>Bản Công Mường</w:t>
      </w:r>
    </w:p>
    <w:p>
      <w:r>
        <w:t>DTTS</w:t>
      </w:r>
    </w:p>
    <w:p>
      <w:r>
        <w:t>MN</w:t>
      </w:r>
    </w:p>
    <w:p>
      <w:r>
        <w:t>47</w:t>
      </w:r>
    </w:p>
    <w:p>
      <w:r>
        <w:t>Thôn 1</w:t>
      </w:r>
    </w:p>
    <w:p>
      <w:r>
        <w:t>MN</w:t>
      </w:r>
    </w:p>
    <w:p>
      <w:r>
        <w:t>48</w:t>
      </w:r>
    </w:p>
    <w:p>
      <w:r>
        <w:t>Thôn 2</w:t>
      </w:r>
    </w:p>
    <w:p>
      <w:r>
        <w:t>MN</w:t>
      </w:r>
    </w:p>
    <w:p>
      <w:r>
        <w:t>49</w:t>
      </w:r>
    </w:p>
    <w:p>
      <w:r>
        <w:t>Thôn 3</w:t>
      </w:r>
    </w:p>
    <w:p>
      <w:r>
        <w:t>DTTS</w:t>
      </w:r>
    </w:p>
    <w:p>
      <w:r>
        <w:t>MN</w:t>
      </w:r>
    </w:p>
    <w:p>
      <w:r>
        <w:t>50</w:t>
      </w:r>
    </w:p>
    <w:p>
      <w:r>
        <w:t>Bản Ít Cang</w:t>
      </w:r>
    </w:p>
    <w:p>
      <w:r>
        <w:t>DTTS</w:t>
      </w:r>
    </w:p>
    <w:p>
      <w:r>
        <w:t>MN</w:t>
      </w:r>
    </w:p>
    <w:p>
      <w:r>
        <w:t>ĐBKK</w:t>
      </w:r>
    </w:p>
    <w:p>
      <w:r>
        <w:t>51</w:t>
      </w:r>
    </w:p>
    <w:p>
      <w:r>
        <w:t>Bản Nà Tắm</w:t>
      </w:r>
    </w:p>
    <w:p>
      <w:r>
        <w:t>DTTS</w:t>
      </w:r>
    </w:p>
    <w:p>
      <w:r>
        <w:t>MN</w:t>
      </w:r>
    </w:p>
    <w:p>
      <w:r>
        <w:t>ĐBKK</w:t>
      </w:r>
    </w:p>
    <w:p>
      <w:r>
        <w:t>52</w:t>
      </w:r>
    </w:p>
    <w:p>
      <w:r>
        <w:t>Bản Tịm</w:t>
      </w:r>
    </w:p>
    <w:p>
      <w:r>
        <w:t>DTTS</w:t>
      </w:r>
    </w:p>
    <w:p>
      <w:r>
        <w:t>MN</w:t>
      </w:r>
    </w:p>
    <w:p>
      <w:r>
        <w:t>ĐBKK</w:t>
      </w:r>
    </w:p>
    <w:p>
      <w:r>
        <w:t>53</w:t>
      </w:r>
    </w:p>
    <w:p>
      <w:r>
        <w:t>Bản Khem</w:t>
      </w:r>
    </w:p>
    <w:p>
      <w:r>
        <w:t>DTTS</w:t>
      </w:r>
    </w:p>
    <w:p>
      <w:r>
        <w:t>MN</w:t>
      </w:r>
    </w:p>
    <w:p>
      <w:r>
        <w:t>ĐBKK</w:t>
      </w:r>
    </w:p>
    <w:p>
      <w:r>
        <w:t>54</w:t>
      </w:r>
    </w:p>
    <w:p>
      <w:r>
        <w:t>Bản Hốn</w:t>
      </w:r>
    </w:p>
    <w:p>
      <w:r>
        <w:t>DTTS</w:t>
      </w:r>
    </w:p>
    <w:p>
      <w:r>
        <w:t>MN</w:t>
      </w:r>
    </w:p>
    <w:p>
      <w:r>
        <w:t>55</w:t>
      </w:r>
    </w:p>
    <w:p>
      <w:r>
        <w:t>Bản Nà Tong</w:t>
      </w:r>
    </w:p>
    <w:p>
      <w:r>
        <w:t>DTTS</w:t>
      </w:r>
    </w:p>
    <w:p>
      <w:r>
        <w:t>MN</w:t>
      </w:r>
    </w:p>
    <w:p>
      <w:r>
        <w:t>ĐBKK</w:t>
      </w:r>
    </w:p>
    <w:p>
      <w:r>
        <w:t>56</w:t>
      </w:r>
    </w:p>
    <w:p>
      <w:r>
        <w:t>Bản Bôm Lầu</w:t>
      </w:r>
    </w:p>
    <w:p>
      <w:r>
        <w:t>DTTS</w:t>
      </w:r>
    </w:p>
    <w:p>
      <w:r>
        <w:t>MN</w:t>
      </w:r>
    </w:p>
    <w:p>
      <w:r>
        <w:t>ĐBKK</w:t>
      </w:r>
    </w:p>
    <w:p>
      <w:r>
        <w:t>57</w:t>
      </w:r>
    </w:p>
    <w:p>
      <w:r>
        <w:t>Bản Cụ</w:t>
      </w:r>
    </w:p>
    <w:p>
      <w:r>
        <w:t>DTTS</w:t>
      </w:r>
    </w:p>
    <w:p>
      <w:r>
        <w:t>MN</w:t>
      </w:r>
    </w:p>
    <w:p>
      <w:r>
        <w:t>ĐBKK</w:t>
      </w:r>
    </w:p>
    <w:p>
      <w:r>
        <w:t>58</w:t>
      </w:r>
    </w:p>
    <w:p>
      <w:r>
        <w:t>Bản Cang</w:t>
      </w:r>
    </w:p>
    <w:p>
      <w:r>
        <w:t>DTTS</w:t>
      </w:r>
    </w:p>
    <w:p>
      <w:r>
        <w:t>MN</w:t>
      </w:r>
    </w:p>
    <w:p>
      <w:r>
        <w:t>ĐBKK</w:t>
      </w:r>
    </w:p>
    <w:p>
      <w:r>
        <w:t>59</w:t>
      </w:r>
    </w:p>
    <w:p>
      <w:r>
        <w:t>Bản Bôm Pao</w:t>
      </w:r>
    </w:p>
    <w:p>
      <w:r>
        <w:t>DTTS</w:t>
      </w:r>
    </w:p>
    <w:p>
      <w:r>
        <w:t>MN</w:t>
      </w:r>
    </w:p>
    <w:p>
      <w:r>
        <w:t>ĐBKK</w:t>
      </w:r>
    </w:p>
    <w:p>
      <w:r>
        <w:t>60</w:t>
      </w:r>
    </w:p>
    <w:p>
      <w:r>
        <w:t>Bản Hán</w:t>
      </w:r>
    </w:p>
    <w:p>
      <w:r>
        <w:t>DTTS</w:t>
      </w:r>
    </w:p>
    <w:p>
      <w:r>
        <w:t>MN</w:t>
      </w:r>
    </w:p>
    <w:p>
      <w:r>
        <w:t>61</w:t>
      </w:r>
    </w:p>
    <w:p>
      <w:r>
        <w:t>Bản Thái Cóng</w:t>
      </w:r>
    </w:p>
    <w:p>
      <w:r>
        <w:t>DTTS</w:t>
      </w:r>
    </w:p>
    <w:p>
      <w:r>
        <w:t>MN</w:t>
      </w:r>
    </w:p>
    <w:p>
      <w:r>
        <w:t>62</w:t>
      </w:r>
    </w:p>
    <w:p>
      <w:r>
        <w:t>Bản Lăng Luông</w:t>
      </w:r>
    </w:p>
    <w:p>
      <w:r>
        <w:t>DTTS</w:t>
      </w:r>
    </w:p>
    <w:p>
      <w:r>
        <w:t>MN</w:t>
      </w:r>
    </w:p>
    <w:p>
      <w:r>
        <w:t>ĐBKK</w:t>
      </w:r>
    </w:p>
    <w:p>
      <w:r>
        <w:t>63</w:t>
      </w:r>
    </w:p>
    <w:p>
      <w:r>
        <w:t>Bản Lăng Nọi</w:t>
      </w:r>
    </w:p>
    <w:p>
      <w:r>
        <w:t>DTTS</w:t>
      </w:r>
    </w:p>
    <w:p>
      <w:r>
        <w:t>MN</w:t>
      </w:r>
    </w:p>
    <w:p>
      <w:r>
        <w:t>ĐBKK</w:t>
      </w:r>
    </w:p>
    <w:p>
      <w:r>
        <w:t>64</w:t>
      </w:r>
    </w:p>
    <w:p>
      <w:r>
        <w:t>Bản Nà Xa</w:t>
      </w:r>
    </w:p>
    <w:p>
      <w:r>
        <w:t>DTTS</w:t>
      </w:r>
    </w:p>
    <w:p>
      <w:r>
        <w:t>MN</w:t>
      </w:r>
    </w:p>
    <w:p>
      <w:r>
        <w:t>ĐBKK</w:t>
      </w:r>
    </w:p>
    <w:p>
      <w:r>
        <w:t>65</w:t>
      </w:r>
    </w:p>
    <w:p>
      <w:r>
        <w:t>Bản Cà Cại</w:t>
      </w:r>
    </w:p>
    <w:p>
      <w:r>
        <w:t>DTTS</w:t>
      </w:r>
    </w:p>
    <w:p>
      <w:r>
        <w:t>MN</w:t>
      </w:r>
    </w:p>
    <w:p>
      <w:r>
        <w:t>66</w:t>
      </w:r>
    </w:p>
    <w:p>
      <w:r>
        <w:t>Bản Nà Lọ</w:t>
      </w:r>
    </w:p>
    <w:p>
      <w:r>
        <w:t>DTTS</w:t>
      </w:r>
    </w:p>
    <w:p>
      <w:r>
        <w:t>MN</w:t>
      </w:r>
    </w:p>
    <w:p>
      <w:r>
        <w:t>67</w:t>
      </w:r>
    </w:p>
    <w:p>
      <w:r>
        <w:t>Bản Nà Nọi</w:t>
      </w:r>
    </w:p>
    <w:p>
      <w:r>
        <w:t>DTTS</w:t>
      </w:r>
    </w:p>
    <w:p>
      <w:r>
        <w:t>MN</w:t>
      </w:r>
    </w:p>
    <w:p>
      <w:r>
        <w:t>ĐBKK</w:t>
      </w:r>
    </w:p>
    <w:p>
      <w:r>
        <w:t>68</w:t>
      </w:r>
    </w:p>
    <w:p>
      <w:r>
        <w:t>Bản Nong Pồng</w:t>
      </w:r>
    </w:p>
    <w:p>
      <w:r>
        <w:t>DTTS</w:t>
      </w:r>
    </w:p>
    <w:p>
      <w:r>
        <w:t>MN</w:t>
      </w:r>
    </w:p>
    <w:p>
      <w:r>
        <w:t>ĐBKK</w:t>
      </w:r>
    </w:p>
    <w:p>
      <w:r>
        <w:t>69</w:t>
      </w:r>
    </w:p>
    <w:p>
      <w:r>
        <w:t>Bản Huổi Luông</w:t>
      </w:r>
    </w:p>
    <w:p>
      <w:r>
        <w:t>DTTS</w:t>
      </w:r>
    </w:p>
    <w:p>
      <w:r>
        <w:t>MN</w:t>
      </w:r>
    </w:p>
    <w:p>
      <w:r>
        <w:t>ĐBKK</w:t>
      </w:r>
    </w:p>
    <w:p>
      <w:r>
        <w:t>70</w:t>
      </w:r>
    </w:p>
    <w:p>
      <w:r>
        <w:t>Bản Chiềng Pấc</w:t>
      </w:r>
    </w:p>
    <w:p>
      <w:r>
        <w:t>DTTS</w:t>
      </w:r>
    </w:p>
    <w:p>
      <w:r>
        <w:t>MN</w:t>
      </w:r>
    </w:p>
    <w:p>
      <w:r>
        <w:t>71</w:t>
      </w:r>
    </w:p>
    <w:p>
      <w:r>
        <w:t>Bản Dân Chủ</w:t>
      </w:r>
    </w:p>
    <w:p>
      <w:r>
        <w:t>DTTS</w:t>
      </w:r>
    </w:p>
    <w:p>
      <w:r>
        <w:t>MN</w:t>
      </w:r>
    </w:p>
    <w:p>
      <w:r>
        <w:t>72</w:t>
      </w:r>
    </w:p>
    <w:p>
      <w:r>
        <w:t>Bản Lọng Mén</w:t>
      </w:r>
    </w:p>
    <w:p>
      <w:r>
        <w:t>DTTS</w:t>
      </w:r>
    </w:p>
    <w:p>
      <w:r>
        <w:t>MN</w:t>
      </w:r>
    </w:p>
    <w:p>
      <w:r>
        <w:t>73</w:t>
      </w:r>
    </w:p>
    <w:p>
      <w:r>
        <w:t>Bản Mảy</w:t>
      </w:r>
    </w:p>
    <w:p>
      <w:r>
        <w:t>DTTS</w:t>
      </w:r>
    </w:p>
    <w:p>
      <w:r>
        <w:t>MN</w:t>
      </w:r>
    </w:p>
    <w:p>
      <w:r>
        <w:t>74</w:t>
      </w:r>
    </w:p>
    <w:p>
      <w:r>
        <w:t>Bản Lĩnh Luông</w:t>
      </w:r>
    </w:p>
    <w:p>
      <w:r>
        <w:t>DTTS</w:t>
      </w:r>
    </w:p>
    <w:p>
      <w:r>
        <w:t>MN</w:t>
      </w:r>
    </w:p>
    <w:p>
      <w:r>
        <w:t>75</w:t>
      </w:r>
    </w:p>
    <w:p>
      <w:r>
        <w:t>Bản Xi Măng</w:t>
      </w:r>
    </w:p>
    <w:p>
      <w:r>
        <w:t>MN</w:t>
      </w:r>
    </w:p>
    <w:p>
      <w:r>
        <w:t>30</w:t>
      </w:r>
    </w:p>
    <w:p>
      <w:r>
        <w:t>Xã Nậm Lầu</w:t>
      </w:r>
    </w:p>
    <w:p>
      <w:r>
        <w:t>39</w:t>
      </w:r>
    </w:p>
    <w:p>
      <w:r>
        <w:t>39</w:t>
      </w:r>
    </w:p>
    <w:p>
      <w:r>
        <w:t>39</w:t>
      </w:r>
    </w:p>
    <w:p>
      <w:r>
        <w:t>37</w:t>
      </w:r>
    </w:p>
    <w:p>
      <w:r>
        <w:t>1</w:t>
      </w:r>
    </w:p>
    <w:p>
      <w:r>
        <w:t>Bản Ban</w:t>
      </w:r>
    </w:p>
    <w:p>
      <w:r>
        <w:t>DTTS</w:t>
      </w:r>
    </w:p>
    <w:p>
      <w:r>
        <w:t>MN</w:t>
      </w:r>
    </w:p>
    <w:p>
      <w:r>
        <w:t>ĐBKK</w:t>
      </w:r>
    </w:p>
    <w:p>
      <w:r>
        <w:t>2</w:t>
      </w:r>
    </w:p>
    <w:p>
      <w:r>
        <w:t>Bản Biên</w:t>
      </w:r>
    </w:p>
    <w:p>
      <w:r>
        <w:t>DTTS</w:t>
      </w:r>
    </w:p>
    <w:p>
      <w:r>
        <w:t>MN</w:t>
      </w:r>
    </w:p>
    <w:p>
      <w:r>
        <w:t>ĐBKK</w:t>
      </w:r>
    </w:p>
    <w:p>
      <w:r>
        <w:t>3</w:t>
      </w:r>
    </w:p>
    <w:p>
      <w:r>
        <w:t>Bản Huổi Kép</w:t>
      </w:r>
    </w:p>
    <w:p>
      <w:r>
        <w:t>DTTS</w:t>
      </w:r>
    </w:p>
    <w:p>
      <w:r>
        <w:t>MN</w:t>
      </w:r>
    </w:p>
    <w:p>
      <w:r>
        <w:t>ĐBKK</w:t>
      </w:r>
    </w:p>
    <w:p>
      <w:r>
        <w:t>4</w:t>
      </w:r>
    </w:p>
    <w:p>
      <w:r>
        <w:t>Bản Huổi Xưa</w:t>
      </w:r>
    </w:p>
    <w:p>
      <w:r>
        <w:t>DTTS</w:t>
      </w:r>
    </w:p>
    <w:p>
      <w:r>
        <w:t>MN</w:t>
      </w:r>
    </w:p>
    <w:p>
      <w:r>
        <w:t>ĐBKK</w:t>
      </w:r>
    </w:p>
    <w:p>
      <w:r>
        <w:t>5</w:t>
      </w:r>
    </w:p>
    <w:p>
      <w:r>
        <w:t>Bản Ít Cuông</w:t>
      </w:r>
    </w:p>
    <w:p>
      <w:r>
        <w:t>DTTS</w:t>
      </w:r>
    </w:p>
    <w:p>
      <w:r>
        <w:t>MN</w:t>
      </w:r>
    </w:p>
    <w:p>
      <w:r>
        <w:t>ĐBKK</w:t>
      </w:r>
    </w:p>
    <w:p>
      <w:r>
        <w:t>6</w:t>
      </w:r>
    </w:p>
    <w:p>
      <w:r>
        <w:t>Bản Ít Mặn</w:t>
      </w:r>
    </w:p>
    <w:p>
      <w:r>
        <w:t>DTTS</w:t>
      </w:r>
    </w:p>
    <w:p>
      <w:r>
        <w:t>MN</w:t>
      </w:r>
    </w:p>
    <w:p>
      <w:r>
        <w:t>ĐBKK</w:t>
      </w:r>
    </w:p>
    <w:p>
      <w:r>
        <w:t>7</w:t>
      </w:r>
    </w:p>
    <w:p>
      <w:r>
        <w:t>Bản Lọng Lầu</w:t>
      </w:r>
    </w:p>
    <w:p>
      <w:r>
        <w:t>DTTS</w:t>
      </w:r>
    </w:p>
    <w:p>
      <w:r>
        <w:t>MN</w:t>
      </w:r>
    </w:p>
    <w:p>
      <w:r>
        <w:t>ĐBKK</w:t>
      </w:r>
    </w:p>
    <w:p>
      <w:r>
        <w:t>8</w:t>
      </w:r>
    </w:p>
    <w:p>
      <w:r>
        <w:t>Bản Mỏ</w:t>
      </w:r>
    </w:p>
    <w:p>
      <w:r>
        <w:t>DTTS</w:t>
      </w:r>
    </w:p>
    <w:p>
      <w:r>
        <w:t>MN</w:t>
      </w:r>
    </w:p>
    <w:p>
      <w:r>
        <w:t>ĐBKK</w:t>
      </w:r>
    </w:p>
    <w:p>
      <w:r>
        <w:t>9</w:t>
      </w:r>
    </w:p>
    <w:p>
      <w:r>
        <w:t>Bản Nà Há</w:t>
      </w:r>
    </w:p>
    <w:p>
      <w:r>
        <w:t>DTTS</w:t>
      </w:r>
    </w:p>
    <w:p>
      <w:r>
        <w:t>MN</w:t>
      </w:r>
    </w:p>
    <w:p>
      <w:r>
        <w:t>ĐBKK</w:t>
      </w:r>
    </w:p>
    <w:p>
      <w:r>
        <w:t>10</w:t>
      </w:r>
    </w:p>
    <w:p>
      <w:r>
        <w:t>Bản Nà Kẹ</w:t>
      </w:r>
    </w:p>
    <w:p>
      <w:r>
        <w:t>DTTS</w:t>
      </w:r>
    </w:p>
    <w:p>
      <w:r>
        <w:t>MN</w:t>
      </w:r>
    </w:p>
    <w:p>
      <w:r>
        <w:t>11</w:t>
      </w:r>
    </w:p>
    <w:p>
      <w:r>
        <w:t>Bản Lậu Nong</w:t>
      </w:r>
    </w:p>
    <w:p>
      <w:r>
        <w:t>DTTS</w:t>
      </w:r>
    </w:p>
    <w:p>
      <w:r>
        <w:t>MN</w:t>
      </w:r>
    </w:p>
    <w:p>
      <w:r>
        <w:t>ĐBKK</w:t>
      </w:r>
    </w:p>
    <w:p>
      <w:r>
        <w:t>12</w:t>
      </w:r>
    </w:p>
    <w:p>
      <w:r>
        <w:t>Bản Nong Ten</w:t>
      </w:r>
    </w:p>
    <w:p>
      <w:r>
        <w:t>DTTS</w:t>
      </w:r>
    </w:p>
    <w:p>
      <w:r>
        <w:t>MN</w:t>
      </w:r>
    </w:p>
    <w:p>
      <w:r>
        <w:t>ĐBKK</w:t>
      </w:r>
    </w:p>
    <w:p>
      <w:r>
        <w:t>13</w:t>
      </w:r>
    </w:p>
    <w:p>
      <w:r>
        <w:t>Bản Pa O</w:t>
      </w:r>
    </w:p>
    <w:p>
      <w:r>
        <w:t>DTTS</w:t>
      </w:r>
    </w:p>
    <w:p>
      <w:r>
        <w:t>MN</w:t>
      </w:r>
    </w:p>
    <w:p>
      <w:r>
        <w:t>ĐBKK</w:t>
      </w:r>
    </w:p>
    <w:p>
      <w:r>
        <w:t>14</w:t>
      </w:r>
    </w:p>
    <w:p>
      <w:r>
        <w:t>Bản Pài</w:t>
      </w:r>
    </w:p>
    <w:p>
      <w:r>
        <w:t>DTTS</w:t>
      </w:r>
    </w:p>
    <w:p>
      <w:r>
        <w:t>MN</w:t>
      </w:r>
    </w:p>
    <w:p>
      <w:r>
        <w:t>ĐBKK</w:t>
      </w:r>
    </w:p>
    <w:p>
      <w:r>
        <w:t>15</w:t>
      </w:r>
    </w:p>
    <w:p>
      <w:r>
        <w:t>Bản Phúc</w:t>
      </w:r>
    </w:p>
    <w:p>
      <w:r>
        <w:t>DTTS</w:t>
      </w:r>
    </w:p>
    <w:p>
      <w:r>
        <w:t>MN</w:t>
      </w:r>
    </w:p>
    <w:p>
      <w:r>
        <w:t>ĐBKK</w:t>
      </w:r>
    </w:p>
    <w:p>
      <w:r>
        <w:t>16</w:t>
      </w:r>
    </w:p>
    <w:p>
      <w:r>
        <w:t>Bản Tăng</w:t>
      </w:r>
    </w:p>
    <w:p>
      <w:r>
        <w:t>DTTS</w:t>
      </w:r>
    </w:p>
    <w:p>
      <w:r>
        <w:t>MN</w:t>
      </w:r>
    </w:p>
    <w:p>
      <w:r>
        <w:t>ĐBKK</w:t>
      </w:r>
    </w:p>
    <w:p>
      <w:r>
        <w:t>17</w:t>
      </w:r>
    </w:p>
    <w:p>
      <w:r>
        <w:t>Bản Thẳm Phé</w:t>
      </w:r>
    </w:p>
    <w:p>
      <w:r>
        <w:t>DTTS</w:t>
      </w:r>
    </w:p>
    <w:p>
      <w:r>
        <w:t>MN</w:t>
      </w:r>
    </w:p>
    <w:p>
      <w:r>
        <w:t>ĐBKK</w:t>
      </w:r>
    </w:p>
    <w:p>
      <w:r>
        <w:t>18</w:t>
      </w:r>
    </w:p>
    <w:p>
      <w:r>
        <w:t>Bản Tòng</w:t>
      </w:r>
    </w:p>
    <w:p>
      <w:r>
        <w:t>DTTS</w:t>
      </w:r>
    </w:p>
    <w:p>
      <w:r>
        <w:t>MN</w:t>
      </w:r>
    </w:p>
    <w:p>
      <w:r>
        <w:t>ĐBKK</w:t>
      </w:r>
    </w:p>
    <w:p>
      <w:r>
        <w:t>19</w:t>
      </w:r>
    </w:p>
    <w:p>
      <w:r>
        <w:t>Bản Xa Hòn</w:t>
      </w:r>
    </w:p>
    <w:p>
      <w:r>
        <w:t>DTTS</w:t>
      </w:r>
    </w:p>
    <w:p>
      <w:r>
        <w:t>MN</w:t>
      </w:r>
    </w:p>
    <w:p>
      <w:r>
        <w:t>ĐBKK</w:t>
      </w:r>
    </w:p>
    <w:p>
      <w:r>
        <w:t>20</w:t>
      </w:r>
    </w:p>
    <w:p>
      <w:r>
        <w:t>Bản Xanh</w:t>
      </w:r>
    </w:p>
    <w:p>
      <w:r>
        <w:t>DTTS</w:t>
      </w:r>
    </w:p>
    <w:p>
      <w:r>
        <w:t>MN</w:t>
      </w:r>
    </w:p>
    <w:p>
      <w:r>
        <w:t>ĐBKK</w:t>
      </w:r>
    </w:p>
    <w:p>
      <w:r>
        <w:t>21</w:t>
      </w:r>
    </w:p>
    <w:p>
      <w:r>
        <w:t>Bản Có Líu</w:t>
      </w:r>
    </w:p>
    <w:p>
      <w:r>
        <w:t>DTTS</w:t>
      </w:r>
    </w:p>
    <w:p>
      <w:r>
        <w:t>MN</w:t>
      </w:r>
    </w:p>
    <w:p>
      <w:r>
        <w:t>ĐBKK</w:t>
      </w:r>
    </w:p>
    <w:p>
      <w:r>
        <w:t>22</w:t>
      </w:r>
    </w:p>
    <w:p>
      <w:r>
        <w:t>Bản Cún</w:t>
      </w:r>
    </w:p>
    <w:p>
      <w:r>
        <w:t>DTTS</w:t>
      </w:r>
    </w:p>
    <w:p>
      <w:r>
        <w:t>MN</w:t>
      </w:r>
    </w:p>
    <w:p>
      <w:r>
        <w:t>ĐBKK</w:t>
      </w:r>
    </w:p>
    <w:p>
      <w:r>
        <w:t>23</w:t>
      </w:r>
    </w:p>
    <w:p>
      <w:r>
        <w:t>Bản Hỏm</w:t>
      </w:r>
    </w:p>
    <w:p>
      <w:r>
        <w:t>DTTS</w:t>
      </w:r>
    </w:p>
    <w:p>
      <w:r>
        <w:t>MN</w:t>
      </w:r>
    </w:p>
    <w:p>
      <w:r>
        <w:t>ĐBKK</w:t>
      </w:r>
    </w:p>
    <w:p>
      <w:r>
        <w:t>24</w:t>
      </w:r>
    </w:p>
    <w:p>
      <w:r>
        <w:t>Bản Hua Ty A</w:t>
      </w:r>
    </w:p>
    <w:p>
      <w:r>
        <w:t>DTTS</w:t>
      </w:r>
    </w:p>
    <w:p>
      <w:r>
        <w:t>MN</w:t>
      </w:r>
    </w:p>
    <w:p>
      <w:r>
        <w:t>ĐBKK</w:t>
      </w:r>
    </w:p>
    <w:p>
      <w:r>
        <w:t>25</w:t>
      </w:r>
    </w:p>
    <w:p>
      <w:r>
        <w:t>Bản Hua Ty B</w:t>
      </w:r>
    </w:p>
    <w:p>
      <w:r>
        <w:t>DTTS</w:t>
      </w:r>
    </w:p>
    <w:p>
      <w:r>
        <w:t>MN</w:t>
      </w:r>
    </w:p>
    <w:p>
      <w:r>
        <w:t>ĐBKK</w:t>
      </w:r>
    </w:p>
    <w:p>
      <w:r>
        <w:t>26</w:t>
      </w:r>
    </w:p>
    <w:p>
      <w:r>
        <w:t>Bản Huổi Pu</w:t>
      </w:r>
    </w:p>
    <w:p>
      <w:r>
        <w:t>DTTS</w:t>
      </w:r>
    </w:p>
    <w:p>
      <w:r>
        <w:t>MN</w:t>
      </w:r>
    </w:p>
    <w:p>
      <w:r>
        <w:t>ĐBKK</w:t>
      </w:r>
    </w:p>
    <w:p>
      <w:r>
        <w:t>27</w:t>
      </w:r>
    </w:p>
    <w:p>
      <w:r>
        <w:t>Bản Lái</w:t>
      </w:r>
    </w:p>
    <w:p>
      <w:r>
        <w:t>DTTS</w:t>
      </w:r>
    </w:p>
    <w:p>
      <w:r>
        <w:t>MN</w:t>
      </w:r>
    </w:p>
    <w:p>
      <w:r>
        <w:t>ĐBKK</w:t>
      </w:r>
    </w:p>
    <w:p>
      <w:r>
        <w:t>28</w:t>
      </w:r>
    </w:p>
    <w:p>
      <w:r>
        <w:t>Bản Mỏ A</w:t>
      </w:r>
    </w:p>
    <w:p>
      <w:r>
        <w:t>DTTS</w:t>
      </w:r>
    </w:p>
    <w:p>
      <w:r>
        <w:t>MN</w:t>
      </w:r>
    </w:p>
    <w:p>
      <w:r>
        <w:t>ĐBKK</w:t>
      </w:r>
    </w:p>
    <w:p>
      <w:r>
        <w:t>29</w:t>
      </w:r>
    </w:p>
    <w:p>
      <w:r>
        <w:t>Bản Lét Trạng</w:t>
      </w:r>
    </w:p>
    <w:p>
      <w:r>
        <w:t>DTTS</w:t>
      </w:r>
    </w:p>
    <w:p>
      <w:r>
        <w:t>MN</w:t>
      </w:r>
    </w:p>
    <w:p>
      <w:r>
        <w:t>ĐBKK</w:t>
      </w:r>
    </w:p>
    <w:p>
      <w:r>
        <w:t>30</w:t>
      </w:r>
    </w:p>
    <w:p>
      <w:r>
        <w:t>Bản Nhộp</w:t>
      </w:r>
    </w:p>
    <w:p>
      <w:r>
        <w:t>DTTS</w:t>
      </w:r>
    </w:p>
    <w:p>
      <w:r>
        <w:t>MN</w:t>
      </w:r>
    </w:p>
    <w:p>
      <w:r>
        <w:t>ĐBKK</w:t>
      </w:r>
    </w:p>
    <w:p>
      <w:r>
        <w:t>31</w:t>
      </w:r>
    </w:p>
    <w:p>
      <w:r>
        <w:t>Bản Pọng</w:t>
      </w:r>
    </w:p>
    <w:p>
      <w:r>
        <w:t>DTTS</w:t>
      </w:r>
    </w:p>
    <w:p>
      <w:r>
        <w:t>MN</w:t>
      </w:r>
    </w:p>
    <w:p>
      <w:r>
        <w:t>ĐBKK</w:t>
      </w:r>
    </w:p>
    <w:p>
      <w:r>
        <w:t>32</w:t>
      </w:r>
    </w:p>
    <w:p>
      <w:r>
        <w:t>Pom Khoảng</w:t>
      </w:r>
    </w:p>
    <w:p>
      <w:r>
        <w:t>DTTS</w:t>
      </w:r>
    </w:p>
    <w:p>
      <w:r>
        <w:t>MN</w:t>
      </w:r>
    </w:p>
    <w:p>
      <w:r>
        <w:t>33</w:t>
      </w:r>
    </w:p>
    <w:p>
      <w:r>
        <w:t>Bản Lắng Hạt</w:t>
      </w:r>
    </w:p>
    <w:p>
      <w:r>
        <w:t>DTTS</w:t>
      </w:r>
    </w:p>
    <w:p>
      <w:r>
        <w:t>MN</w:t>
      </w:r>
    </w:p>
    <w:p>
      <w:r>
        <w:t>ĐBKK</w:t>
      </w:r>
    </w:p>
    <w:p>
      <w:r>
        <w:t>34</w:t>
      </w:r>
    </w:p>
    <w:p>
      <w:r>
        <w:t>Bản Púng A</w:t>
      </w:r>
    </w:p>
    <w:p>
      <w:r>
        <w:t>DTTS</w:t>
      </w:r>
    </w:p>
    <w:p>
      <w:r>
        <w:t>MN</w:t>
      </w:r>
    </w:p>
    <w:p>
      <w:r>
        <w:t>ĐBKK</w:t>
      </w:r>
    </w:p>
    <w:p>
      <w:r>
        <w:t>35</w:t>
      </w:r>
    </w:p>
    <w:p>
      <w:r>
        <w:t>Bản Phạ</w:t>
      </w:r>
    </w:p>
    <w:p>
      <w:r>
        <w:t>DTTS</w:t>
      </w:r>
    </w:p>
    <w:p>
      <w:r>
        <w:t>MN</w:t>
      </w:r>
    </w:p>
    <w:p>
      <w:r>
        <w:t>ĐBKK</w:t>
      </w:r>
    </w:p>
    <w:p>
      <w:r>
        <w:t>36</w:t>
      </w:r>
    </w:p>
    <w:p>
      <w:r>
        <w:t>Bản Dồm</w:t>
      </w:r>
    </w:p>
    <w:p>
      <w:r>
        <w:t>DTTS</w:t>
      </w:r>
    </w:p>
    <w:p>
      <w:r>
        <w:t>MN</w:t>
      </w:r>
    </w:p>
    <w:p>
      <w:r>
        <w:t>ĐBKK</w:t>
      </w:r>
    </w:p>
    <w:p>
      <w:r>
        <w:t>37</w:t>
      </w:r>
    </w:p>
    <w:p>
      <w:r>
        <w:t>Bản Nong Ỏ</w:t>
      </w:r>
    </w:p>
    <w:p>
      <w:r>
        <w:t>DTTS</w:t>
      </w:r>
    </w:p>
    <w:p>
      <w:r>
        <w:t>MN</w:t>
      </w:r>
    </w:p>
    <w:p>
      <w:r>
        <w:t>ĐBKK</w:t>
      </w:r>
    </w:p>
    <w:p>
      <w:r>
        <w:t>38</w:t>
      </w:r>
    </w:p>
    <w:p>
      <w:r>
        <w:t>Bản Púng</w:t>
      </w:r>
    </w:p>
    <w:p>
      <w:r>
        <w:t>DTTS</w:t>
      </w:r>
    </w:p>
    <w:p>
      <w:r>
        <w:t>MN</w:t>
      </w:r>
    </w:p>
    <w:p>
      <w:r>
        <w:t>ĐBKK</w:t>
      </w:r>
    </w:p>
    <w:p>
      <w:r>
        <w:t>39</w:t>
      </w:r>
    </w:p>
    <w:p>
      <w:r>
        <w:t>Bản Tra</w:t>
      </w:r>
    </w:p>
    <w:p>
      <w:r>
        <w:t>DTTS</w:t>
      </w:r>
    </w:p>
    <w:p>
      <w:r>
        <w:t>MN</w:t>
      </w:r>
    </w:p>
    <w:p>
      <w:r>
        <w:t>ĐBKK</w:t>
      </w:r>
    </w:p>
    <w:p>
      <w:r>
        <w:t>31</w:t>
      </w:r>
    </w:p>
    <w:p>
      <w:r>
        <w:t>Xã Mường É</w:t>
      </w:r>
    </w:p>
    <w:p>
      <w:r>
        <w:t>26</w:t>
      </w:r>
    </w:p>
    <w:p>
      <w:r>
        <w:t>26</w:t>
      </w:r>
    </w:p>
    <w:p>
      <w:r>
        <w:t>26</w:t>
      </w:r>
    </w:p>
    <w:p>
      <w:r>
        <w:t>24</w:t>
      </w:r>
    </w:p>
    <w:p>
      <w:r>
        <w:t>1</w:t>
      </w:r>
    </w:p>
    <w:p>
      <w:r>
        <w:t>Bản Ban Lềm</w:t>
      </w:r>
    </w:p>
    <w:p>
      <w:r>
        <w:t>DTTS</w:t>
      </w:r>
    </w:p>
    <w:p>
      <w:r>
        <w:t>MN</w:t>
      </w:r>
    </w:p>
    <w:p>
      <w:r>
        <w:t>ĐBKK</w:t>
      </w:r>
    </w:p>
    <w:p>
      <w:r>
        <w:t>2</w:t>
      </w:r>
    </w:p>
    <w:p>
      <w:r>
        <w:t>Bản Ái Khôm</w:t>
      </w:r>
    </w:p>
    <w:p>
      <w:r>
        <w:t>DTTS</w:t>
      </w:r>
    </w:p>
    <w:p>
      <w:r>
        <w:t>MN</w:t>
      </w:r>
    </w:p>
    <w:p>
      <w:r>
        <w:t>ĐBKK</w:t>
      </w:r>
    </w:p>
    <w:p>
      <w:r>
        <w:t>3</w:t>
      </w:r>
    </w:p>
    <w:p>
      <w:r>
        <w:t>Bản Cả Vai</w:t>
      </w:r>
    </w:p>
    <w:p>
      <w:r>
        <w:t>DTTS</w:t>
      </w:r>
    </w:p>
    <w:p>
      <w:r>
        <w:t>MN</w:t>
      </w:r>
    </w:p>
    <w:p>
      <w:r>
        <w:t>ĐBKK</w:t>
      </w:r>
    </w:p>
    <w:p>
      <w:r>
        <w:t>4</w:t>
      </w:r>
    </w:p>
    <w:p>
      <w:r>
        <w:t>Bản Cại Kéo</w:t>
      </w:r>
    </w:p>
    <w:p>
      <w:r>
        <w:t>DTTS</w:t>
      </w:r>
    </w:p>
    <w:p>
      <w:r>
        <w:t>MN</w:t>
      </w:r>
    </w:p>
    <w:p>
      <w:r>
        <w:t>ĐBKK</w:t>
      </w:r>
    </w:p>
    <w:p>
      <w:r>
        <w:t>5</w:t>
      </w:r>
    </w:p>
    <w:p>
      <w:r>
        <w:t>Bản Chiềng Ve</w:t>
      </w:r>
    </w:p>
    <w:p>
      <w:r>
        <w:t>DTTS</w:t>
      </w:r>
    </w:p>
    <w:p>
      <w:r>
        <w:t>MN</w:t>
      </w:r>
    </w:p>
    <w:p>
      <w:r>
        <w:t>ĐBKK</w:t>
      </w:r>
    </w:p>
    <w:p>
      <w:r>
        <w:t>6</w:t>
      </w:r>
    </w:p>
    <w:p>
      <w:r>
        <w:t>Bản Há Tốc</w:t>
      </w:r>
    </w:p>
    <w:p>
      <w:r>
        <w:t>DTTS</w:t>
      </w:r>
    </w:p>
    <w:p>
      <w:r>
        <w:t>MN</w:t>
      </w:r>
    </w:p>
    <w:p>
      <w:r>
        <w:t>ĐBKK</w:t>
      </w:r>
    </w:p>
    <w:p>
      <w:r>
        <w:t>7</w:t>
      </w:r>
    </w:p>
    <w:p>
      <w:r>
        <w:t>Bản Hát Lụ</w:t>
      </w:r>
    </w:p>
    <w:p>
      <w:r>
        <w:t>DTTS</w:t>
      </w:r>
    </w:p>
    <w:p>
      <w:r>
        <w:t>MN</w:t>
      </w:r>
    </w:p>
    <w:p>
      <w:r>
        <w:t>ĐBKK</w:t>
      </w:r>
    </w:p>
    <w:p>
      <w:r>
        <w:t>8</w:t>
      </w:r>
    </w:p>
    <w:p>
      <w:r>
        <w:t>Bản Huổi Ít</w:t>
      </w:r>
    </w:p>
    <w:p>
      <w:r>
        <w:t>DTTS</w:t>
      </w:r>
    </w:p>
    <w:p>
      <w:r>
        <w:t>MN</w:t>
      </w:r>
    </w:p>
    <w:p>
      <w:r>
        <w:t>ĐBKK</w:t>
      </w:r>
    </w:p>
    <w:p>
      <w:r>
        <w:t>9</w:t>
      </w:r>
    </w:p>
    <w:p>
      <w:r>
        <w:t>Bản Kẹ</w:t>
      </w:r>
    </w:p>
    <w:p>
      <w:r>
        <w:t>DTTS</w:t>
      </w:r>
    </w:p>
    <w:p>
      <w:r>
        <w:t>MN</w:t>
      </w:r>
    </w:p>
    <w:p>
      <w:r>
        <w:t>ĐBKK</w:t>
      </w:r>
    </w:p>
    <w:p>
      <w:r>
        <w:t>10</w:t>
      </w:r>
    </w:p>
    <w:p>
      <w:r>
        <w:t>Bản Kéo Sáo</w:t>
      </w:r>
    </w:p>
    <w:p>
      <w:r>
        <w:t>DTTS</w:t>
      </w:r>
    </w:p>
    <w:p>
      <w:r>
        <w:t>MN</w:t>
      </w:r>
    </w:p>
    <w:p>
      <w:r>
        <w:t>ĐBKK</w:t>
      </w:r>
    </w:p>
    <w:p>
      <w:r>
        <w:t>11</w:t>
      </w:r>
    </w:p>
    <w:p>
      <w:r>
        <w:t>Bản Kiểng</w:t>
      </w:r>
    </w:p>
    <w:p>
      <w:r>
        <w:t>DTTS</w:t>
      </w:r>
    </w:p>
    <w:p>
      <w:r>
        <w:t>MN</w:t>
      </w:r>
    </w:p>
    <w:p>
      <w:r>
        <w:t>ĐBKK</w:t>
      </w:r>
    </w:p>
    <w:p>
      <w:r>
        <w:t>12</w:t>
      </w:r>
    </w:p>
    <w:p>
      <w:r>
        <w:t>Bản Lặp</w:t>
      </w:r>
    </w:p>
    <w:p>
      <w:r>
        <w:t>DTTS</w:t>
      </w:r>
    </w:p>
    <w:p>
      <w:r>
        <w:t>MN</w:t>
      </w:r>
    </w:p>
    <w:p>
      <w:r>
        <w:t>ĐBKK</w:t>
      </w:r>
    </w:p>
    <w:p>
      <w:r>
        <w:t>13</w:t>
      </w:r>
    </w:p>
    <w:p>
      <w:r>
        <w:t>Bản Lùa</w:t>
      </w:r>
    </w:p>
    <w:p>
      <w:r>
        <w:t>DTTS</w:t>
      </w:r>
    </w:p>
    <w:p>
      <w:r>
        <w:t>MN</w:t>
      </w:r>
    </w:p>
    <w:p>
      <w:r>
        <w:t>14</w:t>
      </w:r>
    </w:p>
    <w:p>
      <w:r>
        <w:t>Bản Mầu Thái</w:t>
      </w:r>
    </w:p>
    <w:p>
      <w:r>
        <w:t>DTTS</w:t>
      </w:r>
    </w:p>
    <w:p>
      <w:r>
        <w:t>MN</w:t>
      </w:r>
    </w:p>
    <w:p>
      <w:r>
        <w:t>ĐBKK</w:t>
      </w:r>
    </w:p>
    <w:p>
      <w:r>
        <w:t>15</w:t>
      </w:r>
    </w:p>
    <w:p>
      <w:r>
        <w:t>Bản Mầu Xá</w:t>
      </w:r>
    </w:p>
    <w:p>
      <w:r>
        <w:t>DTTS</w:t>
      </w:r>
    </w:p>
    <w:p>
      <w:r>
        <w:t>MN</w:t>
      </w:r>
    </w:p>
    <w:p>
      <w:r>
        <w:t>ĐBKK</w:t>
      </w:r>
    </w:p>
    <w:p>
      <w:r>
        <w:t>16</w:t>
      </w:r>
    </w:p>
    <w:p>
      <w:r>
        <w:t>Bản Muông Mó</w:t>
      </w:r>
    </w:p>
    <w:p>
      <w:r>
        <w:t>DTTS</w:t>
      </w:r>
    </w:p>
    <w:p>
      <w:r>
        <w:t>MN</w:t>
      </w:r>
    </w:p>
    <w:p>
      <w:r>
        <w:t>ĐBKK</w:t>
      </w:r>
    </w:p>
    <w:p>
      <w:r>
        <w:t>17</w:t>
      </w:r>
    </w:p>
    <w:p>
      <w:r>
        <w:t>Bản Nà Khoang</w:t>
      </w:r>
    </w:p>
    <w:p>
      <w:r>
        <w:t>DTTS</w:t>
      </w:r>
    </w:p>
    <w:p>
      <w:r>
        <w:t>MN</w:t>
      </w:r>
    </w:p>
    <w:p>
      <w:r>
        <w:t>18</w:t>
      </w:r>
    </w:p>
    <w:p>
      <w:r>
        <w:t>Bản Nà Lầu</w:t>
      </w:r>
    </w:p>
    <w:p>
      <w:r>
        <w:t>DTTS</w:t>
      </w:r>
    </w:p>
    <w:p>
      <w:r>
        <w:t>MN</w:t>
      </w:r>
    </w:p>
    <w:p>
      <w:r>
        <w:t>ĐBKK</w:t>
      </w:r>
    </w:p>
    <w:p>
      <w:r>
        <w:t>19</w:t>
      </w:r>
    </w:p>
    <w:p>
      <w:r>
        <w:t>Bản Nà Lè</w:t>
      </w:r>
    </w:p>
    <w:p>
      <w:r>
        <w:t>DTTS</w:t>
      </w:r>
    </w:p>
    <w:p>
      <w:r>
        <w:t>MN</w:t>
      </w:r>
    </w:p>
    <w:p>
      <w:r>
        <w:t>ĐBKK</w:t>
      </w:r>
    </w:p>
    <w:p>
      <w:r>
        <w:t>20</w:t>
      </w:r>
    </w:p>
    <w:p>
      <w:r>
        <w:t>Bản Nòng Ỏ Sàng</w:t>
      </w:r>
    </w:p>
    <w:p>
      <w:r>
        <w:t>DTTS</w:t>
      </w:r>
    </w:p>
    <w:p>
      <w:r>
        <w:t>MN</w:t>
      </w:r>
    </w:p>
    <w:p>
      <w:r>
        <w:t>ĐBKK</w:t>
      </w:r>
    </w:p>
    <w:p>
      <w:r>
        <w:t>21</w:t>
      </w:r>
    </w:p>
    <w:p>
      <w:r>
        <w:t>Bản Nghịu</w:t>
      </w:r>
    </w:p>
    <w:p>
      <w:r>
        <w:t>DTTS</w:t>
      </w:r>
    </w:p>
    <w:p>
      <w:r>
        <w:t>MN</w:t>
      </w:r>
    </w:p>
    <w:p>
      <w:r>
        <w:t>ĐBKK</w:t>
      </w:r>
    </w:p>
    <w:p>
      <w:r>
        <w:t>22</w:t>
      </w:r>
    </w:p>
    <w:p>
      <w:r>
        <w:t>Bản Pá Sàng</w:t>
      </w:r>
    </w:p>
    <w:p>
      <w:r>
        <w:t>DTTS</w:t>
      </w:r>
    </w:p>
    <w:p>
      <w:r>
        <w:t>MN</w:t>
      </w:r>
    </w:p>
    <w:p>
      <w:r>
        <w:t>ĐBKK</w:t>
      </w:r>
    </w:p>
    <w:p>
      <w:r>
        <w:t>23</w:t>
      </w:r>
    </w:p>
    <w:p>
      <w:r>
        <w:t>Bản Phạ Lụ</w:t>
      </w:r>
    </w:p>
    <w:p>
      <w:r>
        <w:t>DTTS</w:t>
      </w:r>
    </w:p>
    <w:p>
      <w:r>
        <w:t>MN</w:t>
      </w:r>
    </w:p>
    <w:p>
      <w:r>
        <w:t>ĐBKK</w:t>
      </w:r>
    </w:p>
    <w:p>
      <w:r>
        <w:t>24</w:t>
      </w:r>
    </w:p>
    <w:p>
      <w:r>
        <w:t>Bản Phát Chặp</w:t>
      </w:r>
    </w:p>
    <w:p>
      <w:r>
        <w:t>DTTS</w:t>
      </w:r>
    </w:p>
    <w:p>
      <w:r>
        <w:t>MN</w:t>
      </w:r>
    </w:p>
    <w:p>
      <w:r>
        <w:t>ĐBKK</w:t>
      </w:r>
    </w:p>
    <w:p>
      <w:r>
        <w:t>25</w:t>
      </w:r>
    </w:p>
    <w:p>
      <w:r>
        <w:t>Bản Ta Tú</w:t>
      </w:r>
    </w:p>
    <w:p>
      <w:r>
        <w:t>DTTS</w:t>
      </w:r>
    </w:p>
    <w:p>
      <w:r>
        <w:t>MN</w:t>
      </w:r>
    </w:p>
    <w:p>
      <w:r>
        <w:t>ĐBKK</w:t>
      </w:r>
    </w:p>
    <w:p>
      <w:r>
        <w:t>26</w:t>
      </w:r>
    </w:p>
    <w:p>
      <w:r>
        <w:t>Bản Tum Tàn</w:t>
      </w:r>
    </w:p>
    <w:p>
      <w:r>
        <w:t>DTTS</w:t>
      </w:r>
    </w:p>
    <w:p>
      <w:r>
        <w:t>MN</w:t>
      </w:r>
    </w:p>
    <w:p>
      <w:r>
        <w:t>ĐBKK</w:t>
      </w:r>
    </w:p>
    <w:p>
      <w:r>
        <w:t>32</w:t>
      </w:r>
    </w:p>
    <w:p>
      <w:r>
        <w:t>Xã Bình Thuận</w:t>
      </w:r>
    </w:p>
    <w:p>
      <w:r>
        <w:t>23</w:t>
      </w:r>
    </w:p>
    <w:p>
      <w:r>
        <w:t>20</w:t>
      </w:r>
    </w:p>
    <w:p>
      <w:r>
        <w:t>23</w:t>
      </w:r>
    </w:p>
    <w:p>
      <w:r>
        <w:t>2</w:t>
      </w:r>
    </w:p>
    <w:p>
      <w:r>
        <w:t>1</w:t>
      </w:r>
    </w:p>
    <w:p>
      <w:r>
        <w:t>Bản Bay</w:t>
      </w:r>
    </w:p>
    <w:p>
      <w:r>
        <w:t>DTTS</w:t>
      </w:r>
    </w:p>
    <w:p>
      <w:r>
        <w:t>MN</w:t>
      </w:r>
    </w:p>
    <w:p>
      <w:r>
        <w:t>ĐBKK</w:t>
      </w:r>
    </w:p>
    <w:p>
      <w:r>
        <w:t>2</w:t>
      </w:r>
    </w:p>
    <w:p>
      <w:r>
        <w:t>Bản Cang</w:t>
      </w:r>
    </w:p>
    <w:p>
      <w:r>
        <w:t>DTTS</w:t>
      </w:r>
    </w:p>
    <w:p>
      <w:r>
        <w:t>MN</w:t>
      </w:r>
    </w:p>
    <w:p>
      <w:r>
        <w:t>3</w:t>
      </w:r>
    </w:p>
    <w:p>
      <w:r>
        <w:t>Bản Lái Kính</w:t>
      </w:r>
    </w:p>
    <w:p>
      <w:r>
        <w:t>DTTS</w:t>
      </w:r>
    </w:p>
    <w:p>
      <w:r>
        <w:t>MN</w:t>
      </w:r>
    </w:p>
    <w:p>
      <w:r>
        <w:t>4</w:t>
      </w:r>
    </w:p>
    <w:p>
      <w:r>
        <w:t>Bản Nặm Giắt</w:t>
      </w:r>
    </w:p>
    <w:p>
      <w:r>
        <w:t>DTTS</w:t>
      </w:r>
    </w:p>
    <w:p>
      <w:r>
        <w:t>MN</w:t>
      </w:r>
    </w:p>
    <w:p>
      <w:r>
        <w:t>5</w:t>
      </w:r>
    </w:p>
    <w:p>
      <w:r>
        <w:t>Bản Cổng Chặp</w:t>
      </w:r>
    </w:p>
    <w:p>
      <w:r>
        <w:t>DTTS</w:t>
      </w:r>
    </w:p>
    <w:p>
      <w:r>
        <w:t>MN</w:t>
      </w:r>
    </w:p>
    <w:p>
      <w:r>
        <w:t>6</w:t>
      </w:r>
    </w:p>
    <w:p>
      <w:r>
        <w:t>Bản Quỳnh Chiên</w:t>
      </w:r>
    </w:p>
    <w:p>
      <w:r>
        <w:t>DTTS</w:t>
      </w:r>
    </w:p>
    <w:p>
      <w:r>
        <w:t>MN</w:t>
      </w:r>
    </w:p>
    <w:p>
      <w:r>
        <w:t>7</w:t>
      </w:r>
    </w:p>
    <w:p>
      <w:r>
        <w:t>Bản Lốm Pè</w:t>
      </w:r>
    </w:p>
    <w:p>
      <w:r>
        <w:t>DTTS</w:t>
      </w:r>
    </w:p>
    <w:p>
      <w:r>
        <w:t>MN</w:t>
      </w:r>
    </w:p>
    <w:p>
      <w:r>
        <w:t>ĐBKK</w:t>
      </w:r>
    </w:p>
    <w:p>
      <w:r>
        <w:t>8</w:t>
      </w:r>
    </w:p>
    <w:p>
      <w:r>
        <w:t>Lốm Púa</w:t>
      </w:r>
    </w:p>
    <w:p>
      <w:r>
        <w:t>DTTS</w:t>
      </w:r>
    </w:p>
    <w:p>
      <w:r>
        <w:t>MN</w:t>
      </w:r>
    </w:p>
    <w:p>
      <w:r>
        <w:t>9</w:t>
      </w:r>
    </w:p>
    <w:p>
      <w:r>
        <w:t>Bản Khâu Lay</w:t>
      </w:r>
    </w:p>
    <w:p>
      <w:r>
        <w:t>DTTS</w:t>
      </w:r>
    </w:p>
    <w:p>
      <w:r>
        <w:t>MN</w:t>
      </w:r>
    </w:p>
    <w:p>
      <w:r>
        <w:t>10</w:t>
      </w:r>
    </w:p>
    <w:p>
      <w:r>
        <w:t>Bản Mường Chiên</w:t>
      </w:r>
    </w:p>
    <w:p>
      <w:r>
        <w:t>DTTS</w:t>
      </w:r>
    </w:p>
    <w:p>
      <w:r>
        <w:t>MN</w:t>
      </w:r>
    </w:p>
    <w:p>
      <w:r>
        <w:t>11</w:t>
      </w:r>
    </w:p>
    <w:p>
      <w:r>
        <w:t>Bản Đông Quan</w:t>
      </w:r>
    </w:p>
    <w:p>
      <w:r>
        <w:t>MN</w:t>
      </w:r>
    </w:p>
    <w:p>
      <w:r>
        <w:t>12</w:t>
      </w:r>
    </w:p>
    <w:p>
      <w:r>
        <w:t>Bản Kiến Xương</w:t>
      </w:r>
    </w:p>
    <w:p>
      <w:r>
        <w:t>MN</w:t>
      </w:r>
    </w:p>
    <w:p>
      <w:r>
        <w:t>13</w:t>
      </w:r>
    </w:p>
    <w:p>
      <w:r>
        <w:t>Bản Quỳnh Tiên Hưng</w:t>
      </w:r>
    </w:p>
    <w:p>
      <w:r>
        <w:t>DTTS</w:t>
      </w:r>
    </w:p>
    <w:p>
      <w:r>
        <w:t>MN</w:t>
      </w:r>
    </w:p>
    <w:p>
      <w:r>
        <w:t>14</w:t>
      </w:r>
    </w:p>
    <w:p>
      <w:r>
        <w:t>Bản Trọ Phảng</w:t>
      </w:r>
    </w:p>
    <w:p>
      <w:r>
        <w:t>DTTS</w:t>
      </w:r>
    </w:p>
    <w:p>
      <w:r>
        <w:t>MN</w:t>
      </w:r>
    </w:p>
    <w:p>
      <w:r>
        <w:t>15</w:t>
      </w:r>
    </w:p>
    <w:p>
      <w:r>
        <w:t>Bản Hán</w:t>
      </w:r>
    </w:p>
    <w:p>
      <w:r>
        <w:t>DTTS</w:t>
      </w:r>
    </w:p>
    <w:p>
      <w:r>
        <w:t>MN</w:t>
      </w:r>
    </w:p>
    <w:p>
      <w:r>
        <w:t>16</w:t>
      </w:r>
    </w:p>
    <w:p>
      <w:r>
        <w:t>Bản Ta Khoang</w:t>
      </w:r>
    </w:p>
    <w:p>
      <w:r>
        <w:t>DTTS</w:t>
      </w:r>
    </w:p>
    <w:p>
      <w:r>
        <w:t>MN</w:t>
      </w:r>
    </w:p>
    <w:p>
      <w:r>
        <w:t>17</w:t>
      </w:r>
    </w:p>
    <w:p>
      <w:r>
        <w:t>Bản Sai Chiên</w:t>
      </w:r>
    </w:p>
    <w:p>
      <w:r>
        <w:t>DTTS</w:t>
      </w:r>
    </w:p>
    <w:p>
      <w:r>
        <w:t>MN</w:t>
      </w:r>
    </w:p>
    <w:p>
      <w:r>
        <w:t>18</w:t>
      </w:r>
    </w:p>
    <w:p>
      <w:r>
        <w:t>Bản Huổi Quỳnh</w:t>
      </w:r>
    </w:p>
    <w:p>
      <w:r>
        <w:t>DTTS</w:t>
      </w:r>
    </w:p>
    <w:p>
      <w:r>
        <w:t>MN</w:t>
      </w:r>
    </w:p>
    <w:p>
      <w:r>
        <w:t>19</w:t>
      </w:r>
    </w:p>
    <w:p>
      <w:r>
        <w:t>Bản Heo Trại</w:t>
      </w:r>
    </w:p>
    <w:p>
      <w:r>
        <w:t>DTTS</w:t>
      </w:r>
    </w:p>
    <w:p>
      <w:r>
        <w:t>MN</w:t>
      </w:r>
    </w:p>
    <w:p>
      <w:r>
        <w:t>20</w:t>
      </w:r>
    </w:p>
    <w:p>
      <w:r>
        <w:t>Bản Hưng Nhân</w:t>
      </w:r>
    </w:p>
    <w:p>
      <w:r>
        <w:t>MN</w:t>
      </w:r>
    </w:p>
    <w:p>
      <w:r>
        <w:t>21</w:t>
      </w:r>
    </w:p>
    <w:p>
      <w:r>
        <w:t>Bản Chộ Muông</w:t>
      </w:r>
    </w:p>
    <w:p>
      <w:r>
        <w:t>DTTS</w:t>
      </w:r>
    </w:p>
    <w:p>
      <w:r>
        <w:t>MN</w:t>
      </w:r>
    </w:p>
    <w:p>
      <w:r>
        <w:t>22</w:t>
      </w:r>
    </w:p>
    <w:p>
      <w:r>
        <w:t>Bản Ngà Phát</w:t>
      </w:r>
    </w:p>
    <w:p>
      <w:r>
        <w:t>DTTS</w:t>
      </w:r>
    </w:p>
    <w:p>
      <w:r>
        <w:t>MN</w:t>
      </w:r>
    </w:p>
    <w:p>
      <w:r>
        <w:t>23</w:t>
      </w:r>
    </w:p>
    <w:p>
      <w:r>
        <w:t>Bản Nong Lào</w:t>
      </w:r>
    </w:p>
    <w:p>
      <w:r>
        <w:t>DTTS</w:t>
      </w:r>
    </w:p>
    <w:p>
      <w:r>
        <w:t>MN</w:t>
      </w:r>
    </w:p>
    <w:p>
      <w:r>
        <w:t>33</w:t>
      </w:r>
    </w:p>
    <w:p>
      <w:r>
        <w:t>Xã Chiềng La</w:t>
      </w:r>
    </w:p>
    <w:p>
      <w:r>
        <w:t>31</w:t>
      </w:r>
    </w:p>
    <w:p>
      <w:r>
        <w:t>31</w:t>
      </w:r>
    </w:p>
    <w:p>
      <w:r>
        <w:t>31</w:t>
      </w:r>
    </w:p>
    <w:p>
      <w:r>
        <w:t>14</w:t>
      </w:r>
    </w:p>
    <w:p>
      <w:r>
        <w:t>1</w:t>
      </w:r>
    </w:p>
    <w:p>
      <w:r>
        <w:t>Bản Cát Lót</w:t>
      </w:r>
    </w:p>
    <w:p>
      <w:r>
        <w:t>DTTS</w:t>
      </w:r>
    </w:p>
    <w:p>
      <w:r>
        <w:t>MN</w:t>
      </w:r>
    </w:p>
    <w:p>
      <w:r>
        <w:t>2</w:t>
      </w:r>
    </w:p>
    <w:p>
      <w:r>
        <w:t>Bản Song</w:t>
      </w:r>
    </w:p>
    <w:p>
      <w:r>
        <w:t>DTTS</w:t>
      </w:r>
    </w:p>
    <w:p>
      <w:r>
        <w:t>MN</w:t>
      </w:r>
    </w:p>
    <w:p>
      <w:r>
        <w:t>3</w:t>
      </w:r>
    </w:p>
    <w:p>
      <w:r>
        <w:t>Bản Nưa</w:t>
      </w:r>
    </w:p>
    <w:p>
      <w:r>
        <w:t>DTTS</w:t>
      </w:r>
    </w:p>
    <w:p>
      <w:r>
        <w:t>MN</w:t>
      </w:r>
    </w:p>
    <w:p>
      <w:r>
        <w:t>4</w:t>
      </w:r>
    </w:p>
    <w:p>
      <w:r>
        <w:t>Bản Chiềng La</w:t>
      </w:r>
    </w:p>
    <w:p>
      <w:r>
        <w:t>DTTS</w:t>
      </w:r>
    </w:p>
    <w:p>
      <w:r>
        <w:t>MN</w:t>
      </w:r>
    </w:p>
    <w:p>
      <w:r>
        <w:t>5</w:t>
      </w:r>
    </w:p>
    <w:p>
      <w:r>
        <w:t>Bản Chiềng Cang</w:t>
      </w:r>
    </w:p>
    <w:p>
      <w:r>
        <w:t>DTTS</w:t>
      </w:r>
    </w:p>
    <w:p>
      <w:r>
        <w:t>MN</w:t>
      </w:r>
    </w:p>
    <w:p>
      <w:r>
        <w:t>6</w:t>
      </w:r>
    </w:p>
    <w:p>
      <w:r>
        <w:t>Bản Lả Lốm</w:t>
      </w:r>
    </w:p>
    <w:p>
      <w:r>
        <w:t>DTTS</w:t>
      </w:r>
    </w:p>
    <w:p>
      <w:r>
        <w:t>MN</w:t>
      </w:r>
    </w:p>
    <w:p>
      <w:r>
        <w:t>7</w:t>
      </w:r>
    </w:p>
    <w:p>
      <w:r>
        <w:t>Bản Bó Mạ</w:t>
      </w:r>
    </w:p>
    <w:p>
      <w:r>
        <w:t>DTTS</w:t>
      </w:r>
    </w:p>
    <w:p>
      <w:r>
        <w:t>MN</w:t>
      </w:r>
    </w:p>
    <w:p>
      <w:r>
        <w:t>8</w:t>
      </w:r>
    </w:p>
    <w:p>
      <w:r>
        <w:t>Bản Huổi Lọng</w:t>
      </w:r>
    </w:p>
    <w:p>
      <w:r>
        <w:t>DTTS</w:t>
      </w:r>
    </w:p>
    <w:p>
      <w:r>
        <w:t>MN</w:t>
      </w:r>
    </w:p>
    <w:p>
      <w:r>
        <w:t>9</w:t>
      </w:r>
    </w:p>
    <w:p>
      <w:r>
        <w:t>Bản Liên Minh</w:t>
      </w:r>
    </w:p>
    <w:p>
      <w:r>
        <w:t>DTTS</w:t>
      </w:r>
    </w:p>
    <w:p>
      <w:r>
        <w:t>MN</w:t>
      </w:r>
    </w:p>
    <w:p>
      <w:r>
        <w:t>10</w:t>
      </w:r>
    </w:p>
    <w:p>
      <w:r>
        <w:t>Bản Phiêng Nong</w:t>
      </w:r>
    </w:p>
    <w:p>
      <w:r>
        <w:t>DTTS</w:t>
      </w:r>
    </w:p>
    <w:p>
      <w:r>
        <w:t>MN</w:t>
      </w:r>
    </w:p>
    <w:p>
      <w:r>
        <w:t>ĐBKK</w:t>
      </w:r>
    </w:p>
    <w:p>
      <w:r>
        <w:t>11</w:t>
      </w:r>
    </w:p>
    <w:p>
      <w:r>
        <w:t>Bản Quyết Thắng</w:t>
      </w:r>
    </w:p>
    <w:p>
      <w:r>
        <w:t>DTTS</w:t>
      </w:r>
    </w:p>
    <w:p>
      <w:r>
        <w:t>MN</w:t>
      </w:r>
    </w:p>
    <w:p>
      <w:r>
        <w:t>ĐBKK</w:t>
      </w:r>
    </w:p>
    <w:p>
      <w:r>
        <w:t>12</w:t>
      </w:r>
    </w:p>
    <w:p>
      <w:r>
        <w:t>Bản Bay</w:t>
      </w:r>
    </w:p>
    <w:p>
      <w:r>
        <w:t>DTTS</w:t>
      </w:r>
    </w:p>
    <w:p>
      <w:r>
        <w:t>MN</w:t>
      </w:r>
    </w:p>
    <w:p>
      <w:r>
        <w:t>ĐBKK</w:t>
      </w:r>
    </w:p>
    <w:p>
      <w:r>
        <w:t>13</w:t>
      </w:r>
    </w:p>
    <w:p>
      <w:r>
        <w:t>Bản Cọ</w:t>
      </w:r>
    </w:p>
    <w:p>
      <w:r>
        <w:t>DTTS</w:t>
      </w:r>
    </w:p>
    <w:p>
      <w:r>
        <w:t>MN</w:t>
      </w:r>
    </w:p>
    <w:p>
      <w:r>
        <w:t>ĐBKK</w:t>
      </w:r>
    </w:p>
    <w:p>
      <w:r>
        <w:t>14</w:t>
      </w:r>
    </w:p>
    <w:p>
      <w:r>
        <w:t>Bản Hình</w:t>
      </w:r>
    </w:p>
    <w:p>
      <w:r>
        <w:t>DTTS</w:t>
      </w:r>
    </w:p>
    <w:p>
      <w:r>
        <w:t>MN</w:t>
      </w:r>
    </w:p>
    <w:p>
      <w:r>
        <w:t>15</w:t>
      </w:r>
    </w:p>
    <w:p>
      <w:r>
        <w:t>Bản Lào</w:t>
      </w:r>
    </w:p>
    <w:p>
      <w:r>
        <w:t>DTTS</w:t>
      </w:r>
    </w:p>
    <w:p>
      <w:r>
        <w:t>MN</w:t>
      </w:r>
    </w:p>
    <w:p>
      <w:r>
        <w:t>16</w:t>
      </w:r>
    </w:p>
    <w:p>
      <w:r>
        <w:t>Bản Lè</w:t>
      </w:r>
    </w:p>
    <w:p>
      <w:r>
        <w:t>DTTS</w:t>
      </w:r>
    </w:p>
    <w:p>
      <w:r>
        <w:t>MN</w:t>
      </w:r>
    </w:p>
    <w:p>
      <w:r>
        <w:t>17</w:t>
      </w:r>
    </w:p>
    <w:p>
      <w:r>
        <w:t>Bản Nà Lạn</w:t>
      </w:r>
    </w:p>
    <w:p>
      <w:r>
        <w:t>DTTS</w:t>
      </w:r>
    </w:p>
    <w:p>
      <w:r>
        <w:t>MN</w:t>
      </w:r>
    </w:p>
    <w:p>
      <w:r>
        <w:t>18</w:t>
      </w:r>
    </w:p>
    <w:p>
      <w:r>
        <w:t>Bản Phé</w:t>
      </w:r>
    </w:p>
    <w:p>
      <w:r>
        <w:t>DTTS</w:t>
      </w:r>
    </w:p>
    <w:p>
      <w:r>
        <w:t>MN</w:t>
      </w:r>
    </w:p>
    <w:p>
      <w:r>
        <w:t>19</w:t>
      </w:r>
    </w:p>
    <w:p>
      <w:r>
        <w:t>Bản Sen To</w:t>
      </w:r>
    </w:p>
    <w:p>
      <w:r>
        <w:t>DTTS</w:t>
      </w:r>
    </w:p>
    <w:p>
      <w:r>
        <w:t>MN</w:t>
      </w:r>
    </w:p>
    <w:p>
      <w:r>
        <w:t>20</w:t>
      </w:r>
    </w:p>
    <w:p>
      <w:r>
        <w:t>Bản Thúm Cáy</w:t>
      </w:r>
    </w:p>
    <w:p>
      <w:r>
        <w:t>DTTS</w:t>
      </w:r>
    </w:p>
    <w:p>
      <w:r>
        <w:t>MN</w:t>
      </w:r>
    </w:p>
    <w:p>
      <w:r>
        <w:t>21</w:t>
      </w:r>
    </w:p>
    <w:p>
      <w:r>
        <w:t>Bản Chao Mùa</w:t>
      </w:r>
    </w:p>
    <w:p>
      <w:r>
        <w:t>DTTS</w:t>
      </w:r>
    </w:p>
    <w:p>
      <w:r>
        <w:t>MN</w:t>
      </w:r>
    </w:p>
    <w:p>
      <w:r>
        <w:t>ĐBKK</w:t>
      </w:r>
    </w:p>
    <w:p>
      <w:r>
        <w:t>22</w:t>
      </w:r>
    </w:p>
    <w:p>
      <w:r>
        <w:t>Bản Huổi Lán</w:t>
      </w:r>
    </w:p>
    <w:p>
      <w:r>
        <w:t>DTTS</w:t>
      </w:r>
    </w:p>
    <w:p>
      <w:r>
        <w:t>MN</w:t>
      </w:r>
    </w:p>
    <w:p>
      <w:r>
        <w:t>23</w:t>
      </w:r>
    </w:p>
    <w:p>
      <w:r>
        <w:t>Bản Huổi Nong</w:t>
      </w:r>
    </w:p>
    <w:p>
      <w:r>
        <w:t>DTTS</w:t>
      </w:r>
    </w:p>
    <w:p>
      <w:r>
        <w:t>MN</w:t>
      </w:r>
    </w:p>
    <w:p>
      <w:r>
        <w:t>ĐBKK</w:t>
      </w:r>
    </w:p>
    <w:p>
      <w:r>
        <w:t>24</w:t>
      </w:r>
    </w:p>
    <w:p>
      <w:r>
        <w:t>Bản Ngàm Tợ</w:t>
      </w:r>
    </w:p>
    <w:p>
      <w:r>
        <w:t>DTTS</w:t>
      </w:r>
    </w:p>
    <w:p>
      <w:r>
        <w:t>MN</w:t>
      </w:r>
    </w:p>
    <w:p>
      <w:r>
        <w:t>ĐBKK</w:t>
      </w:r>
    </w:p>
    <w:p>
      <w:r>
        <w:t>25</w:t>
      </w:r>
    </w:p>
    <w:p>
      <w:r>
        <w:t>Bản Mện</w:t>
      </w:r>
    </w:p>
    <w:p>
      <w:r>
        <w:t>DTTS</w:t>
      </w:r>
    </w:p>
    <w:p>
      <w:r>
        <w:t>MN</w:t>
      </w:r>
    </w:p>
    <w:p>
      <w:r>
        <w:t>ĐBKK</w:t>
      </w:r>
    </w:p>
    <w:p>
      <w:r>
        <w:t>26</w:t>
      </w:r>
    </w:p>
    <w:p>
      <w:r>
        <w:t>Bản Nà Cưa</w:t>
      </w:r>
    </w:p>
    <w:p>
      <w:r>
        <w:t>DTTS</w:t>
      </w:r>
    </w:p>
    <w:p>
      <w:r>
        <w:t>MN</w:t>
      </w:r>
    </w:p>
    <w:p>
      <w:r>
        <w:t>ĐBKK</w:t>
      </w:r>
    </w:p>
    <w:p>
      <w:r>
        <w:t>27</w:t>
      </w:r>
    </w:p>
    <w:p>
      <w:r>
        <w:t>Bản Pù</w:t>
      </w:r>
    </w:p>
    <w:p>
      <w:r>
        <w:t>DTTS</w:t>
      </w:r>
    </w:p>
    <w:p>
      <w:r>
        <w:t>MN</w:t>
      </w:r>
    </w:p>
    <w:p>
      <w:r>
        <w:t>ĐBKK</w:t>
      </w:r>
    </w:p>
    <w:p>
      <w:r>
        <w:t>28</w:t>
      </w:r>
    </w:p>
    <w:p>
      <w:r>
        <w:t>Bản Pù Bâu</w:t>
      </w:r>
    </w:p>
    <w:p>
      <w:r>
        <w:t>DTTS</w:t>
      </w:r>
    </w:p>
    <w:p>
      <w:r>
        <w:t>MN</w:t>
      </w:r>
    </w:p>
    <w:p>
      <w:r>
        <w:t>ĐBKK</w:t>
      </w:r>
    </w:p>
    <w:p>
      <w:r>
        <w:t>29</w:t>
      </w:r>
    </w:p>
    <w:p>
      <w:r>
        <w:t>Bản Quây</w:t>
      </w:r>
    </w:p>
    <w:p>
      <w:r>
        <w:t>DTTS</w:t>
      </w:r>
    </w:p>
    <w:p>
      <w:r>
        <w:t>MN</w:t>
      </w:r>
    </w:p>
    <w:p>
      <w:r>
        <w:t>ĐBKK</w:t>
      </w:r>
    </w:p>
    <w:p>
      <w:r>
        <w:t>30</w:t>
      </w:r>
    </w:p>
    <w:p>
      <w:r>
        <w:t>Bản Sẳng</w:t>
      </w:r>
    </w:p>
    <w:p>
      <w:r>
        <w:t>DTTS</w:t>
      </w:r>
    </w:p>
    <w:p>
      <w:r>
        <w:t>MN</w:t>
      </w:r>
    </w:p>
    <w:p>
      <w:r>
        <w:t>ĐBKK</w:t>
      </w:r>
    </w:p>
    <w:p>
      <w:r>
        <w:t>31</w:t>
      </w:r>
    </w:p>
    <w:p>
      <w:r>
        <w:t>Bản Tam</w:t>
      </w:r>
    </w:p>
    <w:p>
      <w:r>
        <w:t>DTTS</w:t>
      </w:r>
    </w:p>
    <w:p>
      <w:r>
        <w:t>MN</w:t>
      </w:r>
    </w:p>
    <w:p>
      <w:r>
        <w:t>ĐBKK</w:t>
      </w:r>
    </w:p>
    <w:p>
      <w:r>
        <w:t>34</w:t>
      </w:r>
    </w:p>
    <w:p>
      <w:r>
        <w:t>Xã Mường Bám</w:t>
      </w:r>
    </w:p>
    <w:p>
      <w:r>
        <w:t>17</w:t>
      </w:r>
    </w:p>
    <w:p>
      <w:r>
        <w:t>17</w:t>
      </w:r>
    </w:p>
    <w:p>
      <w:r>
        <w:t>17</w:t>
      </w:r>
    </w:p>
    <w:p>
      <w:r>
        <w:t>17</w:t>
      </w:r>
    </w:p>
    <w:p>
      <w:r>
        <w:t>1</w:t>
      </w:r>
    </w:p>
    <w:p>
      <w:r>
        <w:t>Bản Nà Hát</w:t>
      </w:r>
    </w:p>
    <w:p>
      <w:r>
        <w:t>DTTS</w:t>
      </w:r>
    </w:p>
    <w:p>
      <w:r>
        <w:t>MN</w:t>
      </w:r>
    </w:p>
    <w:p>
      <w:r>
        <w:t>ĐBKK</w:t>
      </w:r>
    </w:p>
    <w:p>
      <w:r>
        <w:t>2</w:t>
      </w:r>
    </w:p>
    <w:p>
      <w:r>
        <w:t>Bản Nà Cẩu</w:t>
      </w:r>
    </w:p>
    <w:p>
      <w:r>
        <w:t>DTTS</w:t>
      </w:r>
    </w:p>
    <w:p>
      <w:r>
        <w:t>MN</w:t>
      </w:r>
    </w:p>
    <w:p>
      <w:r>
        <w:t>ĐBKK</w:t>
      </w:r>
    </w:p>
    <w:p>
      <w:r>
        <w:t>3</w:t>
      </w:r>
    </w:p>
    <w:p>
      <w:r>
        <w:t>Bản Nà Làng</w:t>
      </w:r>
    </w:p>
    <w:p>
      <w:r>
        <w:t>DTTS</w:t>
      </w:r>
    </w:p>
    <w:p>
      <w:r>
        <w:t>MN</w:t>
      </w:r>
    </w:p>
    <w:p>
      <w:r>
        <w:t>ĐBKK</w:t>
      </w:r>
    </w:p>
    <w:p>
      <w:r>
        <w:t>4</w:t>
      </w:r>
    </w:p>
    <w:p>
      <w:r>
        <w:t>Bản Phèn</w:t>
      </w:r>
    </w:p>
    <w:p>
      <w:r>
        <w:t>DTTS</w:t>
      </w:r>
    </w:p>
    <w:p>
      <w:r>
        <w:t>MN</w:t>
      </w:r>
    </w:p>
    <w:p>
      <w:r>
        <w:t>ĐBKK</w:t>
      </w:r>
    </w:p>
    <w:p>
      <w:r>
        <w:t>5</w:t>
      </w:r>
    </w:p>
    <w:p>
      <w:r>
        <w:t>Bản Lào</w:t>
      </w:r>
    </w:p>
    <w:p>
      <w:r>
        <w:t>DTTS</w:t>
      </w:r>
    </w:p>
    <w:p>
      <w:r>
        <w:t>MN</w:t>
      </w:r>
    </w:p>
    <w:p>
      <w:r>
        <w:t>ĐBKK</w:t>
      </w:r>
    </w:p>
    <w:p>
      <w:r>
        <w:t>6</w:t>
      </w:r>
    </w:p>
    <w:p>
      <w:r>
        <w:t>Bản Căm Cặn</w:t>
      </w:r>
    </w:p>
    <w:p>
      <w:r>
        <w:t>DTTS</w:t>
      </w:r>
    </w:p>
    <w:p>
      <w:r>
        <w:t>MN</w:t>
      </w:r>
    </w:p>
    <w:p>
      <w:r>
        <w:t>ĐBKK</w:t>
      </w:r>
    </w:p>
    <w:p>
      <w:r>
        <w:t>7</w:t>
      </w:r>
    </w:p>
    <w:p>
      <w:r>
        <w:t>Bản Pá Sàng</w:t>
      </w:r>
    </w:p>
    <w:p>
      <w:r>
        <w:t>DTTS</w:t>
      </w:r>
    </w:p>
    <w:p>
      <w:r>
        <w:t>MN</w:t>
      </w:r>
    </w:p>
    <w:p>
      <w:r>
        <w:t>ĐBKK</w:t>
      </w:r>
    </w:p>
    <w:p>
      <w:r>
        <w:t>8</w:t>
      </w:r>
    </w:p>
    <w:p>
      <w:r>
        <w:t>Bản Nà La</w:t>
      </w:r>
    </w:p>
    <w:p>
      <w:r>
        <w:t>DTTS</w:t>
      </w:r>
    </w:p>
    <w:p>
      <w:r>
        <w:t>MN</w:t>
      </w:r>
    </w:p>
    <w:p>
      <w:r>
        <w:t>ĐBKK</w:t>
      </w:r>
    </w:p>
    <w:p>
      <w:r>
        <w:t>9</w:t>
      </w:r>
    </w:p>
    <w:p>
      <w:r>
        <w:t>Bản Nà Pa</w:t>
      </w:r>
    </w:p>
    <w:p>
      <w:r>
        <w:t>DTTS</w:t>
      </w:r>
    </w:p>
    <w:p>
      <w:r>
        <w:t>MN</w:t>
      </w:r>
    </w:p>
    <w:p>
      <w:r>
        <w:t>ĐBKK</w:t>
      </w:r>
    </w:p>
    <w:p>
      <w:r>
        <w:t>10</w:t>
      </w:r>
    </w:p>
    <w:p>
      <w:r>
        <w:t>Bản Bôm Kham</w:t>
      </w:r>
    </w:p>
    <w:p>
      <w:r>
        <w:t>DTTS</w:t>
      </w:r>
    </w:p>
    <w:p>
      <w:r>
        <w:t>MN</w:t>
      </w:r>
    </w:p>
    <w:p>
      <w:r>
        <w:t>ĐBKK</w:t>
      </w:r>
    </w:p>
    <w:p>
      <w:r>
        <w:t>11</w:t>
      </w:r>
    </w:p>
    <w:p>
      <w:r>
        <w:t>Bản Pá Chóng</w:t>
      </w:r>
    </w:p>
    <w:p>
      <w:r>
        <w:t>DTTS</w:t>
      </w:r>
    </w:p>
    <w:p>
      <w:r>
        <w:t>MN</w:t>
      </w:r>
    </w:p>
    <w:p>
      <w:r>
        <w:t>ĐBKK</w:t>
      </w:r>
    </w:p>
    <w:p>
      <w:r>
        <w:t>12</w:t>
      </w:r>
    </w:p>
    <w:p>
      <w:r>
        <w:t>Bản Nặm Ún</w:t>
      </w:r>
    </w:p>
    <w:p>
      <w:r>
        <w:t>DTTS</w:t>
      </w:r>
    </w:p>
    <w:p>
      <w:r>
        <w:t>MN</w:t>
      </w:r>
    </w:p>
    <w:p>
      <w:r>
        <w:t>ĐBKK</w:t>
      </w:r>
    </w:p>
    <w:p>
      <w:r>
        <w:t>13</w:t>
      </w:r>
    </w:p>
    <w:p>
      <w:r>
        <w:t>Bản Tư Làng</w:t>
      </w:r>
    </w:p>
    <w:p>
      <w:r>
        <w:t>DTTS</w:t>
      </w:r>
    </w:p>
    <w:p>
      <w:r>
        <w:t>MN</w:t>
      </w:r>
    </w:p>
    <w:p>
      <w:r>
        <w:t>ĐBKK</w:t>
      </w:r>
    </w:p>
    <w:p>
      <w:r>
        <w:t>14</w:t>
      </w:r>
    </w:p>
    <w:p>
      <w:r>
        <w:t>Bản Hát Pang</w:t>
      </w:r>
    </w:p>
    <w:p>
      <w:r>
        <w:t>DTTS</w:t>
      </w:r>
    </w:p>
    <w:p>
      <w:r>
        <w:t>MN</w:t>
      </w:r>
    </w:p>
    <w:p>
      <w:r>
        <w:t>ĐBKK</w:t>
      </w:r>
    </w:p>
    <w:p>
      <w:r>
        <w:t>15</w:t>
      </w:r>
    </w:p>
    <w:p>
      <w:r>
        <w:t>Bản Pá Ban</w:t>
      </w:r>
    </w:p>
    <w:p>
      <w:r>
        <w:t>DTTS</w:t>
      </w:r>
    </w:p>
    <w:p>
      <w:r>
        <w:t>MN</w:t>
      </w:r>
    </w:p>
    <w:p>
      <w:r>
        <w:t>ĐBKK</w:t>
      </w:r>
    </w:p>
    <w:p>
      <w:r>
        <w:t>16</w:t>
      </w:r>
    </w:p>
    <w:p>
      <w:r>
        <w:t>Bản Pá Nó</w:t>
      </w:r>
    </w:p>
    <w:p>
      <w:r>
        <w:t>DTTS</w:t>
      </w:r>
    </w:p>
    <w:p>
      <w:r>
        <w:t>MN</w:t>
      </w:r>
    </w:p>
    <w:p>
      <w:r>
        <w:t>ĐBKK</w:t>
      </w:r>
    </w:p>
    <w:p>
      <w:r>
        <w:t>17</w:t>
      </w:r>
    </w:p>
    <w:p>
      <w:r>
        <w:t>Bản Nà Tra</w:t>
      </w:r>
    </w:p>
    <w:p>
      <w:r>
        <w:t>DTTS</w:t>
      </w:r>
    </w:p>
    <w:p>
      <w:r>
        <w:t>MN</w:t>
      </w:r>
    </w:p>
    <w:p>
      <w:r>
        <w:t>ĐBKK</w:t>
      </w:r>
    </w:p>
    <w:p>
      <w:r>
        <w:t>35</w:t>
      </w:r>
    </w:p>
    <w:p>
      <w:r>
        <w:t>Xã Muổi Nọi</w:t>
      </w:r>
    </w:p>
    <w:p>
      <w:r>
        <w:t>21</w:t>
      </w:r>
    </w:p>
    <w:p>
      <w:r>
        <w:t>20</w:t>
      </w:r>
    </w:p>
    <w:p>
      <w:r>
        <w:t>21</w:t>
      </w:r>
    </w:p>
    <w:p>
      <w:r>
        <w:t>21</w:t>
      </w:r>
    </w:p>
    <w:p>
      <w:r>
        <w:t>1</w:t>
      </w:r>
    </w:p>
    <w:p>
      <w:r>
        <w:t>Bản Pùa</w:t>
      </w:r>
    </w:p>
    <w:p>
      <w:r>
        <w:t>DTTS</w:t>
      </w:r>
    </w:p>
    <w:p>
      <w:r>
        <w:t>MN</w:t>
      </w:r>
    </w:p>
    <w:p>
      <w:r>
        <w:t>ĐBKK</w:t>
      </w:r>
    </w:p>
    <w:p>
      <w:r>
        <w:t>2</w:t>
      </w:r>
    </w:p>
    <w:p>
      <w:r>
        <w:t>Bản Hiềm</w:t>
      </w:r>
    </w:p>
    <w:p>
      <w:r>
        <w:t>DTTS</w:t>
      </w:r>
    </w:p>
    <w:p>
      <w:r>
        <w:t>MN</w:t>
      </w:r>
    </w:p>
    <w:p>
      <w:r>
        <w:t>ĐBKK</w:t>
      </w:r>
    </w:p>
    <w:p>
      <w:r>
        <w:t>3</w:t>
      </w:r>
    </w:p>
    <w:p>
      <w:r>
        <w:t>Bản Lằm</w:t>
      </w:r>
    </w:p>
    <w:p>
      <w:r>
        <w:t>DTTS</w:t>
      </w:r>
    </w:p>
    <w:p>
      <w:r>
        <w:t>MN</w:t>
      </w:r>
    </w:p>
    <w:p>
      <w:r>
        <w:t>ĐBKK</w:t>
      </w:r>
    </w:p>
    <w:p>
      <w:r>
        <w:t>4</w:t>
      </w:r>
    </w:p>
    <w:p>
      <w:r>
        <w:t>Bản Buống Khoang</w:t>
      </w:r>
    </w:p>
    <w:p>
      <w:r>
        <w:t>DTTS</w:t>
      </w:r>
    </w:p>
    <w:p>
      <w:r>
        <w:t>MN</w:t>
      </w:r>
    </w:p>
    <w:p>
      <w:r>
        <w:t>ĐBKK</w:t>
      </w:r>
    </w:p>
    <w:p>
      <w:r>
        <w:t>5</w:t>
      </w:r>
    </w:p>
    <w:p>
      <w:r>
        <w:t>Bản Hua Lành</w:t>
      </w:r>
    </w:p>
    <w:p>
      <w:r>
        <w:t>DTTS</w:t>
      </w:r>
    </w:p>
    <w:p>
      <w:r>
        <w:t>MN</w:t>
      </w:r>
    </w:p>
    <w:p>
      <w:r>
        <w:t>ĐBKK</w:t>
      </w:r>
    </w:p>
    <w:p>
      <w:r>
        <w:t>6</w:t>
      </w:r>
    </w:p>
    <w:p>
      <w:r>
        <w:t>Bản Pá Lầu</w:t>
      </w:r>
    </w:p>
    <w:p>
      <w:r>
        <w:t>DTTS</w:t>
      </w:r>
    </w:p>
    <w:p>
      <w:r>
        <w:t>MN</w:t>
      </w:r>
    </w:p>
    <w:p>
      <w:r>
        <w:t>ĐBKK</w:t>
      </w:r>
    </w:p>
    <w:p>
      <w:r>
        <w:t>7</w:t>
      </w:r>
    </w:p>
    <w:p>
      <w:r>
        <w:t>Bản Phiêng Bông</w:t>
      </w:r>
    </w:p>
    <w:p>
      <w:r>
        <w:t>DTTS</w:t>
      </w:r>
    </w:p>
    <w:p>
      <w:r>
        <w:t>MN</w:t>
      </w:r>
    </w:p>
    <w:p>
      <w:r>
        <w:t>ĐBKK</w:t>
      </w:r>
    </w:p>
    <w:p>
      <w:r>
        <w:t>8</w:t>
      </w:r>
    </w:p>
    <w:p>
      <w:r>
        <w:t>Bản Muổi Nọi</w:t>
      </w:r>
    </w:p>
    <w:p>
      <w:r>
        <w:t>DTTS</w:t>
      </w:r>
    </w:p>
    <w:p>
      <w:r>
        <w:t>MN</w:t>
      </w:r>
    </w:p>
    <w:p>
      <w:r>
        <w:t>ĐBKK</w:t>
      </w:r>
    </w:p>
    <w:p>
      <w:r>
        <w:t>9</w:t>
      </w:r>
    </w:p>
    <w:p>
      <w:r>
        <w:t>Bản Sẳng Sang</w:t>
      </w:r>
    </w:p>
    <w:p>
      <w:r>
        <w:t>DTTS</w:t>
      </w:r>
    </w:p>
    <w:p>
      <w:r>
        <w:t>MN</w:t>
      </w:r>
    </w:p>
    <w:p>
      <w:r>
        <w:t>ĐBKK</w:t>
      </w:r>
    </w:p>
    <w:p>
      <w:r>
        <w:t>10</w:t>
      </w:r>
    </w:p>
    <w:p>
      <w:r>
        <w:t>Bản Muổi Nọi A</w:t>
      </w:r>
    </w:p>
    <w:p>
      <w:r>
        <w:t>DTTS</w:t>
      </w:r>
    </w:p>
    <w:p>
      <w:r>
        <w:t>MN</w:t>
      </w:r>
    </w:p>
    <w:p>
      <w:r>
        <w:t>ĐBKK</w:t>
      </w:r>
    </w:p>
    <w:p>
      <w:r>
        <w:t>11</w:t>
      </w:r>
    </w:p>
    <w:p>
      <w:r>
        <w:t>Bản Đông Hưng</w:t>
      </w:r>
    </w:p>
    <w:p>
      <w:r>
        <w:t>DTTS</w:t>
      </w:r>
    </w:p>
    <w:p>
      <w:r>
        <w:t>MN</w:t>
      </w:r>
    </w:p>
    <w:p>
      <w:r>
        <w:t>ĐBKK</w:t>
      </w:r>
    </w:p>
    <w:p>
      <w:r>
        <w:t>12</w:t>
      </w:r>
    </w:p>
    <w:p>
      <w:r>
        <w:t>Bản Bó Nguồng</w:t>
      </w:r>
    </w:p>
    <w:p>
      <w:r>
        <w:t>DTTS</w:t>
      </w:r>
    </w:p>
    <w:p>
      <w:r>
        <w:t>MN</w:t>
      </w:r>
    </w:p>
    <w:p>
      <w:r>
        <w:t>ĐBKK</w:t>
      </w:r>
    </w:p>
    <w:p>
      <w:r>
        <w:t>13</w:t>
      </w:r>
    </w:p>
    <w:p>
      <w:r>
        <w:t>Bản Thán Sàng</w:t>
      </w:r>
    </w:p>
    <w:p>
      <w:r>
        <w:t>MN</w:t>
      </w:r>
    </w:p>
    <w:p>
      <w:r>
        <w:t>ĐBKK</w:t>
      </w:r>
    </w:p>
    <w:p>
      <w:r>
        <w:t>14</w:t>
      </w:r>
    </w:p>
    <w:p>
      <w:r>
        <w:t>Bản Phặng</w:t>
      </w:r>
    </w:p>
    <w:p>
      <w:r>
        <w:t>DTTS</w:t>
      </w:r>
    </w:p>
    <w:p>
      <w:r>
        <w:t>MN</w:t>
      </w:r>
    </w:p>
    <w:p>
      <w:r>
        <w:t>ĐBKK</w:t>
      </w:r>
    </w:p>
    <w:p>
      <w:r>
        <w:t>15</w:t>
      </w:r>
    </w:p>
    <w:p>
      <w:r>
        <w:t>Bản Cường Trai</w:t>
      </w:r>
    </w:p>
    <w:p>
      <w:r>
        <w:t>DTTS</w:t>
      </w:r>
    </w:p>
    <w:p>
      <w:r>
        <w:t>MN</w:t>
      </w:r>
    </w:p>
    <w:p>
      <w:r>
        <w:t>ĐBKK</w:t>
      </w:r>
    </w:p>
    <w:p>
      <w:r>
        <w:t>16</w:t>
      </w:r>
    </w:p>
    <w:p>
      <w:r>
        <w:t>Bản Bon</w:t>
      </w:r>
    </w:p>
    <w:p>
      <w:r>
        <w:t>DTTS</w:t>
      </w:r>
    </w:p>
    <w:p>
      <w:r>
        <w:t>MN</w:t>
      </w:r>
    </w:p>
    <w:p>
      <w:r>
        <w:t>ĐBKK</w:t>
      </w:r>
    </w:p>
    <w:p>
      <w:r>
        <w:t>17</w:t>
      </w:r>
    </w:p>
    <w:p>
      <w:r>
        <w:t>Bản Lẩy</w:t>
      </w:r>
    </w:p>
    <w:p>
      <w:r>
        <w:t>DTTS</w:t>
      </w:r>
    </w:p>
    <w:p>
      <w:r>
        <w:t>MN</w:t>
      </w:r>
    </w:p>
    <w:p>
      <w:r>
        <w:t>ĐBKK</w:t>
      </w:r>
    </w:p>
    <w:p>
      <w:r>
        <w:t>18</w:t>
      </w:r>
    </w:p>
    <w:p>
      <w:r>
        <w:t>Bản Chăn</w:t>
      </w:r>
    </w:p>
    <w:p>
      <w:r>
        <w:t>DTTS</w:t>
      </w:r>
    </w:p>
    <w:p>
      <w:r>
        <w:t>MN</w:t>
      </w:r>
    </w:p>
    <w:p>
      <w:r>
        <w:t>ĐBKK</w:t>
      </w:r>
    </w:p>
    <w:p>
      <w:r>
        <w:t>19</w:t>
      </w:r>
    </w:p>
    <w:p>
      <w:r>
        <w:t>Bản Nong Ỏ</w:t>
      </w:r>
    </w:p>
    <w:p>
      <w:r>
        <w:t>DTTS</w:t>
      </w:r>
    </w:p>
    <w:p>
      <w:r>
        <w:t>MN</w:t>
      </w:r>
    </w:p>
    <w:p>
      <w:r>
        <w:t>ĐBKK</w:t>
      </w:r>
    </w:p>
    <w:p>
      <w:r>
        <w:t>20</w:t>
      </w:r>
    </w:p>
    <w:p>
      <w:r>
        <w:t>Bản Nam Tiến</w:t>
      </w:r>
    </w:p>
    <w:p>
      <w:r>
        <w:t>DTTS</w:t>
      </w:r>
    </w:p>
    <w:p>
      <w:r>
        <w:t>MN</w:t>
      </w:r>
    </w:p>
    <w:p>
      <w:r>
        <w:t>ĐBKK</w:t>
      </w:r>
    </w:p>
    <w:p>
      <w:r>
        <w:t>21</w:t>
      </w:r>
    </w:p>
    <w:p>
      <w:r>
        <w:t>Bản Tát</w:t>
      </w:r>
    </w:p>
    <w:p>
      <w:r>
        <w:t>DTTS</w:t>
      </w:r>
    </w:p>
    <w:p>
      <w:r>
        <w:t>MN</w:t>
      </w:r>
    </w:p>
    <w:p>
      <w:r>
        <w:t>ĐBKK</w:t>
      </w:r>
    </w:p>
    <w:p>
      <w:r>
        <w:t>36</w:t>
      </w:r>
    </w:p>
    <w:p>
      <w:r>
        <w:t>Xã Long Hẹ</w:t>
      </w:r>
    </w:p>
    <w:p>
      <w:r>
        <w:t>23</w:t>
      </w:r>
    </w:p>
    <w:p>
      <w:r>
        <w:t>23</w:t>
      </w:r>
    </w:p>
    <w:p>
      <w:r>
        <w:t>23</w:t>
      </w:r>
    </w:p>
    <w:p>
      <w:r>
        <w:t>13</w:t>
      </w:r>
    </w:p>
    <w:p>
      <w:r>
        <w:t>1</w:t>
      </w:r>
    </w:p>
    <w:p>
      <w:r>
        <w:t>Bản Hát Lẹ</w:t>
      </w:r>
    </w:p>
    <w:p>
      <w:r>
        <w:t>DTTS</w:t>
      </w:r>
    </w:p>
    <w:p>
      <w:r>
        <w:t>MN</w:t>
      </w:r>
    </w:p>
    <w:p>
      <w:r>
        <w:t>ĐBKK</w:t>
      </w:r>
    </w:p>
    <w:p>
      <w:r>
        <w:t>2</w:t>
      </w:r>
    </w:p>
    <w:p>
      <w:r>
        <w:t>Bản Huổi Lanh</w:t>
      </w:r>
    </w:p>
    <w:p>
      <w:r>
        <w:t>DTTS</w:t>
      </w:r>
    </w:p>
    <w:p>
      <w:r>
        <w:t>MN</w:t>
      </w:r>
    </w:p>
    <w:p>
      <w:r>
        <w:t>ĐBKK</w:t>
      </w:r>
    </w:p>
    <w:p>
      <w:r>
        <w:t>3</w:t>
      </w:r>
    </w:p>
    <w:p>
      <w:r>
        <w:t>Bản Huổi Lương</w:t>
      </w:r>
    </w:p>
    <w:p>
      <w:r>
        <w:t>DTTS</w:t>
      </w:r>
    </w:p>
    <w:p>
      <w:r>
        <w:t>MN</w:t>
      </w:r>
    </w:p>
    <w:p>
      <w:r>
        <w:t>ĐBKK</w:t>
      </w:r>
    </w:p>
    <w:p>
      <w:r>
        <w:t>4</w:t>
      </w:r>
    </w:p>
    <w:p>
      <w:r>
        <w:t>Bản Nà Hem</w:t>
      </w:r>
    </w:p>
    <w:p>
      <w:r>
        <w:t>DTTS</w:t>
      </w:r>
    </w:p>
    <w:p>
      <w:r>
        <w:t>MN</w:t>
      </w:r>
    </w:p>
    <w:p>
      <w:r>
        <w:t>ĐBKK</w:t>
      </w:r>
    </w:p>
    <w:p>
      <w:r>
        <w:t>5</w:t>
      </w:r>
    </w:p>
    <w:p>
      <w:r>
        <w:t>Bản Nà Lanh</w:t>
      </w:r>
    </w:p>
    <w:p>
      <w:r>
        <w:t>DTTS</w:t>
      </w:r>
    </w:p>
    <w:p>
      <w:r>
        <w:t>MN</w:t>
      </w:r>
    </w:p>
    <w:p>
      <w:r>
        <w:t>6</w:t>
      </w:r>
    </w:p>
    <w:p>
      <w:r>
        <w:t>Bản Nà Muông</w:t>
      </w:r>
    </w:p>
    <w:p>
      <w:r>
        <w:t>DTTS</w:t>
      </w:r>
    </w:p>
    <w:p>
      <w:r>
        <w:t>MN</w:t>
      </w:r>
    </w:p>
    <w:p>
      <w:r>
        <w:t>ĐBKK</w:t>
      </w:r>
    </w:p>
    <w:p>
      <w:r>
        <w:t>7</w:t>
      </w:r>
    </w:p>
    <w:p>
      <w:r>
        <w:t>Bản Nà Tòng</w:t>
      </w:r>
    </w:p>
    <w:p>
      <w:r>
        <w:t>DTTS</w:t>
      </w:r>
    </w:p>
    <w:p>
      <w:r>
        <w:t>MN</w:t>
      </w:r>
    </w:p>
    <w:p>
      <w:r>
        <w:t>ĐBKK</w:t>
      </w:r>
    </w:p>
    <w:p>
      <w:r>
        <w:t>8</w:t>
      </w:r>
    </w:p>
    <w:p>
      <w:r>
        <w:t>Bản Nà Vạng</w:t>
      </w:r>
    </w:p>
    <w:p>
      <w:r>
        <w:t>DTTS</w:t>
      </w:r>
    </w:p>
    <w:p>
      <w:r>
        <w:t>MN</w:t>
      </w:r>
    </w:p>
    <w:p>
      <w:r>
        <w:t>ĐBKK</w:t>
      </w:r>
    </w:p>
    <w:p>
      <w:r>
        <w:t>9</w:t>
      </w:r>
    </w:p>
    <w:p>
      <w:r>
        <w:t>Bản Nong Lạnh</w:t>
      </w:r>
    </w:p>
    <w:p>
      <w:r>
        <w:t>DTTS</w:t>
      </w:r>
    </w:p>
    <w:p>
      <w:r>
        <w:t>MN</w:t>
      </w:r>
    </w:p>
    <w:p>
      <w:r>
        <w:t>10</w:t>
      </w:r>
    </w:p>
    <w:p>
      <w:r>
        <w:t>Bản Thẳm Ổn</w:t>
      </w:r>
    </w:p>
    <w:p>
      <w:r>
        <w:t>DTTS</w:t>
      </w:r>
    </w:p>
    <w:p>
      <w:r>
        <w:t>MN</w:t>
      </w:r>
    </w:p>
    <w:p>
      <w:r>
        <w:t>11</w:t>
      </w:r>
    </w:p>
    <w:p>
      <w:r>
        <w:t>Bản Tở</w:t>
      </w:r>
    </w:p>
    <w:p>
      <w:r>
        <w:t>DTTS</w:t>
      </w:r>
    </w:p>
    <w:p>
      <w:r>
        <w:t>MN</w:t>
      </w:r>
    </w:p>
    <w:p>
      <w:r>
        <w:t>ĐBKK</w:t>
      </w:r>
    </w:p>
    <w:p>
      <w:r>
        <w:t>12</w:t>
      </w:r>
    </w:p>
    <w:p>
      <w:r>
        <w:t>Bản Xam Phổng</w:t>
      </w:r>
    </w:p>
    <w:p>
      <w:r>
        <w:t>DTTS</w:t>
      </w:r>
    </w:p>
    <w:p>
      <w:r>
        <w:t>MN</w:t>
      </w:r>
    </w:p>
    <w:p>
      <w:r>
        <w:t>ĐBKK</w:t>
      </w:r>
    </w:p>
    <w:p>
      <w:r>
        <w:t>13</w:t>
      </w:r>
    </w:p>
    <w:p>
      <w:r>
        <w:t>Bản Long Hẹ</w:t>
      </w:r>
    </w:p>
    <w:p>
      <w:r>
        <w:t>DTTS</w:t>
      </w:r>
    </w:p>
    <w:p>
      <w:r>
        <w:t>MN</w:t>
      </w:r>
    </w:p>
    <w:p>
      <w:r>
        <w:t>14</w:t>
      </w:r>
    </w:p>
    <w:p>
      <w:r>
        <w:t>Bản Nặm Nhứ</w:t>
      </w:r>
    </w:p>
    <w:p>
      <w:r>
        <w:t>DTTS</w:t>
      </w:r>
    </w:p>
    <w:p>
      <w:r>
        <w:t>MN</w:t>
      </w:r>
    </w:p>
    <w:p>
      <w:r>
        <w:t>15</w:t>
      </w:r>
    </w:p>
    <w:p>
      <w:r>
        <w:t>Bản Nông Cốc</w:t>
      </w:r>
    </w:p>
    <w:p>
      <w:r>
        <w:t>DTTS</w:t>
      </w:r>
    </w:p>
    <w:p>
      <w:r>
        <w:t>MN</w:t>
      </w:r>
    </w:p>
    <w:p>
      <w:r>
        <w:t>16</w:t>
      </w:r>
    </w:p>
    <w:p>
      <w:r>
        <w:t>Bản Pú Chứn</w:t>
      </w:r>
    </w:p>
    <w:p>
      <w:r>
        <w:t>DTTS</w:t>
      </w:r>
    </w:p>
    <w:p>
      <w:r>
        <w:t>MN</w:t>
      </w:r>
    </w:p>
    <w:p>
      <w:r>
        <w:t>17</w:t>
      </w:r>
    </w:p>
    <w:p>
      <w:r>
        <w:t>Bản Co Nhừ</w:t>
      </w:r>
    </w:p>
    <w:p>
      <w:r>
        <w:t>DTTS</w:t>
      </w:r>
    </w:p>
    <w:p>
      <w:r>
        <w:t>MN</w:t>
      </w:r>
    </w:p>
    <w:p>
      <w:r>
        <w:t>18</w:t>
      </w:r>
    </w:p>
    <w:p>
      <w:r>
        <w:t>Bản Há Tầu</w:t>
      </w:r>
    </w:p>
    <w:p>
      <w:r>
        <w:t>DTTS</w:t>
      </w:r>
    </w:p>
    <w:p>
      <w:r>
        <w:t>MN</w:t>
      </w:r>
    </w:p>
    <w:p>
      <w:r>
        <w:t>19</w:t>
      </w:r>
    </w:p>
    <w:p>
      <w:r>
        <w:t>Bản Ta Khom</w:t>
      </w:r>
    </w:p>
    <w:p>
      <w:r>
        <w:t>DTTS</w:t>
      </w:r>
    </w:p>
    <w:p>
      <w:r>
        <w:t>MN</w:t>
      </w:r>
    </w:p>
    <w:p>
      <w:r>
        <w:t>ĐBKK</w:t>
      </w:r>
    </w:p>
    <w:p>
      <w:r>
        <w:t>20</w:t>
      </w:r>
    </w:p>
    <w:p>
      <w:r>
        <w:t>Bản Nà Nôm</w:t>
      </w:r>
    </w:p>
    <w:p>
      <w:r>
        <w:t>DTTS</w:t>
      </w:r>
    </w:p>
    <w:p>
      <w:r>
        <w:t>MN</w:t>
      </w:r>
    </w:p>
    <w:p>
      <w:r>
        <w:t>ĐBKK</w:t>
      </w:r>
    </w:p>
    <w:p>
      <w:r>
        <w:t>21</w:t>
      </w:r>
    </w:p>
    <w:p>
      <w:r>
        <w:t>Bản Cha Mạy</w:t>
      </w:r>
    </w:p>
    <w:p>
      <w:r>
        <w:t>DTTS</w:t>
      </w:r>
    </w:p>
    <w:p>
      <w:r>
        <w:t>MN</w:t>
      </w:r>
    </w:p>
    <w:p>
      <w:r>
        <w:t>22</w:t>
      </w:r>
    </w:p>
    <w:p>
      <w:r>
        <w:t>Bản Cán Tỷ</w:t>
      </w:r>
    </w:p>
    <w:p>
      <w:r>
        <w:t>DTTS</w:t>
      </w:r>
    </w:p>
    <w:p>
      <w:r>
        <w:t>MN</w:t>
      </w:r>
    </w:p>
    <w:p>
      <w:r>
        <w:t>ĐBKK</w:t>
      </w:r>
    </w:p>
    <w:p>
      <w:r>
        <w:t>23</w:t>
      </w:r>
    </w:p>
    <w:p>
      <w:r>
        <w:t>Bản Pá Uổi</w:t>
      </w:r>
    </w:p>
    <w:p>
      <w:r>
        <w:t>DTTS</w:t>
      </w:r>
    </w:p>
    <w:p>
      <w:r>
        <w:t>MN</w:t>
      </w:r>
    </w:p>
    <w:p>
      <w:r>
        <w:t>ĐBKK</w:t>
      </w:r>
    </w:p>
    <w:p>
      <w:r>
        <w:t>37</w:t>
      </w:r>
    </w:p>
    <w:p>
      <w:r>
        <w:t>Xã Mường Khiêng</w:t>
      </w:r>
    </w:p>
    <w:p>
      <w:r>
        <w:t>48</w:t>
      </w:r>
    </w:p>
    <w:p>
      <w:r>
        <w:t>48</w:t>
      </w:r>
    </w:p>
    <w:p>
      <w:r>
        <w:t>48</w:t>
      </w:r>
    </w:p>
    <w:p>
      <w:r>
        <w:t>48</w:t>
      </w:r>
    </w:p>
    <w:p>
      <w:r>
        <w:t>1</w:t>
      </w:r>
    </w:p>
    <w:p>
      <w:r>
        <w:t>Bản Ban Xa</w:t>
      </w:r>
    </w:p>
    <w:p>
      <w:r>
        <w:t>DTTS</w:t>
      </w:r>
    </w:p>
    <w:p>
      <w:r>
        <w:t>MN</w:t>
      </w:r>
    </w:p>
    <w:p>
      <w:r>
        <w:t>ĐBKK</w:t>
      </w:r>
    </w:p>
    <w:p>
      <w:r>
        <w:t>2</w:t>
      </w:r>
    </w:p>
    <w:p>
      <w:r>
        <w:t>Bản Bắc</w:t>
      </w:r>
    </w:p>
    <w:p>
      <w:r>
        <w:t>DTTS</w:t>
      </w:r>
    </w:p>
    <w:p>
      <w:r>
        <w:t>MN</w:t>
      </w:r>
    </w:p>
    <w:p>
      <w:r>
        <w:t>ĐBKK</w:t>
      </w:r>
    </w:p>
    <w:p>
      <w:r>
        <w:t>3</w:t>
      </w:r>
    </w:p>
    <w:p>
      <w:r>
        <w:t>Bản Cang</w:t>
      </w:r>
    </w:p>
    <w:p>
      <w:r>
        <w:t>DTTS</w:t>
      </w:r>
    </w:p>
    <w:p>
      <w:r>
        <w:t>MN</w:t>
      </w:r>
    </w:p>
    <w:p>
      <w:r>
        <w:t>ĐBKK</w:t>
      </w:r>
    </w:p>
    <w:p>
      <w:r>
        <w:t>4</w:t>
      </w:r>
    </w:p>
    <w:p>
      <w:r>
        <w:t>Bản Chà Lào</w:t>
      </w:r>
    </w:p>
    <w:p>
      <w:r>
        <w:t>DTTS</w:t>
      </w:r>
    </w:p>
    <w:p>
      <w:r>
        <w:t>MN</w:t>
      </w:r>
    </w:p>
    <w:p>
      <w:r>
        <w:t>ĐBKK</w:t>
      </w:r>
    </w:p>
    <w:p>
      <w:r>
        <w:t>5</w:t>
      </w:r>
    </w:p>
    <w:p>
      <w:r>
        <w:t>Bản Co Khết</w:t>
      </w:r>
    </w:p>
    <w:p>
      <w:r>
        <w:t>DTTS</w:t>
      </w:r>
    </w:p>
    <w:p>
      <w:r>
        <w:t>MN</w:t>
      </w:r>
    </w:p>
    <w:p>
      <w:r>
        <w:t>ĐBKK</w:t>
      </w:r>
    </w:p>
    <w:p>
      <w:r>
        <w:t>6</w:t>
      </w:r>
    </w:p>
    <w:p>
      <w:r>
        <w:t>Bản Co Phường</w:t>
      </w:r>
    </w:p>
    <w:p>
      <w:r>
        <w:t>DTTS</w:t>
      </w:r>
    </w:p>
    <w:p>
      <w:r>
        <w:t>MN</w:t>
      </w:r>
    </w:p>
    <w:p>
      <w:r>
        <w:t>ĐBKK</w:t>
      </w:r>
    </w:p>
    <w:p>
      <w:r>
        <w:t>7</w:t>
      </w:r>
    </w:p>
    <w:p>
      <w:r>
        <w:t>Bản Hiên</w:t>
      </w:r>
    </w:p>
    <w:p>
      <w:r>
        <w:t>DTTS</w:t>
      </w:r>
    </w:p>
    <w:p>
      <w:r>
        <w:t>MN</w:t>
      </w:r>
    </w:p>
    <w:p>
      <w:r>
        <w:t>ĐBKK</w:t>
      </w:r>
    </w:p>
    <w:p>
      <w:r>
        <w:t>8</w:t>
      </w:r>
    </w:p>
    <w:p>
      <w:r>
        <w:t>Bản Kia</w:t>
      </w:r>
    </w:p>
    <w:p>
      <w:r>
        <w:t>DTTS</w:t>
      </w:r>
    </w:p>
    <w:p>
      <w:r>
        <w:t>MN</w:t>
      </w:r>
    </w:p>
    <w:p>
      <w:r>
        <w:t>ĐBKK</w:t>
      </w:r>
    </w:p>
    <w:p>
      <w:r>
        <w:t>9</w:t>
      </w:r>
    </w:p>
    <w:p>
      <w:r>
        <w:t>Bản Lụ</w:t>
      </w:r>
    </w:p>
    <w:p>
      <w:r>
        <w:t>DTTS</w:t>
      </w:r>
    </w:p>
    <w:p>
      <w:r>
        <w:t>MN</w:t>
      </w:r>
    </w:p>
    <w:p>
      <w:r>
        <w:t>ĐBKK</w:t>
      </w:r>
    </w:p>
    <w:p>
      <w:r>
        <w:t>10</w:t>
      </w:r>
    </w:p>
    <w:p>
      <w:r>
        <w:t>Bản Mồng Luông</w:t>
      </w:r>
    </w:p>
    <w:p>
      <w:r>
        <w:t>DTTS</w:t>
      </w:r>
    </w:p>
    <w:p>
      <w:r>
        <w:t>MN</w:t>
      </w:r>
    </w:p>
    <w:p>
      <w:r>
        <w:t>ĐBKK</w:t>
      </w:r>
    </w:p>
    <w:p>
      <w:r>
        <w:t>11</w:t>
      </w:r>
    </w:p>
    <w:p>
      <w:r>
        <w:t>Bản Mồng Nọi</w:t>
      </w:r>
    </w:p>
    <w:p>
      <w:r>
        <w:t>DTTS</w:t>
      </w:r>
    </w:p>
    <w:p>
      <w:r>
        <w:t>MN</w:t>
      </w:r>
    </w:p>
    <w:p>
      <w:r>
        <w:t>ĐBKK</w:t>
      </w:r>
    </w:p>
    <w:p>
      <w:r>
        <w:t>12</w:t>
      </w:r>
    </w:p>
    <w:p>
      <w:r>
        <w:t>Bản Ta Mạ</w:t>
      </w:r>
    </w:p>
    <w:p>
      <w:r>
        <w:t>DTTS</w:t>
      </w:r>
    </w:p>
    <w:p>
      <w:r>
        <w:t>MN</w:t>
      </w:r>
    </w:p>
    <w:p>
      <w:r>
        <w:t>ĐBKK</w:t>
      </w:r>
    </w:p>
    <w:p>
      <w:r>
        <w:t>13</w:t>
      </w:r>
    </w:p>
    <w:p>
      <w:r>
        <w:t>Bản Tát</w:t>
      </w:r>
    </w:p>
    <w:p>
      <w:r>
        <w:t>DTTS</w:t>
      </w:r>
    </w:p>
    <w:p>
      <w:r>
        <w:t>MN</w:t>
      </w:r>
    </w:p>
    <w:p>
      <w:r>
        <w:t>ĐBKK</w:t>
      </w:r>
    </w:p>
    <w:p>
      <w:r>
        <w:t>14</w:t>
      </w:r>
    </w:p>
    <w:p>
      <w:r>
        <w:t>Bản Tát Ướt</w:t>
      </w:r>
    </w:p>
    <w:p>
      <w:r>
        <w:t>DTTS</w:t>
      </w:r>
    </w:p>
    <w:p>
      <w:r>
        <w:t>MN</w:t>
      </w:r>
    </w:p>
    <w:p>
      <w:r>
        <w:t>ĐBKK</w:t>
      </w:r>
    </w:p>
    <w:p>
      <w:r>
        <w:t>15</w:t>
      </w:r>
    </w:p>
    <w:p>
      <w:r>
        <w:t>Bản Bó Phúc</w:t>
      </w:r>
    </w:p>
    <w:p>
      <w:r>
        <w:t>DTTS</w:t>
      </w:r>
    </w:p>
    <w:p>
      <w:r>
        <w:t>MN</w:t>
      </w:r>
    </w:p>
    <w:p>
      <w:r>
        <w:t>ĐBKK</w:t>
      </w:r>
    </w:p>
    <w:p>
      <w:r>
        <w:t>16</w:t>
      </w:r>
    </w:p>
    <w:p>
      <w:r>
        <w:t>Bản Bon</w:t>
      </w:r>
    </w:p>
    <w:p>
      <w:r>
        <w:t>DTTS</w:t>
      </w:r>
    </w:p>
    <w:p>
      <w:r>
        <w:t>MN</w:t>
      </w:r>
    </w:p>
    <w:p>
      <w:r>
        <w:t>ĐBKK</w:t>
      </w:r>
    </w:p>
    <w:p>
      <w:r>
        <w:t>17</w:t>
      </w:r>
    </w:p>
    <w:p>
      <w:r>
        <w:t>Bản Củ</w:t>
      </w:r>
    </w:p>
    <w:p>
      <w:r>
        <w:t>DTTS</w:t>
      </w:r>
    </w:p>
    <w:p>
      <w:r>
        <w:t>MN</w:t>
      </w:r>
    </w:p>
    <w:p>
      <w:r>
        <w:t>ĐBKK</w:t>
      </w:r>
    </w:p>
    <w:p>
      <w:r>
        <w:t>18</w:t>
      </w:r>
    </w:p>
    <w:p>
      <w:r>
        <w:t>Bản Nam Han</w:t>
      </w:r>
    </w:p>
    <w:p>
      <w:r>
        <w:t>DTTS</w:t>
      </w:r>
    </w:p>
    <w:p>
      <w:r>
        <w:t>MN</w:t>
      </w:r>
    </w:p>
    <w:p>
      <w:r>
        <w:t>ĐBKK</w:t>
      </w:r>
    </w:p>
    <w:p>
      <w:r>
        <w:t>19</w:t>
      </w:r>
    </w:p>
    <w:p>
      <w:r>
        <w:t>Bản Hin Lẹp</w:t>
      </w:r>
    </w:p>
    <w:p>
      <w:r>
        <w:t>DTTS</w:t>
      </w:r>
    </w:p>
    <w:p>
      <w:r>
        <w:t>MN</w:t>
      </w:r>
    </w:p>
    <w:p>
      <w:r>
        <w:t>ĐBKK</w:t>
      </w:r>
    </w:p>
    <w:p>
      <w:r>
        <w:t>20</w:t>
      </w:r>
    </w:p>
    <w:p>
      <w:r>
        <w:t>Bản Hốc</w:t>
      </w:r>
    </w:p>
    <w:p>
      <w:r>
        <w:t>DTTS</w:t>
      </w:r>
    </w:p>
    <w:p>
      <w:r>
        <w:t>MN</w:t>
      </w:r>
    </w:p>
    <w:p>
      <w:r>
        <w:t>ĐBKK</w:t>
      </w:r>
    </w:p>
    <w:p>
      <w:r>
        <w:t>21</w:t>
      </w:r>
    </w:p>
    <w:p>
      <w:r>
        <w:t>Bản Hua Sát</w:t>
      </w:r>
    </w:p>
    <w:p>
      <w:r>
        <w:t>DTTS</w:t>
      </w:r>
    </w:p>
    <w:p>
      <w:r>
        <w:t>MN</w:t>
      </w:r>
    </w:p>
    <w:p>
      <w:r>
        <w:t>ĐBKK</w:t>
      </w:r>
    </w:p>
    <w:p>
      <w:r>
        <w:t>22</w:t>
      </w:r>
    </w:p>
    <w:p>
      <w:r>
        <w:t>Bản Huổi Pản</w:t>
      </w:r>
    </w:p>
    <w:p>
      <w:r>
        <w:t>DTTS</w:t>
      </w:r>
    </w:p>
    <w:p>
      <w:r>
        <w:t>MN</w:t>
      </w:r>
    </w:p>
    <w:p>
      <w:r>
        <w:t>ĐBKK</w:t>
      </w:r>
    </w:p>
    <w:p>
      <w:r>
        <w:t>23</w:t>
      </w:r>
    </w:p>
    <w:p>
      <w:r>
        <w:t>Bản Kềm</w:t>
      </w:r>
    </w:p>
    <w:p>
      <w:r>
        <w:t>DTTS</w:t>
      </w:r>
    </w:p>
    <w:p>
      <w:r>
        <w:t>MN</w:t>
      </w:r>
    </w:p>
    <w:p>
      <w:r>
        <w:t>ĐBKK</w:t>
      </w:r>
    </w:p>
    <w:p>
      <w:r>
        <w:t>24</w:t>
      </w:r>
    </w:p>
    <w:p>
      <w:r>
        <w:t>Bản Khiêng</w:t>
      </w:r>
    </w:p>
    <w:p>
      <w:r>
        <w:t>DTTS</w:t>
      </w:r>
    </w:p>
    <w:p>
      <w:r>
        <w:t>MN</w:t>
      </w:r>
    </w:p>
    <w:p>
      <w:r>
        <w:t>ĐBKK</w:t>
      </w:r>
    </w:p>
    <w:p>
      <w:r>
        <w:t>25</w:t>
      </w:r>
    </w:p>
    <w:p>
      <w:r>
        <w:t>Bản Lạn</w:t>
      </w:r>
    </w:p>
    <w:p>
      <w:r>
        <w:t>DTTS</w:t>
      </w:r>
    </w:p>
    <w:p>
      <w:r>
        <w:t>MN</w:t>
      </w:r>
    </w:p>
    <w:p>
      <w:r>
        <w:t>ĐBKK</w:t>
      </w:r>
    </w:p>
    <w:p>
      <w:r>
        <w:t>26</w:t>
      </w:r>
    </w:p>
    <w:p>
      <w:r>
        <w:t>Bản Lứa Hang</w:t>
      </w:r>
    </w:p>
    <w:p>
      <w:r>
        <w:t>DTTS</w:t>
      </w:r>
    </w:p>
    <w:p>
      <w:r>
        <w:t>MN</w:t>
      </w:r>
    </w:p>
    <w:p>
      <w:r>
        <w:t>ĐBKK</w:t>
      </w:r>
    </w:p>
    <w:p>
      <w:r>
        <w:t>27</w:t>
      </w:r>
    </w:p>
    <w:p>
      <w:r>
        <w:t>Bản Lứa B</w:t>
      </w:r>
    </w:p>
    <w:p>
      <w:r>
        <w:t>DTTS</w:t>
      </w:r>
    </w:p>
    <w:p>
      <w:r>
        <w:t>MN</w:t>
      </w:r>
    </w:p>
    <w:p>
      <w:r>
        <w:t>ĐBKK</w:t>
      </w:r>
    </w:p>
    <w:p>
      <w:r>
        <w:t>28</w:t>
      </w:r>
    </w:p>
    <w:p>
      <w:r>
        <w:t>Bản Nhốc</w:t>
      </w:r>
    </w:p>
    <w:p>
      <w:r>
        <w:t>DTTS</w:t>
      </w:r>
    </w:p>
    <w:p>
      <w:r>
        <w:t>MN</w:t>
      </w:r>
    </w:p>
    <w:p>
      <w:r>
        <w:t>ĐBKK</w:t>
      </w:r>
    </w:p>
    <w:p>
      <w:r>
        <w:t>29</w:t>
      </w:r>
    </w:p>
    <w:p>
      <w:r>
        <w:t>Bản Nuống Há</w:t>
      </w:r>
    </w:p>
    <w:p>
      <w:r>
        <w:t>DTTS</w:t>
      </w:r>
    </w:p>
    <w:p>
      <w:r>
        <w:t>MN</w:t>
      </w:r>
    </w:p>
    <w:p>
      <w:r>
        <w:t>ĐBKK</w:t>
      </w:r>
    </w:p>
    <w:p>
      <w:r>
        <w:t>30</w:t>
      </w:r>
    </w:p>
    <w:p>
      <w:r>
        <w:t>Bản Thông Ỏ</w:t>
      </w:r>
    </w:p>
    <w:p>
      <w:r>
        <w:t>DTTS</w:t>
      </w:r>
    </w:p>
    <w:p>
      <w:r>
        <w:t>MN</w:t>
      </w:r>
    </w:p>
    <w:p>
      <w:r>
        <w:t>ĐBKK</w:t>
      </w:r>
    </w:p>
    <w:p>
      <w:r>
        <w:t>31</w:t>
      </w:r>
    </w:p>
    <w:p>
      <w:r>
        <w:t>Bản Phé Hằng</w:t>
      </w:r>
    </w:p>
    <w:p>
      <w:r>
        <w:t>DTTS</w:t>
      </w:r>
    </w:p>
    <w:p>
      <w:r>
        <w:t>MN</w:t>
      </w:r>
    </w:p>
    <w:p>
      <w:r>
        <w:t>ĐBKK</w:t>
      </w:r>
    </w:p>
    <w:p>
      <w:r>
        <w:t>32</w:t>
      </w:r>
    </w:p>
    <w:p>
      <w:r>
        <w:t>Bản Sào Và</w:t>
      </w:r>
    </w:p>
    <w:p>
      <w:r>
        <w:t>DTTS</w:t>
      </w:r>
    </w:p>
    <w:p>
      <w:r>
        <w:t>MN</w:t>
      </w:r>
    </w:p>
    <w:p>
      <w:r>
        <w:t>ĐBKK</w:t>
      </w:r>
    </w:p>
    <w:p>
      <w:r>
        <w:t>33</w:t>
      </w:r>
    </w:p>
    <w:p>
      <w:r>
        <w:t>Bản Sát</w:t>
      </w:r>
    </w:p>
    <w:p>
      <w:r>
        <w:t>DTTS</w:t>
      </w:r>
    </w:p>
    <w:p>
      <w:r>
        <w:t>MN</w:t>
      </w:r>
    </w:p>
    <w:p>
      <w:r>
        <w:t>ĐBKK</w:t>
      </w:r>
    </w:p>
    <w:p>
      <w:r>
        <w:t>34</w:t>
      </w:r>
    </w:p>
    <w:p>
      <w:r>
        <w:t>Bản Sinh Lẹp</w:t>
      </w:r>
    </w:p>
    <w:p>
      <w:r>
        <w:t>DTTS</w:t>
      </w:r>
    </w:p>
    <w:p>
      <w:r>
        <w:t>MN</w:t>
      </w:r>
    </w:p>
    <w:p>
      <w:r>
        <w:t>ĐBKK</w:t>
      </w:r>
    </w:p>
    <w:p>
      <w:r>
        <w:t>35</w:t>
      </w:r>
    </w:p>
    <w:p>
      <w:r>
        <w:t>Bản Thuận Ơn</w:t>
      </w:r>
    </w:p>
    <w:p>
      <w:r>
        <w:t>DTTS</w:t>
      </w:r>
    </w:p>
    <w:p>
      <w:r>
        <w:t>MN</w:t>
      </w:r>
    </w:p>
    <w:p>
      <w:r>
        <w:t>ĐBKK</w:t>
      </w:r>
    </w:p>
    <w:p>
      <w:r>
        <w:t>36</w:t>
      </w:r>
    </w:p>
    <w:p>
      <w:r>
        <w:t>Bản Tộn Pợ</w:t>
      </w:r>
    </w:p>
    <w:p>
      <w:r>
        <w:t>DTTS</w:t>
      </w:r>
    </w:p>
    <w:p>
      <w:r>
        <w:t>MN</w:t>
      </w:r>
    </w:p>
    <w:p>
      <w:r>
        <w:t>ĐBKK</w:t>
      </w:r>
    </w:p>
    <w:p>
      <w:r>
        <w:t>37</w:t>
      </w:r>
    </w:p>
    <w:p>
      <w:r>
        <w:t>Bản Pục Tứn</w:t>
      </w:r>
    </w:p>
    <w:p>
      <w:r>
        <w:t>DTTS</w:t>
      </w:r>
    </w:p>
    <w:p>
      <w:r>
        <w:t>MN</w:t>
      </w:r>
    </w:p>
    <w:p>
      <w:r>
        <w:t>ĐBKK</w:t>
      </w:r>
    </w:p>
    <w:p>
      <w:r>
        <w:t>38</w:t>
      </w:r>
    </w:p>
    <w:p>
      <w:r>
        <w:t>Bản Bó</w:t>
      </w:r>
    </w:p>
    <w:p>
      <w:r>
        <w:t>DTTS</w:t>
      </w:r>
    </w:p>
    <w:p>
      <w:r>
        <w:t>MN</w:t>
      </w:r>
    </w:p>
    <w:p>
      <w:r>
        <w:t>ĐBKK</w:t>
      </w:r>
    </w:p>
    <w:p>
      <w:r>
        <w:t>39</w:t>
      </w:r>
    </w:p>
    <w:p>
      <w:r>
        <w:t>Bản Lót Măn</w:t>
      </w:r>
    </w:p>
    <w:p>
      <w:r>
        <w:t>DTTS</w:t>
      </w:r>
    </w:p>
    <w:p>
      <w:r>
        <w:t>MN</w:t>
      </w:r>
    </w:p>
    <w:p>
      <w:r>
        <w:t>ĐBKK</w:t>
      </w:r>
    </w:p>
    <w:p>
      <w:r>
        <w:t>40</w:t>
      </w:r>
    </w:p>
    <w:p>
      <w:r>
        <w:t>Bản Mười</w:t>
      </w:r>
    </w:p>
    <w:p>
      <w:r>
        <w:t>DTTS</w:t>
      </w:r>
    </w:p>
    <w:p>
      <w:r>
        <w:t>MN</w:t>
      </w:r>
    </w:p>
    <w:p>
      <w:r>
        <w:t>ĐBKK</w:t>
      </w:r>
    </w:p>
    <w:p>
      <w:r>
        <w:t>41</w:t>
      </w:r>
    </w:p>
    <w:p>
      <w:r>
        <w:t>Bản Lọng Cu</w:t>
      </w:r>
    </w:p>
    <w:p>
      <w:r>
        <w:t>DTTS</w:t>
      </w:r>
    </w:p>
    <w:p>
      <w:r>
        <w:t>MN</w:t>
      </w:r>
    </w:p>
    <w:p>
      <w:r>
        <w:t>ĐBKK</w:t>
      </w:r>
    </w:p>
    <w:p>
      <w:r>
        <w:t>42</w:t>
      </w:r>
    </w:p>
    <w:p>
      <w:r>
        <w:t>Bản Hốc Quỳnh</w:t>
      </w:r>
    </w:p>
    <w:p>
      <w:r>
        <w:t>DTTS</w:t>
      </w:r>
    </w:p>
    <w:p>
      <w:r>
        <w:t>MN</w:t>
      </w:r>
    </w:p>
    <w:p>
      <w:r>
        <w:t>ĐBKK</w:t>
      </w:r>
    </w:p>
    <w:p>
      <w:r>
        <w:t>43</w:t>
      </w:r>
    </w:p>
    <w:p>
      <w:r>
        <w:t>Bản Nà Sành</w:t>
      </w:r>
    </w:p>
    <w:p>
      <w:r>
        <w:t>DTTS</w:t>
      </w:r>
    </w:p>
    <w:p>
      <w:r>
        <w:t>MN</w:t>
      </w:r>
    </w:p>
    <w:p>
      <w:r>
        <w:t>ĐBKK</w:t>
      </w:r>
    </w:p>
    <w:p>
      <w:r>
        <w:t>44</w:t>
      </w:r>
    </w:p>
    <w:p>
      <w:r>
        <w:t>Bản Nà Ten</w:t>
      </w:r>
    </w:p>
    <w:p>
      <w:r>
        <w:t>DTTS</w:t>
      </w:r>
    </w:p>
    <w:p>
      <w:r>
        <w:t>MN</w:t>
      </w:r>
    </w:p>
    <w:p>
      <w:r>
        <w:t>ĐBKK</w:t>
      </w:r>
    </w:p>
    <w:p>
      <w:r>
        <w:t>45</w:t>
      </w:r>
    </w:p>
    <w:p>
      <w:r>
        <w:t>Bản Nà Viềng</w:t>
      </w:r>
    </w:p>
    <w:p>
      <w:r>
        <w:t>DTTS</w:t>
      </w:r>
    </w:p>
    <w:p>
      <w:r>
        <w:t>MN</w:t>
      </w:r>
    </w:p>
    <w:p>
      <w:r>
        <w:t>ĐBKK</w:t>
      </w:r>
    </w:p>
    <w:p>
      <w:r>
        <w:t>46</w:t>
      </w:r>
    </w:p>
    <w:p>
      <w:r>
        <w:t>Bản Nong Bon</w:t>
      </w:r>
    </w:p>
    <w:p>
      <w:r>
        <w:t>DTTS</w:t>
      </w:r>
    </w:p>
    <w:p>
      <w:r>
        <w:t>MN</w:t>
      </w:r>
    </w:p>
    <w:p>
      <w:r>
        <w:t>ĐBKK</w:t>
      </w:r>
    </w:p>
    <w:p>
      <w:r>
        <w:t>47</w:t>
      </w:r>
    </w:p>
    <w:p>
      <w:r>
        <w:t>Bản Phai Xe</w:t>
      </w:r>
    </w:p>
    <w:p>
      <w:r>
        <w:t>DTTS</w:t>
      </w:r>
    </w:p>
    <w:p>
      <w:r>
        <w:t>MN</w:t>
      </w:r>
    </w:p>
    <w:p>
      <w:r>
        <w:t>ĐBKK</w:t>
      </w:r>
    </w:p>
    <w:p>
      <w:r>
        <w:t>48</w:t>
      </w:r>
    </w:p>
    <w:p>
      <w:r>
        <w:t>Bản Tra</w:t>
      </w:r>
    </w:p>
    <w:p>
      <w:r>
        <w:t>DTTS</w:t>
      </w:r>
    </w:p>
    <w:p>
      <w:r>
        <w:t>MN</w:t>
      </w:r>
    </w:p>
    <w:p>
      <w:r>
        <w:t>ĐBKK</w:t>
      </w:r>
    </w:p>
    <w:p>
      <w:r>
        <w:t>38</w:t>
      </w:r>
    </w:p>
    <w:p>
      <w:r>
        <w:t>Xã Co Mạ</w:t>
      </w:r>
    </w:p>
    <w:p>
      <w:r>
        <w:t>33</w:t>
      </w:r>
    </w:p>
    <w:p>
      <w:r>
        <w:t>33</w:t>
      </w:r>
    </w:p>
    <w:p>
      <w:r>
        <w:t>33</w:t>
      </w:r>
    </w:p>
    <w:p>
      <w:r>
        <w:t>32</w:t>
      </w:r>
    </w:p>
    <w:p>
      <w:r>
        <w:t>1</w:t>
      </w:r>
    </w:p>
    <w:p>
      <w:r>
        <w:t>Bản Từ Sáng</w:t>
      </w:r>
    </w:p>
    <w:p>
      <w:r>
        <w:t>DTTS</w:t>
      </w:r>
    </w:p>
    <w:p>
      <w:r>
        <w:t>MN</w:t>
      </w:r>
    </w:p>
    <w:p>
      <w:r>
        <w:t>2</w:t>
      </w:r>
    </w:p>
    <w:p>
      <w:r>
        <w:t>Bản Sấu Mê</w:t>
      </w:r>
    </w:p>
    <w:p>
      <w:r>
        <w:t>DTTS</w:t>
      </w:r>
    </w:p>
    <w:p>
      <w:r>
        <w:t>MN</w:t>
      </w:r>
    </w:p>
    <w:p>
      <w:r>
        <w:t>ĐBKK</w:t>
      </w:r>
    </w:p>
    <w:p>
      <w:r>
        <w:t>3</w:t>
      </w:r>
    </w:p>
    <w:p>
      <w:r>
        <w:t>Bản Pá Ný</w:t>
      </w:r>
    </w:p>
    <w:p>
      <w:r>
        <w:t>DTTS</w:t>
      </w:r>
    </w:p>
    <w:p>
      <w:r>
        <w:t>MN</w:t>
      </w:r>
    </w:p>
    <w:p>
      <w:r>
        <w:t>ĐBKK</w:t>
      </w:r>
    </w:p>
    <w:p>
      <w:r>
        <w:t>4</w:t>
      </w:r>
    </w:p>
    <w:p>
      <w:r>
        <w:t>Bản Hua Dấu</w:t>
      </w:r>
    </w:p>
    <w:p>
      <w:r>
        <w:t>DTTS</w:t>
      </w:r>
    </w:p>
    <w:p>
      <w:r>
        <w:t>MN</w:t>
      </w:r>
    </w:p>
    <w:p>
      <w:r>
        <w:t>ĐBKK</w:t>
      </w:r>
    </w:p>
    <w:p>
      <w:r>
        <w:t>5</w:t>
      </w:r>
    </w:p>
    <w:p>
      <w:r>
        <w:t>Bản Tịa Tậu</w:t>
      </w:r>
    </w:p>
    <w:p>
      <w:r>
        <w:t>DTTS</w:t>
      </w:r>
    </w:p>
    <w:p>
      <w:r>
        <w:t>MN</w:t>
      </w:r>
    </w:p>
    <w:p>
      <w:r>
        <w:t>ĐBKK</w:t>
      </w:r>
    </w:p>
    <w:p>
      <w:r>
        <w:t>6</w:t>
      </w:r>
    </w:p>
    <w:p>
      <w:r>
        <w:t>Bản Hua Ngáy</w:t>
      </w:r>
    </w:p>
    <w:p>
      <w:r>
        <w:t>DTTS</w:t>
      </w:r>
    </w:p>
    <w:p>
      <w:r>
        <w:t>MN</w:t>
      </w:r>
    </w:p>
    <w:p>
      <w:r>
        <w:t>ĐBKK</w:t>
      </w:r>
    </w:p>
    <w:p>
      <w:r>
        <w:t>7</w:t>
      </w:r>
    </w:p>
    <w:p>
      <w:r>
        <w:t>Bản Tịa</w:t>
      </w:r>
    </w:p>
    <w:p>
      <w:r>
        <w:t>DTTS</w:t>
      </w:r>
    </w:p>
    <w:p>
      <w:r>
        <w:t>MN</w:t>
      </w:r>
    </w:p>
    <w:p>
      <w:r>
        <w:t>ĐBKK</w:t>
      </w:r>
    </w:p>
    <w:p>
      <w:r>
        <w:t>8</w:t>
      </w:r>
    </w:p>
    <w:p>
      <w:r>
        <w:t>Bản Tinh Lá</w:t>
      </w:r>
    </w:p>
    <w:p>
      <w:r>
        <w:t>DTTS</w:t>
      </w:r>
    </w:p>
    <w:p>
      <w:r>
        <w:t>MN</w:t>
      </w:r>
    </w:p>
    <w:p>
      <w:r>
        <w:t>ĐBKK</w:t>
      </w:r>
    </w:p>
    <w:p>
      <w:r>
        <w:t>9</w:t>
      </w:r>
    </w:p>
    <w:p>
      <w:r>
        <w:t>Bản Co Cài</w:t>
      </w:r>
    </w:p>
    <w:p>
      <w:r>
        <w:t>DTTS</w:t>
      </w:r>
    </w:p>
    <w:p>
      <w:r>
        <w:t>MN</w:t>
      </w:r>
    </w:p>
    <w:p>
      <w:r>
        <w:t>ĐBKK</w:t>
      </w:r>
    </w:p>
    <w:p>
      <w:r>
        <w:t>10</w:t>
      </w:r>
    </w:p>
    <w:p>
      <w:r>
        <w:t>Bản Co Nhừ</w:t>
      </w:r>
    </w:p>
    <w:p>
      <w:r>
        <w:t>DTTS</w:t>
      </w:r>
    </w:p>
    <w:p>
      <w:r>
        <w:t>MN</w:t>
      </w:r>
    </w:p>
    <w:p>
      <w:r>
        <w:t>ĐBKK</w:t>
      </w:r>
    </w:p>
    <w:p>
      <w:r>
        <w:t>11</w:t>
      </w:r>
    </w:p>
    <w:p>
      <w:r>
        <w:t>Bản Co Tòng</w:t>
      </w:r>
    </w:p>
    <w:p>
      <w:r>
        <w:t>DTTS</w:t>
      </w:r>
    </w:p>
    <w:p>
      <w:r>
        <w:t>MN</w:t>
      </w:r>
    </w:p>
    <w:p>
      <w:r>
        <w:t>ĐBKK</w:t>
      </w:r>
    </w:p>
    <w:p>
      <w:r>
        <w:t>12</w:t>
      </w:r>
    </w:p>
    <w:p>
      <w:r>
        <w:t>Bản Há Khúa</w:t>
      </w:r>
    </w:p>
    <w:p>
      <w:r>
        <w:t>DTTS</w:t>
      </w:r>
    </w:p>
    <w:p>
      <w:r>
        <w:t>MN</w:t>
      </w:r>
    </w:p>
    <w:p>
      <w:r>
        <w:t>ĐBKK</w:t>
      </w:r>
    </w:p>
    <w:p>
      <w:r>
        <w:t>13</w:t>
      </w:r>
    </w:p>
    <w:p>
      <w:r>
        <w:t>Bản Pá Cháo A</w:t>
      </w:r>
    </w:p>
    <w:p>
      <w:r>
        <w:t>DTTS</w:t>
      </w:r>
    </w:p>
    <w:p>
      <w:r>
        <w:t>MN</w:t>
      </w:r>
    </w:p>
    <w:p>
      <w:r>
        <w:t>ĐBKK</w:t>
      </w:r>
    </w:p>
    <w:p>
      <w:r>
        <w:t>14</w:t>
      </w:r>
    </w:p>
    <w:p>
      <w:r>
        <w:t>Bản Pá Cháo B</w:t>
      </w:r>
    </w:p>
    <w:p>
      <w:r>
        <w:t>DTTS</w:t>
      </w:r>
    </w:p>
    <w:p>
      <w:r>
        <w:t>MN</w:t>
      </w:r>
    </w:p>
    <w:p>
      <w:r>
        <w:t>ĐBKK</w:t>
      </w:r>
    </w:p>
    <w:p>
      <w:r>
        <w:t>15</w:t>
      </w:r>
    </w:p>
    <w:p>
      <w:r>
        <w:t>Bản Pá Hốc</w:t>
      </w:r>
    </w:p>
    <w:p>
      <w:r>
        <w:t>DTTS</w:t>
      </w:r>
    </w:p>
    <w:p>
      <w:r>
        <w:t>MN</w:t>
      </w:r>
    </w:p>
    <w:p>
      <w:r>
        <w:t>ĐBKK</w:t>
      </w:r>
    </w:p>
    <w:p>
      <w:r>
        <w:t>16</w:t>
      </w:r>
    </w:p>
    <w:p>
      <w:r>
        <w:t>Bản Thẳm Xét</w:t>
      </w:r>
    </w:p>
    <w:p>
      <w:r>
        <w:t>DTTS</w:t>
      </w:r>
    </w:p>
    <w:p>
      <w:r>
        <w:t>MN</w:t>
      </w:r>
    </w:p>
    <w:p>
      <w:r>
        <w:t>ĐBKK</w:t>
      </w:r>
    </w:p>
    <w:p>
      <w:r>
        <w:t>17</w:t>
      </w:r>
    </w:p>
    <w:p>
      <w:r>
        <w:t>Bản Co Nghè</w:t>
      </w:r>
    </w:p>
    <w:p>
      <w:r>
        <w:t>DTTS</w:t>
      </w:r>
    </w:p>
    <w:p>
      <w:r>
        <w:t>MN</w:t>
      </w:r>
    </w:p>
    <w:p>
      <w:r>
        <w:t>ĐBKK</w:t>
      </w:r>
    </w:p>
    <w:p>
      <w:r>
        <w:t>18</w:t>
      </w:r>
    </w:p>
    <w:p>
      <w:r>
        <w:t>Bản Co Mạ</w:t>
      </w:r>
    </w:p>
    <w:p>
      <w:r>
        <w:t>DTTS</w:t>
      </w:r>
    </w:p>
    <w:p>
      <w:r>
        <w:t>MN</w:t>
      </w:r>
    </w:p>
    <w:p>
      <w:r>
        <w:t>ĐBKK</w:t>
      </w:r>
    </w:p>
    <w:p>
      <w:r>
        <w:t>19</w:t>
      </w:r>
    </w:p>
    <w:p>
      <w:r>
        <w:t>Bản Chống Khoa</w:t>
      </w:r>
    </w:p>
    <w:p>
      <w:r>
        <w:t>DTTS</w:t>
      </w:r>
    </w:p>
    <w:p>
      <w:r>
        <w:t>MN</w:t>
      </w:r>
    </w:p>
    <w:p>
      <w:r>
        <w:t>ĐBKK</w:t>
      </w:r>
    </w:p>
    <w:p>
      <w:r>
        <w:t>20</w:t>
      </w:r>
    </w:p>
    <w:p>
      <w:r>
        <w:t>Bản Xá Nhá B</w:t>
      </w:r>
    </w:p>
    <w:p>
      <w:r>
        <w:t>DTTS</w:t>
      </w:r>
    </w:p>
    <w:p>
      <w:r>
        <w:t>MN</w:t>
      </w:r>
    </w:p>
    <w:p>
      <w:r>
        <w:t>ĐBKK</w:t>
      </w:r>
    </w:p>
    <w:p>
      <w:r>
        <w:t>21</w:t>
      </w:r>
    </w:p>
    <w:p>
      <w:r>
        <w:t>Bản Tìa Là</w:t>
      </w:r>
    </w:p>
    <w:p>
      <w:r>
        <w:t>DTTS</w:t>
      </w:r>
    </w:p>
    <w:p>
      <w:r>
        <w:t>MN</w:t>
      </w:r>
    </w:p>
    <w:p>
      <w:r>
        <w:t>ĐBKK</w:t>
      </w:r>
    </w:p>
    <w:p>
      <w:r>
        <w:t>22</w:t>
      </w:r>
    </w:p>
    <w:p>
      <w:r>
        <w:t>Bản Pha Khuông</w:t>
      </w:r>
    </w:p>
    <w:p>
      <w:r>
        <w:t>DTTS</w:t>
      </w:r>
    </w:p>
    <w:p>
      <w:r>
        <w:t>MN</w:t>
      </w:r>
    </w:p>
    <w:p>
      <w:r>
        <w:t>ĐBKK</w:t>
      </w:r>
    </w:p>
    <w:p>
      <w:r>
        <w:t>23</w:t>
      </w:r>
    </w:p>
    <w:p>
      <w:r>
        <w:t>Bản Pá Ẩu</w:t>
      </w:r>
    </w:p>
    <w:p>
      <w:r>
        <w:t>DTTS</w:t>
      </w:r>
    </w:p>
    <w:p>
      <w:r>
        <w:t>MN</w:t>
      </w:r>
    </w:p>
    <w:p>
      <w:r>
        <w:t>ĐBKK</w:t>
      </w:r>
    </w:p>
    <w:p>
      <w:r>
        <w:t>24</w:t>
      </w:r>
    </w:p>
    <w:p>
      <w:r>
        <w:t>Bản Xá Nhá A</w:t>
      </w:r>
    </w:p>
    <w:p>
      <w:r>
        <w:t>DTTS</w:t>
      </w:r>
    </w:p>
    <w:p>
      <w:r>
        <w:t>MN</w:t>
      </w:r>
    </w:p>
    <w:p>
      <w:r>
        <w:t>ĐBKK</w:t>
      </w:r>
    </w:p>
    <w:p>
      <w:r>
        <w:t>25</w:t>
      </w:r>
    </w:p>
    <w:p>
      <w:r>
        <w:t>Bản Bản Mớ</w:t>
      </w:r>
    </w:p>
    <w:p>
      <w:r>
        <w:t>DTTS</w:t>
      </w:r>
    </w:p>
    <w:p>
      <w:r>
        <w:t>MN</w:t>
      </w:r>
    </w:p>
    <w:p>
      <w:r>
        <w:t>ĐBKK</w:t>
      </w:r>
    </w:p>
    <w:p>
      <w:r>
        <w:t>26</w:t>
      </w:r>
    </w:p>
    <w:p>
      <w:r>
        <w:t>Bản Cát</w:t>
      </w:r>
    </w:p>
    <w:p>
      <w:r>
        <w:t>DTTS</w:t>
      </w:r>
    </w:p>
    <w:p>
      <w:r>
        <w:t>MN</w:t>
      </w:r>
    </w:p>
    <w:p>
      <w:r>
        <w:t>ĐBKK</w:t>
      </w:r>
    </w:p>
    <w:p>
      <w:r>
        <w:t>27</w:t>
      </w:r>
    </w:p>
    <w:p>
      <w:r>
        <w:t>Bản Nong Vai</w:t>
      </w:r>
    </w:p>
    <w:p>
      <w:r>
        <w:t>DTTS</w:t>
      </w:r>
    </w:p>
    <w:p>
      <w:r>
        <w:t>MN</w:t>
      </w:r>
    </w:p>
    <w:p>
      <w:r>
        <w:t>ĐBKK</w:t>
      </w:r>
    </w:p>
    <w:p>
      <w:r>
        <w:t>28</w:t>
      </w:r>
    </w:p>
    <w:p>
      <w:r>
        <w:t>Bản Huổi Dên</w:t>
      </w:r>
    </w:p>
    <w:p>
      <w:r>
        <w:t>DTTS</w:t>
      </w:r>
    </w:p>
    <w:p>
      <w:r>
        <w:t>MN</w:t>
      </w:r>
    </w:p>
    <w:p>
      <w:r>
        <w:t>ĐBKK</w:t>
      </w:r>
    </w:p>
    <w:p>
      <w:r>
        <w:t>29</w:t>
      </w:r>
    </w:p>
    <w:p>
      <w:r>
        <w:t>Bản Cửa Rừng</w:t>
      </w:r>
    </w:p>
    <w:p>
      <w:r>
        <w:t>DTTS</w:t>
      </w:r>
    </w:p>
    <w:p>
      <w:r>
        <w:t>MN</w:t>
      </w:r>
    </w:p>
    <w:p>
      <w:r>
        <w:t>ĐBKK</w:t>
      </w:r>
    </w:p>
    <w:p>
      <w:r>
        <w:t>30</w:t>
      </w:r>
    </w:p>
    <w:p>
      <w:r>
        <w:t>Bản Chả Lạy A</w:t>
      </w:r>
    </w:p>
    <w:p>
      <w:r>
        <w:t>DTTS</w:t>
      </w:r>
    </w:p>
    <w:p>
      <w:r>
        <w:t>MN</w:t>
      </w:r>
    </w:p>
    <w:p>
      <w:r>
        <w:t>ĐBKK</w:t>
      </w:r>
    </w:p>
    <w:p>
      <w:r>
        <w:t>31</w:t>
      </w:r>
    </w:p>
    <w:p>
      <w:r>
        <w:t>Bản Chả Lạy B</w:t>
      </w:r>
    </w:p>
    <w:p>
      <w:r>
        <w:t>DTTS</w:t>
      </w:r>
    </w:p>
    <w:p>
      <w:r>
        <w:t>MN</w:t>
      </w:r>
    </w:p>
    <w:p>
      <w:r>
        <w:t>ĐBKK</w:t>
      </w:r>
    </w:p>
    <w:p>
      <w:r>
        <w:t>32</w:t>
      </w:r>
    </w:p>
    <w:p>
      <w:r>
        <w:t>Bản Hát Xiến</w:t>
      </w:r>
    </w:p>
    <w:p>
      <w:r>
        <w:t>DTTS</w:t>
      </w:r>
    </w:p>
    <w:p>
      <w:r>
        <w:t>MN</w:t>
      </w:r>
    </w:p>
    <w:p>
      <w:r>
        <w:t>ĐBKK</w:t>
      </w:r>
    </w:p>
    <w:p>
      <w:r>
        <w:t>33</w:t>
      </w:r>
    </w:p>
    <w:p>
      <w:r>
        <w:t>Bản Po Mậu</w:t>
      </w:r>
    </w:p>
    <w:p>
      <w:r>
        <w:t>DTTS</w:t>
      </w:r>
    </w:p>
    <w:p>
      <w:r>
        <w:t>MN</w:t>
      </w:r>
    </w:p>
    <w:p>
      <w:r>
        <w:t>ĐBKK</w:t>
      </w:r>
    </w:p>
    <w:p>
      <w:r>
        <w:t>39</w:t>
      </w:r>
    </w:p>
    <w:p>
      <w:r>
        <w:t>Xã Bó Sinh</w:t>
      </w:r>
    </w:p>
    <w:p>
      <w:r>
        <w:t>27</w:t>
      </w:r>
    </w:p>
    <w:p>
      <w:r>
        <w:t>27</w:t>
      </w:r>
    </w:p>
    <w:p>
      <w:r>
        <w:t>27</w:t>
      </w:r>
    </w:p>
    <w:p>
      <w:r>
        <w:t>26</w:t>
      </w:r>
    </w:p>
    <w:p>
      <w:r>
        <w:t>1</w:t>
      </w:r>
    </w:p>
    <w:p>
      <w:r>
        <w:t>Bản Pá Ngay</w:t>
      </w:r>
    </w:p>
    <w:p>
      <w:r>
        <w:t>DTTS</w:t>
      </w:r>
    </w:p>
    <w:p>
      <w:r>
        <w:t>MN</w:t>
      </w:r>
    </w:p>
    <w:p>
      <w:r>
        <w:t>ĐBKK</w:t>
      </w:r>
    </w:p>
    <w:p>
      <w:r>
        <w:t>2</w:t>
      </w:r>
    </w:p>
    <w:p>
      <w:r>
        <w:t>Bản Bó Sinh</w:t>
      </w:r>
    </w:p>
    <w:p>
      <w:r>
        <w:t>DTTS</w:t>
      </w:r>
    </w:p>
    <w:p>
      <w:r>
        <w:t>MN</w:t>
      </w:r>
    </w:p>
    <w:p>
      <w:r>
        <w:t>ĐBKK</w:t>
      </w:r>
    </w:p>
    <w:p>
      <w:r>
        <w:t>3</w:t>
      </w:r>
    </w:p>
    <w:p>
      <w:r>
        <w:t>Bản Băng Dạ</w:t>
      </w:r>
    </w:p>
    <w:p>
      <w:r>
        <w:t>DTTS</w:t>
      </w:r>
    </w:p>
    <w:p>
      <w:r>
        <w:t>MN</w:t>
      </w:r>
    </w:p>
    <w:p>
      <w:r>
        <w:t>ĐBKK</w:t>
      </w:r>
    </w:p>
    <w:p>
      <w:r>
        <w:t>4</w:t>
      </w:r>
    </w:p>
    <w:p>
      <w:r>
        <w:t>Bản Huổi Tính</w:t>
      </w:r>
    </w:p>
    <w:p>
      <w:r>
        <w:t>DTTS</w:t>
      </w:r>
    </w:p>
    <w:p>
      <w:r>
        <w:t>MN</w:t>
      </w:r>
    </w:p>
    <w:p>
      <w:r>
        <w:t>ĐBKK</w:t>
      </w:r>
    </w:p>
    <w:p>
      <w:r>
        <w:t>5</w:t>
      </w:r>
    </w:p>
    <w:p>
      <w:r>
        <w:t>Bản Phống 2</w:t>
      </w:r>
    </w:p>
    <w:p>
      <w:r>
        <w:t>DTTS</w:t>
      </w:r>
    </w:p>
    <w:p>
      <w:r>
        <w:t>MN</w:t>
      </w:r>
    </w:p>
    <w:p>
      <w:r>
        <w:t>ĐBKK</w:t>
      </w:r>
    </w:p>
    <w:p>
      <w:r>
        <w:t>6</w:t>
      </w:r>
    </w:p>
    <w:p>
      <w:r>
        <w:t>Bản Nong</w:t>
      </w:r>
    </w:p>
    <w:p>
      <w:r>
        <w:t>DTTS</w:t>
      </w:r>
    </w:p>
    <w:p>
      <w:r>
        <w:t>MN</w:t>
      </w:r>
    </w:p>
    <w:p>
      <w:r>
        <w:t>ĐBKK</w:t>
      </w:r>
    </w:p>
    <w:p>
      <w:r>
        <w:t>7</w:t>
      </w:r>
    </w:p>
    <w:p>
      <w:r>
        <w:t>Bản Pát</w:t>
      </w:r>
    </w:p>
    <w:p>
      <w:r>
        <w:t>DTTS</w:t>
      </w:r>
    </w:p>
    <w:p>
      <w:r>
        <w:t>MN</w:t>
      </w:r>
    </w:p>
    <w:p>
      <w:r>
        <w:t>ĐBKK</w:t>
      </w:r>
    </w:p>
    <w:p>
      <w:r>
        <w:t>8</w:t>
      </w:r>
    </w:p>
    <w:p>
      <w:r>
        <w:t>Bản Phống</w:t>
      </w:r>
    </w:p>
    <w:p>
      <w:r>
        <w:t>DTTS</w:t>
      </w:r>
    </w:p>
    <w:p>
      <w:r>
        <w:t>MN</w:t>
      </w:r>
    </w:p>
    <w:p>
      <w:r>
        <w:t>ĐBKK</w:t>
      </w:r>
    </w:p>
    <w:p>
      <w:r>
        <w:t>9</w:t>
      </w:r>
    </w:p>
    <w:p>
      <w:r>
        <w:t>Bản Pá Ma</w:t>
      </w:r>
    </w:p>
    <w:p>
      <w:r>
        <w:t>DTTS</w:t>
      </w:r>
    </w:p>
    <w:p>
      <w:r>
        <w:t>MN</w:t>
      </w:r>
    </w:p>
    <w:p>
      <w:r>
        <w:t>ĐBKK</w:t>
      </w:r>
    </w:p>
    <w:p>
      <w:r>
        <w:t>10</w:t>
      </w:r>
    </w:p>
    <w:p>
      <w:r>
        <w:t>Bản Nà Niêng</w:t>
      </w:r>
    </w:p>
    <w:p>
      <w:r>
        <w:t>DTTS</w:t>
      </w:r>
    </w:p>
    <w:p>
      <w:r>
        <w:t>MN</w:t>
      </w:r>
    </w:p>
    <w:p>
      <w:r>
        <w:t>ĐBKK</w:t>
      </w:r>
    </w:p>
    <w:p>
      <w:r>
        <w:t>11</w:t>
      </w:r>
    </w:p>
    <w:p>
      <w:r>
        <w:t>Bản Pá Ca</w:t>
      </w:r>
    </w:p>
    <w:p>
      <w:r>
        <w:t>DTTS</w:t>
      </w:r>
    </w:p>
    <w:p>
      <w:r>
        <w:t>MN</w:t>
      </w:r>
    </w:p>
    <w:p>
      <w:r>
        <w:t>ĐBKK</w:t>
      </w:r>
    </w:p>
    <w:p>
      <w:r>
        <w:t>12</w:t>
      </w:r>
    </w:p>
    <w:p>
      <w:r>
        <w:t>Bản Pú Bẩu</w:t>
      </w:r>
    </w:p>
    <w:p>
      <w:r>
        <w:t>DTTS</w:t>
      </w:r>
    </w:p>
    <w:p>
      <w:r>
        <w:t>MN</w:t>
      </w:r>
    </w:p>
    <w:p>
      <w:r>
        <w:t>ĐBKK</w:t>
      </w:r>
    </w:p>
    <w:p>
      <w:r>
        <w:t>13</w:t>
      </w:r>
    </w:p>
    <w:p>
      <w:r>
        <w:t>Bản Pá Lâu</w:t>
      </w:r>
    </w:p>
    <w:p>
      <w:r>
        <w:t>DTTS</w:t>
      </w:r>
    </w:p>
    <w:p>
      <w:r>
        <w:t>MN</w:t>
      </w:r>
    </w:p>
    <w:p>
      <w:r>
        <w:t>ĐBKK</w:t>
      </w:r>
    </w:p>
    <w:p>
      <w:r>
        <w:t>14</w:t>
      </w:r>
    </w:p>
    <w:p>
      <w:r>
        <w:t>Bản Pha Hặp</w:t>
      </w:r>
    </w:p>
    <w:p>
      <w:r>
        <w:t>DTTS</w:t>
      </w:r>
    </w:p>
    <w:p>
      <w:r>
        <w:t>MN</w:t>
      </w:r>
    </w:p>
    <w:p>
      <w:r>
        <w:t>ĐBKK</w:t>
      </w:r>
    </w:p>
    <w:p>
      <w:r>
        <w:t>15</w:t>
      </w:r>
    </w:p>
    <w:p>
      <w:r>
        <w:t>Bản Huổi Lán</w:t>
      </w:r>
    </w:p>
    <w:p>
      <w:r>
        <w:t>DTTS</w:t>
      </w:r>
    </w:p>
    <w:p>
      <w:r>
        <w:t>MN</w:t>
      </w:r>
    </w:p>
    <w:p>
      <w:r>
        <w:t>ĐBKK</w:t>
      </w:r>
    </w:p>
    <w:p>
      <w:r>
        <w:t>16</w:t>
      </w:r>
    </w:p>
    <w:p>
      <w:r>
        <w:t>Bản Hặp</w:t>
      </w:r>
    </w:p>
    <w:p>
      <w:r>
        <w:t>DTTS</w:t>
      </w:r>
    </w:p>
    <w:p>
      <w:r>
        <w:t>MN</w:t>
      </w:r>
    </w:p>
    <w:p>
      <w:r>
        <w:t>ĐBKK</w:t>
      </w:r>
    </w:p>
    <w:p>
      <w:r>
        <w:t>17</w:t>
      </w:r>
    </w:p>
    <w:p>
      <w:r>
        <w:t>Bản Háng Xía</w:t>
      </w:r>
    </w:p>
    <w:p>
      <w:r>
        <w:t>DTTS</w:t>
      </w:r>
    </w:p>
    <w:p>
      <w:r>
        <w:t>MN</w:t>
      </w:r>
    </w:p>
    <w:p>
      <w:r>
        <w:t>ĐBKK</w:t>
      </w:r>
    </w:p>
    <w:p>
      <w:r>
        <w:t>18</w:t>
      </w:r>
    </w:p>
    <w:p>
      <w:r>
        <w:t>Nà Bó</w:t>
      </w:r>
    </w:p>
    <w:p>
      <w:r>
        <w:t>DTTS</w:t>
      </w:r>
    </w:p>
    <w:p>
      <w:r>
        <w:t>MN</w:t>
      </w:r>
    </w:p>
    <w:p>
      <w:r>
        <w:t>ĐBKK</w:t>
      </w:r>
    </w:p>
    <w:p>
      <w:r>
        <w:t>19</w:t>
      </w:r>
    </w:p>
    <w:p>
      <w:r>
        <w:t>Lọng Xày</w:t>
      </w:r>
    </w:p>
    <w:p>
      <w:r>
        <w:t>DTTS</w:t>
      </w:r>
    </w:p>
    <w:p>
      <w:r>
        <w:t>MN</w:t>
      </w:r>
    </w:p>
    <w:p>
      <w:r>
        <w:t>ĐBKK</w:t>
      </w:r>
    </w:p>
    <w:p>
      <w:r>
        <w:t>20</w:t>
      </w:r>
    </w:p>
    <w:p>
      <w:r>
        <w:t>Co Tòng</w:t>
      </w:r>
    </w:p>
    <w:p>
      <w:r>
        <w:t>DTTS</w:t>
      </w:r>
    </w:p>
    <w:p>
      <w:r>
        <w:t>MN</w:t>
      </w:r>
    </w:p>
    <w:p>
      <w:r>
        <w:t>ĐBKK</w:t>
      </w:r>
    </w:p>
    <w:p>
      <w:r>
        <w:t>21</w:t>
      </w:r>
    </w:p>
    <w:p>
      <w:r>
        <w:t>Hua Lưng</w:t>
      </w:r>
    </w:p>
    <w:p>
      <w:r>
        <w:t>DTTS</w:t>
      </w:r>
    </w:p>
    <w:p>
      <w:r>
        <w:t>MN</w:t>
      </w:r>
    </w:p>
    <w:p>
      <w:r>
        <w:t>ĐBKK</w:t>
      </w:r>
    </w:p>
    <w:p>
      <w:r>
        <w:t>22</w:t>
      </w:r>
    </w:p>
    <w:p>
      <w:r>
        <w:t>Bản Ten</w:t>
      </w:r>
    </w:p>
    <w:p>
      <w:r>
        <w:t>DTTS</w:t>
      </w:r>
    </w:p>
    <w:p>
      <w:r>
        <w:t>MN</w:t>
      </w:r>
    </w:p>
    <w:p>
      <w:r>
        <w:t>ĐBKK</w:t>
      </w:r>
    </w:p>
    <w:p>
      <w:r>
        <w:t>23</w:t>
      </w:r>
    </w:p>
    <w:p>
      <w:r>
        <w:t>Bản Lưng</w:t>
      </w:r>
    </w:p>
    <w:p>
      <w:r>
        <w:t>DTTS</w:t>
      </w:r>
    </w:p>
    <w:p>
      <w:r>
        <w:t>MN</w:t>
      </w:r>
    </w:p>
    <w:p>
      <w:r>
        <w:t>ĐBKK</w:t>
      </w:r>
    </w:p>
    <w:p>
      <w:r>
        <w:t>24</w:t>
      </w:r>
    </w:p>
    <w:p>
      <w:r>
        <w:t>Lằng Mới</w:t>
      </w:r>
    </w:p>
    <w:p>
      <w:r>
        <w:t>DTTS</w:t>
      </w:r>
    </w:p>
    <w:p>
      <w:r>
        <w:t>MN</w:t>
      </w:r>
    </w:p>
    <w:p>
      <w:r>
        <w:t>ĐBKK</w:t>
      </w:r>
    </w:p>
    <w:p>
      <w:r>
        <w:t>25</w:t>
      </w:r>
    </w:p>
    <w:p>
      <w:r>
        <w:t>Huổi Pàn</w:t>
      </w:r>
    </w:p>
    <w:p>
      <w:r>
        <w:t>DTTS</w:t>
      </w:r>
    </w:p>
    <w:p>
      <w:r>
        <w:t>MN</w:t>
      </w:r>
    </w:p>
    <w:p>
      <w:r>
        <w:t>ĐBKK</w:t>
      </w:r>
    </w:p>
    <w:p>
      <w:r>
        <w:t>26</w:t>
      </w:r>
    </w:p>
    <w:p>
      <w:r>
        <w:t>Huổi Han</w:t>
      </w:r>
    </w:p>
    <w:p>
      <w:r>
        <w:t>DTTS</w:t>
      </w:r>
    </w:p>
    <w:p>
      <w:r>
        <w:t>MN</w:t>
      </w:r>
    </w:p>
    <w:p>
      <w:r>
        <w:t>ĐBKK</w:t>
      </w:r>
    </w:p>
    <w:p>
      <w:r>
        <w:t>27</w:t>
      </w:r>
    </w:p>
    <w:p>
      <w:r>
        <w:t>Pá Nì</w:t>
      </w:r>
    </w:p>
    <w:p>
      <w:r>
        <w:t>DTTS</w:t>
      </w:r>
    </w:p>
    <w:p>
      <w:r>
        <w:t>MN</w:t>
      </w:r>
    </w:p>
    <w:p>
      <w:r>
        <w:t>ĐBKK</w:t>
      </w:r>
    </w:p>
    <w:p>
      <w:r>
        <w:t>40</w:t>
      </w:r>
    </w:p>
    <w:p>
      <w:r>
        <w:t>Xã Chiềng Khương</w:t>
      </w:r>
    </w:p>
    <w:p>
      <w:r>
        <w:t>33</w:t>
      </w:r>
    </w:p>
    <w:p>
      <w:r>
        <w:t>26</w:t>
      </w:r>
    </w:p>
    <w:p>
      <w:r>
        <w:t>33</w:t>
      </w:r>
    </w:p>
    <w:p>
      <w:r>
        <w:t>22</w:t>
      </w:r>
    </w:p>
    <w:p>
      <w:r>
        <w:t>1</w:t>
      </w:r>
    </w:p>
    <w:p>
      <w:r>
        <w:t>Bản Bó</w:t>
      </w:r>
    </w:p>
    <w:p>
      <w:r>
        <w:t>DTTS</w:t>
      </w:r>
    </w:p>
    <w:p>
      <w:r>
        <w:t>MN</w:t>
      </w:r>
    </w:p>
    <w:p>
      <w:r>
        <w:t>ĐBKK</w:t>
      </w:r>
    </w:p>
    <w:p>
      <w:r>
        <w:t>2</w:t>
      </w:r>
    </w:p>
    <w:p>
      <w:r>
        <w:t>Bản Là</w:t>
      </w:r>
    </w:p>
    <w:p>
      <w:r>
        <w:t>DTTS</w:t>
      </w:r>
    </w:p>
    <w:p>
      <w:r>
        <w:t>MN</w:t>
      </w:r>
    </w:p>
    <w:p>
      <w:r>
        <w:t>ĐBKK</w:t>
      </w:r>
    </w:p>
    <w:p>
      <w:r>
        <w:t>3</w:t>
      </w:r>
    </w:p>
    <w:p>
      <w:r>
        <w:t>Bản Ten Pạnh</w:t>
      </w:r>
    </w:p>
    <w:p>
      <w:r>
        <w:t>DTTS</w:t>
      </w:r>
    </w:p>
    <w:p>
      <w:r>
        <w:t>MN</w:t>
      </w:r>
    </w:p>
    <w:p>
      <w:r>
        <w:t>ĐBKK</w:t>
      </w:r>
    </w:p>
    <w:p>
      <w:r>
        <w:t>4</w:t>
      </w:r>
    </w:p>
    <w:p>
      <w:r>
        <w:t>Bản Puông</w:t>
      </w:r>
    </w:p>
    <w:p>
      <w:r>
        <w:t>DTTS</w:t>
      </w:r>
    </w:p>
    <w:p>
      <w:r>
        <w:t>MN</w:t>
      </w:r>
    </w:p>
    <w:p>
      <w:r>
        <w:t>ĐBKK</w:t>
      </w:r>
    </w:p>
    <w:p>
      <w:r>
        <w:t>5</w:t>
      </w:r>
    </w:p>
    <w:p>
      <w:r>
        <w:t>Bản Quyết Thắng</w:t>
      </w:r>
    </w:p>
    <w:p>
      <w:r>
        <w:t>MN</w:t>
      </w:r>
    </w:p>
    <w:p>
      <w:r>
        <w:t>6</w:t>
      </w:r>
    </w:p>
    <w:p>
      <w:r>
        <w:t>Bản Cỏ</w:t>
      </w:r>
    </w:p>
    <w:p>
      <w:r>
        <w:t>DTTS</w:t>
      </w:r>
    </w:p>
    <w:p>
      <w:r>
        <w:t>MN</w:t>
      </w:r>
    </w:p>
    <w:p>
      <w:r>
        <w:t>ĐBKK</w:t>
      </w:r>
    </w:p>
    <w:p>
      <w:r>
        <w:t>7</w:t>
      </w:r>
    </w:p>
    <w:p>
      <w:r>
        <w:t>Bản Tiên Sơn</w:t>
      </w:r>
    </w:p>
    <w:p>
      <w:r>
        <w:t>MN</w:t>
      </w:r>
    </w:p>
    <w:p>
      <w:r>
        <w:t>8</w:t>
      </w:r>
    </w:p>
    <w:p>
      <w:r>
        <w:t>Bản Híp</w:t>
      </w:r>
    </w:p>
    <w:p>
      <w:r>
        <w:t>DTTS</w:t>
      </w:r>
    </w:p>
    <w:p>
      <w:r>
        <w:t>MN</w:t>
      </w:r>
    </w:p>
    <w:p>
      <w:r>
        <w:t>ĐBKK</w:t>
      </w:r>
    </w:p>
    <w:p>
      <w:r>
        <w:t>9</w:t>
      </w:r>
    </w:p>
    <w:p>
      <w:r>
        <w:t>Bản Thống Nhất</w:t>
      </w:r>
    </w:p>
    <w:p>
      <w:r>
        <w:t>MN</w:t>
      </w:r>
    </w:p>
    <w:p>
      <w:r>
        <w:t>10</w:t>
      </w:r>
    </w:p>
    <w:p>
      <w:r>
        <w:t>Bản Phụ</w:t>
      </w:r>
    </w:p>
    <w:p>
      <w:r>
        <w:t>DTTS</w:t>
      </w:r>
    </w:p>
    <w:p>
      <w:r>
        <w:t>MN</w:t>
      </w:r>
    </w:p>
    <w:p>
      <w:r>
        <w:t>ĐBKK</w:t>
      </w:r>
    </w:p>
    <w:p>
      <w:r>
        <w:t>11</w:t>
      </w:r>
    </w:p>
    <w:p>
      <w:r>
        <w:t>Bản Hưng Hà</w:t>
      </w:r>
    </w:p>
    <w:p>
      <w:r>
        <w:t>MN</w:t>
      </w:r>
    </w:p>
    <w:p>
      <w:r>
        <w:t>12</w:t>
      </w:r>
    </w:p>
    <w:p>
      <w:r>
        <w:t>Bản Tân Lập</w:t>
      </w:r>
    </w:p>
    <w:p>
      <w:r>
        <w:t>MN</w:t>
      </w:r>
    </w:p>
    <w:p>
      <w:r>
        <w:t>13</w:t>
      </w:r>
    </w:p>
    <w:p>
      <w:r>
        <w:t>B. Huổi Nhương</w:t>
      </w:r>
    </w:p>
    <w:p>
      <w:r>
        <w:t>DTTS</w:t>
      </w:r>
    </w:p>
    <w:p>
      <w:r>
        <w:t>MN</w:t>
      </w:r>
    </w:p>
    <w:p>
      <w:r>
        <w:t>ĐBKK</w:t>
      </w:r>
    </w:p>
    <w:p>
      <w:r>
        <w:t>14</w:t>
      </w:r>
    </w:p>
    <w:p>
      <w:r>
        <w:t>B. Khương Tiên</w:t>
      </w:r>
    </w:p>
    <w:p>
      <w:r>
        <w:t>MN</w:t>
      </w:r>
    </w:p>
    <w:p>
      <w:r>
        <w:t>15</w:t>
      </w:r>
    </w:p>
    <w:p>
      <w:r>
        <w:t>Bản Búa</w:t>
      </w:r>
    </w:p>
    <w:p>
      <w:r>
        <w:t>DTTS</w:t>
      </w:r>
    </w:p>
    <w:p>
      <w:r>
        <w:t>MN</w:t>
      </w:r>
    </w:p>
    <w:p>
      <w:r>
        <w:t>ĐBKK</w:t>
      </w:r>
    </w:p>
    <w:p>
      <w:r>
        <w:t>16</w:t>
      </w:r>
    </w:p>
    <w:p>
      <w:r>
        <w:t>Chiềng Khương</w:t>
      </w:r>
    </w:p>
    <w:p>
      <w:r>
        <w:t>DTTS</w:t>
      </w:r>
    </w:p>
    <w:p>
      <w:r>
        <w:t>MN</w:t>
      </w:r>
    </w:p>
    <w:p>
      <w:r>
        <w:t>17</w:t>
      </w:r>
    </w:p>
    <w:p>
      <w:r>
        <w:t>Bản Pục</w:t>
      </w:r>
    </w:p>
    <w:p>
      <w:r>
        <w:t>DTTS</w:t>
      </w:r>
    </w:p>
    <w:p>
      <w:r>
        <w:t>MN</w:t>
      </w:r>
    </w:p>
    <w:p>
      <w:r>
        <w:t>ĐBKK</w:t>
      </w:r>
    </w:p>
    <w:p>
      <w:r>
        <w:t>18</w:t>
      </w:r>
    </w:p>
    <w:p>
      <w:r>
        <w:t>Bản Mo</w:t>
      </w:r>
    </w:p>
    <w:p>
      <w:r>
        <w:t>DTTS</w:t>
      </w:r>
    </w:p>
    <w:p>
      <w:r>
        <w:t>MN</w:t>
      </w:r>
    </w:p>
    <w:p>
      <w:r>
        <w:t>19</w:t>
      </w:r>
    </w:p>
    <w:p>
      <w:r>
        <w:t>Bản Huổi Mo</w:t>
      </w:r>
    </w:p>
    <w:p>
      <w:r>
        <w:t>DTTS</w:t>
      </w:r>
    </w:p>
    <w:p>
      <w:r>
        <w:t>MN</w:t>
      </w:r>
    </w:p>
    <w:p>
      <w:r>
        <w:t>ĐBKK</w:t>
      </w:r>
    </w:p>
    <w:p>
      <w:r>
        <w:t>20</w:t>
      </w:r>
    </w:p>
    <w:p>
      <w:r>
        <w:t>Bản Liên Hồng</w:t>
      </w:r>
    </w:p>
    <w:p>
      <w:r>
        <w:t>MN</w:t>
      </w:r>
    </w:p>
    <w:p>
      <w:r>
        <w:t>21</w:t>
      </w:r>
    </w:p>
    <w:p>
      <w:r>
        <w:t>Bản Đen</w:t>
      </w:r>
    </w:p>
    <w:p>
      <w:r>
        <w:t>DTTS</w:t>
      </w:r>
    </w:p>
    <w:p>
      <w:r>
        <w:t>MN</w:t>
      </w:r>
    </w:p>
    <w:p>
      <w:r>
        <w:t>ĐBKK</w:t>
      </w:r>
    </w:p>
    <w:p>
      <w:r>
        <w:t>22</w:t>
      </w:r>
    </w:p>
    <w:p>
      <w:r>
        <w:t>Bản Nong Phạ</w:t>
      </w:r>
    </w:p>
    <w:p>
      <w:r>
        <w:t>DTTS</w:t>
      </w:r>
    </w:p>
    <w:p>
      <w:r>
        <w:t>MN</w:t>
      </w:r>
    </w:p>
    <w:p>
      <w:r>
        <w:t>ĐBKK</w:t>
      </w:r>
    </w:p>
    <w:p>
      <w:r>
        <w:t>23</w:t>
      </w:r>
    </w:p>
    <w:p>
      <w:r>
        <w:t>Bản Ỏ</w:t>
      </w:r>
    </w:p>
    <w:p>
      <w:r>
        <w:t>DTTS</w:t>
      </w:r>
    </w:p>
    <w:p>
      <w:r>
        <w:t>MN</w:t>
      </w:r>
    </w:p>
    <w:p>
      <w:r>
        <w:t>24</w:t>
      </w:r>
    </w:p>
    <w:p>
      <w:r>
        <w:t>Bản Tiên Chung</w:t>
      </w:r>
    </w:p>
    <w:p>
      <w:r>
        <w:t>DTTS</w:t>
      </w:r>
    </w:p>
    <w:p>
      <w:r>
        <w:t>MN</w:t>
      </w:r>
    </w:p>
    <w:p>
      <w:r>
        <w:t>ĐBKK</w:t>
      </w:r>
    </w:p>
    <w:p>
      <w:r>
        <w:t>25</w:t>
      </w:r>
    </w:p>
    <w:p>
      <w:r>
        <w:t>Bản Sai</w:t>
      </w:r>
    </w:p>
    <w:p>
      <w:r>
        <w:t>DTTS</w:t>
      </w:r>
    </w:p>
    <w:p>
      <w:r>
        <w:t>MN</w:t>
      </w:r>
    </w:p>
    <w:p>
      <w:r>
        <w:t>ĐBKK</w:t>
      </w:r>
    </w:p>
    <w:p>
      <w:r>
        <w:t>26</w:t>
      </w:r>
    </w:p>
    <w:p>
      <w:r>
        <w:t>Bản Tạo</w:t>
      </w:r>
    </w:p>
    <w:p>
      <w:r>
        <w:t>DTTS</w:t>
      </w:r>
    </w:p>
    <w:p>
      <w:r>
        <w:t>MN</w:t>
      </w:r>
    </w:p>
    <w:p>
      <w:r>
        <w:t>ĐBKK</w:t>
      </w:r>
    </w:p>
    <w:p>
      <w:r>
        <w:t>27</w:t>
      </w:r>
    </w:p>
    <w:p>
      <w:r>
        <w:t>Bản Tin Tốc</w:t>
      </w:r>
    </w:p>
    <w:p>
      <w:r>
        <w:t>DTTS</w:t>
      </w:r>
    </w:p>
    <w:p>
      <w:r>
        <w:t>MN</w:t>
      </w:r>
    </w:p>
    <w:p>
      <w:r>
        <w:t>ĐBKK</w:t>
      </w:r>
    </w:p>
    <w:p>
      <w:r>
        <w:t>28</w:t>
      </w:r>
    </w:p>
    <w:p>
      <w:r>
        <w:t>Bản Tân Hống</w:t>
      </w:r>
    </w:p>
    <w:p>
      <w:r>
        <w:t>DTTS</w:t>
      </w:r>
    </w:p>
    <w:p>
      <w:r>
        <w:t>MN</w:t>
      </w:r>
    </w:p>
    <w:p>
      <w:r>
        <w:t>29</w:t>
      </w:r>
    </w:p>
    <w:p>
      <w:r>
        <w:t>Bản Nà Hò</w:t>
      </w:r>
    </w:p>
    <w:p>
      <w:r>
        <w:t>DTTS</w:t>
      </w:r>
    </w:p>
    <w:p>
      <w:r>
        <w:t>MN</w:t>
      </w:r>
    </w:p>
    <w:p>
      <w:r>
        <w:t>ĐBKK</w:t>
      </w:r>
    </w:p>
    <w:p>
      <w:r>
        <w:t>30</w:t>
      </w:r>
    </w:p>
    <w:p>
      <w:r>
        <w:t>Bản Nà Un</w:t>
      </w:r>
    </w:p>
    <w:p>
      <w:r>
        <w:t>DTTS</w:t>
      </w:r>
    </w:p>
    <w:p>
      <w:r>
        <w:t>MN</w:t>
      </w:r>
    </w:p>
    <w:p>
      <w:r>
        <w:t>ĐBKK</w:t>
      </w:r>
    </w:p>
    <w:p>
      <w:r>
        <w:t>31</w:t>
      </w:r>
    </w:p>
    <w:p>
      <w:r>
        <w:t>Bản Kỳ Nình</w:t>
      </w:r>
    </w:p>
    <w:p>
      <w:r>
        <w:t>DTTS</w:t>
      </w:r>
    </w:p>
    <w:p>
      <w:r>
        <w:t>MN</w:t>
      </w:r>
    </w:p>
    <w:p>
      <w:r>
        <w:t>ĐBKK</w:t>
      </w:r>
    </w:p>
    <w:p>
      <w:r>
        <w:t>32</w:t>
      </w:r>
    </w:p>
    <w:p>
      <w:r>
        <w:t>Bản Lọng Lót</w:t>
      </w:r>
    </w:p>
    <w:p>
      <w:r>
        <w:t>DTTS</w:t>
      </w:r>
    </w:p>
    <w:p>
      <w:r>
        <w:t>MN</w:t>
      </w:r>
    </w:p>
    <w:p>
      <w:r>
        <w:t>ĐBKK</w:t>
      </w:r>
    </w:p>
    <w:p>
      <w:r>
        <w:t>33</w:t>
      </w:r>
    </w:p>
    <w:p>
      <w:r>
        <w:t>Bản Co Đứa</w:t>
      </w:r>
    </w:p>
    <w:p>
      <w:r>
        <w:t>DTTS</w:t>
      </w:r>
    </w:p>
    <w:p>
      <w:r>
        <w:t>MN</w:t>
      </w:r>
    </w:p>
    <w:p>
      <w:r>
        <w:t>ĐBKK</w:t>
      </w:r>
    </w:p>
    <w:p>
      <w:r>
        <w:t>41</w:t>
      </w:r>
    </w:p>
    <w:p>
      <w:r>
        <w:t>Xã Mường Hung</w:t>
      </w:r>
    </w:p>
    <w:p>
      <w:r>
        <w:t>53</w:t>
      </w:r>
    </w:p>
    <w:p>
      <w:r>
        <w:t>48</w:t>
      </w:r>
    </w:p>
    <w:p>
      <w:r>
        <w:t>53</w:t>
      </w:r>
    </w:p>
    <w:p>
      <w:r>
        <w:t>34</w:t>
      </w:r>
    </w:p>
    <w:p>
      <w:r>
        <w:t>1</w:t>
      </w:r>
    </w:p>
    <w:p>
      <w:r>
        <w:t>Bản Nà Lứa</w:t>
      </w:r>
    </w:p>
    <w:p>
      <w:r>
        <w:t>DTTS</w:t>
      </w:r>
    </w:p>
    <w:p>
      <w:r>
        <w:t>MN</w:t>
      </w:r>
    </w:p>
    <w:p>
      <w:r>
        <w:t>ĐBKK</w:t>
      </w:r>
    </w:p>
    <w:p>
      <w:r>
        <w:t>2</w:t>
      </w:r>
    </w:p>
    <w:p>
      <w:r>
        <w:t>Bản Nà Nỏng</w:t>
      </w:r>
    </w:p>
    <w:p>
      <w:r>
        <w:t>DTTS</w:t>
      </w:r>
    </w:p>
    <w:p>
      <w:r>
        <w:t>MN</w:t>
      </w:r>
    </w:p>
    <w:p>
      <w:r>
        <w:t>3</w:t>
      </w:r>
    </w:p>
    <w:p>
      <w:r>
        <w:t>Bản Yên Sơn</w:t>
      </w:r>
    </w:p>
    <w:p>
      <w:r>
        <w:t>MN</w:t>
      </w:r>
    </w:p>
    <w:p>
      <w:r>
        <w:t>4</w:t>
      </w:r>
    </w:p>
    <w:p>
      <w:r>
        <w:t>Bản Co Tra</w:t>
      </w:r>
    </w:p>
    <w:p>
      <w:r>
        <w:t>DTTS</w:t>
      </w:r>
    </w:p>
    <w:p>
      <w:r>
        <w:t>MN</w:t>
      </w:r>
    </w:p>
    <w:p>
      <w:r>
        <w:t>ĐBKK</w:t>
      </w:r>
    </w:p>
    <w:p>
      <w:r>
        <w:t>5</w:t>
      </w:r>
    </w:p>
    <w:p>
      <w:r>
        <w:t>Bản Kéo Co</w:t>
      </w:r>
    </w:p>
    <w:p>
      <w:r>
        <w:t>DTTS</w:t>
      </w:r>
    </w:p>
    <w:p>
      <w:r>
        <w:t>MN</w:t>
      </w:r>
    </w:p>
    <w:p>
      <w:r>
        <w:t>ĐBKK</w:t>
      </w:r>
    </w:p>
    <w:p>
      <w:r>
        <w:t>6</w:t>
      </w:r>
    </w:p>
    <w:p>
      <w:r>
        <w:t>Bản Bua Hin</w:t>
      </w:r>
    </w:p>
    <w:p>
      <w:r>
        <w:t>DTTS</w:t>
      </w:r>
    </w:p>
    <w:p>
      <w:r>
        <w:t>MN</w:t>
      </w:r>
    </w:p>
    <w:p>
      <w:r>
        <w:t>ĐBKK</w:t>
      </w:r>
    </w:p>
    <w:p>
      <w:r>
        <w:t>7</w:t>
      </w:r>
    </w:p>
    <w:p>
      <w:r>
        <w:t>Bản Cát</w:t>
      </w:r>
    </w:p>
    <w:p>
      <w:r>
        <w:t>DTTS</w:t>
      </w:r>
    </w:p>
    <w:p>
      <w:r>
        <w:t>MN</w:t>
      </w:r>
    </w:p>
    <w:p>
      <w:r>
        <w:t>ĐBKK</w:t>
      </w:r>
    </w:p>
    <w:p>
      <w:r>
        <w:t>8</w:t>
      </w:r>
    </w:p>
    <w:p>
      <w:r>
        <w:t>Bản Mường Hung</w:t>
      </w:r>
    </w:p>
    <w:p>
      <w:r>
        <w:t>DTTS</w:t>
      </w:r>
    </w:p>
    <w:p>
      <w:r>
        <w:t>MN</w:t>
      </w:r>
    </w:p>
    <w:p>
      <w:r>
        <w:t>9</w:t>
      </w:r>
    </w:p>
    <w:p>
      <w:r>
        <w:t>Bản Trung Chính</w:t>
      </w:r>
    </w:p>
    <w:p>
      <w:r>
        <w:t>MN</w:t>
      </w:r>
    </w:p>
    <w:p>
      <w:r>
        <w:t>10</w:t>
      </w:r>
    </w:p>
    <w:p>
      <w:r>
        <w:t>Bản Nong Sày</w:t>
      </w:r>
    </w:p>
    <w:p>
      <w:r>
        <w:t>DTTS</w:t>
      </w:r>
    </w:p>
    <w:p>
      <w:r>
        <w:t>MN</w:t>
      </w:r>
    </w:p>
    <w:p>
      <w:r>
        <w:t>11</w:t>
      </w:r>
    </w:p>
    <w:p>
      <w:r>
        <w:t>Bản Ít Om</w:t>
      </w:r>
    </w:p>
    <w:p>
      <w:r>
        <w:t>DTTS</w:t>
      </w:r>
    </w:p>
    <w:p>
      <w:r>
        <w:t>MN</w:t>
      </w:r>
    </w:p>
    <w:p>
      <w:r>
        <w:t>12</w:t>
      </w:r>
    </w:p>
    <w:p>
      <w:r>
        <w:t>Bản Hát 8</w:t>
      </w:r>
    </w:p>
    <w:p>
      <w:r>
        <w:t>MN</w:t>
      </w:r>
    </w:p>
    <w:p>
      <w:r>
        <w:t>13</w:t>
      </w:r>
    </w:p>
    <w:p>
      <w:r>
        <w:t>Bản Phiêng Pẻn</w:t>
      </w:r>
    </w:p>
    <w:p>
      <w:r>
        <w:t>DTTS</w:t>
      </w:r>
    </w:p>
    <w:p>
      <w:r>
        <w:t>MN</w:t>
      </w:r>
    </w:p>
    <w:p>
      <w:r>
        <w:t>14</w:t>
      </w:r>
    </w:p>
    <w:p>
      <w:r>
        <w:t>Bản Hát So</w:t>
      </w:r>
    </w:p>
    <w:p>
      <w:r>
        <w:t>DTTS</w:t>
      </w:r>
    </w:p>
    <w:p>
      <w:r>
        <w:t>MN</w:t>
      </w:r>
    </w:p>
    <w:p>
      <w:r>
        <w:t>15</w:t>
      </w:r>
    </w:p>
    <w:p>
      <w:r>
        <w:t>Bản Nà Ái</w:t>
      </w:r>
    </w:p>
    <w:p>
      <w:r>
        <w:t>DTTS</w:t>
      </w:r>
    </w:p>
    <w:p>
      <w:r>
        <w:t>MN</w:t>
      </w:r>
    </w:p>
    <w:p>
      <w:r>
        <w:t>16</w:t>
      </w:r>
    </w:p>
    <w:p>
      <w:r>
        <w:t>Bản Kéo</w:t>
      </w:r>
    </w:p>
    <w:p>
      <w:r>
        <w:t>DTTS</w:t>
      </w:r>
    </w:p>
    <w:p>
      <w:r>
        <w:t>MN</w:t>
      </w:r>
    </w:p>
    <w:p>
      <w:r>
        <w:t>17</w:t>
      </w:r>
    </w:p>
    <w:p>
      <w:r>
        <w:t>Bản Nà Cầm</w:t>
      </w:r>
    </w:p>
    <w:p>
      <w:r>
        <w:t>DTTS</w:t>
      </w:r>
    </w:p>
    <w:p>
      <w:r>
        <w:t>MN</w:t>
      </w:r>
    </w:p>
    <w:p>
      <w:r>
        <w:t>ĐBKK</w:t>
      </w:r>
    </w:p>
    <w:p>
      <w:r>
        <w:t>18</w:t>
      </w:r>
    </w:p>
    <w:p>
      <w:r>
        <w:t>Bản Huổi</w:t>
      </w:r>
    </w:p>
    <w:p>
      <w:r>
        <w:t>DTTS</w:t>
      </w:r>
    </w:p>
    <w:p>
      <w:r>
        <w:t>MN</w:t>
      </w:r>
    </w:p>
    <w:p>
      <w:r>
        <w:t>ĐBKK</w:t>
      </w:r>
    </w:p>
    <w:p>
      <w:r>
        <w:t>19</w:t>
      </w:r>
    </w:p>
    <w:p>
      <w:r>
        <w:t>Bản Hong Dồm</w:t>
      </w:r>
    </w:p>
    <w:p>
      <w:r>
        <w:t>DTTS</w:t>
      </w:r>
    </w:p>
    <w:p>
      <w:r>
        <w:t>MN</w:t>
      </w:r>
    </w:p>
    <w:p>
      <w:r>
        <w:t>ĐBKK</w:t>
      </w:r>
    </w:p>
    <w:p>
      <w:r>
        <w:t>20</w:t>
      </w:r>
    </w:p>
    <w:p>
      <w:r>
        <w:t>Bản Đội 6</w:t>
      </w:r>
    </w:p>
    <w:p>
      <w:r>
        <w:t>DTTS</w:t>
      </w:r>
    </w:p>
    <w:p>
      <w:r>
        <w:t>MN</w:t>
      </w:r>
    </w:p>
    <w:p>
      <w:r>
        <w:t>21</w:t>
      </w:r>
    </w:p>
    <w:p>
      <w:r>
        <w:t>Bản Lúa</w:t>
      </w:r>
    </w:p>
    <w:p>
      <w:r>
        <w:t>DTTS</w:t>
      </w:r>
    </w:p>
    <w:p>
      <w:r>
        <w:t>MN</w:t>
      </w:r>
    </w:p>
    <w:p>
      <w:r>
        <w:t>ĐBKK</w:t>
      </w:r>
    </w:p>
    <w:p>
      <w:r>
        <w:t>22</w:t>
      </w:r>
    </w:p>
    <w:p>
      <w:r>
        <w:t>Bản Co Cưởm</w:t>
      </w:r>
    </w:p>
    <w:p>
      <w:r>
        <w:t>DTTS</w:t>
      </w:r>
    </w:p>
    <w:p>
      <w:r>
        <w:t>MN</w:t>
      </w:r>
    </w:p>
    <w:p>
      <w:r>
        <w:t>ĐBKK</w:t>
      </w:r>
    </w:p>
    <w:p>
      <w:r>
        <w:t>23</w:t>
      </w:r>
    </w:p>
    <w:p>
      <w:r>
        <w:t>Bản Nà Ngần</w:t>
      </w:r>
    </w:p>
    <w:p>
      <w:r>
        <w:t>DTTS</w:t>
      </w:r>
    </w:p>
    <w:p>
      <w:r>
        <w:t>MN</w:t>
      </w:r>
    </w:p>
    <w:p>
      <w:r>
        <w:t>ĐBKK</w:t>
      </w:r>
    </w:p>
    <w:p>
      <w:r>
        <w:t>24</w:t>
      </w:r>
    </w:p>
    <w:p>
      <w:r>
        <w:t>Bản Huổi Ỏi</w:t>
      </w:r>
    </w:p>
    <w:p>
      <w:r>
        <w:t>DTTS</w:t>
      </w:r>
    </w:p>
    <w:p>
      <w:r>
        <w:t>MN</w:t>
      </w:r>
    </w:p>
    <w:p>
      <w:r>
        <w:t>ĐBKK</w:t>
      </w:r>
    </w:p>
    <w:p>
      <w:r>
        <w:t>25</w:t>
      </w:r>
    </w:p>
    <w:p>
      <w:r>
        <w:t>Bản Huổi Bua</w:t>
      </w:r>
    </w:p>
    <w:p>
      <w:r>
        <w:t>DTTS</w:t>
      </w:r>
    </w:p>
    <w:p>
      <w:r>
        <w:t>MN</w:t>
      </w:r>
    </w:p>
    <w:p>
      <w:r>
        <w:t>ĐBKK</w:t>
      </w:r>
    </w:p>
    <w:p>
      <w:r>
        <w:t>26</w:t>
      </w:r>
    </w:p>
    <w:p>
      <w:r>
        <w:t>Bản Phiêng Hoi</w:t>
      </w:r>
    </w:p>
    <w:p>
      <w:r>
        <w:t>DTTS</w:t>
      </w:r>
    </w:p>
    <w:p>
      <w:r>
        <w:t>MN</w:t>
      </w:r>
    </w:p>
    <w:p>
      <w:r>
        <w:t>ĐBKK</w:t>
      </w:r>
    </w:p>
    <w:p>
      <w:r>
        <w:t>27</w:t>
      </w:r>
    </w:p>
    <w:p>
      <w:r>
        <w:t>Bản Muôn</w:t>
      </w:r>
    </w:p>
    <w:p>
      <w:r>
        <w:t>DTTS</w:t>
      </w:r>
    </w:p>
    <w:p>
      <w:r>
        <w:t>MN</w:t>
      </w:r>
    </w:p>
    <w:p>
      <w:r>
        <w:t>28</w:t>
      </w:r>
    </w:p>
    <w:p>
      <w:r>
        <w:t>Bản Pho</w:t>
      </w:r>
    </w:p>
    <w:p>
      <w:r>
        <w:t>DTTS</w:t>
      </w:r>
    </w:p>
    <w:p>
      <w:r>
        <w:t>MN</w:t>
      </w:r>
    </w:p>
    <w:p>
      <w:r>
        <w:t>29</w:t>
      </w:r>
    </w:p>
    <w:p>
      <w:r>
        <w:t>Bản Nhạp</w:t>
      </w:r>
    </w:p>
    <w:p>
      <w:r>
        <w:t>DTTS</w:t>
      </w:r>
    </w:p>
    <w:p>
      <w:r>
        <w:t>MN</w:t>
      </w:r>
    </w:p>
    <w:p>
      <w:r>
        <w:t>30</w:t>
      </w:r>
    </w:p>
    <w:p>
      <w:r>
        <w:t>Bản Trung Châu</w:t>
      </w:r>
    </w:p>
    <w:p>
      <w:r>
        <w:t>MN</w:t>
      </w:r>
    </w:p>
    <w:p>
      <w:r>
        <w:t>31</w:t>
      </w:r>
    </w:p>
    <w:p>
      <w:r>
        <w:t>Bản Hát Sét</w:t>
      </w:r>
    </w:p>
    <w:p>
      <w:r>
        <w:t>DTTS</w:t>
      </w:r>
    </w:p>
    <w:p>
      <w:r>
        <w:t>MN</w:t>
      </w:r>
    </w:p>
    <w:p>
      <w:r>
        <w:t>ĐBKK</w:t>
      </w:r>
    </w:p>
    <w:p>
      <w:r>
        <w:t>32</w:t>
      </w:r>
    </w:p>
    <w:p>
      <w:r>
        <w:t>Bản Anh Trung</w:t>
      </w:r>
    </w:p>
    <w:p>
      <w:r>
        <w:t>MN</w:t>
      </w:r>
    </w:p>
    <w:p>
      <w:r>
        <w:t>33</w:t>
      </w:r>
    </w:p>
    <w:p>
      <w:r>
        <w:t>Bản Chiềng Cang</w:t>
      </w:r>
    </w:p>
    <w:p>
      <w:r>
        <w:t>DTTS</w:t>
      </w:r>
    </w:p>
    <w:p>
      <w:r>
        <w:t>MN</w:t>
      </w:r>
    </w:p>
    <w:p>
      <w:r>
        <w:t>34</w:t>
      </w:r>
    </w:p>
    <w:p>
      <w:r>
        <w:t>Bản Bằng Lậc</w:t>
      </w:r>
    </w:p>
    <w:p>
      <w:r>
        <w:t>DTTS</w:t>
      </w:r>
    </w:p>
    <w:p>
      <w:r>
        <w:t>MN</w:t>
      </w:r>
    </w:p>
    <w:p>
      <w:r>
        <w:t>ĐBKK</w:t>
      </w:r>
    </w:p>
    <w:p>
      <w:r>
        <w:t>35</w:t>
      </w:r>
    </w:p>
    <w:p>
      <w:r>
        <w:t>Bản Nà Hỳ</w:t>
      </w:r>
    </w:p>
    <w:p>
      <w:r>
        <w:t>DTTS</w:t>
      </w:r>
    </w:p>
    <w:p>
      <w:r>
        <w:t>MN</w:t>
      </w:r>
    </w:p>
    <w:p>
      <w:r>
        <w:t>ĐBKK</w:t>
      </w:r>
    </w:p>
    <w:p>
      <w:r>
        <w:t>36</w:t>
      </w:r>
    </w:p>
    <w:p>
      <w:r>
        <w:t>Bản Bó Lạ</w:t>
      </w:r>
    </w:p>
    <w:p>
      <w:r>
        <w:t>DTTS</w:t>
      </w:r>
    </w:p>
    <w:p>
      <w:r>
        <w:t>MN</w:t>
      </w:r>
    </w:p>
    <w:p>
      <w:r>
        <w:t>ĐBKK</w:t>
      </w:r>
    </w:p>
    <w:p>
      <w:r>
        <w:t>37</w:t>
      </w:r>
    </w:p>
    <w:p>
      <w:r>
        <w:t>Bản Nà Bon</w:t>
      </w:r>
    </w:p>
    <w:p>
      <w:r>
        <w:t>DTTS</w:t>
      </w:r>
    </w:p>
    <w:p>
      <w:r>
        <w:t>MN</w:t>
      </w:r>
    </w:p>
    <w:p>
      <w:r>
        <w:t>ĐBKK</w:t>
      </w:r>
    </w:p>
    <w:p>
      <w:r>
        <w:t>38</w:t>
      </w:r>
    </w:p>
    <w:p>
      <w:r>
        <w:t>Bản Tre</w:t>
      </w:r>
    </w:p>
    <w:p>
      <w:r>
        <w:t>DTTS</w:t>
      </w:r>
    </w:p>
    <w:p>
      <w:r>
        <w:t>MN</w:t>
      </w:r>
    </w:p>
    <w:p>
      <w:r>
        <w:t>ĐBKK</w:t>
      </w:r>
    </w:p>
    <w:p>
      <w:r>
        <w:t>39</w:t>
      </w:r>
    </w:p>
    <w:p>
      <w:r>
        <w:t>Bản Tin Tát</w:t>
      </w:r>
    </w:p>
    <w:p>
      <w:r>
        <w:t>DTTS</w:t>
      </w:r>
    </w:p>
    <w:p>
      <w:r>
        <w:t>MN</w:t>
      </w:r>
    </w:p>
    <w:p>
      <w:r>
        <w:t>ĐBKK</w:t>
      </w:r>
    </w:p>
    <w:p>
      <w:r>
        <w:t>40</w:t>
      </w:r>
    </w:p>
    <w:p>
      <w:r>
        <w:t>Bản Hua Tát</w:t>
      </w:r>
    </w:p>
    <w:p>
      <w:r>
        <w:t>DTTS</w:t>
      </w:r>
    </w:p>
    <w:p>
      <w:r>
        <w:t>MN</w:t>
      </w:r>
    </w:p>
    <w:p>
      <w:r>
        <w:t>ĐBKK</w:t>
      </w:r>
    </w:p>
    <w:p>
      <w:r>
        <w:t>41</w:t>
      </w:r>
    </w:p>
    <w:p>
      <w:r>
        <w:t>Bản Ít Lót</w:t>
      </w:r>
    </w:p>
    <w:p>
      <w:r>
        <w:t>DTTS</w:t>
      </w:r>
    </w:p>
    <w:p>
      <w:r>
        <w:t>MN</w:t>
      </w:r>
    </w:p>
    <w:p>
      <w:r>
        <w:t>ĐBKK</w:t>
      </w:r>
    </w:p>
    <w:p>
      <w:r>
        <w:t>42</w:t>
      </w:r>
    </w:p>
    <w:p>
      <w:r>
        <w:t>Bản Pá Nó</w:t>
      </w:r>
    </w:p>
    <w:p>
      <w:r>
        <w:t>DTTS</w:t>
      </w:r>
    </w:p>
    <w:p>
      <w:r>
        <w:t>MN</w:t>
      </w:r>
    </w:p>
    <w:p>
      <w:r>
        <w:t>ĐBKK</w:t>
      </w:r>
    </w:p>
    <w:p>
      <w:r>
        <w:t>43</w:t>
      </w:r>
    </w:p>
    <w:p>
      <w:r>
        <w:t>Bản Nhọt Có</w:t>
      </w:r>
    </w:p>
    <w:p>
      <w:r>
        <w:t>DTTS</w:t>
      </w:r>
    </w:p>
    <w:p>
      <w:r>
        <w:t>MN</w:t>
      </w:r>
    </w:p>
    <w:p>
      <w:r>
        <w:t>ĐBKK</w:t>
      </w:r>
    </w:p>
    <w:p>
      <w:r>
        <w:t>44</w:t>
      </w:r>
    </w:p>
    <w:p>
      <w:r>
        <w:t>Bản Huổi Dấng</w:t>
      </w:r>
    </w:p>
    <w:p>
      <w:r>
        <w:t>DTTS</w:t>
      </w:r>
    </w:p>
    <w:p>
      <w:r>
        <w:t>MN</w:t>
      </w:r>
    </w:p>
    <w:p>
      <w:r>
        <w:t>ĐBKK</w:t>
      </w:r>
    </w:p>
    <w:p>
      <w:r>
        <w:t>45</w:t>
      </w:r>
    </w:p>
    <w:p>
      <w:r>
        <w:t>Bản Huổi Tao</w:t>
      </w:r>
    </w:p>
    <w:p>
      <w:r>
        <w:t>DTTS</w:t>
      </w:r>
    </w:p>
    <w:p>
      <w:r>
        <w:t>MN</w:t>
      </w:r>
    </w:p>
    <w:p>
      <w:r>
        <w:t>ĐBKK</w:t>
      </w:r>
    </w:p>
    <w:p>
      <w:r>
        <w:t>46</w:t>
      </w:r>
    </w:p>
    <w:p>
      <w:r>
        <w:t>Bản Thón</w:t>
      </w:r>
    </w:p>
    <w:p>
      <w:r>
        <w:t>DTTS</w:t>
      </w:r>
    </w:p>
    <w:p>
      <w:r>
        <w:t>MN</w:t>
      </w:r>
    </w:p>
    <w:p>
      <w:r>
        <w:t>ĐBKK</w:t>
      </w:r>
    </w:p>
    <w:p>
      <w:r>
        <w:t>47</w:t>
      </w:r>
    </w:p>
    <w:p>
      <w:r>
        <w:t>Bản Có</w:t>
      </w:r>
    </w:p>
    <w:p>
      <w:r>
        <w:t>DTTS</w:t>
      </w:r>
    </w:p>
    <w:p>
      <w:r>
        <w:t>MN</w:t>
      </w:r>
    </w:p>
    <w:p>
      <w:r>
        <w:t>ĐBKK</w:t>
      </w:r>
    </w:p>
    <w:p>
      <w:r>
        <w:t>48</w:t>
      </w:r>
    </w:p>
    <w:p>
      <w:r>
        <w:t>Bản Cang</w:t>
      </w:r>
    </w:p>
    <w:p>
      <w:r>
        <w:t>DTTS</w:t>
      </w:r>
    </w:p>
    <w:p>
      <w:r>
        <w:t>MN</w:t>
      </w:r>
    </w:p>
    <w:p>
      <w:r>
        <w:t>ĐBKK</w:t>
      </w:r>
    </w:p>
    <w:p>
      <w:r>
        <w:t>49</w:t>
      </w:r>
    </w:p>
    <w:p>
      <w:r>
        <w:t>Bản Củ</w:t>
      </w:r>
    </w:p>
    <w:p>
      <w:r>
        <w:t>DTTS</w:t>
      </w:r>
    </w:p>
    <w:p>
      <w:r>
        <w:t>MN</w:t>
      </w:r>
    </w:p>
    <w:p>
      <w:r>
        <w:t>ĐBKK</w:t>
      </w:r>
    </w:p>
    <w:p>
      <w:r>
        <w:t>50</w:t>
      </w:r>
    </w:p>
    <w:p>
      <w:r>
        <w:t>Bản Mỏ</w:t>
      </w:r>
    </w:p>
    <w:p>
      <w:r>
        <w:t>DTTS</w:t>
      </w:r>
    </w:p>
    <w:p>
      <w:r>
        <w:t>MN</w:t>
      </w:r>
    </w:p>
    <w:p>
      <w:r>
        <w:t>ĐBKK</w:t>
      </w:r>
    </w:p>
    <w:p>
      <w:r>
        <w:t>51</w:t>
      </w:r>
    </w:p>
    <w:p>
      <w:r>
        <w:t>Bản Ta Tạng</w:t>
      </w:r>
    </w:p>
    <w:p>
      <w:r>
        <w:t>DTTS</w:t>
      </w:r>
    </w:p>
    <w:p>
      <w:r>
        <w:t>MN</w:t>
      </w:r>
    </w:p>
    <w:p>
      <w:r>
        <w:t>ĐBKK</w:t>
      </w:r>
    </w:p>
    <w:p>
      <w:r>
        <w:t>52</w:t>
      </w:r>
    </w:p>
    <w:p>
      <w:r>
        <w:t>Bản Chiềng Xôm</w:t>
      </w:r>
    </w:p>
    <w:p>
      <w:r>
        <w:t>DTTS</w:t>
      </w:r>
    </w:p>
    <w:p>
      <w:r>
        <w:t>MN</w:t>
      </w:r>
    </w:p>
    <w:p>
      <w:r>
        <w:t>ĐBKK</w:t>
      </w:r>
    </w:p>
    <w:p>
      <w:r>
        <w:t>53</w:t>
      </w:r>
    </w:p>
    <w:p>
      <w:r>
        <w:t>Bản Huổi So</w:t>
      </w:r>
    </w:p>
    <w:p>
      <w:r>
        <w:t>DTTS</w:t>
      </w:r>
    </w:p>
    <w:p>
      <w:r>
        <w:t>MN</w:t>
      </w:r>
    </w:p>
    <w:p>
      <w:r>
        <w:t>42</w:t>
      </w:r>
    </w:p>
    <w:p>
      <w:r>
        <w:t>Xã Chiềng Khoong</w:t>
      </w:r>
    </w:p>
    <w:p>
      <w:r>
        <w:t>50</w:t>
      </w:r>
    </w:p>
    <w:p>
      <w:r>
        <w:t>43</w:t>
      </w:r>
    </w:p>
    <w:p>
      <w:r>
        <w:t>50</w:t>
      </w:r>
    </w:p>
    <w:p>
      <w:r>
        <w:t>39</w:t>
      </w:r>
    </w:p>
    <w:p>
      <w:r>
        <w:t>1</w:t>
      </w:r>
    </w:p>
    <w:p>
      <w:r>
        <w:t>Bản Hải Sơn</w:t>
      </w:r>
    </w:p>
    <w:p>
      <w:r>
        <w:t>MN</w:t>
      </w:r>
    </w:p>
    <w:p>
      <w:r>
        <w:t>2</w:t>
      </w:r>
    </w:p>
    <w:p>
      <w:r>
        <w:t>Bản Khong Tở</w:t>
      </w:r>
    </w:p>
    <w:p>
      <w:r>
        <w:t>DTTS</w:t>
      </w:r>
    </w:p>
    <w:p>
      <w:r>
        <w:t>MN</w:t>
      </w:r>
    </w:p>
    <w:p>
      <w:r>
        <w:t>ĐBKK</w:t>
      </w:r>
    </w:p>
    <w:p>
      <w:r>
        <w:t>3</w:t>
      </w:r>
    </w:p>
    <w:p>
      <w:r>
        <w:t>Bản Huổi Nóng</w:t>
      </w:r>
    </w:p>
    <w:p>
      <w:r>
        <w:t>DTTS</w:t>
      </w:r>
    </w:p>
    <w:p>
      <w:r>
        <w:t>MN</w:t>
      </w:r>
    </w:p>
    <w:p>
      <w:r>
        <w:t>ĐBKK</w:t>
      </w:r>
    </w:p>
    <w:p>
      <w:r>
        <w:t>4</w:t>
      </w:r>
    </w:p>
    <w:p>
      <w:r>
        <w:t>Bản Hán Ku</w:t>
      </w:r>
    </w:p>
    <w:p>
      <w:r>
        <w:t>DTTS</w:t>
      </w:r>
    </w:p>
    <w:p>
      <w:r>
        <w:t>MN</w:t>
      </w:r>
    </w:p>
    <w:p>
      <w:r>
        <w:t>ĐBKK</w:t>
      </w:r>
    </w:p>
    <w:p>
      <w:r>
        <w:t>5</w:t>
      </w:r>
    </w:p>
    <w:p>
      <w:r>
        <w:t>Bản Púng Kiểng</w:t>
      </w:r>
    </w:p>
    <w:p>
      <w:r>
        <w:t>DTTS</w:t>
      </w:r>
    </w:p>
    <w:p>
      <w:r>
        <w:t>MN</w:t>
      </w:r>
    </w:p>
    <w:p>
      <w:r>
        <w:t>ĐBKK</w:t>
      </w:r>
    </w:p>
    <w:p>
      <w:r>
        <w:t>6</w:t>
      </w:r>
    </w:p>
    <w:p>
      <w:r>
        <w:t>Bản Cang</w:t>
      </w:r>
    </w:p>
    <w:p>
      <w:r>
        <w:t>DTTS</w:t>
      </w:r>
    </w:p>
    <w:p>
      <w:r>
        <w:t>MN</w:t>
      </w:r>
    </w:p>
    <w:p>
      <w:r>
        <w:t>7</w:t>
      </w:r>
    </w:p>
    <w:p>
      <w:r>
        <w:t>Bản Chiên</w:t>
      </w:r>
    </w:p>
    <w:p>
      <w:r>
        <w:t>DTTS</w:t>
      </w:r>
    </w:p>
    <w:p>
      <w:r>
        <w:t>MN</w:t>
      </w:r>
    </w:p>
    <w:p>
      <w:r>
        <w:t>ĐBKK</w:t>
      </w:r>
    </w:p>
    <w:p>
      <w:r>
        <w:t>8</w:t>
      </w:r>
    </w:p>
    <w:p>
      <w:r>
        <w:t>Bản Mòn</w:t>
      </w:r>
    </w:p>
    <w:p>
      <w:r>
        <w:t>DTTS</w:t>
      </w:r>
    </w:p>
    <w:p>
      <w:r>
        <w:t>MN</w:t>
      </w:r>
    </w:p>
    <w:p>
      <w:r>
        <w:t>ĐBKK</w:t>
      </w:r>
    </w:p>
    <w:p>
      <w:r>
        <w:t>9</w:t>
      </w:r>
    </w:p>
    <w:p>
      <w:r>
        <w:t>Bản Hồng Nam</w:t>
      </w:r>
    </w:p>
    <w:p>
      <w:r>
        <w:t>MN</w:t>
      </w:r>
    </w:p>
    <w:p>
      <w:r>
        <w:t>10</w:t>
      </w:r>
    </w:p>
    <w:p>
      <w:r>
        <w:t>Bản Pìn</w:t>
      </w:r>
    </w:p>
    <w:p>
      <w:r>
        <w:t>DTTS</w:t>
      </w:r>
    </w:p>
    <w:p>
      <w:r>
        <w:t>MN</w:t>
      </w:r>
    </w:p>
    <w:p>
      <w:r>
        <w:t>ĐBKK</w:t>
      </w:r>
    </w:p>
    <w:p>
      <w:r>
        <w:t>11</w:t>
      </w:r>
    </w:p>
    <w:p>
      <w:r>
        <w:t>Bản Tân Hưng</w:t>
      </w:r>
    </w:p>
    <w:p>
      <w:r>
        <w:t>MN</w:t>
      </w:r>
    </w:p>
    <w:p>
      <w:r>
        <w:t>12</w:t>
      </w:r>
    </w:p>
    <w:p>
      <w:r>
        <w:t>Bản Lè</w:t>
      </w:r>
    </w:p>
    <w:p>
      <w:r>
        <w:t>DTTS</w:t>
      </w:r>
    </w:p>
    <w:p>
      <w:r>
        <w:t>MN</w:t>
      </w:r>
    </w:p>
    <w:p>
      <w:r>
        <w:t>ĐBKK</w:t>
      </w:r>
    </w:p>
    <w:p>
      <w:r>
        <w:t>13</w:t>
      </w:r>
    </w:p>
    <w:p>
      <w:r>
        <w:t>Bản Lướt</w:t>
      </w:r>
    </w:p>
    <w:p>
      <w:r>
        <w:t>DTTS</w:t>
      </w:r>
    </w:p>
    <w:p>
      <w:r>
        <w:t>MN</w:t>
      </w:r>
    </w:p>
    <w:p>
      <w:r>
        <w:t>ĐBKK</w:t>
      </w:r>
    </w:p>
    <w:p>
      <w:r>
        <w:t>14</w:t>
      </w:r>
    </w:p>
    <w:p>
      <w:r>
        <w:t>Bản Xim Bon</w:t>
      </w:r>
    </w:p>
    <w:p>
      <w:r>
        <w:t>DTTS</w:t>
      </w:r>
    </w:p>
    <w:p>
      <w:r>
        <w:t>MN</w:t>
      </w:r>
    </w:p>
    <w:p>
      <w:r>
        <w:t>ĐBKK</w:t>
      </w:r>
    </w:p>
    <w:p>
      <w:r>
        <w:t>15</w:t>
      </w:r>
    </w:p>
    <w:p>
      <w:r>
        <w:t>Bản Huổi Bó</w:t>
      </w:r>
    </w:p>
    <w:p>
      <w:r>
        <w:t>DTTS</w:t>
      </w:r>
    </w:p>
    <w:p>
      <w:r>
        <w:t>MN</w:t>
      </w:r>
    </w:p>
    <w:p>
      <w:r>
        <w:t>16</w:t>
      </w:r>
    </w:p>
    <w:p>
      <w:r>
        <w:t>Bản Xi Lô</w:t>
      </w:r>
    </w:p>
    <w:p>
      <w:r>
        <w:t>DTTS</w:t>
      </w:r>
    </w:p>
    <w:p>
      <w:r>
        <w:t>MN</w:t>
      </w:r>
    </w:p>
    <w:p>
      <w:r>
        <w:t>ĐBKK</w:t>
      </w:r>
    </w:p>
    <w:p>
      <w:r>
        <w:t>17</w:t>
      </w:r>
    </w:p>
    <w:p>
      <w:r>
        <w:t>Bản Pá Khôm</w:t>
      </w:r>
    </w:p>
    <w:p>
      <w:r>
        <w:t>DTTS</w:t>
      </w:r>
    </w:p>
    <w:p>
      <w:r>
        <w:t>MN</w:t>
      </w:r>
    </w:p>
    <w:p>
      <w:r>
        <w:t>ĐBKK</w:t>
      </w:r>
    </w:p>
    <w:p>
      <w:r>
        <w:t>18</w:t>
      </w:r>
    </w:p>
    <w:p>
      <w:r>
        <w:t>Bản Huổi Hào</w:t>
      </w:r>
    </w:p>
    <w:p>
      <w:r>
        <w:t>DTTS</w:t>
      </w:r>
    </w:p>
    <w:p>
      <w:r>
        <w:t>MN</w:t>
      </w:r>
    </w:p>
    <w:p>
      <w:r>
        <w:t>ĐBKK</w:t>
      </w:r>
    </w:p>
    <w:p>
      <w:r>
        <w:t>19</w:t>
      </w:r>
    </w:p>
    <w:p>
      <w:r>
        <w:t>Bản Bó Chạy</w:t>
      </w:r>
    </w:p>
    <w:p>
      <w:r>
        <w:t>DTTS</w:t>
      </w:r>
    </w:p>
    <w:p>
      <w:r>
        <w:t>MN</w:t>
      </w:r>
    </w:p>
    <w:p>
      <w:r>
        <w:t>ĐBKK</w:t>
      </w:r>
    </w:p>
    <w:p>
      <w:r>
        <w:t>20</w:t>
      </w:r>
    </w:p>
    <w:p>
      <w:r>
        <w:t>Bản Nà Ngặp</w:t>
      </w:r>
    </w:p>
    <w:p>
      <w:r>
        <w:t>DTTS</w:t>
      </w:r>
    </w:p>
    <w:p>
      <w:r>
        <w:t>MN</w:t>
      </w:r>
    </w:p>
    <w:p>
      <w:r>
        <w:t>ĐBKK</w:t>
      </w:r>
    </w:p>
    <w:p>
      <w:r>
        <w:t>21</w:t>
      </w:r>
    </w:p>
    <w:p>
      <w:r>
        <w:t>Bản Tà Hay</w:t>
      </w:r>
    </w:p>
    <w:p>
      <w:r>
        <w:t>DTTS</w:t>
      </w:r>
    </w:p>
    <w:p>
      <w:r>
        <w:t>MN</w:t>
      </w:r>
    </w:p>
    <w:p>
      <w:r>
        <w:t>ĐBKK</w:t>
      </w:r>
    </w:p>
    <w:p>
      <w:r>
        <w:t>22</w:t>
      </w:r>
    </w:p>
    <w:p>
      <w:r>
        <w:t>Bản Bướm Ỏ</w:t>
      </w:r>
    </w:p>
    <w:p>
      <w:r>
        <w:t>DTTS</w:t>
      </w:r>
    </w:p>
    <w:p>
      <w:r>
        <w:t>MN</w:t>
      </w:r>
    </w:p>
    <w:p>
      <w:r>
        <w:t>ĐBKK</w:t>
      </w:r>
    </w:p>
    <w:p>
      <w:r>
        <w:t>23</w:t>
      </w:r>
    </w:p>
    <w:p>
      <w:r>
        <w:t>Bản Co sản</w:t>
      </w:r>
    </w:p>
    <w:p>
      <w:r>
        <w:t>DTTS</w:t>
      </w:r>
    </w:p>
    <w:p>
      <w:r>
        <w:t>MN</w:t>
      </w:r>
    </w:p>
    <w:p>
      <w:r>
        <w:t>ĐBKK</w:t>
      </w:r>
    </w:p>
    <w:p>
      <w:r>
        <w:t>24</w:t>
      </w:r>
    </w:p>
    <w:p>
      <w:r>
        <w:t>Bản Bông Tòng</w:t>
      </w:r>
    </w:p>
    <w:p>
      <w:r>
        <w:t>DTTS</w:t>
      </w:r>
    </w:p>
    <w:p>
      <w:r>
        <w:t>MN</w:t>
      </w:r>
    </w:p>
    <w:p>
      <w:r>
        <w:t>ĐBKK</w:t>
      </w:r>
    </w:p>
    <w:p>
      <w:r>
        <w:t>25</w:t>
      </w:r>
    </w:p>
    <w:p>
      <w:r>
        <w:t>Bản Púng</w:t>
      </w:r>
    </w:p>
    <w:p>
      <w:r>
        <w:t>DTTS</w:t>
      </w:r>
    </w:p>
    <w:p>
      <w:r>
        <w:t>MN</w:t>
      </w:r>
    </w:p>
    <w:p>
      <w:r>
        <w:t>26</w:t>
      </w:r>
    </w:p>
    <w:p>
      <w:r>
        <w:t>Bản Xim Muội</w:t>
      </w:r>
    </w:p>
    <w:p>
      <w:r>
        <w:t>DTTS</w:t>
      </w:r>
    </w:p>
    <w:p>
      <w:r>
        <w:t>MN</w:t>
      </w:r>
    </w:p>
    <w:p>
      <w:r>
        <w:t>ĐBKK</w:t>
      </w:r>
    </w:p>
    <w:p>
      <w:r>
        <w:t>27</w:t>
      </w:r>
    </w:p>
    <w:p>
      <w:r>
        <w:t>Bản Liên Phương</w:t>
      </w:r>
    </w:p>
    <w:p>
      <w:r>
        <w:t>MN</w:t>
      </w:r>
    </w:p>
    <w:p>
      <w:r>
        <w:t>28</w:t>
      </w:r>
    </w:p>
    <w:p>
      <w:r>
        <w:t>Bản Hoàng Mã</w:t>
      </w:r>
    </w:p>
    <w:p>
      <w:r>
        <w:t>MN</w:t>
      </w:r>
    </w:p>
    <w:p>
      <w:r>
        <w:t>29</w:t>
      </w:r>
    </w:p>
    <w:p>
      <w:r>
        <w:t>Bản Hát Lay</w:t>
      </w:r>
    </w:p>
    <w:p>
      <w:r>
        <w:t>DTTS</w:t>
      </w:r>
    </w:p>
    <w:p>
      <w:r>
        <w:t>MN</w:t>
      </w:r>
    </w:p>
    <w:p>
      <w:r>
        <w:t>ĐBKK</w:t>
      </w:r>
    </w:p>
    <w:p>
      <w:r>
        <w:t>30</w:t>
      </w:r>
    </w:p>
    <w:p>
      <w:r>
        <w:t>Bản Bó Luông</w:t>
      </w:r>
    </w:p>
    <w:p>
      <w:r>
        <w:t>DTTS</w:t>
      </w:r>
    </w:p>
    <w:p>
      <w:r>
        <w:t>MN</w:t>
      </w:r>
    </w:p>
    <w:p>
      <w:r>
        <w:t>ĐBKK</w:t>
      </w:r>
    </w:p>
    <w:p>
      <w:r>
        <w:t>31</w:t>
      </w:r>
    </w:p>
    <w:p>
      <w:r>
        <w:t>Bản Co Phen</w:t>
      </w:r>
    </w:p>
    <w:p>
      <w:r>
        <w:t>DTTS</w:t>
      </w:r>
    </w:p>
    <w:p>
      <w:r>
        <w:t>MN</w:t>
      </w:r>
    </w:p>
    <w:p>
      <w:r>
        <w:t>ĐBKK</w:t>
      </w:r>
    </w:p>
    <w:p>
      <w:r>
        <w:t>32</w:t>
      </w:r>
    </w:p>
    <w:p>
      <w:r>
        <w:t>Bản Huổi Khoong</w:t>
      </w:r>
    </w:p>
    <w:p>
      <w:r>
        <w:t>DTTS</w:t>
      </w:r>
    </w:p>
    <w:p>
      <w:r>
        <w:t>MN</w:t>
      </w:r>
    </w:p>
    <w:p>
      <w:r>
        <w:t>33</w:t>
      </w:r>
    </w:p>
    <w:p>
      <w:r>
        <w:t>Bản Bó Sản</w:t>
      </w:r>
    </w:p>
    <w:p>
      <w:r>
        <w:t>DTTS</w:t>
      </w:r>
    </w:p>
    <w:p>
      <w:r>
        <w:t>MN</w:t>
      </w:r>
    </w:p>
    <w:p>
      <w:r>
        <w:t>ĐBKK</w:t>
      </w:r>
    </w:p>
    <w:p>
      <w:r>
        <w:t>34</w:t>
      </w:r>
    </w:p>
    <w:p>
      <w:r>
        <w:t>Bản Bó Quỳnh</w:t>
      </w:r>
    </w:p>
    <w:p>
      <w:r>
        <w:t>DTTS</w:t>
      </w:r>
    </w:p>
    <w:p>
      <w:r>
        <w:t>MN</w:t>
      </w:r>
    </w:p>
    <w:p>
      <w:r>
        <w:t>ĐBKK</w:t>
      </w:r>
    </w:p>
    <w:p>
      <w:r>
        <w:t>35</w:t>
      </w:r>
    </w:p>
    <w:p>
      <w:r>
        <w:t>Bản C5</w:t>
      </w:r>
    </w:p>
    <w:p>
      <w:r>
        <w:t>MN</w:t>
      </w:r>
    </w:p>
    <w:p>
      <w:r>
        <w:t>36</w:t>
      </w:r>
    </w:p>
    <w:p>
      <w:r>
        <w:t>Bản Đội 3</w:t>
      </w:r>
    </w:p>
    <w:p>
      <w:r>
        <w:t>MN</w:t>
      </w:r>
    </w:p>
    <w:p>
      <w:r>
        <w:t>37</w:t>
      </w:r>
    </w:p>
    <w:p>
      <w:r>
        <w:t>Bản Co Bay</w:t>
      </w:r>
    </w:p>
    <w:p>
      <w:r>
        <w:t>DTTS</w:t>
      </w:r>
    </w:p>
    <w:p>
      <w:r>
        <w:t>MN</w:t>
      </w:r>
    </w:p>
    <w:p>
      <w:r>
        <w:t>ĐBKK</w:t>
      </w:r>
    </w:p>
    <w:p>
      <w:r>
        <w:t>38</w:t>
      </w:r>
    </w:p>
    <w:p>
      <w:r>
        <w:t>Bản Huổi Co</w:t>
      </w:r>
    </w:p>
    <w:p>
      <w:r>
        <w:t>DTTS</w:t>
      </w:r>
    </w:p>
    <w:p>
      <w:r>
        <w:t>MN</w:t>
      </w:r>
    </w:p>
    <w:p>
      <w:r>
        <w:t>ĐBKK</w:t>
      </w:r>
    </w:p>
    <w:p>
      <w:r>
        <w:t>39</w:t>
      </w:r>
    </w:p>
    <w:p>
      <w:r>
        <w:t>Bản Nà Dòn</w:t>
      </w:r>
    </w:p>
    <w:p>
      <w:r>
        <w:t>DTTS</w:t>
      </w:r>
    </w:p>
    <w:p>
      <w:r>
        <w:t>MN</w:t>
      </w:r>
    </w:p>
    <w:p>
      <w:r>
        <w:t>ĐBKK</w:t>
      </w:r>
    </w:p>
    <w:p>
      <w:r>
        <w:t>40</w:t>
      </w:r>
    </w:p>
    <w:p>
      <w:r>
        <w:t>Bản Nà Kham</w:t>
      </w:r>
    </w:p>
    <w:p>
      <w:r>
        <w:t>DTTS</w:t>
      </w:r>
    </w:p>
    <w:p>
      <w:r>
        <w:t>MN</w:t>
      </w:r>
    </w:p>
    <w:p>
      <w:r>
        <w:t>ĐBKK</w:t>
      </w:r>
    </w:p>
    <w:p>
      <w:r>
        <w:t>41</w:t>
      </w:r>
    </w:p>
    <w:p>
      <w:r>
        <w:t>Bản Ta Lát</w:t>
      </w:r>
    </w:p>
    <w:p>
      <w:r>
        <w:t>DTTS</w:t>
      </w:r>
    </w:p>
    <w:p>
      <w:r>
        <w:t>MN</w:t>
      </w:r>
    </w:p>
    <w:p>
      <w:r>
        <w:t>ĐBKK</w:t>
      </w:r>
    </w:p>
    <w:p>
      <w:r>
        <w:t>42</w:t>
      </w:r>
    </w:p>
    <w:p>
      <w:r>
        <w:t>Bản Huổi Mươi</w:t>
      </w:r>
    </w:p>
    <w:p>
      <w:r>
        <w:t>DTTS</w:t>
      </w:r>
    </w:p>
    <w:p>
      <w:r>
        <w:t>MN</w:t>
      </w:r>
    </w:p>
    <w:p>
      <w:r>
        <w:t>ĐBKK</w:t>
      </w:r>
    </w:p>
    <w:p>
      <w:r>
        <w:t>43</w:t>
      </w:r>
    </w:p>
    <w:p>
      <w:r>
        <w:t>Bản Mường Cai</w:t>
      </w:r>
    </w:p>
    <w:p>
      <w:r>
        <w:t>DTTS</w:t>
      </w:r>
    </w:p>
    <w:p>
      <w:r>
        <w:t>MN</w:t>
      </w:r>
    </w:p>
    <w:p>
      <w:r>
        <w:t>ĐBKK</w:t>
      </w:r>
    </w:p>
    <w:p>
      <w:r>
        <w:t>44</w:t>
      </w:r>
    </w:p>
    <w:p>
      <w:r>
        <w:t>Bản Co Phường</w:t>
      </w:r>
    </w:p>
    <w:p>
      <w:r>
        <w:t>DTTS</w:t>
      </w:r>
    </w:p>
    <w:p>
      <w:r>
        <w:t>MN</w:t>
      </w:r>
    </w:p>
    <w:p>
      <w:r>
        <w:t>ĐBKK</w:t>
      </w:r>
    </w:p>
    <w:p>
      <w:r>
        <w:t>45</w:t>
      </w:r>
    </w:p>
    <w:p>
      <w:r>
        <w:t>Bản Huổi Hưa</w:t>
      </w:r>
    </w:p>
    <w:p>
      <w:r>
        <w:t>DTTS</w:t>
      </w:r>
    </w:p>
    <w:p>
      <w:r>
        <w:t>MN</w:t>
      </w:r>
    </w:p>
    <w:p>
      <w:r>
        <w:t>ĐBKK</w:t>
      </w:r>
    </w:p>
    <w:p>
      <w:r>
        <w:t>46</w:t>
      </w:r>
    </w:p>
    <w:p>
      <w:r>
        <w:t>Bản Phiêng Piềng</w:t>
      </w:r>
    </w:p>
    <w:p>
      <w:r>
        <w:t>DTTS</w:t>
      </w:r>
    </w:p>
    <w:p>
      <w:r>
        <w:t>MN</w:t>
      </w:r>
    </w:p>
    <w:p>
      <w:r>
        <w:t>ĐBKK</w:t>
      </w:r>
    </w:p>
    <w:p>
      <w:r>
        <w:t>47</w:t>
      </w:r>
    </w:p>
    <w:p>
      <w:r>
        <w:t>Bản Xia Kia</w:t>
      </w:r>
    </w:p>
    <w:p>
      <w:r>
        <w:t>DTTS</w:t>
      </w:r>
    </w:p>
    <w:p>
      <w:r>
        <w:t>MN</w:t>
      </w:r>
    </w:p>
    <w:p>
      <w:r>
        <w:t>ĐBKK</w:t>
      </w:r>
    </w:p>
    <w:p>
      <w:r>
        <w:t>48</w:t>
      </w:r>
    </w:p>
    <w:p>
      <w:r>
        <w:t>Bản Sài Khao</w:t>
      </w:r>
    </w:p>
    <w:p>
      <w:r>
        <w:t>DTTS</w:t>
      </w:r>
    </w:p>
    <w:p>
      <w:r>
        <w:t>MN</w:t>
      </w:r>
    </w:p>
    <w:p>
      <w:r>
        <w:t>ĐBKK</w:t>
      </w:r>
    </w:p>
    <w:p>
      <w:r>
        <w:t>49</w:t>
      </w:r>
    </w:p>
    <w:p>
      <w:r>
        <w:t>Bản Huổi Khe</w:t>
      </w:r>
    </w:p>
    <w:p>
      <w:r>
        <w:t>DTTS</w:t>
      </w:r>
    </w:p>
    <w:p>
      <w:r>
        <w:t>MN</w:t>
      </w:r>
    </w:p>
    <w:p>
      <w:r>
        <w:t>ĐBKK</w:t>
      </w:r>
    </w:p>
    <w:p>
      <w:r>
        <w:t>50</w:t>
      </w:r>
    </w:p>
    <w:p>
      <w:r>
        <w:t>Bản Háng Lìa</w:t>
      </w:r>
    </w:p>
    <w:p>
      <w:r>
        <w:t>DTTS</w:t>
      </w:r>
    </w:p>
    <w:p>
      <w:r>
        <w:t>MN</w:t>
      </w:r>
    </w:p>
    <w:p>
      <w:r>
        <w:t>ĐBKK</w:t>
      </w:r>
    </w:p>
    <w:p>
      <w:r>
        <w:t>43</w:t>
      </w:r>
    </w:p>
    <w:p>
      <w:r>
        <w:t>Xã Mường Lầm</w:t>
      </w:r>
    </w:p>
    <w:p>
      <w:r>
        <w:t>27</w:t>
      </w:r>
    </w:p>
    <w:p>
      <w:r>
        <w:t>27</w:t>
      </w:r>
    </w:p>
    <w:p>
      <w:r>
        <w:t>27</w:t>
      </w:r>
    </w:p>
    <w:p>
      <w:r>
        <w:t>19</w:t>
      </w:r>
    </w:p>
    <w:p>
      <w:r>
        <w:t>1</w:t>
      </w:r>
    </w:p>
    <w:p>
      <w:r>
        <w:t>Mường Cang</w:t>
      </w:r>
    </w:p>
    <w:p>
      <w:r>
        <w:t>DTTS</w:t>
      </w:r>
    </w:p>
    <w:p>
      <w:r>
        <w:t>MN</w:t>
      </w:r>
    </w:p>
    <w:p>
      <w:r>
        <w:t>2</w:t>
      </w:r>
    </w:p>
    <w:p>
      <w:r>
        <w:t>Mường Tợ</w:t>
      </w:r>
    </w:p>
    <w:p>
      <w:r>
        <w:t>DTTS</w:t>
      </w:r>
    </w:p>
    <w:p>
      <w:r>
        <w:t>MN</w:t>
      </w:r>
    </w:p>
    <w:p>
      <w:r>
        <w:t>3</w:t>
      </w:r>
    </w:p>
    <w:p>
      <w:r>
        <w:t>Phèn Sàng</w:t>
      </w:r>
    </w:p>
    <w:p>
      <w:r>
        <w:t>DTTS</w:t>
      </w:r>
    </w:p>
    <w:p>
      <w:r>
        <w:t>MN</w:t>
      </w:r>
    </w:p>
    <w:p>
      <w:r>
        <w:t>4</w:t>
      </w:r>
    </w:p>
    <w:p>
      <w:r>
        <w:t>Bản Lấu Ngày</w:t>
      </w:r>
    </w:p>
    <w:p>
      <w:r>
        <w:t>DTTS</w:t>
      </w:r>
    </w:p>
    <w:p>
      <w:r>
        <w:t>MN</w:t>
      </w:r>
    </w:p>
    <w:p>
      <w:r>
        <w:t>5</w:t>
      </w:r>
    </w:p>
    <w:p>
      <w:r>
        <w:t>Bản Mường Nưa</w:t>
      </w:r>
    </w:p>
    <w:p>
      <w:r>
        <w:t>DTTS</w:t>
      </w:r>
    </w:p>
    <w:p>
      <w:r>
        <w:t>MN</w:t>
      </w:r>
    </w:p>
    <w:p>
      <w:r>
        <w:t>6</w:t>
      </w:r>
    </w:p>
    <w:p>
      <w:r>
        <w:t>Bản Bản Hịa</w:t>
      </w:r>
    </w:p>
    <w:p>
      <w:r>
        <w:t>DTTS</w:t>
      </w:r>
    </w:p>
    <w:p>
      <w:r>
        <w:t>MN</w:t>
      </w:r>
    </w:p>
    <w:p>
      <w:r>
        <w:t>7</w:t>
      </w:r>
    </w:p>
    <w:p>
      <w:r>
        <w:t>Bản Nà Và</w:t>
      </w:r>
    </w:p>
    <w:p>
      <w:r>
        <w:t>DTTS</w:t>
      </w:r>
    </w:p>
    <w:p>
      <w:r>
        <w:t>MN</w:t>
      </w:r>
    </w:p>
    <w:p>
      <w:r>
        <w:t>8</w:t>
      </w:r>
    </w:p>
    <w:p>
      <w:r>
        <w:t>Bản Lốm Hỏm</w:t>
      </w:r>
    </w:p>
    <w:p>
      <w:r>
        <w:t>DTTS</w:t>
      </w:r>
    </w:p>
    <w:p>
      <w:r>
        <w:t>MN</w:t>
      </w:r>
    </w:p>
    <w:p>
      <w:r>
        <w:t>ĐBKK</w:t>
      </w:r>
    </w:p>
    <w:p>
      <w:r>
        <w:t>9</w:t>
      </w:r>
    </w:p>
    <w:p>
      <w:r>
        <w:t>Bản Củ</w:t>
      </w:r>
    </w:p>
    <w:p>
      <w:r>
        <w:t>DTTS</w:t>
      </w:r>
    </w:p>
    <w:p>
      <w:r>
        <w:t>MN</w:t>
      </w:r>
    </w:p>
    <w:p>
      <w:r>
        <w:t>10</w:t>
      </w:r>
    </w:p>
    <w:p>
      <w:r>
        <w:t>Bản Huổi Lạnh</w:t>
      </w:r>
    </w:p>
    <w:p>
      <w:r>
        <w:t>DTTS</w:t>
      </w:r>
    </w:p>
    <w:p>
      <w:r>
        <w:t>MN</w:t>
      </w:r>
    </w:p>
    <w:p>
      <w:r>
        <w:t>ĐBKK</w:t>
      </w:r>
    </w:p>
    <w:p>
      <w:r>
        <w:t>11</w:t>
      </w:r>
    </w:p>
    <w:p>
      <w:r>
        <w:t>Bản Đứa Luông</w:t>
      </w:r>
    </w:p>
    <w:p>
      <w:r>
        <w:t>DTTS</w:t>
      </w:r>
    </w:p>
    <w:p>
      <w:r>
        <w:t>MN</w:t>
      </w:r>
    </w:p>
    <w:p>
      <w:r>
        <w:t>ĐBKK</w:t>
      </w:r>
    </w:p>
    <w:p>
      <w:r>
        <w:t>12</w:t>
      </w:r>
    </w:p>
    <w:p>
      <w:r>
        <w:t>Bản Đứa Mòn</w:t>
      </w:r>
    </w:p>
    <w:p>
      <w:r>
        <w:t>DTTS</w:t>
      </w:r>
    </w:p>
    <w:p>
      <w:r>
        <w:t>MN</w:t>
      </w:r>
    </w:p>
    <w:p>
      <w:r>
        <w:t>ĐBKK</w:t>
      </w:r>
    </w:p>
    <w:p>
      <w:r>
        <w:t>13</w:t>
      </w:r>
    </w:p>
    <w:p>
      <w:r>
        <w:t>Bản Nà Lốc</w:t>
      </w:r>
    </w:p>
    <w:p>
      <w:r>
        <w:t>DTTS</w:t>
      </w:r>
    </w:p>
    <w:p>
      <w:r>
        <w:t>MN</w:t>
      </w:r>
    </w:p>
    <w:p>
      <w:r>
        <w:t>ĐBKK</w:t>
      </w:r>
    </w:p>
    <w:p>
      <w:r>
        <w:t>14</w:t>
      </w:r>
    </w:p>
    <w:p>
      <w:r>
        <w:t>Bản Trả Lảy</w:t>
      </w:r>
    </w:p>
    <w:p>
      <w:r>
        <w:t>DTTS</w:t>
      </w:r>
    </w:p>
    <w:p>
      <w:r>
        <w:t>MN</w:t>
      </w:r>
    </w:p>
    <w:p>
      <w:r>
        <w:t>ĐBKK</w:t>
      </w:r>
    </w:p>
    <w:p>
      <w:r>
        <w:t>15</w:t>
      </w:r>
    </w:p>
    <w:p>
      <w:r>
        <w:t>Bản Tặng Sỏn</w:t>
      </w:r>
    </w:p>
    <w:p>
      <w:r>
        <w:t>DTTS</w:t>
      </w:r>
    </w:p>
    <w:p>
      <w:r>
        <w:t>MN</w:t>
      </w:r>
    </w:p>
    <w:p>
      <w:r>
        <w:t>ĐBKK</w:t>
      </w:r>
    </w:p>
    <w:p>
      <w:r>
        <w:t>16</w:t>
      </w:r>
    </w:p>
    <w:p>
      <w:r>
        <w:t>Bản Huổi Lếch</w:t>
      </w:r>
    </w:p>
    <w:p>
      <w:r>
        <w:t>DTTS</w:t>
      </w:r>
    </w:p>
    <w:p>
      <w:r>
        <w:t>MN</w:t>
      </w:r>
    </w:p>
    <w:p>
      <w:r>
        <w:t>ĐBKK</w:t>
      </w:r>
    </w:p>
    <w:p>
      <w:r>
        <w:t>17</w:t>
      </w:r>
    </w:p>
    <w:p>
      <w:r>
        <w:t>Bản Púng Núa</w:t>
      </w:r>
    </w:p>
    <w:p>
      <w:r>
        <w:t>DTTS</w:t>
      </w:r>
    </w:p>
    <w:p>
      <w:r>
        <w:t>MN</w:t>
      </w:r>
    </w:p>
    <w:p>
      <w:r>
        <w:t>ĐBKK</w:t>
      </w:r>
    </w:p>
    <w:p>
      <w:r>
        <w:t>18</w:t>
      </w:r>
    </w:p>
    <w:p>
      <w:r>
        <w:t>Bản Nộc Cốc</w:t>
      </w:r>
    </w:p>
    <w:p>
      <w:r>
        <w:t>DTTS</w:t>
      </w:r>
    </w:p>
    <w:p>
      <w:r>
        <w:t>MN</w:t>
      </w:r>
    </w:p>
    <w:p>
      <w:r>
        <w:t>ĐBKK</w:t>
      </w:r>
    </w:p>
    <w:p>
      <w:r>
        <w:t>19</w:t>
      </w:r>
    </w:p>
    <w:p>
      <w:r>
        <w:t>Bản Phá Thóng</w:t>
      </w:r>
    </w:p>
    <w:p>
      <w:r>
        <w:t>DTTS</w:t>
      </w:r>
    </w:p>
    <w:p>
      <w:r>
        <w:t>MN</w:t>
      </w:r>
    </w:p>
    <w:p>
      <w:r>
        <w:t>ĐBKK</w:t>
      </w:r>
    </w:p>
    <w:p>
      <w:r>
        <w:t>20</w:t>
      </w:r>
    </w:p>
    <w:p>
      <w:r>
        <w:t>Bản Hua Thóng</w:t>
      </w:r>
    </w:p>
    <w:p>
      <w:r>
        <w:t>DTTS</w:t>
      </w:r>
    </w:p>
    <w:p>
      <w:r>
        <w:t>MN</w:t>
      </w:r>
    </w:p>
    <w:p>
      <w:r>
        <w:t>ĐBKK</w:t>
      </w:r>
    </w:p>
    <w:p>
      <w:r>
        <w:t>21</w:t>
      </w:r>
    </w:p>
    <w:p>
      <w:r>
        <w:t>Bản Hin Pẻn</w:t>
      </w:r>
    </w:p>
    <w:p>
      <w:r>
        <w:t>DTTS</w:t>
      </w:r>
    </w:p>
    <w:p>
      <w:r>
        <w:t>MN</w:t>
      </w:r>
    </w:p>
    <w:p>
      <w:r>
        <w:t>ĐBKK</w:t>
      </w:r>
    </w:p>
    <w:p>
      <w:r>
        <w:t>22</w:t>
      </w:r>
    </w:p>
    <w:p>
      <w:r>
        <w:t>Bản Huổi Phẩng</w:t>
      </w:r>
    </w:p>
    <w:p>
      <w:r>
        <w:t>DTTS</w:t>
      </w:r>
    </w:p>
    <w:p>
      <w:r>
        <w:t>MN</w:t>
      </w:r>
    </w:p>
    <w:p>
      <w:r>
        <w:t>ĐBKK</w:t>
      </w:r>
    </w:p>
    <w:p>
      <w:r>
        <w:t>23</w:t>
      </w:r>
    </w:p>
    <w:p>
      <w:r>
        <w:t>Bản Tỉa</w:t>
      </w:r>
    </w:p>
    <w:p>
      <w:r>
        <w:t>DTTS</w:t>
      </w:r>
    </w:p>
    <w:p>
      <w:r>
        <w:t>MN</w:t>
      </w:r>
    </w:p>
    <w:p>
      <w:r>
        <w:t>ĐBKK</w:t>
      </w:r>
    </w:p>
    <w:p>
      <w:r>
        <w:t>24</w:t>
      </w:r>
    </w:p>
    <w:p>
      <w:r>
        <w:t>Bản Huổi Pặt</w:t>
      </w:r>
    </w:p>
    <w:p>
      <w:r>
        <w:t>DTTS</w:t>
      </w:r>
    </w:p>
    <w:p>
      <w:r>
        <w:t>MN</w:t>
      </w:r>
    </w:p>
    <w:p>
      <w:r>
        <w:t>ĐBKK</w:t>
      </w:r>
    </w:p>
    <w:p>
      <w:r>
        <w:t>25</w:t>
      </w:r>
    </w:p>
    <w:p>
      <w:r>
        <w:t>Bản Nà Tấu</w:t>
      </w:r>
    </w:p>
    <w:p>
      <w:r>
        <w:t>DTTS</w:t>
      </w:r>
    </w:p>
    <w:p>
      <w:r>
        <w:t>MN</w:t>
      </w:r>
    </w:p>
    <w:p>
      <w:r>
        <w:t>ĐBKK</w:t>
      </w:r>
    </w:p>
    <w:p>
      <w:r>
        <w:t>26</w:t>
      </w:r>
    </w:p>
    <w:p>
      <w:r>
        <w:t>Bản Púng Báng</w:t>
      </w:r>
    </w:p>
    <w:p>
      <w:r>
        <w:t>DTTS</w:t>
      </w:r>
    </w:p>
    <w:p>
      <w:r>
        <w:t>MN</w:t>
      </w:r>
    </w:p>
    <w:p>
      <w:r>
        <w:t>ĐBKK</w:t>
      </w:r>
    </w:p>
    <w:p>
      <w:r>
        <w:t>27</w:t>
      </w:r>
    </w:p>
    <w:p>
      <w:r>
        <w:t>Bản Ngam Trạng</w:t>
      </w:r>
    </w:p>
    <w:p>
      <w:r>
        <w:t>DTTS</w:t>
      </w:r>
    </w:p>
    <w:p>
      <w:r>
        <w:t>MN</w:t>
      </w:r>
    </w:p>
    <w:p>
      <w:r>
        <w:t>ĐBKK</w:t>
      </w:r>
    </w:p>
    <w:p>
      <w:r>
        <w:t>44</w:t>
      </w:r>
    </w:p>
    <w:p>
      <w:r>
        <w:t>Xã Nậm Ty</w:t>
      </w:r>
    </w:p>
    <w:p>
      <w:r>
        <w:t>29</w:t>
      </w:r>
    </w:p>
    <w:p>
      <w:r>
        <w:t>29</w:t>
      </w:r>
    </w:p>
    <w:p>
      <w:r>
        <w:t>29</w:t>
      </w:r>
    </w:p>
    <w:p>
      <w:r>
        <w:t>25</w:t>
      </w:r>
    </w:p>
    <w:p>
      <w:r>
        <w:t>1</w:t>
      </w:r>
    </w:p>
    <w:p>
      <w:r>
        <w:t>Bản Nà Sèo</w:t>
      </w:r>
    </w:p>
    <w:p>
      <w:r>
        <w:t>DTTS</w:t>
      </w:r>
    </w:p>
    <w:p>
      <w:r>
        <w:t>MN</w:t>
      </w:r>
    </w:p>
    <w:p>
      <w:r>
        <w:t>ĐBKK</w:t>
      </w:r>
    </w:p>
    <w:p>
      <w:r>
        <w:t>2</w:t>
      </w:r>
    </w:p>
    <w:p>
      <w:r>
        <w:t>Bản Nà Tòng</w:t>
      </w:r>
    </w:p>
    <w:p>
      <w:r>
        <w:t>DTTS</w:t>
      </w:r>
    </w:p>
    <w:p>
      <w:r>
        <w:t>MN</w:t>
      </w:r>
    </w:p>
    <w:p>
      <w:r>
        <w:t>3</w:t>
      </w:r>
    </w:p>
    <w:p>
      <w:r>
        <w:t>Bản Pàn</w:t>
      </w:r>
    </w:p>
    <w:p>
      <w:r>
        <w:t>DTTS</w:t>
      </w:r>
    </w:p>
    <w:p>
      <w:r>
        <w:t>MN</w:t>
      </w:r>
    </w:p>
    <w:p>
      <w:r>
        <w:t>ĐBKK</w:t>
      </w:r>
    </w:p>
    <w:p>
      <w:r>
        <w:t>4</w:t>
      </w:r>
    </w:p>
    <w:p>
      <w:r>
        <w:t>Bản Hua Cắt</w:t>
      </w:r>
    </w:p>
    <w:p>
      <w:r>
        <w:t>DTTS</w:t>
      </w:r>
    </w:p>
    <w:p>
      <w:r>
        <w:t>MN</w:t>
      </w:r>
    </w:p>
    <w:p>
      <w:r>
        <w:t>ĐBKK</w:t>
      </w:r>
    </w:p>
    <w:p>
      <w:r>
        <w:t>5</w:t>
      </w:r>
    </w:p>
    <w:p>
      <w:r>
        <w:t>Bản Xẻ</w:t>
      </w:r>
    </w:p>
    <w:p>
      <w:r>
        <w:t>DTTS</w:t>
      </w:r>
    </w:p>
    <w:p>
      <w:r>
        <w:t>MN</w:t>
      </w:r>
    </w:p>
    <w:p>
      <w:r>
        <w:t>ĐBKK</w:t>
      </w:r>
    </w:p>
    <w:p>
      <w:r>
        <w:t>6</w:t>
      </w:r>
    </w:p>
    <w:p>
      <w:r>
        <w:t>Bản Hiểm Lằn</w:t>
      </w:r>
    </w:p>
    <w:p>
      <w:r>
        <w:t>DTTS</w:t>
      </w:r>
    </w:p>
    <w:p>
      <w:r>
        <w:t>MN</w:t>
      </w:r>
    </w:p>
    <w:p>
      <w:r>
        <w:t>ĐBKK</w:t>
      </w:r>
    </w:p>
    <w:p>
      <w:r>
        <w:t>7</w:t>
      </w:r>
    </w:p>
    <w:p>
      <w:r>
        <w:t>Bản Co Dâu</w:t>
      </w:r>
    </w:p>
    <w:p>
      <w:r>
        <w:t>DTTS</w:t>
      </w:r>
    </w:p>
    <w:p>
      <w:r>
        <w:t>MN</w:t>
      </w:r>
    </w:p>
    <w:p>
      <w:r>
        <w:t>ĐBKK</w:t>
      </w:r>
    </w:p>
    <w:p>
      <w:r>
        <w:t>8</w:t>
      </w:r>
    </w:p>
    <w:p>
      <w:r>
        <w:t>Bản Búa Hụn</w:t>
      </w:r>
    </w:p>
    <w:p>
      <w:r>
        <w:t>DTTS</w:t>
      </w:r>
    </w:p>
    <w:p>
      <w:r>
        <w:t>MN</w:t>
      </w:r>
    </w:p>
    <w:p>
      <w:r>
        <w:t>ĐBKK</w:t>
      </w:r>
    </w:p>
    <w:p>
      <w:r>
        <w:t>9</w:t>
      </w:r>
    </w:p>
    <w:p>
      <w:r>
        <w:t>Bản Đứa Pàn</w:t>
      </w:r>
    </w:p>
    <w:p>
      <w:r>
        <w:t>DTTS</w:t>
      </w:r>
    </w:p>
    <w:p>
      <w:r>
        <w:t>MN</w:t>
      </w:r>
    </w:p>
    <w:p>
      <w:r>
        <w:t>10</w:t>
      </w:r>
    </w:p>
    <w:p>
      <w:r>
        <w:t>Bản Pá Men</w:t>
      </w:r>
    </w:p>
    <w:p>
      <w:r>
        <w:t>DTTS</w:t>
      </w:r>
    </w:p>
    <w:p>
      <w:r>
        <w:t>MN</w:t>
      </w:r>
    </w:p>
    <w:p>
      <w:r>
        <w:t>ĐBKK</w:t>
      </w:r>
    </w:p>
    <w:p>
      <w:r>
        <w:t>11</w:t>
      </w:r>
    </w:p>
    <w:p>
      <w:r>
        <w:t>Bản Nà Phung</w:t>
      </w:r>
    </w:p>
    <w:p>
      <w:r>
        <w:t>DTTS</w:t>
      </w:r>
    </w:p>
    <w:p>
      <w:r>
        <w:t>MN</w:t>
      </w:r>
    </w:p>
    <w:p>
      <w:r>
        <w:t>ĐBKK</w:t>
      </w:r>
    </w:p>
    <w:p>
      <w:r>
        <w:t>12</w:t>
      </w:r>
    </w:p>
    <w:p>
      <w:r>
        <w:t>Bản Nà Mện</w:t>
      </w:r>
    </w:p>
    <w:p>
      <w:r>
        <w:t>DTTS</w:t>
      </w:r>
    </w:p>
    <w:p>
      <w:r>
        <w:t>MN</w:t>
      </w:r>
    </w:p>
    <w:p>
      <w:r>
        <w:t>ĐBKK</w:t>
      </w:r>
    </w:p>
    <w:p>
      <w:r>
        <w:t>13</w:t>
      </w:r>
    </w:p>
    <w:p>
      <w:r>
        <w:t>Bản Lọng Nghịu</w:t>
      </w:r>
    </w:p>
    <w:p>
      <w:r>
        <w:t>DTTS</w:t>
      </w:r>
    </w:p>
    <w:p>
      <w:r>
        <w:t>MN</w:t>
      </w:r>
    </w:p>
    <w:p>
      <w:r>
        <w:t>ĐBKK</w:t>
      </w:r>
    </w:p>
    <w:p>
      <w:r>
        <w:t>14</w:t>
      </w:r>
    </w:p>
    <w:p>
      <w:r>
        <w:t>Bản Nà Hay</w:t>
      </w:r>
    </w:p>
    <w:p>
      <w:r>
        <w:t>DTTS</w:t>
      </w:r>
    </w:p>
    <w:p>
      <w:r>
        <w:t>MN</w:t>
      </w:r>
    </w:p>
    <w:p>
      <w:r>
        <w:t>15</w:t>
      </w:r>
    </w:p>
    <w:p>
      <w:r>
        <w:t>Bản Nà Khựa</w:t>
      </w:r>
    </w:p>
    <w:p>
      <w:r>
        <w:t>DTTS</w:t>
      </w:r>
    </w:p>
    <w:p>
      <w:r>
        <w:t>MN</w:t>
      </w:r>
    </w:p>
    <w:p>
      <w:r>
        <w:t>16</w:t>
      </w:r>
    </w:p>
    <w:p>
      <w:r>
        <w:t>Bản Huổi Tòng</w:t>
      </w:r>
    </w:p>
    <w:p>
      <w:r>
        <w:t>DTTS</w:t>
      </w:r>
    </w:p>
    <w:p>
      <w:r>
        <w:t>MN</w:t>
      </w:r>
    </w:p>
    <w:p>
      <w:r>
        <w:t>ĐBKK</w:t>
      </w:r>
    </w:p>
    <w:p>
      <w:r>
        <w:t>17</w:t>
      </w:r>
    </w:p>
    <w:p>
      <w:r>
        <w:t>BảnNà Há</w:t>
      </w:r>
    </w:p>
    <w:p>
      <w:r>
        <w:t>DTTS</w:t>
      </w:r>
    </w:p>
    <w:p>
      <w:r>
        <w:t>MN</w:t>
      </w:r>
    </w:p>
    <w:p>
      <w:r>
        <w:t>ĐBKK</w:t>
      </w:r>
    </w:p>
    <w:p>
      <w:r>
        <w:t>18</w:t>
      </w:r>
    </w:p>
    <w:p>
      <w:r>
        <w:t>Bản Mòn</w:t>
      </w:r>
    </w:p>
    <w:p>
      <w:r>
        <w:t>DTTS</w:t>
      </w:r>
    </w:p>
    <w:p>
      <w:r>
        <w:t>MN</w:t>
      </w:r>
    </w:p>
    <w:p>
      <w:r>
        <w:t>ĐBKK</w:t>
      </w:r>
    </w:p>
    <w:p>
      <w:r>
        <w:t>19</w:t>
      </w:r>
    </w:p>
    <w:p>
      <w:r>
        <w:t>Bản Pá Lành</w:t>
      </w:r>
    </w:p>
    <w:p>
      <w:r>
        <w:t>DTTS</w:t>
      </w:r>
    </w:p>
    <w:p>
      <w:r>
        <w:t>MN</w:t>
      </w:r>
    </w:p>
    <w:p>
      <w:r>
        <w:t>ĐBKK</w:t>
      </w:r>
    </w:p>
    <w:p>
      <w:r>
        <w:t>20</w:t>
      </w:r>
    </w:p>
    <w:p>
      <w:r>
        <w:t>Bản Nuốt Còn</w:t>
      </w:r>
    </w:p>
    <w:p>
      <w:r>
        <w:t>DTTS</w:t>
      </w:r>
    </w:p>
    <w:p>
      <w:r>
        <w:t>MN</w:t>
      </w:r>
    </w:p>
    <w:p>
      <w:r>
        <w:t>ĐBKK</w:t>
      </w:r>
    </w:p>
    <w:p>
      <w:r>
        <w:t>21</w:t>
      </w:r>
    </w:p>
    <w:p>
      <w:r>
        <w:t>Bản Chiềng Vàng</w:t>
      </w:r>
    </w:p>
    <w:p>
      <w:r>
        <w:t>DTTS</w:t>
      </w:r>
    </w:p>
    <w:p>
      <w:r>
        <w:t>MN</w:t>
      </w:r>
    </w:p>
    <w:p>
      <w:r>
        <w:t>ĐBKK</w:t>
      </w:r>
    </w:p>
    <w:p>
      <w:r>
        <w:t>22</w:t>
      </w:r>
    </w:p>
    <w:p>
      <w:r>
        <w:t>Bản Pịn</w:t>
      </w:r>
    </w:p>
    <w:p>
      <w:r>
        <w:t>DTTS</w:t>
      </w:r>
    </w:p>
    <w:p>
      <w:r>
        <w:t>MN</w:t>
      </w:r>
    </w:p>
    <w:p>
      <w:r>
        <w:t>ĐBKK</w:t>
      </w:r>
    </w:p>
    <w:p>
      <w:r>
        <w:t>23</w:t>
      </w:r>
    </w:p>
    <w:p>
      <w:r>
        <w:t>Bản Ban Lạt</w:t>
      </w:r>
    </w:p>
    <w:p>
      <w:r>
        <w:t>DTTS</w:t>
      </w:r>
    </w:p>
    <w:p>
      <w:r>
        <w:t>MN</w:t>
      </w:r>
    </w:p>
    <w:p>
      <w:r>
        <w:t>ĐBKK</w:t>
      </w:r>
    </w:p>
    <w:p>
      <w:r>
        <w:t>24</w:t>
      </w:r>
    </w:p>
    <w:p>
      <w:r>
        <w:t>Bản Nong Xô</w:t>
      </w:r>
    </w:p>
    <w:p>
      <w:r>
        <w:t>DTTS</w:t>
      </w:r>
    </w:p>
    <w:p>
      <w:r>
        <w:t>MN</w:t>
      </w:r>
    </w:p>
    <w:p>
      <w:r>
        <w:t>ĐBKK</w:t>
      </w:r>
    </w:p>
    <w:p>
      <w:r>
        <w:t>25</w:t>
      </w:r>
    </w:p>
    <w:p>
      <w:r>
        <w:t>Bản Sàng Lay</w:t>
      </w:r>
    </w:p>
    <w:p>
      <w:r>
        <w:t>DTTS</w:t>
      </w:r>
    </w:p>
    <w:p>
      <w:r>
        <w:t>MN</w:t>
      </w:r>
    </w:p>
    <w:p>
      <w:r>
        <w:t>ĐBKK</w:t>
      </w:r>
    </w:p>
    <w:p>
      <w:r>
        <w:t>26</w:t>
      </w:r>
    </w:p>
    <w:p>
      <w:r>
        <w:t>BảnCo Khương</w:t>
      </w:r>
    </w:p>
    <w:p>
      <w:r>
        <w:t>DTTS</w:t>
      </w:r>
    </w:p>
    <w:p>
      <w:r>
        <w:t>MN</w:t>
      </w:r>
    </w:p>
    <w:p>
      <w:r>
        <w:t>ĐBKK</w:t>
      </w:r>
    </w:p>
    <w:p>
      <w:r>
        <w:t>27</w:t>
      </w:r>
    </w:p>
    <w:p>
      <w:r>
        <w:t>Bản Củ Bú</w:t>
      </w:r>
    </w:p>
    <w:p>
      <w:r>
        <w:t>DTTS</w:t>
      </w:r>
    </w:p>
    <w:p>
      <w:r>
        <w:t>MN</w:t>
      </w:r>
    </w:p>
    <w:p>
      <w:r>
        <w:t>ĐBKK</w:t>
      </w:r>
    </w:p>
    <w:p>
      <w:r>
        <w:t>28</w:t>
      </w:r>
    </w:p>
    <w:p>
      <w:r>
        <w:t>Bản Chéo</w:t>
      </w:r>
    </w:p>
    <w:p>
      <w:r>
        <w:t>DTTS</w:t>
      </w:r>
    </w:p>
    <w:p>
      <w:r>
        <w:t>MN</w:t>
      </w:r>
    </w:p>
    <w:p>
      <w:r>
        <w:t>ĐBKK</w:t>
      </w:r>
    </w:p>
    <w:p>
      <w:r>
        <w:t>29</w:t>
      </w:r>
    </w:p>
    <w:p>
      <w:r>
        <w:t>Bản Huổi Tư Hua Và</w:t>
      </w:r>
    </w:p>
    <w:p>
      <w:r>
        <w:t>DTTS</w:t>
      </w:r>
    </w:p>
    <w:p>
      <w:r>
        <w:t>MN</w:t>
      </w:r>
    </w:p>
    <w:p>
      <w:r>
        <w:t>ĐBKK</w:t>
      </w:r>
    </w:p>
    <w:p>
      <w:r>
        <w:t>45</w:t>
      </w:r>
    </w:p>
    <w:p>
      <w:r>
        <w:t>Xã Sông Mã</w:t>
      </w:r>
    </w:p>
    <w:p>
      <w:r>
        <w:t>37</w:t>
      </w:r>
    </w:p>
    <w:p>
      <w:r>
        <w:t>33</w:t>
      </w:r>
    </w:p>
    <w:p>
      <w:r>
        <w:t>37</w:t>
      </w:r>
    </w:p>
    <w:p>
      <w:r>
        <w:t>19</w:t>
      </w:r>
    </w:p>
    <w:p>
      <w:r>
        <w:t>1</w:t>
      </w:r>
    </w:p>
    <w:p>
      <w:r>
        <w:t>Bản Huổi Lìu</w:t>
      </w:r>
    </w:p>
    <w:p>
      <w:r>
        <w:t>DTTS</w:t>
      </w:r>
    </w:p>
    <w:p>
      <w:r>
        <w:t>MN</w:t>
      </w:r>
    </w:p>
    <w:p>
      <w:r>
        <w:t>2</w:t>
      </w:r>
    </w:p>
    <w:p>
      <w:r>
        <w:t>Bản Hua Pàn</w:t>
      </w:r>
    </w:p>
    <w:p>
      <w:r>
        <w:t>DTTS</w:t>
      </w:r>
    </w:p>
    <w:p>
      <w:r>
        <w:t>MN</w:t>
      </w:r>
    </w:p>
    <w:p>
      <w:r>
        <w:t>ĐBKK</w:t>
      </w:r>
    </w:p>
    <w:p>
      <w:r>
        <w:t>3</w:t>
      </w:r>
    </w:p>
    <w:p>
      <w:r>
        <w:t>Bản Nà Pàn</w:t>
      </w:r>
    </w:p>
    <w:p>
      <w:r>
        <w:t>DTTS</w:t>
      </w:r>
    </w:p>
    <w:p>
      <w:r>
        <w:t>MN</w:t>
      </w:r>
    </w:p>
    <w:p>
      <w:r>
        <w:t>ĐBKK</w:t>
      </w:r>
    </w:p>
    <w:p>
      <w:r>
        <w:t>4</w:t>
      </w:r>
    </w:p>
    <w:p>
      <w:r>
        <w:t>Bản Nà Pàn II</w:t>
      </w:r>
    </w:p>
    <w:p>
      <w:r>
        <w:t>DTTS</w:t>
      </w:r>
    </w:p>
    <w:p>
      <w:r>
        <w:t>MN</w:t>
      </w:r>
    </w:p>
    <w:p>
      <w:r>
        <w:t>ĐBKK</w:t>
      </w:r>
    </w:p>
    <w:p>
      <w:r>
        <w:t>5</w:t>
      </w:r>
    </w:p>
    <w:p>
      <w:r>
        <w:t>Bản Xum Côn</w:t>
      </w:r>
    </w:p>
    <w:p>
      <w:r>
        <w:t>DTTS</w:t>
      </w:r>
    </w:p>
    <w:p>
      <w:r>
        <w:t>MN</w:t>
      </w:r>
    </w:p>
    <w:p>
      <w:r>
        <w:t>6</w:t>
      </w:r>
    </w:p>
    <w:p>
      <w:r>
        <w:t>Bản Mé Bon</w:t>
      </w:r>
    </w:p>
    <w:p>
      <w:r>
        <w:t>DTTS</w:t>
      </w:r>
    </w:p>
    <w:p>
      <w:r>
        <w:t>MN</w:t>
      </w:r>
    </w:p>
    <w:p>
      <w:r>
        <w:t>ĐBKK</w:t>
      </w:r>
    </w:p>
    <w:p>
      <w:r>
        <w:t>7</w:t>
      </w:r>
    </w:p>
    <w:p>
      <w:r>
        <w:t>Bản Lươi Là</w:t>
      </w:r>
    </w:p>
    <w:p>
      <w:r>
        <w:t>DTTS</w:t>
      </w:r>
    </w:p>
    <w:p>
      <w:r>
        <w:t>MN</w:t>
      </w:r>
    </w:p>
    <w:p>
      <w:r>
        <w:t>ĐBKK</w:t>
      </w:r>
    </w:p>
    <w:p>
      <w:r>
        <w:t>8</w:t>
      </w:r>
    </w:p>
    <w:p>
      <w:r>
        <w:t>Bản Phiêng Tòng</w:t>
      </w:r>
    </w:p>
    <w:p>
      <w:r>
        <w:t>DTTS</w:t>
      </w:r>
    </w:p>
    <w:p>
      <w:r>
        <w:t>MN</w:t>
      </w:r>
    </w:p>
    <w:p>
      <w:r>
        <w:t>ĐBKK</w:t>
      </w:r>
    </w:p>
    <w:p>
      <w:r>
        <w:t>9</w:t>
      </w:r>
    </w:p>
    <w:p>
      <w:r>
        <w:t>Bản Tiền Phong</w:t>
      </w:r>
    </w:p>
    <w:p>
      <w:r>
        <w:t>DTTS</w:t>
      </w:r>
    </w:p>
    <w:p>
      <w:r>
        <w:t>MN</w:t>
      </w:r>
    </w:p>
    <w:p>
      <w:r>
        <w:t>ĐBKK</w:t>
      </w:r>
    </w:p>
    <w:p>
      <w:r>
        <w:t>10</w:t>
      </w:r>
    </w:p>
    <w:p>
      <w:r>
        <w:t>Bản Mung</w:t>
      </w:r>
    </w:p>
    <w:p>
      <w:r>
        <w:t>DTTS</w:t>
      </w:r>
    </w:p>
    <w:p>
      <w:r>
        <w:t>MN</w:t>
      </w:r>
    </w:p>
    <w:p>
      <w:r>
        <w:t>ĐBKK</w:t>
      </w:r>
    </w:p>
    <w:p>
      <w:r>
        <w:t>11</w:t>
      </w:r>
    </w:p>
    <w:p>
      <w:r>
        <w:t>Bản Bom Phung</w:t>
      </w:r>
    </w:p>
    <w:p>
      <w:r>
        <w:t>DTTS</w:t>
      </w:r>
    </w:p>
    <w:p>
      <w:r>
        <w:t>MN</w:t>
      </w:r>
    </w:p>
    <w:p>
      <w:r>
        <w:t>ĐBKK</w:t>
      </w:r>
    </w:p>
    <w:p>
      <w:r>
        <w:t>12</w:t>
      </w:r>
    </w:p>
    <w:p>
      <w:r>
        <w:t>Bản Ngu Hấu</w:t>
      </w:r>
    </w:p>
    <w:p>
      <w:r>
        <w:t>DTTS</w:t>
      </w:r>
    </w:p>
    <w:p>
      <w:r>
        <w:t>MN</w:t>
      </w:r>
    </w:p>
    <w:p>
      <w:r>
        <w:t>ĐBKK</w:t>
      </w:r>
    </w:p>
    <w:p>
      <w:r>
        <w:t>13</w:t>
      </w:r>
    </w:p>
    <w:p>
      <w:r>
        <w:t>Bản Co Phường</w:t>
      </w:r>
    </w:p>
    <w:p>
      <w:r>
        <w:t>DTTS</w:t>
      </w:r>
    </w:p>
    <w:p>
      <w:r>
        <w:t>MN</w:t>
      </w:r>
    </w:p>
    <w:p>
      <w:r>
        <w:t>ĐBKK</w:t>
      </w:r>
    </w:p>
    <w:p>
      <w:r>
        <w:t>14</w:t>
      </w:r>
    </w:p>
    <w:p>
      <w:r>
        <w:t>Bản Nậm Ún</w:t>
      </w:r>
    </w:p>
    <w:p>
      <w:r>
        <w:t>DTTS</w:t>
      </w:r>
    </w:p>
    <w:p>
      <w:r>
        <w:t>MN</w:t>
      </w:r>
    </w:p>
    <w:p>
      <w:r>
        <w:t>ĐBKK</w:t>
      </w:r>
    </w:p>
    <w:p>
      <w:r>
        <w:t>15</w:t>
      </w:r>
    </w:p>
    <w:p>
      <w:r>
        <w:t>Bản Quyết Tâm</w:t>
      </w:r>
    </w:p>
    <w:p>
      <w:r>
        <w:t>DTTS</w:t>
      </w:r>
    </w:p>
    <w:p>
      <w:r>
        <w:t>MN</w:t>
      </w:r>
    </w:p>
    <w:p>
      <w:r>
        <w:t>16</w:t>
      </w:r>
    </w:p>
    <w:p>
      <w:r>
        <w:t>Bản Tây Hồ</w:t>
      </w:r>
    </w:p>
    <w:p>
      <w:r>
        <w:t>DTTS</w:t>
      </w:r>
    </w:p>
    <w:p>
      <w:r>
        <w:t>MN</w:t>
      </w:r>
    </w:p>
    <w:p>
      <w:r>
        <w:t>17</w:t>
      </w:r>
    </w:p>
    <w:p>
      <w:r>
        <w:t>Bản Cánh Kiến</w:t>
      </w:r>
    </w:p>
    <w:p>
      <w:r>
        <w:t>DTTS</w:t>
      </w:r>
    </w:p>
    <w:p>
      <w:r>
        <w:t>MN</w:t>
      </w:r>
    </w:p>
    <w:p>
      <w:r>
        <w:t>18</w:t>
      </w:r>
    </w:p>
    <w:p>
      <w:r>
        <w:t>Bản Nà Hin</w:t>
      </w:r>
    </w:p>
    <w:p>
      <w:r>
        <w:t>DTTS</w:t>
      </w:r>
    </w:p>
    <w:p>
      <w:r>
        <w:t>MN</w:t>
      </w:r>
    </w:p>
    <w:p>
      <w:r>
        <w:t>19</w:t>
      </w:r>
    </w:p>
    <w:p>
      <w:r>
        <w:t>Bản Nà Hin II</w:t>
      </w:r>
    </w:p>
    <w:p>
      <w:r>
        <w:t>DTTS</w:t>
      </w:r>
    </w:p>
    <w:p>
      <w:r>
        <w:t>MN</w:t>
      </w:r>
    </w:p>
    <w:p>
      <w:r>
        <w:t>20</w:t>
      </w:r>
    </w:p>
    <w:p>
      <w:r>
        <w:t>Bản Kéo</w:t>
      </w:r>
    </w:p>
    <w:p>
      <w:r>
        <w:t>DTTS</w:t>
      </w:r>
    </w:p>
    <w:p>
      <w:r>
        <w:t>MN</w:t>
      </w:r>
    </w:p>
    <w:p>
      <w:r>
        <w:t>ĐBKK</w:t>
      </w:r>
    </w:p>
    <w:p>
      <w:r>
        <w:t>21</w:t>
      </w:r>
    </w:p>
    <w:p>
      <w:r>
        <w:t>Bản Thón</w:t>
      </w:r>
    </w:p>
    <w:p>
      <w:r>
        <w:t>DTTS</w:t>
      </w:r>
    </w:p>
    <w:p>
      <w:r>
        <w:t>MN</w:t>
      </w:r>
    </w:p>
    <w:p>
      <w:r>
        <w:t>ĐBKK</w:t>
      </w:r>
    </w:p>
    <w:p>
      <w:r>
        <w:t>22</w:t>
      </w:r>
    </w:p>
    <w:p>
      <w:r>
        <w:t>Bản Huổi Cói</w:t>
      </w:r>
    </w:p>
    <w:p>
      <w:r>
        <w:t>DTTS</w:t>
      </w:r>
    </w:p>
    <w:p>
      <w:r>
        <w:t>MN</w:t>
      </w:r>
    </w:p>
    <w:p>
      <w:r>
        <w:t>ĐBKK</w:t>
      </w:r>
    </w:p>
    <w:p>
      <w:r>
        <w:t>23</w:t>
      </w:r>
    </w:p>
    <w:p>
      <w:r>
        <w:t>Bản Sào Và</w:t>
      </w:r>
    </w:p>
    <w:p>
      <w:r>
        <w:t>DTTS</w:t>
      </w:r>
    </w:p>
    <w:p>
      <w:r>
        <w:t>MN</w:t>
      </w:r>
    </w:p>
    <w:p>
      <w:r>
        <w:t>ĐBKK</w:t>
      </w:r>
    </w:p>
    <w:p>
      <w:r>
        <w:t>24</w:t>
      </w:r>
    </w:p>
    <w:p>
      <w:r>
        <w:t>Bản Lọng Lằn</w:t>
      </w:r>
    </w:p>
    <w:p>
      <w:r>
        <w:t>DTTS</w:t>
      </w:r>
    </w:p>
    <w:p>
      <w:r>
        <w:t>MN</w:t>
      </w:r>
    </w:p>
    <w:p>
      <w:r>
        <w:t>ĐBKK</w:t>
      </w:r>
    </w:p>
    <w:p>
      <w:r>
        <w:t>25</w:t>
      </w:r>
    </w:p>
    <w:p>
      <w:r>
        <w:t>Bản Nong Lếch</w:t>
      </w:r>
    </w:p>
    <w:p>
      <w:r>
        <w:t>DTTS</w:t>
      </w:r>
    </w:p>
    <w:p>
      <w:r>
        <w:t>MN</w:t>
      </w:r>
    </w:p>
    <w:p>
      <w:r>
        <w:t>ĐBKK</w:t>
      </w:r>
    </w:p>
    <w:p>
      <w:r>
        <w:t>26</w:t>
      </w:r>
    </w:p>
    <w:p>
      <w:r>
        <w:t>Bản Phòng Sài</w:t>
      </w:r>
    </w:p>
    <w:p>
      <w:r>
        <w:t>DTTS</w:t>
      </w:r>
    </w:p>
    <w:p>
      <w:r>
        <w:t>MN</w:t>
      </w:r>
    </w:p>
    <w:p>
      <w:r>
        <w:t>ĐBKK</w:t>
      </w:r>
    </w:p>
    <w:p>
      <w:r>
        <w:t>27</w:t>
      </w:r>
    </w:p>
    <w:p>
      <w:r>
        <w:t>Tổ dân phố 1</w:t>
      </w:r>
    </w:p>
    <w:p>
      <w:r>
        <w:t>DTTS</w:t>
      </w:r>
    </w:p>
    <w:p>
      <w:r>
        <w:t>MN</w:t>
      </w:r>
    </w:p>
    <w:p>
      <w:r>
        <w:t>28</w:t>
      </w:r>
    </w:p>
    <w:p>
      <w:r>
        <w:t>Tổ dân phố 2</w:t>
      </w:r>
    </w:p>
    <w:p>
      <w:r>
        <w:t>DTTS</w:t>
      </w:r>
    </w:p>
    <w:p>
      <w:r>
        <w:t>MN</w:t>
      </w:r>
    </w:p>
    <w:p>
      <w:r>
        <w:t>29</w:t>
      </w:r>
    </w:p>
    <w:p>
      <w:r>
        <w:t>Tổ dân phố 3</w:t>
      </w:r>
    </w:p>
    <w:p>
      <w:r>
        <w:t>0</w:t>
      </w:r>
    </w:p>
    <w:p>
      <w:r>
        <w:t>MN</w:t>
      </w:r>
    </w:p>
    <w:p>
      <w:r>
        <w:t>30</w:t>
      </w:r>
    </w:p>
    <w:p>
      <w:r>
        <w:t>Tổ dân phố 4</w:t>
      </w:r>
    </w:p>
    <w:p>
      <w:r>
        <w:t>DTTS</w:t>
      </w:r>
    </w:p>
    <w:p>
      <w:r>
        <w:t>MN</w:t>
      </w:r>
    </w:p>
    <w:p>
      <w:r>
        <w:t>31</w:t>
      </w:r>
    </w:p>
    <w:p>
      <w:r>
        <w:t>Tổ dân phố 5</w:t>
      </w:r>
    </w:p>
    <w:p>
      <w:r>
        <w:t>DTTS</w:t>
      </w:r>
    </w:p>
    <w:p>
      <w:r>
        <w:t>MN</w:t>
      </w:r>
    </w:p>
    <w:p>
      <w:r>
        <w:t>32</w:t>
      </w:r>
    </w:p>
    <w:p>
      <w:r>
        <w:t>Tổ dân phố 6</w:t>
      </w:r>
    </w:p>
    <w:p>
      <w:r>
        <w:t>0</w:t>
      </w:r>
    </w:p>
    <w:p>
      <w:r>
        <w:t>MN</w:t>
      </w:r>
    </w:p>
    <w:p>
      <w:r>
        <w:t>33</w:t>
      </w:r>
    </w:p>
    <w:p>
      <w:r>
        <w:t>Tổ dân phố 7</w:t>
      </w:r>
    </w:p>
    <w:p>
      <w:r>
        <w:t>0</w:t>
      </w:r>
    </w:p>
    <w:p>
      <w:r>
        <w:t>MN</w:t>
      </w:r>
    </w:p>
    <w:p>
      <w:r>
        <w:t>34</w:t>
      </w:r>
    </w:p>
    <w:p>
      <w:r>
        <w:t>Tổ dân phố 8</w:t>
      </w:r>
    </w:p>
    <w:p>
      <w:r>
        <w:t>DTTS</w:t>
      </w:r>
    </w:p>
    <w:p>
      <w:r>
        <w:t>MN</w:t>
      </w:r>
    </w:p>
    <w:p>
      <w:r>
        <w:t>35</w:t>
      </w:r>
    </w:p>
    <w:p>
      <w:r>
        <w:t>Tổ dân phố 9</w:t>
      </w:r>
    </w:p>
    <w:p>
      <w:r>
        <w:t>DTTS</w:t>
      </w:r>
    </w:p>
    <w:p>
      <w:r>
        <w:t>MN</w:t>
      </w:r>
    </w:p>
    <w:p>
      <w:r>
        <w:t>36</w:t>
      </w:r>
    </w:p>
    <w:p>
      <w:r>
        <w:t>Tổ dân phố 10</w:t>
      </w:r>
    </w:p>
    <w:p>
      <w:r>
        <w:t>DTTS</w:t>
      </w:r>
    </w:p>
    <w:p>
      <w:r>
        <w:t>MN</w:t>
      </w:r>
    </w:p>
    <w:p>
      <w:r>
        <w:t>37</w:t>
      </w:r>
    </w:p>
    <w:p>
      <w:r>
        <w:t>Tổ dân phố 11</w:t>
      </w:r>
    </w:p>
    <w:p>
      <w:r>
        <w:t>-</w:t>
      </w:r>
    </w:p>
    <w:p>
      <w:r>
        <w:t>MN</w:t>
      </w:r>
    </w:p>
    <w:p>
      <w:r>
        <w:t>46</w:t>
      </w:r>
    </w:p>
    <w:p>
      <w:r>
        <w:t>Xã Huổi Một</w:t>
      </w:r>
    </w:p>
    <w:p>
      <w:r>
        <w:t>27</w:t>
      </w:r>
    </w:p>
    <w:p>
      <w:r>
        <w:t>27</w:t>
      </w:r>
    </w:p>
    <w:p>
      <w:r>
        <w:t>27</w:t>
      </w:r>
    </w:p>
    <w:p>
      <w:r>
        <w:t>27</w:t>
      </w:r>
    </w:p>
    <w:p>
      <w:r>
        <w:t>1</w:t>
      </w:r>
    </w:p>
    <w:p>
      <w:r>
        <w:t>Bản Kéo</w:t>
      </w:r>
    </w:p>
    <w:p>
      <w:r>
        <w:t>DTTS</w:t>
      </w:r>
    </w:p>
    <w:p>
      <w:r>
        <w:t>MN</w:t>
      </w:r>
    </w:p>
    <w:p>
      <w:r>
        <w:t>ĐBKK</w:t>
      </w:r>
    </w:p>
    <w:p>
      <w:r>
        <w:t>2</w:t>
      </w:r>
    </w:p>
    <w:p>
      <w:r>
        <w:t>Bản Pản</w:t>
      </w:r>
    </w:p>
    <w:p>
      <w:r>
        <w:t>DTTS</w:t>
      </w:r>
    </w:p>
    <w:p>
      <w:r>
        <w:t>MN</w:t>
      </w:r>
    </w:p>
    <w:p>
      <w:r>
        <w:t>ĐBKK</w:t>
      </w:r>
    </w:p>
    <w:p>
      <w:r>
        <w:t>3</w:t>
      </w:r>
    </w:p>
    <w:p>
      <w:r>
        <w:t>Cang Cói</w:t>
      </w:r>
    </w:p>
    <w:p>
      <w:r>
        <w:t>DTTS</w:t>
      </w:r>
    </w:p>
    <w:p>
      <w:r>
        <w:t>MN</w:t>
      </w:r>
    </w:p>
    <w:p>
      <w:r>
        <w:t>ĐBKK</w:t>
      </w:r>
    </w:p>
    <w:p>
      <w:r>
        <w:t>4</w:t>
      </w:r>
    </w:p>
    <w:p>
      <w:r>
        <w:t>Co Kiểng</w:t>
      </w:r>
    </w:p>
    <w:p>
      <w:r>
        <w:t>DTTS</w:t>
      </w:r>
    </w:p>
    <w:p>
      <w:r>
        <w:t>MN</w:t>
      </w:r>
    </w:p>
    <w:p>
      <w:r>
        <w:t>ĐBKK</w:t>
      </w:r>
    </w:p>
    <w:p>
      <w:r>
        <w:t>5</w:t>
      </w:r>
    </w:p>
    <w:p>
      <w:r>
        <w:t>Co Mạ</w:t>
      </w:r>
    </w:p>
    <w:p>
      <w:r>
        <w:t>DTTS</w:t>
      </w:r>
    </w:p>
    <w:p>
      <w:r>
        <w:t>MN</w:t>
      </w:r>
    </w:p>
    <w:p>
      <w:r>
        <w:t>ĐBKK</w:t>
      </w:r>
    </w:p>
    <w:p>
      <w:r>
        <w:t>6</w:t>
      </w:r>
    </w:p>
    <w:p>
      <w:r>
        <w:t>Hợp Tiến</w:t>
      </w:r>
    </w:p>
    <w:p>
      <w:r>
        <w:t>DTTS</w:t>
      </w:r>
    </w:p>
    <w:p>
      <w:r>
        <w:t>MN</w:t>
      </w:r>
    </w:p>
    <w:p>
      <w:r>
        <w:t>ĐBKK</w:t>
      </w:r>
    </w:p>
    <w:p>
      <w:r>
        <w:t>7</w:t>
      </w:r>
    </w:p>
    <w:p>
      <w:r>
        <w:t>Huổi Pản</w:t>
      </w:r>
    </w:p>
    <w:p>
      <w:r>
        <w:t>DTTS</w:t>
      </w:r>
    </w:p>
    <w:p>
      <w:r>
        <w:t>MN</w:t>
      </w:r>
    </w:p>
    <w:p>
      <w:r>
        <w:t>ĐBKK</w:t>
      </w:r>
    </w:p>
    <w:p>
      <w:r>
        <w:t>8</w:t>
      </w:r>
    </w:p>
    <w:p>
      <w:r>
        <w:t>Khua Họ</w:t>
      </w:r>
    </w:p>
    <w:p>
      <w:r>
        <w:t>DTTS</w:t>
      </w:r>
    </w:p>
    <w:p>
      <w:r>
        <w:t>MN</w:t>
      </w:r>
    </w:p>
    <w:p>
      <w:r>
        <w:t>ĐBKK</w:t>
      </w:r>
    </w:p>
    <w:p>
      <w:r>
        <w:t>9</w:t>
      </w:r>
    </w:p>
    <w:p>
      <w:r>
        <w:t>Lọng Mòn</w:t>
      </w:r>
    </w:p>
    <w:p>
      <w:r>
        <w:t>DTTS</w:t>
      </w:r>
    </w:p>
    <w:p>
      <w:r>
        <w:t>MN</w:t>
      </w:r>
    </w:p>
    <w:p>
      <w:r>
        <w:t>ĐBKK</w:t>
      </w:r>
    </w:p>
    <w:p>
      <w:r>
        <w:t>10</w:t>
      </w:r>
    </w:p>
    <w:p>
      <w:r>
        <w:t>Nà Hạ</w:t>
      </w:r>
    </w:p>
    <w:p>
      <w:r>
        <w:t>DTTS</w:t>
      </w:r>
    </w:p>
    <w:p>
      <w:r>
        <w:t>MN</w:t>
      </w:r>
    </w:p>
    <w:p>
      <w:r>
        <w:t>ĐBKK</w:t>
      </w:r>
    </w:p>
    <w:p>
      <w:r>
        <w:t>11</w:t>
      </w:r>
    </w:p>
    <w:p>
      <w:r>
        <w:t>Nà Nghiều</w:t>
      </w:r>
    </w:p>
    <w:p>
      <w:r>
        <w:t>DTTS</w:t>
      </w:r>
    </w:p>
    <w:p>
      <w:r>
        <w:t>MN</w:t>
      </w:r>
    </w:p>
    <w:p>
      <w:r>
        <w:t>ĐBKK</w:t>
      </w:r>
    </w:p>
    <w:p>
      <w:r>
        <w:t>12</w:t>
      </w:r>
    </w:p>
    <w:p>
      <w:r>
        <w:t>Nậm Pù</w:t>
      </w:r>
    </w:p>
    <w:p>
      <w:r>
        <w:t>DTTS</w:t>
      </w:r>
    </w:p>
    <w:p>
      <w:r>
        <w:t>MN</w:t>
      </w:r>
    </w:p>
    <w:p>
      <w:r>
        <w:t>ĐBKK</w:t>
      </w:r>
    </w:p>
    <w:p>
      <w:r>
        <w:t>13</w:t>
      </w:r>
    </w:p>
    <w:p>
      <w:r>
        <w:t>Nong Ke</w:t>
      </w:r>
    </w:p>
    <w:p>
      <w:r>
        <w:t>DTTS</w:t>
      </w:r>
    </w:p>
    <w:p>
      <w:r>
        <w:t>MN</w:t>
      </w:r>
    </w:p>
    <w:p>
      <w:r>
        <w:t>ĐBKK</w:t>
      </w:r>
    </w:p>
    <w:p>
      <w:r>
        <w:t>14</w:t>
      </w:r>
    </w:p>
    <w:p>
      <w:r>
        <w:t>Pá Công</w:t>
      </w:r>
    </w:p>
    <w:p>
      <w:r>
        <w:t>DTTS</w:t>
      </w:r>
    </w:p>
    <w:p>
      <w:r>
        <w:t>MN</w:t>
      </w:r>
    </w:p>
    <w:p>
      <w:r>
        <w:t>ĐBKK</w:t>
      </w:r>
    </w:p>
    <w:p>
      <w:r>
        <w:t>15</w:t>
      </w:r>
    </w:p>
    <w:p>
      <w:r>
        <w:t>Pá Mằn</w:t>
      </w:r>
    </w:p>
    <w:p>
      <w:r>
        <w:t>DTTS</w:t>
      </w:r>
    </w:p>
    <w:p>
      <w:r>
        <w:t>MN</w:t>
      </w:r>
    </w:p>
    <w:p>
      <w:r>
        <w:t>ĐBKK</w:t>
      </w:r>
    </w:p>
    <w:p>
      <w:r>
        <w:t>16</w:t>
      </w:r>
    </w:p>
    <w:p>
      <w:r>
        <w:t>Pa Tết</w:t>
      </w:r>
    </w:p>
    <w:p>
      <w:r>
        <w:t>DTTS</w:t>
      </w:r>
    </w:p>
    <w:p>
      <w:r>
        <w:t>MN</w:t>
      </w:r>
    </w:p>
    <w:p>
      <w:r>
        <w:t>ĐBKK</w:t>
      </w:r>
    </w:p>
    <w:p>
      <w:r>
        <w:t>17</w:t>
      </w:r>
    </w:p>
    <w:p>
      <w:r>
        <w:t>Phá Thóng</w:t>
      </w:r>
    </w:p>
    <w:p>
      <w:r>
        <w:t>DTTS</w:t>
      </w:r>
    </w:p>
    <w:p>
      <w:r>
        <w:t>MN</w:t>
      </w:r>
    </w:p>
    <w:p>
      <w:r>
        <w:t>ĐBKK</w:t>
      </w:r>
    </w:p>
    <w:p>
      <w:r>
        <w:t>18</w:t>
      </w:r>
    </w:p>
    <w:p>
      <w:r>
        <w:t>Ta Hốc</w:t>
      </w:r>
    </w:p>
    <w:p>
      <w:r>
        <w:t>DTTS</w:t>
      </w:r>
    </w:p>
    <w:p>
      <w:r>
        <w:t>MN</w:t>
      </w:r>
    </w:p>
    <w:p>
      <w:r>
        <w:t>ĐBKK</w:t>
      </w:r>
    </w:p>
    <w:p>
      <w:r>
        <w:t>19</w:t>
      </w:r>
    </w:p>
    <w:p>
      <w:r>
        <w:t>Túp Phạ</w:t>
      </w:r>
    </w:p>
    <w:p>
      <w:r>
        <w:t>DTTS</w:t>
      </w:r>
    </w:p>
    <w:p>
      <w:r>
        <w:t>MN</w:t>
      </w:r>
    </w:p>
    <w:p>
      <w:r>
        <w:t>ĐBKK</w:t>
      </w:r>
    </w:p>
    <w:p>
      <w:r>
        <w:t>20</w:t>
      </w:r>
    </w:p>
    <w:p>
      <w:r>
        <w:t>Huổi Khoang</w:t>
      </w:r>
    </w:p>
    <w:p>
      <w:r>
        <w:t>DTTS</w:t>
      </w:r>
    </w:p>
    <w:p>
      <w:r>
        <w:t>MN</w:t>
      </w:r>
    </w:p>
    <w:p>
      <w:r>
        <w:t>ĐBKK</w:t>
      </w:r>
    </w:p>
    <w:p>
      <w:r>
        <w:t>21</w:t>
      </w:r>
    </w:p>
    <w:p>
      <w:r>
        <w:t>Chạy Cang</w:t>
      </w:r>
    </w:p>
    <w:p>
      <w:r>
        <w:t>DTTS</w:t>
      </w:r>
    </w:p>
    <w:p>
      <w:r>
        <w:t>MN</w:t>
      </w:r>
    </w:p>
    <w:p>
      <w:r>
        <w:t>ĐBKK</w:t>
      </w:r>
    </w:p>
    <w:p>
      <w:r>
        <w:t>22</w:t>
      </w:r>
    </w:p>
    <w:p>
      <w:r>
        <w:t>Nậm Mằn</w:t>
      </w:r>
    </w:p>
    <w:p>
      <w:r>
        <w:t>DTTS</w:t>
      </w:r>
    </w:p>
    <w:p>
      <w:r>
        <w:t>MN</w:t>
      </w:r>
    </w:p>
    <w:p>
      <w:r>
        <w:t>ĐBKK</w:t>
      </w:r>
    </w:p>
    <w:p>
      <w:r>
        <w:t>23</w:t>
      </w:r>
    </w:p>
    <w:p>
      <w:r>
        <w:t>Púng Khương</w:t>
      </w:r>
    </w:p>
    <w:p>
      <w:r>
        <w:t>DTTS</w:t>
      </w:r>
    </w:p>
    <w:p>
      <w:r>
        <w:t>MN</w:t>
      </w:r>
    </w:p>
    <w:p>
      <w:r>
        <w:t>ĐBKK</w:t>
      </w:r>
    </w:p>
    <w:p>
      <w:r>
        <w:t>24</w:t>
      </w:r>
    </w:p>
    <w:p>
      <w:r>
        <w:t>Luông Cà</w:t>
      </w:r>
    </w:p>
    <w:p>
      <w:r>
        <w:t>DTTS</w:t>
      </w:r>
    </w:p>
    <w:p>
      <w:r>
        <w:t>MN</w:t>
      </w:r>
    </w:p>
    <w:p>
      <w:r>
        <w:t>ĐBKK</w:t>
      </w:r>
    </w:p>
    <w:p>
      <w:r>
        <w:t>25</w:t>
      </w:r>
    </w:p>
    <w:p>
      <w:r>
        <w:t>Chả Huổi</w:t>
      </w:r>
    </w:p>
    <w:p>
      <w:r>
        <w:t>DTTS</w:t>
      </w:r>
    </w:p>
    <w:p>
      <w:r>
        <w:t>MN</w:t>
      </w:r>
    </w:p>
    <w:p>
      <w:r>
        <w:t>ĐBKK</w:t>
      </w:r>
    </w:p>
    <w:p>
      <w:r>
        <w:t>26</w:t>
      </w:r>
    </w:p>
    <w:p>
      <w:r>
        <w:t>Pá Ban</w:t>
      </w:r>
    </w:p>
    <w:p>
      <w:r>
        <w:t>DTTS</w:t>
      </w:r>
    </w:p>
    <w:p>
      <w:r>
        <w:t>MN</w:t>
      </w:r>
    </w:p>
    <w:p>
      <w:r>
        <w:t>ĐBKK</w:t>
      </w:r>
    </w:p>
    <w:p>
      <w:r>
        <w:t>27</w:t>
      </w:r>
    </w:p>
    <w:p>
      <w:r>
        <w:t>Púng Hày</w:t>
      </w:r>
    </w:p>
    <w:p>
      <w:r>
        <w:t>DTTS</w:t>
      </w:r>
    </w:p>
    <w:p>
      <w:r>
        <w:t>MN</w:t>
      </w:r>
    </w:p>
    <w:p>
      <w:r>
        <w:t>ĐBKK</w:t>
      </w:r>
    </w:p>
    <w:p>
      <w:r>
        <w:t>47</w:t>
      </w:r>
    </w:p>
    <w:p>
      <w:r>
        <w:t>Xã Chiềng Sơ</w:t>
      </w:r>
    </w:p>
    <w:p>
      <w:r>
        <w:t>31</w:t>
      </w:r>
    </w:p>
    <w:p>
      <w:r>
        <w:t>30</w:t>
      </w:r>
    </w:p>
    <w:p>
      <w:r>
        <w:t>31</w:t>
      </w:r>
    </w:p>
    <w:p>
      <w:r>
        <w:t>8</w:t>
      </w:r>
    </w:p>
    <w:p>
      <w:r>
        <w:t>1</w:t>
      </w:r>
    </w:p>
    <w:p>
      <w:r>
        <w:t>Bản Huổi Púng</w:t>
      </w:r>
    </w:p>
    <w:p>
      <w:r>
        <w:t>DTTS</w:t>
      </w:r>
    </w:p>
    <w:p>
      <w:r>
        <w:t>MN</w:t>
      </w:r>
    </w:p>
    <w:p>
      <w:r>
        <w:t>ĐBKK</w:t>
      </w:r>
    </w:p>
    <w:p>
      <w:r>
        <w:t>2</w:t>
      </w:r>
    </w:p>
    <w:p>
      <w:r>
        <w:t>Bản Pảng</w:t>
      </w:r>
    </w:p>
    <w:p>
      <w:r>
        <w:t>DTTS</w:t>
      </w:r>
    </w:p>
    <w:p>
      <w:r>
        <w:t>MN</w:t>
      </w:r>
    </w:p>
    <w:p>
      <w:r>
        <w:t>3</w:t>
      </w:r>
    </w:p>
    <w:p>
      <w:r>
        <w:t>Bản Sòng</w:t>
      </w:r>
    </w:p>
    <w:p>
      <w:r>
        <w:t>DTTS</w:t>
      </w:r>
    </w:p>
    <w:p>
      <w:r>
        <w:t>MN</w:t>
      </w:r>
    </w:p>
    <w:p>
      <w:r>
        <w:t>4</w:t>
      </w:r>
    </w:p>
    <w:p>
      <w:r>
        <w:t>Bản Sòng Hạ</w:t>
      </w:r>
    </w:p>
    <w:p>
      <w:r>
        <w:t>DTTS</w:t>
      </w:r>
    </w:p>
    <w:p>
      <w:r>
        <w:t>MN</w:t>
      </w:r>
    </w:p>
    <w:p>
      <w:r>
        <w:t>5</w:t>
      </w:r>
    </w:p>
    <w:p>
      <w:r>
        <w:t>Pái Dìa</w:t>
      </w:r>
    </w:p>
    <w:p>
      <w:r>
        <w:t>DTTS</w:t>
      </w:r>
    </w:p>
    <w:p>
      <w:r>
        <w:t>MN</w:t>
      </w:r>
    </w:p>
    <w:p>
      <w:r>
        <w:t>6</w:t>
      </w:r>
    </w:p>
    <w:p>
      <w:r>
        <w:t>Bản Lẹ</w:t>
      </w:r>
    </w:p>
    <w:p>
      <w:r>
        <w:t>DTTS</w:t>
      </w:r>
    </w:p>
    <w:p>
      <w:r>
        <w:t>MN</w:t>
      </w:r>
    </w:p>
    <w:p>
      <w:r>
        <w:t>7</w:t>
      </w:r>
    </w:p>
    <w:p>
      <w:r>
        <w:t>Bản Hải Hưng</w:t>
      </w:r>
    </w:p>
    <w:p>
      <w:r>
        <w:t>MN</w:t>
      </w:r>
    </w:p>
    <w:p>
      <w:r>
        <w:t>ĐBKK</w:t>
      </w:r>
    </w:p>
    <w:p>
      <w:r>
        <w:t>8</w:t>
      </w:r>
    </w:p>
    <w:p>
      <w:r>
        <w:t>Bản Tau Hay</w:t>
      </w:r>
    </w:p>
    <w:p>
      <w:r>
        <w:t>DTTS</w:t>
      </w:r>
    </w:p>
    <w:p>
      <w:r>
        <w:t>MN</w:t>
      </w:r>
    </w:p>
    <w:p>
      <w:r>
        <w:t>9</w:t>
      </w:r>
    </w:p>
    <w:p>
      <w:r>
        <w:t>Bản Nong Mừ</w:t>
      </w:r>
    </w:p>
    <w:p>
      <w:r>
        <w:t>DTTS</w:t>
      </w:r>
    </w:p>
    <w:p>
      <w:r>
        <w:t>MN</w:t>
      </w:r>
    </w:p>
    <w:p>
      <w:r>
        <w:t>10</w:t>
      </w:r>
    </w:p>
    <w:p>
      <w:r>
        <w:t>Bản Bua</w:t>
      </w:r>
    </w:p>
    <w:p>
      <w:r>
        <w:t>DTTS</w:t>
      </w:r>
    </w:p>
    <w:p>
      <w:r>
        <w:t>MN</w:t>
      </w:r>
    </w:p>
    <w:p>
      <w:r>
        <w:t>11</w:t>
      </w:r>
    </w:p>
    <w:p>
      <w:r>
        <w:t>Bản Pọng</w:t>
      </w:r>
    </w:p>
    <w:p>
      <w:r>
        <w:t>DTTS</w:t>
      </w:r>
    </w:p>
    <w:p>
      <w:r>
        <w:t>MN</w:t>
      </w:r>
    </w:p>
    <w:p>
      <w:r>
        <w:t>12</w:t>
      </w:r>
    </w:p>
    <w:p>
      <w:r>
        <w:t>Bản Bang</w:t>
      </w:r>
    </w:p>
    <w:p>
      <w:r>
        <w:t>DTTS</w:t>
      </w:r>
    </w:p>
    <w:p>
      <w:r>
        <w:t>MN</w:t>
      </w:r>
    </w:p>
    <w:p>
      <w:r>
        <w:t>ĐBKK</w:t>
      </w:r>
    </w:p>
    <w:p>
      <w:r>
        <w:t>13</w:t>
      </w:r>
    </w:p>
    <w:p>
      <w:r>
        <w:t>Bản Pao Há</w:t>
      </w:r>
    </w:p>
    <w:p>
      <w:r>
        <w:t>DTTS</w:t>
      </w:r>
    </w:p>
    <w:p>
      <w:r>
        <w:t>MN</w:t>
      </w:r>
    </w:p>
    <w:p>
      <w:r>
        <w:t>14</w:t>
      </w:r>
    </w:p>
    <w:p>
      <w:r>
        <w:t>Bản Nà Lằn</w:t>
      </w:r>
    </w:p>
    <w:p>
      <w:r>
        <w:t>DTTS</w:t>
      </w:r>
    </w:p>
    <w:p>
      <w:r>
        <w:t>MN</w:t>
      </w:r>
    </w:p>
    <w:p>
      <w:r>
        <w:t>15</w:t>
      </w:r>
    </w:p>
    <w:p>
      <w:r>
        <w:t>Bản Tin Tiến</w:t>
      </w:r>
    </w:p>
    <w:p>
      <w:r>
        <w:t>DTTS</w:t>
      </w:r>
    </w:p>
    <w:p>
      <w:r>
        <w:t>MN</w:t>
      </w:r>
    </w:p>
    <w:p>
      <w:r>
        <w:t>ĐBKK</w:t>
      </w:r>
    </w:p>
    <w:p>
      <w:r>
        <w:t>16</w:t>
      </w:r>
    </w:p>
    <w:p>
      <w:r>
        <w:t>Bản Nà Lốc</w:t>
      </w:r>
    </w:p>
    <w:p>
      <w:r>
        <w:t>DTTS</w:t>
      </w:r>
    </w:p>
    <w:p>
      <w:r>
        <w:t>MN</w:t>
      </w:r>
    </w:p>
    <w:p>
      <w:r>
        <w:t>17</w:t>
      </w:r>
    </w:p>
    <w:p>
      <w:r>
        <w:t>Bản Nà Lốc II</w:t>
      </w:r>
    </w:p>
    <w:p>
      <w:r>
        <w:t>DTTS</w:t>
      </w:r>
    </w:p>
    <w:p>
      <w:r>
        <w:t>MN</w:t>
      </w:r>
    </w:p>
    <w:p>
      <w:r>
        <w:t>18</w:t>
      </w:r>
    </w:p>
    <w:p>
      <w:r>
        <w:t>Bản Pe Tiến</w:t>
      </w:r>
    </w:p>
    <w:p>
      <w:r>
        <w:t>DTTS</w:t>
      </w:r>
    </w:p>
    <w:p>
      <w:r>
        <w:t>MN</w:t>
      </w:r>
    </w:p>
    <w:p>
      <w:r>
        <w:t>19</w:t>
      </w:r>
    </w:p>
    <w:p>
      <w:r>
        <w:t>Bản Nà Luồng</w:t>
      </w:r>
    </w:p>
    <w:p>
      <w:r>
        <w:t>DTTS</w:t>
      </w:r>
    </w:p>
    <w:p>
      <w:r>
        <w:t>MN</w:t>
      </w:r>
    </w:p>
    <w:p>
      <w:r>
        <w:t>ĐBKK</w:t>
      </w:r>
    </w:p>
    <w:p>
      <w:r>
        <w:t>20</w:t>
      </w:r>
    </w:p>
    <w:p>
      <w:r>
        <w:t>Bản Nà Sặng</w:t>
      </w:r>
    </w:p>
    <w:p>
      <w:r>
        <w:t>DTTS</w:t>
      </w:r>
    </w:p>
    <w:p>
      <w:r>
        <w:t>MN</w:t>
      </w:r>
    </w:p>
    <w:p>
      <w:r>
        <w:t>21</w:t>
      </w:r>
    </w:p>
    <w:p>
      <w:r>
        <w:t>Bản Ten Ư</w:t>
      </w:r>
    </w:p>
    <w:p>
      <w:r>
        <w:t>DTTS</w:t>
      </w:r>
    </w:p>
    <w:p>
      <w:r>
        <w:t>MN</w:t>
      </w:r>
    </w:p>
    <w:p>
      <w:r>
        <w:t>ĐBKK</w:t>
      </w:r>
    </w:p>
    <w:p>
      <w:r>
        <w:t>22</w:t>
      </w:r>
    </w:p>
    <w:p>
      <w:r>
        <w:t>Bản Cần Tọ</w:t>
      </w:r>
    </w:p>
    <w:p>
      <w:r>
        <w:t>DTTS</w:t>
      </w:r>
    </w:p>
    <w:p>
      <w:r>
        <w:t>MN</w:t>
      </w:r>
    </w:p>
    <w:p>
      <w:r>
        <w:t>23</w:t>
      </w:r>
    </w:p>
    <w:p>
      <w:r>
        <w:t>Bản Nà Cần II</w:t>
      </w:r>
    </w:p>
    <w:p>
      <w:r>
        <w:t>DTTS</w:t>
      </w:r>
    </w:p>
    <w:p>
      <w:r>
        <w:t>MN</w:t>
      </w:r>
    </w:p>
    <w:p>
      <w:r>
        <w:t>24</w:t>
      </w:r>
    </w:p>
    <w:p>
      <w:r>
        <w:t>Bản Phiêng Lợi</w:t>
      </w:r>
    </w:p>
    <w:p>
      <w:r>
        <w:t>DTTS</w:t>
      </w:r>
    </w:p>
    <w:p>
      <w:r>
        <w:t>MN</w:t>
      </w:r>
    </w:p>
    <w:p>
      <w:r>
        <w:t>25</w:t>
      </w:r>
    </w:p>
    <w:p>
      <w:r>
        <w:t>Bản Luấn</w:t>
      </w:r>
    </w:p>
    <w:p>
      <w:r>
        <w:t>DTTS</w:t>
      </w:r>
    </w:p>
    <w:p>
      <w:r>
        <w:t>MN</w:t>
      </w:r>
    </w:p>
    <w:p>
      <w:r>
        <w:t>26</w:t>
      </w:r>
    </w:p>
    <w:p>
      <w:r>
        <w:t>Bản Mâm</w:t>
      </w:r>
    </w:p>
    <w:p>
      <w:r>
        <w:t>DTTS</w:t>
      </w:r>
    </w:p>
    <w:p>
      <w:r>
        <w:t>MN</w:t>
      </w:r>
    </w:p>
    <w:p>
      <w:r>
        <w:t>27</w:t>
      </w:r>
    </w:p>
    <w:p>
      <w:r>
        <w:t>Bản Công</w:t>
      </w:r>
    </w:p>
    <w:p>
      <w:r>
        <w:t>DTTS</w:t>
      </w:r>
    </w:p>
    <w:p>
      <w:r>
        <w:t>MN</w:t>
      </w:r>
    </w:p>
    <w:p>
      <w:r>
        <w:t>28</w:t>
      </w:r>
    </w:p>
    <w:p>
      <w:r>
        <w:t>Bản Bon Tiến</w:t>
      </w:r>
    </w:p>
    <w:p>
      <w:r>
        <w:t>DTTS</w:t>
      </w:r>
    </w:p>
    <w:p>
      <w:r>
        <w:t>MN</w:t>
      </w:r>
    </w:p>
    <w:p>
      <w:r>
        <w:t>29</w:t>
      </w:r>
    </w:p>
    <w:p>
      <w:r>
        <w:t>Bản Đứa Cát</w:t>
      </w:r>
    </w:p>
    <w:p>
      <w:r>
        <w:t>DTTS</w:t>
      </w:r>
    </w:p>
    <w:p>
      <w:r>
        <w:t>MN</w:t>
      </w:r>
    </w:p>
    <w:p>
      <w:r>
        <w:t>ĐBKK</w:t>
      </w:r>
    </w:p>
    <w:p>
      <w:r>
        <w:t>30</w:t>
      </w:r>
    </w:p>
    <w:p>
      <w:r>
        <w:t>Bản Đứa</w:t>
      </w:r>
    </w:p>
    <w:p>
      <w:r>
        <w:t>DTTS</w:t>
      </w:r>
    </w:p>
    <w:p>
      <w:r>
        <w:t>MN</w:t>
      </w:r>
    </w:p>
    <w:p>
      <w:r>
        <w:t>31</w:t>
      </w:r>
    </w:p>
    <w:p>
      <w:r>
        <w:t>Bản Huổi Sài</w:t>
      </w:r>
    </w:p>
    <w:p>
      <w:r>
        <w:t>DTTS</w:t>
      </w:r>
    </w:p>
    <w:p>
      <w:r>
        <w:t>MN</w:t>
      </w:r>
    </w:p>
    <w:p>
      <w:r>
        <w:t>ĐBKK</w:t>
      </w:r>
    </w:p>
    <w:p>
      <w:r>
        <w:t>48</w:t>
      </w:r>
    </w:p>
    <w:p>
      <w:r>
        <w:t>Xã Vân Hồ</w:t>
      </w:r>
    </w:p>
    <w:p>
      <w:r>
        <w:t>36</w:t>
      </w:r>
    </w:p>
    <w:p>
      <w:r>
        <w:t>36</w:t>
      </w:r>
    </w:p>
    <w:p>
      <w:r>
        <w:t>36</w:t>
      </w:r>
    </w:p>
    <w:p>
      <w:r>
        <w:t>26</w:t>
      </w:r>
    </w:p>
    <w:p>
      <w:r>
        <w:t>1</w:t>
      </w:r>
    </w:p>
    <w:p>
      <w:r>
        <w:t>Bản Nà Bai</w:t>
      </w:r>
    </w:p>
    <w:p>
      <w:r>
        <w:t>DTTS</w:t>
      </w:r>
    </w:p>
    <w:p>
      <w:r>
        <w:t>MN</w:t>
      </w:r>
    </w:p>
    <w:p>
      <w:r>
        <w:t>ĐBKK</w:t>
      </w:r>
    </w:p>
    <w:p>
      <w:r>
        <w:t>2</w:t>
      </w:r>
    </w:p>
    <w:p>
      <w:r>
        <w:t>Bản Niên</w:t>
      </w:r>
    </w:p>
    <w:p>
      <w:r>
        <w:t>DTTS</w:t>
      </w:r>
    </w:p>
    <w:p>
      <w:r>
        <w:t>MN</w:t>
      </w:r>
    </w:p>
    <w:p>
      <w:r>
        <w:t>ĐBKK</w:t>
      </w:r>
    </w:p>
    <w:p>
      <w:r>
        <w:t>3</w:t>
      </w:r>
    </w:p>
    <w:p>
      <w:r>
        <w:t>Bản Phụ Mẫu</w:t>
      </w:r>
    </w:p>
    <w:p>
      <w:r>
        <w:t>DTTS</w:t>
      </w:r>
    </w:p>
    <w:p>
      <w:r>
        <w:t>MN</w:t>
      </w:r>
    </w:p>
    <w:p>
      <w:r>
        <w:t>ĐBKK</w:t>
      </w:r>
    </w:p>
    <w:p>
      <w:r>
        <w:t>4</w:t>
      </w:r>
    </w:p>
    <w:p>
      <w:r>
        <w:t>Bản Phà Lè</w:t>
      </w:r>
    </w:p>
    <w:p>
      <w:r>
        <w:t>DTTS</w:t>
      </w:r>
    </w:p>
    <w:p>
      <w:r>
        <w:t>MN</w:t>
      </w:r>
    </w:p>
    <w:p>
      <w:r>
        <w:t>ĐBKK</w:t>
      </w:r>
    </w:p>
    <w:p>
      <w:r>
        <w:t>5</w:t>
      </w:r>
    </w:p>
    <w:p>
      <w:r>
        <w:t>Bản Hợp Thành</w:t>
      </w:r>
    </w:p>
    <w:p>
      <w:r>
        <w:t>DTTS</w:t>
      </w:r>
    </w:p>
    <w:p>
      <w:r>
        <w:t>MN</w:t>
      </w:r>
    </w:p>
    <w:p>
      <w:r>
        <w:t>ĐBKK</w:t>
      </w:r>
    </w:p>
    <w:p>
      <w:r>
        <w:t>6</w:t>
      </w:r>
    </w:p>
    <w:p>
      <w:r>
        <w:t>Bản Yên Thành</w:t>
      </w:r>
    </w:p>
    <w:p>
      <w:r>
        <w:t>DTTS</w:t>
      </w:r>
    </w:p>
    <w:p>
      <w:r>
        <w:t>MN</w:t>
      </w:r>
    </w:p>
    <w:p>
      <w:r>
        <w:t>ĐBKK</w:t>
      </w:r>
    </w:p>
    <w:p>
      <w:r>
        <w:t>7</w:t>
      </w:r>
    </w:p>
    <w:p>
      <w:r>
        <w:t>Bản Piềng Chà</w:t>
      </w:r>
    </w:p>
    <w:p>
      <w:r>
        <w:t>DTTS</w:t>
      </w:r>
    </w:p>
    <w:p>
      <w:r>
        <w:t>MN</w:t>
      </w:r>
    </w:p>
    <w:p>
      <w:r>
        <w:t>ĐBKK</w:t>
      </w:r>
    </w:p>
    <w:p>
      <w:r>
        <w:t>8</w:t>
      </w:r>
    </w:p>
    <w:p>
      <w:r>
        <w:t>Bản Suối Mực</w:t>
      </w:r>
    </w:p>
    <w:p>
      <w:r>
        <w:t>DTTS</w:t>
      </w:r>
    </w:p>
    <w:p>
      <w:r>
        <w:t>MN</w:t>
      </w:r>
    </w:p>
    <w:p>
      <w:r>
        <w:t>ĐBKK</w:t>
      </w:r>
    </w:p>
    <w:p>
      <w:r>
        <w:t>9</w:t>
      </w:r>
    </w:p>
    <w:p>
      <w:r>
        <w:t>Bản Pà Puộc</w:t>
      </w:r>
    </w:p>
    <w:p>
      <w:r>
        <w:t>DTTS</w:t>
      </w:r>
    </w:p>
    <w:p>
      <w:r>
        <w:t>MN</w:t>
      </w:r>
    </w:p>
    <w:p>
      <w:r>
        <w:t>ĐBKK</w:t>
      </w:r>
    </w:p>
    <w:p>
      <w:r>
        <w:t>10</w:t>
      </w:r>
    </w:p>
    <w:p>
      <w:r>
        <w:t>Bản Co Chàm</w:t>
      </w:r>
    </w:p>
    <w:p>
      <w:r>
        <w:t>DTTS</w:t>
      </w:r>
    </w:p>
    <w:p>
      <w:r>
        <w:t>MN</w:t>
      </w:r>
    </w:p>
    <w:p>
      <w:r>
        <w:t>ĐBKK</w:t>
      </w:r>
    </w:p>
    <w:p>
      <w:r>
        <w:t>11</w:t>
      </w:r>
    </w:p>
    <w:p>
      <w:r>
        <w:t>Bản Co Tang</w:t>
      </w:r>
    </w:p>
    <w:p>
      <w:r>
        <w:t>DTTS</w:t>
      </w:r>
    </w:p>
    <w:p>
      <w:r>
        <w:t>MN</w:t>
      </w:r>
    </w:p>
    <w:p>
      <w:r>
        <w:t>ĐBKK</w:t>
      </w:r>
    </w:p>
    <w:p>
      <w:r>
        <w:t>12</w:t>
      </w:r>
    </w:p>
    <w:p>
      <w:r>
        <w:t>Bản Co Lóng</w:t>
      </w:r>
    </w:p>
    <w:p>
      <w:r>
        <w:t>DTTS</w:t>
      </w:r>
    </w:p>
    <w:p>
      <w:r>
        <w:t>MN</w:t>
      </w:r>
    </w:p>
    <w:p>
      <w:r>
        <w:t>ĐBKK</w:t>
      </w:r>
    </w:p>
    <w:p>
      <w:r>
        <w:t>13</w:t>
      </w:r>
    </w:p>
    <w:p>
      <w:r>
        <w:t>Bản Săn Cài</w:t>
      </w:r>
    </w:p>
    <w:p>
      <w:r>
        <w:t>DTTS</w:t>
      </w:r>
    </w:p>
    <w:p>
      <w:r>
        <w:t>MN</w:t>
      </w:r>
    </w:p>
    <w:p>
      <w:r>
        <w:t>ĐBKK</w:t>
      </w:r>
    </w:p>
    <w:p>
      <w:r>
        <w:t>14</w:t>
      </w:r>
    </w:p>
    <w:p>
      <w:r>
        <w:t>Bản Pa Kha</w:t>
      </w:r>
    </w:p>
    <w:p>
      <w:r>
        <w:t>DTTS</w:t>
      </w:r>
    </w:p>
    <w:p>
      <w:r>
        <w:t>MN</w:t>
      </w:r>
    </w:p>
    <w:p>
      <w:r>
        <w:t>ĐBKK</w:t>
      </w:r>
    </w:p>
    <w:p>
      <w:r>
        <w:t>15</w:t>
      </w:r>
    </w:p>
    <w:p>
      <w:r>
        <w:t>Bản Lóng Luông</w:t>
      </w:r>
    </w:p>
    <w:p>
      <w:r>
        <w:t>DTTS</w:t>
      </w:r>
    </w:p>
    <w:p>
      <w:r>
        <w:t>MN</w:t>
      </w:r>
    </w:p>
    <w:p>
      <w:r>
        <w:t>ĐBKK</w:t>
      </w:r>
    </w:p>
    <w:p>
      <w:r>
        <w:t>16</w:t>
      </w:r>
    </w:p>
    <w:p>
      <w:r>
        <w:t>Bản Suối Bon</w:t>
      </w:r>
    </w:p>
    <w:p>
      <w:r>
        <w:t>DTTS</w:t>
      </w:r>
    </w:p>
    <w:p>
      <w:r>
        <w:t>MN</w:t>
      </w:r>
    </w:p>
    <w:p>
      <w:r>
        <w:t>ĐBKK</w:t>
      </w:r>
    </w:p>
    <w:p>
      <w:r>
        <w:t>17</w:t>
      </w:r>
    </w:p>
    <w:p>
      <w:r>
        <w:t>Bản Lũng Xá</w:t>
      </w:r>
    </w:p>
    <w:p>
      <w:r>
        <w:t>DTTS</w:t>
      </w:r>
    </w:p>
    <w:p>
      <w:r>
        <w:t>MN</w:t>
      </w:r>
    </w:p>
    <w:p>
      <w:r>
        <w:t>ĐBKK</w:t>
      </w:r>
    </w:p>
    <w:p>
      <w:r>
        <w:t>18</w:t>
      </w:r>
    </w:p>
    <w:p>
      <w:r>
        <w:t>Bản Tà Dê</w:t>
      </w:r>
    </w:p>
    <w:p>
      <w:r>
        <w:t>DTTS</w:t>
      </w:r>
    </w:p>
    <w:p>
      <w:r>
        <w:t>MN</w:t>
      </w:r>
    </w:p>
    <w:p>
      <w:r>
        <w:t>ĐBKK</w:t>
      </w:r>
    </w:p>
    <w:p>
      <w:r>
        <w:t>19</w:t>
      </w:r>
    </w:p>
    <w:p>
      <w:r>
        <w:t>Bản Khà Nhài</w:t>
      </w:r>
    </w:p>
    <w:p>
      <w:r>
        <w:t>DTTS</w:t>
      </w:r>
    </w:p>
    <w:p>
      <w:r>
        <w:t>MN</w:t>
      </w:r>
    </w:p>
    <w:p>
      <w:r>
        <w:t>ĐBKK</w:t>
      </w:r>
    </w:p>
    <w:p>
      <w:r>
        <w:t>20</w:t>
      </w:r>
    </w:p>
    <w:p>
      <w:r>
        <w:t>Bản Cóm</w:t>
      </w:r>
    </w:p>
    <w:p>
      <w:r>
        <w:t>DTTS</w:t>
      </w:r>
    </w:p>
    <w:p>
      <w:r>
        <w:t>MN</w:t>
      </w:r>
    </w:p>
    <w:p>
      <w:r>
        <w:t>ĐBKK</w:t>
      </w:r>
    </w:p>
    <w:p>
      <w:r>
        <w:t>21</w:t>
      </w:r>
    </w:p>
    <w:p>
      <w:r>
        <w:t>Bản Chột</w:t>
      </w:r>
    </w:p>
    <w:p>
      <w:r>
        <w:t>DTTS</w:t>
      </w:r>
    </w:p>
    <w:p>
      <w:r>
        <w:t>MN</w:t>
      </w:r>
    </w:p>
    <w:p>
      <w:r>
        <w:t>ĐBKK</w:t>
      </w:r>
    </w:p>
    <w:p>
      <w:r>
        <w:t>22</w:t>
      </w:r>
    </w:p>
    <w:p>
      <w:r>
        <w:t>Bản Nà Pa</w:t>
      </w:r>
    </w:p>
    <w:p>
      <w:r>
        <w:t>DTTS</w:t>
      </w:r>
    </w:p>
    <w:p>
      <w:r>
        <w:t>MN</w:t>
      </w:r>
    </w:p>
    <w:p>
      <w:r>
        <w:t>ĐBKK</w:t>
      </w:r>
    </w:p>
    <w:p>
      <w:r>
        <w:t>23</w:t>
      </w:r>
    </w:p>
    <w:p>
      <w:r>
        <w:t>Bản Ui</w:t>
      </w:r>
    </w:p>
    <w:p>
      <w:r>
        <w:t>DTTS</w:t>
      </w:r>
    </w:p>
    <w:p>
      <w:r>
        <w:t>MN</w:t>
      </w:r>
    </w:p>
    <w:p>
      <w:r>
        <w:t>ĐBKK</w:t>
      </w:r>
    </w:p>
    <w:p>
      <w:r>
        <w:t>24</w:t>
      </w:r>
    </w:p>
    <w:p>
      <w:r>
        <w:t>Bản Hang Trùng 1</w:t>
      </w:r>
    </w:p>
    <w:p>
      <w:r>
        <w:t>DTTS</w:t>
      </w:r>
    </w:p>
    <w:p>
      <w:r>
        <w:t>MN</w:t>
      </w:r>
    </w:p>
    <w:p>
      <w:r>
        <w:t>25</w:t>
      </w:r>
    </w:p>
    <w:p>
      <w:r>
        <w:t>Bản Hang Trùng 2</w:t>
      </w:r>
    </w:p>
    <w:p>
      <w:r>
        <w:t>DTTS</w:t>
      </w:r>
    </w:p>
    <w:p>
      <w:r>
        <w:t>MN</w:t>
      </w:r>
    </w:p>
    <w:p>
      <w:r>
        <w:t>26</w:t>
      </w:r>
    </w:p>
    <w:p>
      <w:r>
        <w:t>Tiểu khu Sao Đỏ 1</w:t>
      </w:r>
    </w:p>
    <w:p>
      <w:r>
        <w:t>DTTS</w:t>
      </w:r>
    </w:p>
    <w:p>
      <w:r>
        <w:t>MN</w:t>
      </w:r>
    </w:p>
    <w:p>
      <w:r>
        <w:t>27</w:t>
      </w:r>
    </w:p>
    <w:p>
      <w:r>
        <w:t>Tiểu khu Sao Đỏ 2</w:t>
      </w:r>
    </w:p>
    <w:p>
      <w:r>
        <w:t>DTTS</w:t>
      </w:r>
    </w:p>
    <w:p>
      <w:r>
        <w:t>MN</w:t>
      </w:r>
    </w:p>
    <w:p>
      <w:r>
        <w:t>28</w:t>
      </w:r>
    </w:p>
    <w:p>
      <w:r>
        <w:t>Bản Suối Lìn</w:t>
      </w:r>
    </w:p>
    <w:p>
      <w:r>
        <w:t>DTTS</w:t>
      </w:r>
    </w:p>
    <w:p>
      <w:r>
        <w:t>MN</w:t>
      </w:r>
    </w:p>
    <w:p>
      <w:r>
        <w:t>29</w:t>
      </w:r>
    </w:p>
    <w:p>
      <w:r>
        <w:t>Bản Bó Nhàng 1</w:t>
      </w:r>
    </w:p>
    <w:p>
      <w:r>
        <w:t>DTTS</w:t>
      </w:r>
    </w:p>
    <w:p>
      <w:r>
        <w:t>MN</w:t>
      </w:r>
    </w:p>
    <w:p>
      <w:r>
        <w:t>30</w:t>
      </w:r>
    </w:p>
    <w:p>
      <w:r>
        <w:t>Bản Bó Nhàng 2</w:t>
      </w:r>
    </w:p>
    <w:p>
      <w:r>
        <w:t>DTTS</w:t>
      </w:r>
    </w:p>
    <w:p>
      <w:r>
        <w:t>MN</w:t>
      </w:r>
    </w:p>
    <w:p>
      <w:r>
        <w:t>31</w:t>
      </w:r>
    </w:p>
    <w:p>
      <w:r>
        <w:t>Bản Chiềng Đi 1</w:t>
      </w:r>
    </w:p>
    <w:p>
      <w:r>
        <w:t>DTTS</w:t>
      </w:r>
    </w:p>
    <w:p>
      <w:r>
        <w:t>MN</w:t>
      </w:r>
    </w:p>
    <w:p>
      <w:r>
        <w:t>32</w:t>
      </w:r>
    </w:p>
    <w:p>
      <w:r>
        <w:t>Bản Chiềng Đi 2</w:t>
      </w:r>
    </w:p>
    <w:p>
      <w:r>
        <w:t>DTTS</w:t>
      </w:r>
    </w:p>
    <w:p>
      <w:r>
        <w:t>MN</w:t>
      </w:r>
    </w:p>
    <w:p>
      <w:r>
        <w:t>33</w:t>
      </w:r>
    </w:p>
    <w:p>
      <w:r>
        <w:t>Bản Thuông Cuông</w:t>
      </w:r>
    </w:p>
    <w:p>
      <w:r>
        <w:t>DTTS</w:t>
      </w:r>
    </w:p>
    <w:p>
      <w:r>
        <w:t>MN</w:t>
      </w:r>
    </w:p>
    <w:p>
      <w:r>
        <w:t>ĐBKK</w:t>
      </w:r>
    </w:p>
    <w:p>
      <w:r>
        <w:t>34</w:t>
      </w:r>
    </w:p>
    <w:p>
      <w:r>
        <w:t>Bản Pa Cốp</w:t>
      </w:r>
    </w:p>
    <w:p>
      <w:r>
        <w:t>DTTS</w:t>
      </w:r>
    </w:p>
    <w:p>
      <w:r>
        <w:t>MN</w:t>
      </w:r>
    </w:p>
    <w:p>
      <w:r>
        <w:t>ĐBKK</w:t>
      </w:r>
    </w:p>
    <w:p>
      <w:r>
        <w:t>35</w:t>
      </w:r>
    </w:p>
    <w:p>
      <w:r>
        <w:t>Bản Pa Chè</w:t>
      </w:r>
    </w:p>
    <w:p>
      <w:r>
        <w:t>DTTS</w:t>
      </w:r>
    </w:p>
    <w:p>
      <w:r>
        <w:t>MN</w:t>
      </w:r>
    </w:p>
    <w:p>
      <w:r>
        <w:t>ĐBKK</w:t>
      </w:r>
    </w:p>
    <w:p>
      <w:r>
        <w:t>36</w:t>
      </w:r>
    </w:p>
    <w:p>
      <w:r>
        <w:t>Bản Hua Tạt</w:t>
      </w:r>
    </w:p>
    <w:p>
      <w:r>
        <w:t>DTTS</w:t>
      </w:r>
    </w:p>
    <w:p>
      <w:r>
        <w:t>MN</w:t>
      </w:r>
    </w:p>
    <w:p>
      <w:r>
        <w:t>49</w:t>
      </w:r>
    </w:p>
    <w:p>
      <w:r>
        <w:t>Xã Tô Múa</w:t>
      </w:r>
    </w:p>
    <w:p>
      <w:r>
        <w:t>28</w:t>
      </w:r>
    </w:p>
    <w:p>
      <w:r>
        <w:t>26</w:t>
      </w:r>
    </w:p>
    <w:p>
      <w:r>
        <w:t>28</w:t>
      </w:r>
    </w:p>
    <w:p>
      <w:r>
        <w:t>21</w:t>
      </w:r>
    </w:p>
    <w:p>
      <w:r>
        <w:t>1</w:t>
      </w:r>
    </w:p>
    <w:p>
      <w:r>
        <w:t>Bản Suối Khẩu</w:t>
      </w:r>
    </w:p>
    <w:p>
      <w:r>
        <w:t>DTTS</w:t>
      </w:r>
    </w:p>
    <w:p>
      <w:r>
        <w:t>MN</w:t>
      </w:r>
    </w:p>
    <w:p>
      <w:r>
        <w:t>ĐBKK</w:t>
      </w:r>
    </w:p>
    <w:p>
      <w:r>
        <w:t>2</w:t>
      </w:r>
    </w:p>
    <w:p>
      <w:r>
        <w:t>Bản Bó</w:t>
      </w:r>
    </w:p>
    <w:p>
      <w:r>
        <w:t>DTTS</w:t>
      </w:r>
    </w:p>
    <w:p>
      <w:r>
        <w:t>MN</w:t>
      </w:r>
    </w:p>
    <w:p>
      <w:r>
        <w:t>ĐBKK</w:t>
      </w:r>
    </w:p>
    <w:p>
      <w:r>
        <w:t>3</w:t>
      </w:r>
    </w:p>
    <w:p>
      <w:r>
        <w:t>Bản Nà Lồi</w:t>
      </w:r>
    </w:p>
    <w:p>
      <w:r>
        <w:t>DTTS</w:t>
      </w:r>
    </w:p>
    <w:p>
      <w:r>
        <w:t>MN</w:t>
      </w:r>
    </w:p>
    <w:p>
      <w:r>
        <w:t>ĐBKK</w:t>
      </w:r>
    </w:p>
    <w:p>
      <w:r>
        <w:t>4</w:t>
      </w:r>
    </w:p>
    <w:p>
      <w:r>
        <w:t>Bản Khoang Tuống</w:t>
      </w:r>
    </w:p>
    <w:p>
      <w:r>
        <w:t>DTTS</w:t>
      </w:r>
    </w:p>
    <w:p>
      <w:r>
        <w:t>MN</w:t>
      </w:r>
    </w:p>
    <w:p>
      <w:r>
        <w:t>ĐBKK</w:t>
      </w:r>
    </w:p>
    <w:p>
      <w:r>
        <w:t>5</w:t>
      </w:r>
    </w:p>
    <w:p>
      <w:r>
        <w:t>Bản Châu Phong</w:t>
      </w:r>
    </w:p>
    <w:p>
      <w:r>
        <w:t>DTTS</w:t>
      </w:r>
    </w:p>
    <w:p>
      <w:r>
        <w:t>MN</w:t>
      </w:r>
    </w:p>
    <w:p>
      <w:r>
        <w:t>ĐBKK</w:t>
      </w:r>
    </w:p>
    <w:p>
      <w:r>
        <w:t>6</w:t>
      </w:r>
    </w:p>
    <w:p>
      <w:r>
        <w:t>Bản Pưa Lai</w:t>
      </w:r>
    </w:p>
    <w:p>
      <w:r>
        <w:t>DTTS</w:t>
      </w:r>
    </w:p>
    <w:p>
      <w:r>
        <w:t>MN</w:t>
      </w:r>
    </w:p>
    <w:p>
      <w:r>
        <w:t>ĐBKK</w:t>
      </w:r>
    </w:p>
    <w:p>
      <w:r>
        <w:t>7</w:t>
      </w:r>
    </w:p>
    <w:p>
      <w:r>
        <w:t>Bản Ấm</w:t>
      </w:r>
    </w:p>
    <w:p>
      <w:r>
        <w:t>DTTS</w:t>
      </w:r>
    </w:p>
    <w:p>
      <w:r>
        <w:t>MN</w:t>
      </w:r>
    </w:p>
    <w:p>
      <w:r>
        <w:t>ĐBKK</w:t>
      </w:r>
    </w:p>
    <w:p>
      <w:r>
        <w:t>8</w:t>
      </w:r>
    </w:p>
    <w:p>
      <w:r>
        <w:t>Bản Chiềng Đa</w:t>
      </w:r>
    </w:p>
    <w:p>
      <w:r>
        <w:t>DTTS</w:t>
      </w:r>
    </w:p>
    <w:p>
      <w:r>
        <w:t>MN</w:t>
      </w:r>
    </w:p>
    <w:p>
      <w:r>
        <w:t>ĐBKK</w:t>
      </w:r>
    </w:p>
    <w:p>
      <w:r>
        <w:t>9</w:t>
      </w:r>
    </w:p>
    <w:p>
      <w:r>
        <w:t>Bản Sôi</w:t>
      </w:r>
    </w:p>
    <w:p>
      <w:r>
        <w:t>DTTS</w:t>
      </w:r>
    </w:p>
    <w:p>
      <w:r>
        <w:t>MN</w:t>
      </w:r>
    </w:p>
    <w:p>
      <w:r>
        <w:t>ĐBKK</w:t>
      </w:r>
    </w:p>
    <w:p>
      <w:r>
        <w:t>10</w:t>
      </w:r>
    </w:p>
    <w:p>
      <w:r>
        <w:t>Bản Phú Khoa</w:t>
      </w:r>
    </w:p>
    <w:p>
      <w:r>
        <w:t>MN</w:t>
      </w:r>
    </w:p>
    <w:p>
      <w:r>
        <w:t>ĐBKK</w:t>
      </w:r>
    </w:p>
    <w:p>
      <w:r>
        <w:t>11</w:t>
      </w:r>
    </w:p>
    <w:p>
      <w:r>
        <w:t>Bản Tin Tốc</w:t>
      </w:r>
    </w:p>
    <w:p>
      <w:r>
        <w:t>DTTS</w:t>
      </w:r>
    </w:p>
    <w:p>
      <w:r>
        <w:t>MN</w:t>
      </w:r>
    </w:p>
    <w:p>
      <w:r>
        <w:t>12</w:t>
      </w:r>
    </w:p>
    <w:p>
      <w:r>
        <w:t>Bản Mường Khoa</w:t>
      </w:r>
    </w:p>
    <w:p>
      <w:r>
        <w:t>DTTS</w:t>
      </w:r>
    </w:p>
    <w:p>
      <w:r>
        <w:t>MN</w:t>
      </w:r>
    </w:p>
    <w:p>
      <w:r>
        <w:t>13</w:t>
      </w:r>
    </w:p>
    <w:p>
      <w:r>
        <w:t>Bản Nà Chá</w:t>
      </w:r>
    </w:p>
    <w:p>
      <w:r>
        <w:t>DTTS</w:t>
      </w:r>
    </w:p>
    <w:p>
      <w:r>
        <w:t>MN</w:t>
      </w:r>
    </w:p>
    <w:p>
      <w:r>
        <w:t>14</w:t>
      </w:r>
    </w:p>
    <w:p>
      <w:r>
        <w:t>Bản Khòng</w:t>
      </w:r>
    </w:p>
    <w:p>
      <w:r>
        <w:t>DTTS</w:t>
      </w:r>
    </w:p>
    <w:p>
      <w:r>
        <w:t>MN</w:t>
      </w:r>
    </w:p>
    <w:p>
      <w:r>
        <w:t>15</w:t>
      </w:r>
    </w:p>
    <w:p>
      <w:r>
        <w:t>Bản Chiềng Lè</w:t>
      </w:r>
    </w:p>
    <w:p>
      <w:r>
        <w:t>DTTS</w:t>
      </w:r>
    </w:p>
    <w:p>
      <w:r>
        <w:t>MN</w:t>
      </w:r>
    </w:p>
    <w:p>
      <w:r>
        <w:t>ĐBKK</w:t>
      </w:r>
    </w:p>
    <w:p>
      <w:r>
        <w:t>16</w:t>
      </w:r>
    </w:p>
    <w:p>
      <w:r>
        <w:t>Bản Páng</w:t>
      </w:r>
    </w:p>
    <w:p>
      <w:r>
        <w:t>DTTS</w:t>
      </w:r>
    </w:p>
    <w:p>
      <w:r>
        <w:t>MN</w:t>
      </w:r>
    </w:p>
    <w:p>
      <w:r>
        <w:t>ĐBKK</w:t>
      </w:r>
    </w:p>
    <w:p>
      <w:r>
        <w:t>17</w:t>
      </w:r>
    </w:p>
    <w:p>
      <w:r>
        <w:t>Tiểu Khu trung tâm</w:t>
      </w:r>
    </w:p>
    <w:p>
      <w:r>
        <w:t>DTTS</w:t>
      </w:r>
    </w:p>
    <w:p>
      <w:r>
        <w:t>MN</w:t>
      </w:r>
    </w:p>
    <w:p>
      <w:r>
        <w:t>18</w:t>
      </w:r>
    </w:p>
    <w:p>
      <w:r>
        <w:t>Bản Liên Hưng</w:t>
      </w:r>
    </w:p>
    <w:p>
      <w:r>
        <w:t>MN</w:t>
      </w:r>
    </w:p>
    <w:p>
      <w:r>
        <w:t>19</w:t>
      </w:r>
    </w:p>
    <w:p>
      <w:r>
        <w:t>Bản Dạo</w:t>
      </w:r>
    </w:p>
    <w:p>
      <w:r>
        <w:t>DTTS</w:t>
      </w:r>
    </w:p>
    <w:p>
      <w:r>
        <w:t>MN</w:t>
      </w:r>
    </w:p>
    <w:p>
      <w:r>
        <w:t>20</w:t>
      </w:r>
    </w:p>
    <w:p>
      <w:r>
        <w:t>Bản Lắc Mường</w:t>
      </w:r>
    </w:p>
    <w:p>
      <w:r>
        <w:t>DTTS</w:t>
      </w:r>
    </w:p>
    <w:p>
      <w:r>
        <w:t>MN</w:t>
      </w:r>
    </w:p>
    <w:p>
      <w:r>
        <w:t>ĐBKK</w:t>
      </w:r>
    </w:p>
    <w:p>
      <w:r>
        <w:t>21</w:t>
      </w:r>
    </w:p>
    <w:p>
      <w:r>
        <w:t>Bản Cho Đáy</w:t>
      </w:r>
    </w:p>
    <w:p>
      <w:r>
        <w:t>DTTS</w:t>
      </w:r>
    </w:p>
    <w:p>
      <w:r>
        <w:t>MN</w:t>
      </w:r>
    </w:p>
    <w:p>
      <w:r>
        <w:t>ĐBKK</w:t>
      </w:r>
    </w:p>
    <w:p>
      <w:r>
        <w:t>22</w:t>
      </w:r>
    </w:p>
    <w:p>
      <w:r>
        <w:t>Bản Suối Liếm</w:t>
      </w:r>
    </w:p>
    <w:p>
      <w:r>
        <w:t>DTTS</w:t>
      </w:r>
    </w:p>
    <w:p>
      <w:r>
        <w:t>MN</w:t>
      </w:r>
    </w:p>
    <w:p>
      <w:r>
        <w:t>ĐBKK</w:t>
      </w:r>
    </w:p>
    <w:p>
      <w:r>
        <w:t>23</w:t>
      </w:r>
    </w:p>
    <w:p>
      <w:r>
        <w:t>Bản Mến</w:t>
      </w:r>
    </w:p>
    <w:p>
      <w:r>
        <w:t>DTTS</w:t>
      </w:r>
    </w:p>
    <w:p>
      <w:r>
        <w:t>MN</w:t>
      </w:r>
    </w:p>
    <w:p>
      <w:r>
        <w:t>ĐBKK</w:t>
      </w:r>
    </w:p>
    <w:p>
      <w:r>
        <w:t>24</w:t>
      </w:r>
    </w:p>
    <w:p>
      <w:r>
        <w:t>Bản Đá Mài</w:t>
      </w:r>
    </w:p>
    <w:p>
      <w:r>
        <w:t>DTTS</w:t>
      </w:r>
    </w:p>
    <w:p>
      <w:r>
        <w:t>MN</w:t>
      </w:r>
    </w:p>
    <w:p>
      <w:r>
        <w:t>ĐBKK</w:t>
      </w:r>
    </w:p>
    <w:p>
      <w:r>
        <w:t>25</w:t>
      </w:r>
    </w:p>
    <w:p>
      <w:r>
        <w:t>Bản Pàn Ngùa</w:t>
      </w:r>
    </w:p>
    <w:p>
      <w:r>
        <w:t>DTTS</w:t>
      </w:r>
    </w:p>
    <w:p>
      <w:r>
        <w:t>MN</w:t>
      </w:r>
    </w:p>
    <w:p>
      <w:r>
        <w:t>ĐBKK</w:t>
      </w:r>
    </w:p>
    <w:p>
      <w:r>
        <w:t>26</w:t>
      </w:r>
    </w:p>
    <w:p>
      <w:r>
        <w:t>Bản Bó Mồng</w:t>
      </w:r>
    </w:p>
    <w:p>
      <w:r>
        <w:t>DTTS</w:t>
      </w:r>
    </w:p>
    <w:p>
      <w:r>
        <w:t>MN</w:t>
      </w:r>
    </w:p>
    <w:p>
      <w:r>
        <w:t>ĐBKK</w:t>
      </w:r>
    </w:p>
    <w:p>
      <w:r>
        <w:t>27</w:t>
      </w:r>
    </w:p>
    <w:p>
      <w:r>
        <w:t>Bản Khảm</w:t>
      </w:r>
    </w:p>
    <w:p>
      <w:r>
        <w:t>DTTS</w:t>
      </w:r>
    </w:p>
    <w:p>
      <w:r>
        <w:t>MN</w:t>
      </w:r>
    </w:p>
    <w:p>
      <w:r>
        <w:t>ĐBKK</w:t>
      </w:r>
    </w:p>
    <w:p>
      <w:r>
        <w:t>28</w:t>
      </w:r>
    </w:p>
    <w:p>
      <w:r>
        <w:t>Bản Co Cài</w:t>
      </w:r>
    </w:p>
    <w:p>
      <w:r>
        <w:t>DTTS</w:t>
      </w:r>
    </w:p>
    <w:p>
      <w:r>
        <w:t>MN</w:t>
      </w:r>
    </w:p>
    <w:p>
      <w:r>
        <w:t>ĐBKK</w:t>
      </w:r>
    </w:p>
    <w:p>
      <w:r>
        <w:t>50</w:t>
      </w:r>
    </w:p>
    <w:p>
      <w:r>
        <w:t>Xã Song Khủa</w:t>
      </w:r>
    </w:p>
    <w:p>
      <w:r>
        <w:t>27</w:t>
      </w:r>
    </w:p>
    <w:p>
      <w:r>
        <w:t>27</w:t>
      </w:r>
    </w:p>
    <w:p>
      <w:r>
        <w:t>27</w:t>
      </w:r>
    </w:p>
    <w:p>
      <w:r>
        <w:t>25</w:t>
      </w:r>
    </w:p>
    <w:p>
      <w:r>
        <w:t>1</w:t>
      </w:r>
    </w:p>
    <w:p>
      <w:r>
        <w:t>Bản Co Súc</w:t>
      </w:r>
    </w:p>
    <w:p>
      <w:r>
        <w:t>DTTS</w:t>
      </w:r>
    </w:p>
    <w:p>
      <w:r>
        <w:t>MN</w:t>
      </w:r>
    </w:p>
    <w:p>
      <w:r>
        <w:t>ĐBKK</w:t>
      </w:r>
    </w:p>
    <w:p>
      <w:r>
        <w:t>2</w:t>
      </w:r>
    </w:p>
    <w:p>
      <w:r>
        <w:t>Bản Tà Lạc</w:t>
      </w:r>
    </w:p>
    <w:p>
      <w:r>
        <w:t>DTTS</w:t>
      </w:r>
    </w:p>
    <w:p>
      <w:r>
        <w:t>MN</w:t>
      </w:r>
    </w:p>
    <w:p>
      <w:r>
        <w:t>ĐBKK</w:t>
      </w:r>
    </w:p>
    <w:p>
      <w:r>
        <w:t>3</w:t>
      </w:r>
    </w:p>
    <w:p>
      <w:r>
        <w:t>Bản Lóng Khủa</w:t>
      </w:r>
    </w:p>
    <w:p>
      <w:r>
        <w:t>DTTS</w:t>
      </w:r>
    </w:p>
    <w:p>
      <w:r>
        <w:t>MN</w:t>
      </w:r>
    </w:p>
    <w:p>
      <w:r>
        <w:t>ĐBKK</w:t>
      </w:r>
    </w:p>
    <w:p>
      <w:r>
        <w:t>4</w:t>
      </w:r>
    </w:p>
    <w:p>
      <w:r>
        <w:t>Bản Tàu Dàu</w:t>
      </w:r>
    </w:p>
    <w:p>
      <w:r>
        <w:t>DTTS</w:t>
      </w:r>
    </w:p>
    <w:p>
      <w:r>
        <w:t>MN</w:t>
      </w:r>
    </w:p>
    <w:p>
      <w:r>
        <w:t>ĐBKK</w:t>
      </w:r>
    </w:p>
    <w:p>
      <w:r>
        <w:t>5</w:t>
      </w:r>
    </w:p>
    <w:p>
      <w:r>
        <w:t>Bản Co Hó</w:t>
      </w:r>
    </w:p>
    <w:p>
      <w:r>
        <w:t>DTTS</w:t>
      </w:r>
    </w:p>
    <w:p>
      <w:r>
        <w:t>MN</w:t>
      </w:r>
    </w:p>
    <w:p>
      <w:r>
        <w:t>ĐBKK</w:t>
      </w:r>
    </w:p>
    <w:p>
      <w:r>
        <w:t>6</w:t>
      </w:r>
    </w:p>
    <w:p>
      <w:r>
        <w:t>Bản Un</w:t>
      </w:r>
    </w:p>
    <w:p>
      <w:r>
        <w:t>DTTS</w:t>
      </w:r>
    </w:p>
    <w:p>
      <w:r>
        <w:t>MN</w:t>
      </w:r>
    </w:p>
    <w:p>
      <w:r>
        <w:t>ĐBKK</w:t>
      </w:r>
    </w:p>
    <w:p>
      <w:r>
        <w:t>7</w:t>
      </w:r>
    </w:p>
    <w:p>
      <w:r>
        <w:t>Bản Tầm Phế</w:t>
      </w:r>
    </w:p>
    <w:p>
      <w:r>
        <w:t>DTTS</w:t>
      </w:r>
    </w:p>
    <w:p>
      <w:r>
        <w:t>MN</w:t>
      </w:r>
    </w:p>
    <w:p>
      <w:r>
        <w:t>ĐBKK</w:t>
      </w:r>
    </w:p>
    <w:p>
      <w:r>
        <w:t>8</w:t>
      </w:r>
    </w:p>
    <w:p>
      <w:r>
        <w:t>Bản Song Hưng</w:t>
      </w:r>
    </w:p>
    <w:p>
      <w:r>
        <w:t>DTTS</w:t>
      </w:r>
    </w:p>
    <w:p>
      <w:r>
        <w:t>MN</w:t>
      </w:r>
    </w:p>
    <w:p>
      <w:r>
        <w:t>ĐBKK</w:t>
      </w:r>
    </w:p>
    <w:p>
      <w:r>
        <w:t>9</w:t>
      </w:r>
    </w:p>
    <w:p>
      <w:r>
        <w:t>Bản Suối Sấu</w:t>
      </w:r>
    </w:p>
    <w:p>
      <w:r>
        <w:t>DTTS</w:t>
      </w:r>
    </w:p>
    <w:p>
      <w:r>
        <w:t>MN</w:t>
      </w:r>
    </w:p>
    <w:p>
      <w:r>
        <w:t>ĐBKK</w:t>
      </w:r>
    </w:p>
    <w:p>
      <w:r>
        <w:t>10</w:t>
      </w:r>
    </w:p>
    <w:p>
      <w:r>
        <w:t>Bản Hào</w:t>
      </w:r>
    </w:p>
    <w:p>
      <w:r>
        <w:t>DTTS</w:t>
      </w:r>
    </w:p>
    <w:p>
      <w:r>
        <w:t>MN</w:t>
      </w:r>
    </w:p>
    <w:p>
      <w:r>
        <w:t>ĐBKK</w:t>
      </w:r>
    </w:p>
    <w:p>
      <w:r>
        <w:t>11</w:t>
      </w:r>
    </w:p>
    <w:p>
      <w:r>
        <w:t>Bản Háng</w:t>
      </w:r>
    </w:p>
    <w:p>
      <w:r>
        <w:t>DTTS</w:t>
      </w:r>
    </w:p>
    <w:p>
      <w:r>
        <w:t>MN</w:t>
      </w:r>
    </w:p>
    <w:p>
      <w:r>
        <w:t>ĐBKK</w:t>
      </w:r>
    </w:p>
    <w:p>
      <w:r>
        <w:t>12</w:t>
      </w:r>
    </w:p>
    <w:p>
      <w:r>
        <w:t>Bản Mường Tè</w:t>
      </w:r>
    </w:p>
    <w:p>
      <w:r>
        <w:t>DTTS</w:t>
      </w:r>
    </w:p>
    <w:p>
      <w:r>
        <w:t>MN</w:t>
      </w:r>
    </w:p>
    <w:p>
      <w:r>
        <w:t>ĐBKK</w:t>
      </w:r>
    </w:p>
    <w:p>
      <w:r>
        <w:t>13</w:t>
      </w:r>
    </w:p>
    <w:p>
      <w:r>
        <w:t>Bản Pù Hiềng</w:t>
      </w:r>
    </w:p>
    <w:p>
      <w:r>
        <w:t>DTTS</w:t>
      </w:r>
    </w:p>
    <w:p>
      <w:r>
        <w:t>MN</w:t>
      </w:r>
    </w:p>
    <w:p>
      <w:r>
        <w:t>ĐBKK</w:t>
      </w:r>
    </w:p>
    <w:p>
      <w:r>
        <w:t>14</w:t>
      </w:r>
    </w:p>
    <w:p>
      <w:r>
        <w:t>Bản Nhúng</w:t>
      </w:r>
    </w:p>
    <w:p>
      <w:r>
        <w:t>DTTS</w:t>
      </w:r>
    </w:p>
    <w:p>
      <w:r>
        <w:t>MN</w:t>
      </w:r>
    </w:p>
    <w:p>
      <w:r>
        <w:t>ĐBKK</w:t>
      </w:r>
    </w:p>
    <w:p>
      <w:r>
        <w:t>15</w:t>
      </w:r>
    </w:p>
    <w:p>
      <w:r>
        <w:t>Bản Chiềng Ban</w:t>
      </w:r>
    </w:p>
    <w:p>
      <w:r>
        <w:t>DTTS</w:t>
      </w:r>
    </w:p>
    <w:p>
      <w:r>
        <w:t>MN</w:t>
      </w:r>
    </w:p>
    <w:p>
      <w:r>
        <w:t>16</w:t>
      </w:r>
    </w:p>
    <w:p>
      <w:r>
        <w:t>Bản Hinh</w:t>
      </w:r>
    </w:p>
    <w:p>
      <w:r>
        <w:t>DTTS</w:t>
      </w:r>
    </w:p>
    <w:p>
      <w:r>
        <w:t>MN</w:t>
      </w:r>
    </w:p>
    <w:p>
      <w:r>
        <w:t>ĐBKK</w:t>
      </w:r>
    </w:p>
    <w:p>
      <w:r>
        <w:t>17</w:t>
      </w:r>
    </w:p>
    <w:p>
      <w:r>
        <w:t>Bản Pơ Tào</w:t>
      </w:r>
    </w:p>
    <w:p>
      <w:r>
        <w:t>DTTS</w:t>
      </w:r>
    </w:p>
    <w:p>
      <w:r>
        <w:t>MN</w:t>
      </w:r>
    </w:p>
    <w:p>
      <w:r>
        <w:t>ĐBKK</w:t>
      </w:r>
    </w:p>
    <w:p>
      <w:r>
        <w:t>18</w:t>
      </w:r>
    </w:p>
    <w:p>
      <w:r>
        <w:t>Bản Bó</w:t>
      </w:r>
    </w:p>
    <w:p>
      <w:r>
        <w:t>DTTS</w:t>
      </w:r>
    </w:p>
    <w:p>
      <w:r>
        <w:t>MN</w:t>
      </w:r>
    </w:p>
    <w:p>
      <w:r>
        <w:t>19</w:t>
      </w:r>
    </w:p>
    <w:p>
      <w:r>
        <w:t>Bản Coong</w:t>
      </w:r>
    </w:p>
    <w:p>
      <w:r>
        <w:t>DTTS</w:t>
      </w:r>
    </w:p>
    <w:p>
      <w:r>
        <w:t>MN</w:t>
      </w:r>
    </w:p>
    <w:p>
      <w:r>
        <w:t>ĐBKK</w:t>
      </w:r>
    </w:p>
    <w:p>
      <w:r>
        <w:t>20</w:t>
      </w:r>
    </w:p>
    <w:p>
      <w:r>
        <w:t>Bản To Ngùi</w:t>
      </w:r>
    </w:p>
    <w:p>
      <w:r>
        <w:t>DTTS</w:t>
      </w:r>
    </w:p>
    <w:p>
      <w:r>
        <w:t>MN</w:t>
      </w:r>
    </w:p>
    <w:p>
      <w:r>
        <w:t>ĐBKK</w:t>
      </w:r>
    </w:p>
    <w:p>
      <w:r>
        <w:t>21</w:t>
      </w:r>
    </w:p>
    <w:p>
      <w:r>
        <w:t>Bản Nà Bai</w:t>
      </w:r>
    </w:p>
    <w:p>
      <w:r>
        <w:t>DTTS</w:t>
      </w:r>
    </w:p>
    <w:p>
      <w:r>
        <w:t>MN</w:t>
      </w:r>
    </w:p>
    <w:p>
      <w:r>
        <w:t>ĐBKK</w:t>
      </w:r>
    </w:p>
    <w:p>
      <w:r>
        <w:t>22</w:t>
      </w:r>
    </w:p>
    <w:p>
      <w:r>
        <w:t>Bản Lòm</w:t>
      </w:r>
    </w:p>
    <w:p>
      <w:r>
        <w:t>DTTS</w:t>
      </w:r>
    </w:p>
    <w:p>
      <w:r>
        <w:t>MN</w:t>
      </w:r>
    </w:p>
    <w:p>
      <w:r>
        <w:t>ĐBKK</w:t>
      </w:r>
    </w:p>
    <w:p>
      <w:r>
        <w:t>23</w:t>
      </w:r>
    </w:p>
    <w:p>
      <w:r>
        <w:t>Bản Nôn</w:t>
      </w:r>
    </w:p>
    <w:p>
      <w:r>
        <w:t>DTTS</w:t>
      </w:r>
    </w:p>
    <w:p>
      <w:r>
        <w:t>MN</w:t>
      </w:r>
    </w:p>
    <w:p>
      <w:r>
        <w:t>ĐBKK</w:t>
      </w:r>
    </w:p>
    <w:p>
      <w:r>
        <w:t>24</w:t>
      </w:r>
    </w:p>
    <w:p>
      <w:r>
        <w:t>Bản Lắn</w:t>
      </w:r>
    </w:p>
    <w:p>
      <w:r>
        <w:t>DTTS</w:t>
      </w:r>
    </w:p>
    <w:p>
      <w:r>
        <w:t>MN</w:t>
      </w:r>
    </w:p>
    <w:p>
      <w:r>
        <w:t>ĐBKK</w:t>
      </w:r>
    </w:p>
    <w:p>
      <w:r>
        <w:t>25</w:t>
      </w:r>
    </w:p>
    <w:p>
      <w:r>
        <w:t>Bản Suối Nậu</w:t>
      </w:r>
    </w:p>
    <w:p>
      <w:r>
        <w:t>DTTS</w:t>
      </w:r>
    </w:p>
    <w:p>
      <w:r>
        <w:t>MN</w:t>
      </w:r>
    </w:p>
    <w:p>
      <w:r>
        <w:t>ĐBKK</w:t>
      </w:r>
    </w:p>
    <w:p>
      <w:r>
        <w:t>26</w:t>
      </w:r>
    </w:p>
    <w:p>
      <w:r>
        <w:t>Bản Ngậm</w:t>
      </w:r>
    </w:p>
    <w:p>
      <w:r>
        <w:t>DTTS</w:t>
      </w:r>
    </w:p>
    <w:p>
      <w:r>
        <w:t>MN</w:t>
      </w:r>
    </w:p>
    <w:p>
      <w:r>
        <w:t>ĐBKK</w:t>
      </w:r>
    </w:p>
    <w:p>
      <w:r>
        <w:t>27</w:t>
      </w:r>
    </w:p>
    <w:p>
      <w:r>
        <w:t>Bản Tà Phù</w:t>
      </w:r>
    </w:p>
    <w:p>
      <w:r>
        <w:t>DTTS</w:t>
      </w:r>
    </w:p>
    <w:p>
      <w:r>
        <w:t>MN</w:t>
      </w:r>
    </w:p>
    <w:p>
      <w:r>
        <w:t>ĐBKK</w:t>
      </w:r>
    </w:p>
    <w:p>
      <w:r>
        <w:t>51</w:t>
      </w:r>
    </w:p>
    <w:p>
      <w:r>
        <w:t>Xã Xuân Nha</w:t>
      </w:r>
    </w:p>
    <w:p>
      <w:r>
        <w:t>17</w:t>
      </w:r>
    </w:p>
    <w:p>
      <w:r>
        <w:t>17</w:t>
      </w:r>
    </w:p>
    <w:p>
      <w:r>
        <w:t>17</w:t>
      </w:r>
    </w:p>
    <w:p>
      <w:r>
        <w:t>13</w:t>
      </w:r>
    </w:p>
    <w:p>
      <w:r>
        <w:t>1</w:t>
      </w:r>
    </w:p>
    <w:p>
      <w:r>
        <w:t>Đông Tà Lào</w:t>
      </w:r>
    </w:p>
    <w:p>
      <w:r>
        <w:t>DTTS</w:t>
      </w:r>
    </w:p>
    <w:p>
      <w:r>
        <w:t>MN</w:t>
      </w:r>
    </w:p>
    <w:p>
      <w:r>
        <w:t>ĐBKK</w:t>
      </w:r>
    </w:p>
    <w:p>
      <w:r>
        <w:t>2</w:t>
      </w:r>
    </w:p>
    <w:p>
      <w:r>
        <w:t>Tây Tà Lào</w:t>
      </w:r>
    </w:p>
    <w:p>
      <w:r>
        <w:t>DTTS</w:t>
      </w:r>
    </w:p>
    <w:p>
      <w:r>
        <w:t>MN</w:t>
      </w:r>
    </w:p>
    <w:p>
      <w:r>
        <w:t>ĐBKK</w:t>
      </w:r>
    </w:p>
    <w:p>
      <w:r>
        <w:t>3</w:t>
      </w:r>
    </w:p>
    <w:p>
      <w:r>
        <w:t>Thắm Tôn</w:t>
      </w:r>
    </w:p>
    <w:p>
      <w:r>
        <w:t>DTTS</w:t>
      </w:r>
    </w:p>
    <w:p>
      <w:r>
        <w:t>MN</w:t>
      </w:r>
    </w:p>
    <w:p>
      <w:r>
        <w:t>4</w:t>
      </w:r>
    </w:p>
    <w:p>
      <w:r>
        <w:t>Bản Bướt</w:t>
      </w:r>
    </w:p>
    <w:p>
      <w:r>
        <w:t>DTTS</w:t>
      </w:r>
    </w:p>
    <w:p>
      <w:r>
        <w:t>MN</w:t>
      </w:r>
    </w:p>
    <w:p>
      <w:r>
        <w:t>5</w:t>
      </w:r>
    </w:p>
    <w:p>
      <w:r>
        <w:t>Bản Ngà</w:t>
      </w:r>
    </w:p>
    <w:p>
      <w:r>
        <w:t>DTTS</w:t>
      </w:r>
    </w:p>
    <w:p>
      <w:r>
        <w:t>MN</w:t>
      </w:r>
    </w:p>
    <w:p>
      <w:r>
        <w:t>ĐBKK</w:t>
      </w:r>
    </w:p>
    <w:p>
      <w:r>
        <w:t>6</w:t>
      </w:r>
    </w:p>
    <w:p>
      <w:r>
        <w:t>Bản Bún</w:t>
      </w:r>
    </w:p>
    <w:p>
      <w:r>
        <w:t>DTTS</w:t>
      </w:r>
    </w:p>
    <w:p>
      <w:r>
        <w:t>MN</w:t>
      </w:r>
    </w:p>
    <w:p>
      <w:r>
        <w:t>ĐBKK</w:t>
      </w:r>
    </w:p>
    <w:p>
      <w:r>
        <w:t>7</w:t>
      </w:r>
    </w:p>
    <w:p>
      <w:r>
        <w:t>Bản Láy</w:t>
      </w:r>
    </w:p>
    <w:p>
      <w:r>
        <w:t>DTTS</w:t>
      </w:r>
    </w:p>
    <w:p>
      <w:r>
        <w:t>MN</w:t>
      </w:r>
    </w:p>
    <w:p>
      <w:r>
        <w:t>ĐBKK</w:t>
      </w:r>
    </w:p>
    <w:p>
      <w:r>
        <w:t>8</w:t>
      </w:r>
    </w:p>
    <w:p>
      <w:r>
        <w:t>Cột Mốc</w:t>
      </w:r>
    </w:p>
    <w:p>
      <w:r>
        <w:t>DTTS</w:t>
      </w:r>
    </w:p>
    <w:p>
      <w:r>
        <w:t>MN</w:t>
      </w:r>
    </w:p>
    <w:p>
      <w:r>
        <w:t>ĐBKK</w:t>
      </w:r>
    </w:p>
    <w:p>
      <w:r>
        <w:t>9</w:t>
      </w:r>
    </w:p>
    <w:p>
      <w:r>
        <w:t>Sa Lai</w:t>
      </w:r>
    </w:p>
    <w:p>
      <w:r>
        <w:t>DTTS</w:t>
      </w:r>
    </w:p>
    <w:p>
      <w:r>
        <w:t>MN</w:t>
      </w:r>
    </w:p>
    <w:p>
      <w:r>
        <w:t>ĐBKK</w:t>
      </w:r>
    </w:p>
    <w:p>
      <w:r>
        <w:t>10</w:t>
      </w:r>
    </w:p>
    <w:p>
      <w:r>
        <w:t>Bản Pù Lầu</w:t>
      </w:r>
    </w:p>
    <w:p>
      <w:r>
        <w:t>DTTS</w:t>
      </w:r>
    </w:p>
    <w:p>
      <w:r>
        <w:t>MN</w:t>
      </w:r>
    </w:p>
    <w:p>
      <w:r>
        <w:t>ĐBKK</w:t>
      </w:r>
    </w:p>
    <w:p>
      <w:r>
        <w:t>11</w:t>
      </w:r>
    </w:p>
    <w:p>
      <w:r>
        <w:t>Bản Tưn</w:t>
      </w:r>
    </w:p>
    <w:p>
      <w:r>
        <w:t>DTTS</w:t>
      </w:r>
    </w:p>
    <w:p>
      <w:r>
        <w:t>MN</w:t>
      </w:r>
    </w:p>
    <w:p>
      <w:r>
        <w:t>12</w:t>
      </w:r>
    </w:p>
    <w:p>
      <w:r>
        <w:t>Bản Nà Hiềng</w:t>
      </w:r>
    </w:p>
    <w:p>
      <w:r>
        <w:t>DTTS</w:t>
      </w:r>
    </w:p>
    <w:p>
      <w:r>
        <w:t>MN</w:t>
      </w:r>
    </w:p>
    <w:p>
      <w:r>
        <w:t>13</w:t>
      </w:r>
    </w:p>
    <w:p>
      <w:r>
        <w:t>Bản Chiềng Nưa</w:t>
      </w:r>
    </w:p>
    <w:p>
      <w:r>
        <w:t>DTTS</w:t>
      </w:r>
    </w:p>
    <w:p>
      <w:r>
        <w:t>MN</w:t>
      </w:r>
    </w:p>
    <w:p>
      <w:r>
        <w:t>ĐBKK</w:t>
      </w:r>
    </w:p>
    <w:p>
      <w:r>
        <w:t>14</w:t>
      </w:r>
    </w:p>
    <w:p>
      <w:r>
        <w:t>Bản Chiềng Hin</w:t>
      </w:r>
    </w:p>
    <w:p>
      <w:r>
        <w:t>DTTS</w:t>
      </w:r>
    </w:p>
    <w:p>
      <w:r>
        <w:t>MN</w:t>
      </w:r>
    </w:p>
    <w:p>
      <w:r>
        <w:t>ĐBKK</w:t>
      </w:r>
    </w:p>
    <w:p>
      <w:r>
        <w:t>15</w:t>
      </w:r>
    </w:p>
    <w:p>
      <w:r>
        <w:t>Bản Thín</w:t>
      </w:r>
    </w:p>
    <w:p>
      <w:r>
        <w:t>DTTS</w:t>
      </w:r>
    </w:p>
    <w:p>
      <w:r>
        <w:t>MN</w:t>
      </w:r>
    </w:p>
    <w:p>
      <w:r>
        <w:t>ĐBKK</w:t>
      </w:r>
    </w:p>
    <w:p>
      <w:r>
        <w:t>16</w:t>
      </w:r>
    </w:p>
    <w:p>
      <w:r>
        <w:t>Bản Nà An</w:t>
      </w:r>
    </w:p>
    <w:p>
      <w:r>
        <w:t>DTTS</w:t>
      </w:r>
    </w:p>
    <w:p>
      <w:r>
        <w:t>MN</w:t>
      </w:r>
    </w:p>
    <w:p>
      <w:r>
        <w:t>ĐBKK</w:t>
      </w:r>
    </w:p>
    <w:p>
      <w:r>
        <w:t>17</w:t>
      </w:r>
    </w:p>
    <w:p>
      <w:r>
        <w:t>Bản Mường An</w:t>
      </w:r>
    </w:p>
    <w:p>
      <w:r>
        <w:t>DTTS</w:t>
      </w:r>
    </w:p>
    <w:p>
      <w:r>
        <w:t>MN</w:t>
      </w:r>
    </w:p>
    <w:p>
      <w:r>
        <w:t>ĐBKK</w:t>
      </w:r>
    </w:p>
    <w:p>
      <w:r>
        <w:t>52</w:t>
      </w:r>
    </w:p>
    <w:p>
      <w:r>
        <w:t>Xã Sốp Cộp</w:t>
      </w:r>
    </w:p>
    <w:p>
      <w:r>
        <w:t>41</w:t>
      </w:r>
    </w:p>
    <w:p>
      <w:r>
        <w:t>41</w:t>
      </w:r>
    </w:p>
    <w:p>
      <w:r>
        <w:t>41</w:t>
      </w:r>
    </w:p>
    <w:p>
      <w:r>
        <w:t>36</w:t>
      </w:r>
    </w:p>
    <w:p>
      <w:r>
        <w:t>1</w:t>
      </w:r>
    </w:p>
    <w:p>
      <w:r>
        <w:t>Hua Mường</w:t>
      </w:r>
    </w:p>
    <w:p>
      <w:r>
        <w:t>DTTS</w:t>
      </w:r>
    </w:p>
    <w:p>
      <w:r>
        <w:t>MN</w:t>
      </w:r>
    </w:p>
    <w:p>
      <w:r>
        <w:t>2</w:t>
      </w:r>
    </w:p>
    <w:p>
      <w:r>
        <w:t>Sốp Cộp</w:t>
      </w:r>
    </w:p>
    <w:p>
      <w:r>
        <w:t>DTTS</w:t>
      </w:r>
    </w:p>
    <w:p>
      <w:r>
        <w:t>MN</w:t>
      </w:r>
    </w:p>
    <w:p>
      <w:r>
        <w:t>3</w:t>
      </w:r>
    </w:p>
    <w:p>
      <w:r>
        <w:t>Bản Pe</w:t>
      </w:r>
    </w:p>
    <w:p>
      <w:r>
        <w:t>DTTS</w:t>
      </w:r>
    </w:p>
    <w:p>
      <w:r>
        <w:t>MN</w:t>
      </w:r>
    </w:p>
    <w:p>
      <w:r>
        <w:t>ĐBKK</w:t>
      </w:r>
    </w:p>
    <w:p>
      <w:r>
        <w:t>4</w:t>
      </w:r>
    </w:p>
    <w:p>
      <w:r>
        <w:t>Bản Ban</w:t>
      </w:r>
    </w:p>
    <w:p>
      <w:r>
        <w:t>DTTS</w:t>
      </w:r>
    </w:p>
    <w:p>
      <w:r>
        <w:t>MN</w:t>
      </w:r>
    </w:p>
    <w:p>
      <w:r>
        <w:t>5</w:t>
      </w:r>
    </w:p>
    <w:p>
      <w:r>
        <w:t>Nó Sài</w:t>
      </w:r>
    </w:p>
    <w:p>
      <w:r>
        <w:t>DTTS</w:t>
      </w:r>
    </w:p>
    <w:p>
      <w:r>
        <w:t>MN</w:t>
      </w:r>
    </w:p>
    <w:p>
      <w:r>
        <w:t>ĐBKK</w:t>
      </w:r>
    </w:p>
    <w:p>
      <w:r>
        <w:t>6</w:t>
      </w:r>
    </w:p>
    <w:p>
      <w:r>
        <w:t>Sốp Nặm</w:t>
      </w:r>
    </w:p>
    <w:p>
      <w:r>
        <w:t>DTTS</w:t>
      </w:r>
    </w:p>
    <w:p>
      <w:r>
        <w:t>MN</w:t>
      </w:r>
    </w:p>
    <w:p>
      <w:r>
        <w:t>7</w:t>
      </w:r>
    </w:p>
    <w:p>
      <w:r>
        <w:t>Nà Dìa</w:t>
      </w:r>
    </w:p>
    <w:p>
      <w:r>
        <w:t>DTTS</w:t>
      </w:r>
    </w:p>
    <w:p>
      <w:r>
        <w:t>MN</w:t>
      </w:r>
    </w:p>
    <w:p>
      <w:r>
        <w:t>8</w:t>
      </w:r>
    </w:p>
    <w:p>
      <w:r>
        <w:t>Nà Lốc</w:t>
      </w:r>
    </w:p>
    <w:p>
      <w:r>
        <w:t>DTTS</w:t>
      </w:r>
    </w:p>
    <w:p>
      <w:r>
        <w:t>MN</w:t>
      </w:r>
    </w:p>
    <w:p>
      <w:r>
        <w:t>ĐBKK</w:t>
      </w:r>
    </w:p>
    <w:p>
      <w:r>
        <w:t>9</w:t>
      </w:r>
    </w:p>
    <w:p>
      <w:r>
        <w:t>Tà Cọ</w:t>
      </w:r>
    </w:p>
    <w:p>
      <w:r>
        <w:t>DTTS</w:t>
      </w:r>
    </w:p>
    <w:p>
      <w:r>
        <w:t>MN</w:t>
      </w:r>
    </w:p>
    <w:p>
      <w:r>
        <w:t>ĐBKK</w:t>
      </w:r>
    </w:p>
    <w:p>
      <w:r>
        <w:t>10</w:t>
      </w:r>
    </w:p>
    <w:p>
      <w:r>
        <w:t>Huổi Ái</w:t>
      </w:r>
    </w:p>
    <w:p>
      <w:r>
        <w:t>DTTS</w:t>
      </w:r>
    </w:p>
    <w:p>
      <w:r>
        <w:t>MN</w:t>
      </w:r>
    </w:p>
    <w:p>
      <w:r>
        <w:t>ĐBKK</w:t>
      </w:r>
    </w:p>
    <w:p>
      <w:r>
        <w:t>11</w:t>
      </w:r>
    </w:p>
    <w:p>
      <w:r>
        <w:t>Bản Pói Lanh</w:t>
      </w:r>
    </w:p>
    <w:p>
      <w:r>
        <w:t>DTTS</w:t>
      </w:r>
    </w:p>
    <w:p>
      <w:r>
        <w:t>MN</w:t>
      </w:r>
    </w:p>
    <w:p>
      <w:r>
        <w:t>ĐBKK</w:t>
      </w:r>
    </w:p>
    <w:p>
      <w:r>
        <w:t>12</w:t>
      </w:r>
    </w:p>
    <w:p>
      <w:r>
        <w:t>Bản Hốc Một</w:t>
      </w:r>
    </w:p>
    <w:p>
      <w:r>
        <w:t>DTTS</w:t>
      </w:r>
    </w:p>
    <w:p>
      <w:r>
        <w:t>MN</w:t>
      </w:r>
    </w:p>
    <w:p>
      <w:r>
        <w:t>ĐBKK</w:t>
      </w:r>
    </w:p>
    <w:p>
      <w:r>
        <w:t>13</w:t>
      </w:r>
    </w:p>
    <w:p>
      <w:r>
        <w:t>Bản Tông Hùm</w:t>
      </w:r>
    </w:p>
    <w:p>
      <w:r>
        <w:t>DTTS</w:t>
      </w:r>
    </w:p>
    <w:p>
      <w:r>
        <w:t>MN</w:t>
      </w:r>
    </w:p>
    <w:p>
      <w:r>
        <w:t>ĐBKK</w:t>
      </w:r>
    </w:p>
    <w:p>
      <w:r>
        <w:t>14</w:t>
      </w:r>
    </w:p>
    <w:p>
      <w:r>
        <w:t>Bản Nghè Vèn</w:t>
      </w:r>
    </w:p>
    <w:p>
      <w:r>
        <w:t>DTTS</w:t>
      </w:r>
    </w:p>
    <w:p>
      <w:r>
        <w:t>MN</w:t>
      </w:r>
    </w:p>
    <w:p>
      <w:r>
        <w:t>ĐBKK</w:t>
      </w:r>
    </w:p>
    <w:p>
      <w:r>
        <w:t>15</w:t>
      </w:r>
    </w:p>
    <w:p>
      <w:r>
        <w:t>Bản Co Đứa</w:t>
      </w:r>
    </w:p>
    <w:p>
      <w:r>
        <w:t>DTTS</w:t>
      </w:r>
    </w:p>
    <w:p>
      <w:r>
        <w:t>MN</w:t>
      </w:r>
    </w:p>
    <w:p>
      <w:r>
        <w:t>ĐBKK</w:t>
      </w:r>
    </w:p>
    <w:p>
      <w:r>
        <w:t>16</w:t>
      </w:r>
    </w:p>
    <w:p>
      <w:r>
        <w:t>Bản Huổi Pót</w:t>
      </w:r>
    </w:p>
    <w:p>
      <w:r>
        <w:t>DTTS</w:t>
      </w:r>
    </w:p>
    <w:p>
      <w:r>
        <w:t>MN</w:t>
      </w:r>
    </w:p>
    <w:p>
      <w:r>
        <w:t>ĐBKK</w:t>
      </w:r>
    </w:p>
    <w:p>
      <w:r>
        <w:t>17</w:t>
      </w:r>
    </w:p>
    <w:p>
      <w:r>
        <w:t>Bản Pá Khoang</w:t>
      </w:r>
    </w:p>
    <w:p>
      <w:r>
        <w:t>DTTS</w:t>
      </w:r>
    </w:p>
    <w:p>
      <w:r>
        <w:t>MN</w:t>
      </w:r>
    </w:p>
    <w:p>
      <w:r>
        <w:t>ĐBKK</w:t>
      </w:r>
    </w:p>
    <w:p>
      <w:r>
        <w:t>18</w:t>
      </w:r>
    </w:p>
    <w:p>
      <w:r>
        <w:t>Bản Mường Và</w:t>
      </w:r>
    </w:p>
    <w:p>
      <w:r>
        <w:t>DTTS</w:t>
      </w:r>
    </w:p>
    <w:p>
      <w:r>
        <w:t>MN</w:t>
      </w:r>
    </w:p>
    <w:p>
      <w:r>
        <w:t>ĐBKK</w:t>
      </w:r>
    </w:p>
    <w:p>
      <w:r>
        <w:t>19</w:t>
      </w:r>
    </w:p>
    <w:p>
      <w:r>
        <w:t>Bản Cáp Ven</w:t>
      </w:r>
    </w:p>
    <w:p>
      <w:r>
        <w:t>DTTS</w:t>
      </w:r>
    </w:p>
    <w:p>
      <w:r>
        <w:t>MN</w:t>
      </w:r>
    </w:p>
    <w:p>
      <w:r>
        <w:t>ĐBKK</w:t>
      </w:r>
    </w:p>
    <w:p>
      <w:r>
        <w:t>20</w:t>
      </w:r>
    </w:p>
    <w:p>
      <w:r>
        <w:t>Bản Cang Ôn</w:t>
      </w:r>
    </w:p>
    <w:p>
      <w:r>
        <w:t>DTTS</w:t>
      </w:r>
    </w:p>
    <w:p>
      <w:r>
        <w:t>MN</w:t>
      </w:r>
    </w:p>
    <w:p>
      <w:r>
        <w:t>ĐBKK</w:t>
      </w:r>
    </w:p>
    <w:p>
      <w:r>
        <w:t>21</w:t>
      </w:r>
    </w:p>
    <w:p>
      <w:r>
        <w:t>Bản Huổi Lầu</w:t>
      </w:r>
    </w:p>
    <w:p>
      <w:r>
        <w:t>DTTS</w:t>
      </w:r>
    </w:p>
    <w:p>
      <w:r>
        <w:t>MN</w:t>
      </w:r>
    </w:p>
    <w:p>
      <w:r>
        <w:t>ĐBKK</w:t>
      </w:r>
    </w:p>
    <w:p>
      <w:r>
        <w:t>22</w:t>
      </w:r>
    </w:p>
    <w:p>
      <w:r>
        <w:t>Bản Nà Lừa</w:t>
      </w:r>
    </w:p>
    <w:p>
      <w:r>
        <w:t>DTTS</w:t>
      </w:r>
    </w:p>
    <w:p>
      <w:r>
        <w:t>MN</w:t>
      </w:r>
    </w:p>
    <w:p>
      <w:r>
        <w:t>ĐBKK</w:t>
      </w:r>
    </w:p>
    <w:p>
      <w:r>
        <w:t>23</w:t>
      </w:r>
    </w:p>
    <w:p>
      <w:r>
        <w:t>Bản Nà Khoang</w:t>
      </w:r>
    </w:p>
    <w:p>
      <w:r>
        <w:t>DTTS</w:t>
      </w:r>
    </w:p>
    <w:p>
      <w:r>
        <w:t>MN</w:t>
      </w:r>
    </w:p>
    <w:p>
      <w:r>
        <w:t>ĐBKK</w:t>
      </w:r>
    </w:p>
    <w:p>
      <w:r>
        <w:t>24</w:t>
      </w:r>
    </w:p>
    <w:p>
      <w:r>
        <w:t>Bản Nà Mòn</w:t>
      </w:r>
    </w:p>
    <w:p>
      <w:r>
        <w:t>DTTS</w:t>
      </w:r>
    </w:p>
    <w:p>
      <w:r>
        <w:t>MN</w:t>
      </w:r>
    </w:p>
    <w:p>
      <w:r>
        <w:t>ĐBKK</w:t>
      </w:r>
    </w:p>
    <w:p>
      <w:r>
        <w:t>25</w:t>
      </w:r>
    </w:p>
    <w:p>
      <w:r>
        <w:t>Bản Tặc Tè</w:t>
      </w:r>
    </w:p>
    <w:p>
      <w:r>
        <w:t>DTTS</w:t>
      </w:r>
    </w:p>
    <w:p>
      <w:r>
        <w:t>MN</w:t>
      </w:r>
    </w:p>
    <w:p>
      <w:r>
        <w:t>ĐBKK</w:t>
      </w:r>
    </w:p>
    <w:p>
      <w:r>
        <w:t>26</w:t>
      </w:r>
    </w:p>
    <w:p>
      <w:r>
        <w:t>Bản Huổi Ca</w:t>
      </w:r>
    </w:p>
    <w:p>
      <w:r>
        <w:t>DTTS</w:t>
      </w:r>
    </w:p>
    <w:p>
      <w:r>
        <w:t>MN</w:t>
      </w:r>
    </w:p>
    <w:p>
      <w:r>
        <w:t>ĐBKK</w:t>
      </w:r>
    </w:p>
    <w:p>
      <w:r>
        <w:t>27</w:t>
      </w:r>
    </w:p>
    <w:p>
      <w:r>
        <w:t>Bản Huổi Niếng</w:t>
      </w:r>
    </w:p>
    <w:p>
      <w:r>
        <w:t>DTTS</w:t>
      </w:r>
    </w:p>
    <w:p>
      <w:r>
        <w:t>MN</w:t>
      </w:r>
    </w:p>
    <w:p>
      <w:r>
        <w:t>ĐBKK</w:t>
      </w:r>
    </w:p>
    <w:p>
      <w:r>
        <w:t>28</w:t>
      </w:r>
    </w:p>
    <w:p>
      <w:r>
        <w:t>Bản Púng Pảng</w:t>
      </w:r>
    </w:p>
    <w:p>
      <w:r>
        <w:t>DTTS</w:t>
      </w:r>
    </w:p>
    <w:p>
      <w:r>
        <w:t>MN</w:t>
      </w:r>
    </w:p>
    <w:p>
      <w:r>
        <w:t>ĐBKK</w:t>
      </w:r>
    </w:p>
    <w:p>
      <w:r>
        <w:t>29</w:t>
      </w:r>
    </w:p>
    <w:p>
      <w:r>
        <w:t>Bản Phá Thóng</w:t>
      </w:r>
    </w:p>
    <w:p>
      <w:r>
        <w:t>DTTS</w:t>
      </w:r>
    </w:p>
    <w:p>
      <w:r>
        <w:t>MN</w:t>
      </w:r>
    </w:p>
    <w:p>
      <w:r>
        <w:t>ĐBKK</w:t>
      </w:r>
    </w:p>
    <w:p>
      <w:r>
        <w:t>30</w:t>
      </w:r>
    </w:p>
    <w:p>
      <w:r>
        <w:t>Bản Huổi Dương</w:t>
      </w:r>
    </w:p>
    <w:p>
      <w:r>
        <w:t>DTTS</w:t>
      </w:r>
    </w:p>
    <w:p>
      <w:r>
        <w:t>MN</w:t>
      </w:r>
    </w:p>
    <w:p>
      <w:r>
        <w:t>ĐBKK</w:t>
      </w:r>
    </w:p>
    <w:p>
      <w:r>
        <w:t>31</w:t>
      </w:r>
    </w:p>
    <w:p>
      <w:r>
        <w:t>Bản Pá Vai</w:t>
      </w:r>
    </w:p>
    <w:p>
      <w:r>
        <w:t>DTTS</w:t>
      </w:r>
    </w:p>
    <w:p>
      <w:r>
        <w:t>MN</w:t>
      </w:r>
    </w:p>
    <w:p>
      <w:r>
        <w:t>ĐBKK</w:t>
      </w:r>
    </w:p>
    <w:p>
      <w:r>
        <w:t>32</w:t>
      </w:r>
    </w:p>
    <w:p>
      <w:r>
        <w:t>Hua Lạnh</w:t>
      </w:r>
    </w:p>
    <w:p>
      <w:r>
        <w:t>DTTS</w:t>
      </w:r>
    </w:p>
    <w:p>
      <w:r>
        <w:t>MN</w:t>
      </w:r>
    </w:p>
    <w:p>
      <w:r>
        <w:t>ĐBKK</w:t>
      </w:r>
    </w:p>
    <w:p>
      <w:r>
        <w:t>33</w:t>
      </w:r>
    </w:p>
    <w:p>
      <w:r>
        <w:t>Huổi Hịa</w:t>
      </w:r>
    </w:p>
    <w:p>
      <w:r>
        <w:t>DTTS</w:t>
      </w:r>
    </w:p>
    <w:p>
      <w:r>
        <w:t>MN</w:t>
      </w:r>
    </w:p>
    <w:p>
      <w:r>
        <w:t>ĐBKK</w:t>
      </w:r>
    </w:p>
    <w:p>
      <w:r>
        <w:t>34</w:t>
      </w:r>
    </w:p>
    <w:p>
      <w:r>
        <w:t>Nậm Lạnh</w:t>
      </w:r>
    </w:p>
    <w:p>
      <w:r>
        <w:t>DTTS</w:t>
      </w:r>
    </w:p>
    <w:p>
      <w:r>
        <w:t>MN</w:t>
      </w:r>
    </w:p>
    <w:p>
      <w:r>
        <w:t>ĐBKK</w:t>
      </w:r>
    </w:p>
    <w:p>
      <w:r>
        <w:t>35</w:t>
      </w:r>
    </w:p>
    <w:p>
      <w:r>
        <w:t>Kéo Vai</w:t>
      </w:r>
    </w:p>
    <w:p>
      <w:r>
        <w:t>DTTS</w:t>
      </w:r>
    </w:p>
    <w:p>
      <w:r>
        <w:t>MN</w:t>
      </w:r>
    </w:p>
    <w:p>
      <w:r>
        <w:t>ĐBKK</w:t>
      </w:r>
    </w:p>
    <w:p>
      <w:r>
        <w:t>36</w:t>
      </w:r>
    </w:p>
    <w:p>
      <w:r>
        <w:t>Bánh Han</w:t>
      </w:r>
    </w:p>
    <w:p>
      <w:r>
        <w:t>DTTS</w:t>
      </w:r>
    </w:p>
    <w:p>
      <w:r>
        <w:t>MN</w:t>
      </w:r>
    </w:p>
    <w:p>
      <w:r>
        <w:t>ĐBKK</w:t>
      </w:r>
    </w:p>
    <w:p>
      <w:r>
        <w:t>37</w:t>
      </w:r>
    </w:p>
    <w:p>
      <w:r>
        <w:t>Púng Tòng</w:t>
      </w:r>
    </w:p>
    <w:p>
      <w:r>
        <w:t>DTTS</w:t>
      </w:r>
    </w:p>
    <w:p>
      <w:r>
        <w:t>MN</w:t>
      </w:r>
    </w:p>
    <w:p>
      <w:r>
        <w:t>ĐBKK</w:t>
      </w:r>
    </w:p>
    <w:p>
      <w:r>
        <w:t>38</w:t>
      </w:r>
    </w:p>
    <w:p>
      <w:r>
        <w:t>Bản Lạnh</w:t>
      </w:r>
    </w:p>
    <w:p>
      <w:r>
        <w:t>DTTS</w:t>
      </w:r>
    </w:p>
    <w:p>
      <w:r>
        <w:t>MN</w:t>
      </w:r>
    </w:p>
    <w:p>
      <w:r>
        <w:t>ĐBKK</w:t>
      </w:r>
    </w:p>
    <w:p>
      <w:r>
        <w:t>39</w:t>
      </w:r>
    </w:p>
    <w:p>
      <w:r>
        <w:t>Bản Cang</w:t>
      </w:r>
    </w:p>
    <w:p>
      <w:r>
        <w:t>DTTS</w:t>
      </w:r>
    </w:p>
    <w:p>
      <w:r>
        <w:t>MN</w:t>
      </w:r>
    </w:p>
    <w:p>
      <w:r>
        <w:t>ĐBKK</w:t>
      </w:r>
    </w:p>
    <w:p>
      <w:r>
        <w:t>40</w:t>
      </w:r>
    </w:p>
    <w:p>
      <w:r>
        <w:t>Bản Phổng</w:t>
      </w:r>
    </w:p>
    <w:p>
      <w:r>
        <w:t>DTTS</w:t>
      </w:r>
    </w:p>
    <w:p>
      <w:r>
        <w:t>MN</w:t>
      </w:r>
    </w:p>
    <w:p>
      <w:r>
        <w:t>ĐBKK</w:t>
      </w:r>
    </w:p>
    <w:p>
      <w:r>
        <w:t>41</w:t>
      </w:r>
    </w:p>
    <w:p>
      <w:r>
        <w:t>Lọng Tòng</w:t>
      </w:r>
    </w:p>
    <w:p>
      <w:r>
        <w:t>DTTS</w:t>
      </w:r>
    </w:p>
    <w:p>
      <w:r>
        <w:t>MN</w:t>
      </w:r>
    </w:p>
    <w:p>
      <w:r>
        <w:t>ĐBKK</w:t>
      </w:r>
    </w:p>
    <w:p>
      <w:r>
        <w:t>53</w:t>
      </w:r>
    </w:p>
    <w:p>
      <w:r>
        <w:t>Xã Mường Lạn</w:t>
      </w:r>
    </w:p>
    <w:p>
      <w:r>
        <w:t>16</w:t>
      </w:r>
    </w:p>
    <w:p>
      <w:r>
        <w:t>16</w:t>
      </w:r>
    </w:p>
    <w:p>
      <w:r>
        <w:t>16</w:t>
      </w:r>
    </w:p>
    <w:p>
      <w:r>
        <w:t>16</w:t>
      </w:r>
    </w:p>
    <w:p>
      <w:r>
        <w:t>1</w:t>
      </w:r>
    </w:p>
    <w:p>
      <w:r>
        <w:t>Bản Mường Lạn</w:t>
      </w:r>
    </w:p>
    <w:p>
      <w:r>
        <w:t>DTTS</w:t>
      </w:r>
    </w:p>
    <w:p>
      <w:r>
        <w:t>MN</w:t>
      </w:r>
    </w:p>
    <w:p>
      <w:r>
        <w:t>ĐBKK</w:t>
      </w:r>
    </w:p>
    <w:p>
      <w:r>
        <w:t>2</w:t>
      </w:r>
    </w:p>
    <w:p>
      <w:r>
        <w:t>Bản Khá</w:t>
      </w:r>
    </w:p>
    <w:p>
      <w:r>
        <w:t>DTTS</w:t>
      </w:r>
    </w:p>
    <w:p>
      <w:r>
        <w:t>MN</w:t>
      </w:r>
    </w:p>
    <w:p>
      <w:r>
        <w:t>ĐBKK</w:t>
      </w:r>
    </w:p>
    <w:p>
      <w:r>
        <w:t>3</w:t>
      </w:r>
    </w:p>
    <w:p>
      <w:r>
        <w:t>Bản Nong Phụ</w:t>
      </w:r>
    </w:p>
    <w:p>
      <w:r>
        <w:t>DTTS</w:t>
      </w:r>
    </w:p>
    <w:p>
      <w:r>
        <w:t>MN</w:t>
      </w:r>
    </w:p>
    <w:p>
      <w:r>
        <w:t>ĐBKK</w:t>
      </w:r>
    </w:p>
    <w:p>
      <w:r>
        <w:t>4</w:t>
      </w:r>
    </w:p>
    <w:p>
      <w:r>
        <w:t>Bản Nậm Lạn</w:t>
      </w:r>
    </w:p>
    <w:p>
      <w:r>
        <w:t>DTTS</w:t>
      </w:r>
    </w:p>
    <w:p>
      <w:r>
        <w:t>MN</w:t>
      </w:r>
    </w:p>
    <w:p>
      <w:r>
        <w:t>ĐBKK</w:t>
      </w:r>
    </w:p>
    <w:p>
      <w:r>
        <w:t>5</w:t>
      </w:r>
    </w:p>
    <w:p>
      <w:r>
        <w:t>Bản Co Muông</w:t>
      </w:r>
    </w:p>
    <w:p>
      <w:r>
        <w:t>DTTS</w:t>
      </w:r>
    </w:p>
    <w:p>
      <w:r>
        <w:t>MN</w:t>
      </w:r>
    </w:p>
    <w:p>
      <w:r>
        <w:t>ĐBKK</w:t>
      </w:r>
    </w:p>
    <w:p>
      <w:r>
        <w:t>6</w:t>
      </w:r>
    </w:p>
    <w:p>
      <w:r>
        <w:t>Bản Phiêng Pen</w:t>
      </w:r>
    </w:p>
    <w:p>
      <w:r>
        <w:t>DTTS</w:t>
      </w:r>
    </w:p>
    <w:p>
      <w:r>
        <w:t>MN</w:t>
      </w:r>
    </w:p>
    <w:p>
      <w:r>
        <w:t>ĐBKK</w:t>
      </w:r>
    </w:p>
    <w:p>
      <w:r>
        <w:t>7</w:t>
      </w:r>
    </w:p>
    <w:p>
      <w:r>
        <w:t>Bản Cống</w:t>
      </w:r>
    </w:p>
    <w:p>
      <w:r>
        <w:t>DTTS</w:t>
      </w:r>
    </w:p>
    <w:p>
      <w:r>
        <w:t>MN</w:t>
      </w:r>
    </w:p>
    <w:p>
      <w:r>
        <w:t>ĐBKK</w:t>
      </w:r>
    </w:p>
    <w:p>
      <w:r>
        <w:t>8</w:t>
      </w:r>
    </w:p>
    <w:p>
      <w:r>
        <w:t>Bản Huổi Men</w:t>
      </w:r>
    </w:p>
    <w:p>
      <w:r>
        <w:t>DTTS</w:t>
      </w:r>
    </w:p>
    <w:p>
      <w:r>
        <w:t>MN</w:t>
      </w:r>
    </w:p>
    <w:p>
      <w:r>
        <w:t>ĐBKK</w:t>
      </w:r>
    </w:p>
    <w:p>
      <w:r>
        <w:t>9</w:t>
      </w:r>
    </w:p>
    <w:p>
      <w:r>
        <w:t>Bản Huổi Lè</w:t>
      </w:r>
    </w:p>
    <w:p>
      <w:r>
        <w:t>DTTS</w:t>
      </w:r>
    </w:p>
    <w:p>
      <w:r>
        <w:t>MN</w:t>
      </w:r>
    </w:p>
    <w:p>
      <w:r>
        <w:t>ĐBKK</w:t>
      </w:r>
    </w:p>
    <w:p>
      <w:r>
        <w:t>10</w:t>
      </w:r>
    </w:p>
    <w:p>
      <w:r>
        <w:t>Bản Pu Hao</w:t>
      </w:r>
    </w:p>
    <w:p>
      <w:r>
        <w:t>DTTS</w:t>
      </w:r>
    </w:p>
    <w:p>
      <w:r>
        <w:t>MN</w:t>
      </w:r>
    </w:p>
    <w:p>
      <w:r>
        <w:t>ĐBKK</w:t>
      </w:r>
    </w:p>
    <w:p>
      <w:r>
        <w:t>11</w:t>
      </w:r>
    </w:p>
    <w:p>
      <w:r>
        <w:t>Bản Cang Cói</w:t>
      </w:r>
    </w:p>
    <w:p>
      <w:r>
        <w:t>DTTS</w:t>
      </w:r>
    </w:p>
    <w:p>
      <w:r>
        <w:t>MN</w:t>
      </w:r>
    </w:p>
    <w:p>
      <w:r>
        <w:t>ĐBKK</w:t>
      </w:r>
    </w:p>
    <w:p>
      <w:r>
        <w:t>12</w:t>
      </w:r>
    </w:p>
    <w:p>
      <w:r>
        <w:t>Bản Nà Ản</w:t>
      </w:r>
    </w:p>
    <w:p>
      <w:r>
        <w:t>DTTS</w:t>
      </w:r>
    </w:p>
    <w:p>
      <w:r>
        <w:t>MN</w:t>
      </w:r>
    </w:p>
    <w:p>
      <w:r>
        <w:t>ĐBKK</w:t>
      </w:r>
    </w:p>
    <w:p>
      <w:r>
        <w:t>13</w:t>
      </w:r>
    </w:p>
    <w:p>
      <w:r>
        <w:t>Bản Nà Khi</w:t>
      </w:r>
    </w:p>
    <w:p>
      <w:r>
        <w:t>DTTS</w:t>
      </w:r>
    </w:p>
    <w:p>
      <w:r>
        <w:t>MN</w:t>
      </w:r>
    </w:p>
    <w:p>
      <w:r>
        <w:t>ĐBKK</w:t>
      </w:r>
    </w:p>
    <w:p>
      <w:r>
        <w:t>14</w:t>
      </w:r>
    </w:p>
    <w:p>
      <w:r>
        <w:t>Bản Huổi Pá</w:t>
      </w:r>
    </w:p>
    <w:p>
      <w:r>
        <w:t>DTTS</w:t>
      </w:r>
    </w:p>
    <w:p>
      <w:r>
        <w:t>MN</w:t>
      </w:r>
    </w:p>
    <w:p>
      <w:r>
        <w:t>ĐBKK</w:t>
      </w:r>
    </w:p>
    <w:p>
      <w:r>
        <w:t>15</w:t>
      </w:r>
    </w:p>
    <w:p>
      <w:r>
        <w:t>Bản Nà Vạc</w:t>
      </w:r>
    </w:p>
    <w:p>
      <w:r>
        <w:t>DTTS</w:t>
      </w:r>
    </w:p>
    <w:p>
      <w:r>
        <w:t>MN</w:t>
      </w:r>
    </w:p>
    <w:p>
      <w:r>
        <w:t>ĐBKK</w:t>
      </w:r>
    </w:p>
    <w:p>
      <w:r>
        <w:t>16</w:t>
      </w:r>
    </w:p>
    <w:p>
      <w:r>
        <w:t>Bản Pá Kạch</w:t>
      </w:r>
    </w:p>
    <w:p>
      <w:r>
        <w:t>DTTS</w:t>
      </w:r>
    </w:p>
    <w:p>
      <w:r>
        <w:t>MN</w:t>
      </w:r>
    </w:p>
    <w:p>
      <w:r>
        <w:t>ĐBKK</w:t>
      </w:r>
    </w:p>
    <w:p>
      <w:r>
        <w:t>54</w:t>
      </w:r>
    </w:p>
    <w:p>
      <w:r>
        <w:t>Xã Púng Bánh</w:t>
      </w:r>
    </w:p>
    <w:p>
      <w:r>
        <w:t>31</w:t>
      </w:r>
    </w:p>
    <w:p>
      <w:r>
        <w:t>31</w:t>
      </w:r>
    </w:p>
    <w:p>
      <w:r>
        <w:t>31</w:t>
      </w:r>
    </w:p>
    <w:p>
      <w:r>
        <w:t>31</w:t>
      </w:r>
    </w:p>
    <w:p>
      <w:r>
        <w:t>1</w:t>
      </w:r>
    </w:p>
    <w:p>
      <w:r>
        <w:t>Bản Kéo Hin</w:t>
      </w:r>
    </w:p>
    <w:p>
      <w:r>
        <w:t>DTTS</w:t>
      </w:r>
    </w:p>
    <w:p>
      <w:r>
        <w:t>MN</w:t>
      </w:r>
    </w:p>
    <w:p>
      <w:r>
        <w:t>ĐBKK</w:t>
      </w:r>
    </w:p>
    <w:p>
      <w:r>
        <w:t>2</w:t>
      </w:r>
    </w:p>
    <w:p>
      <w:r>
        <w:t>Bản Lầu</w:t>
      </w:r>
    </w:p>
    <w:p>
      <w:r>
        <w:t>DTTS</w:t>
      </w:r>
    </w:p>
    <w:p>
      <w:r>
        <w:t>MN</w:t>
      </w:r>
    </w:p>
    <w:p>
      <w:r>
        <w:t>ĐBKK</w:t>
      </w:r>
    </w:p>
    <w:p>
      <w:r>
        <w:t>3</w:t>
      </w:r>
    </w:p>
    <w:p>
      <w:r>
        <w:t>Bản Phải</w:t>
      </w:r>
    </w:p>
    <w:p>
      <w:r>
        <w:t>DTTS</w:t>
      </w:r>
    </w:p>
    <w:p>
      <w:r>
        <w:t>MN</w:t>
      </w:r>
    </w:p>
    <w:p>
      <w:r>
        <w:t>ĐBKK</w:t>
      </w:r>
    </w:p>
    <w:p>
      <w:r>
        <w:t>4</w:t>
      </w:r>
    </w:p>
    <w:p>
      <w:r>
        <w:t>Bản Cọ</w:t>
      </w:r>
    </w:p>
    <w:p>
      <w:r>
        <w:t>DTTS</w:t>
      </w:r>
    </w:p>
    <w:p>
      <w:r>
        <w:t>MN</w:t>
      </w:r>
    </w:p>
    <w:p>
      <w:r>
        <w:t>ĐBKK</w:t>
      </w:r>
    </w:p>
    <w:p>
      <w:r>
        <w:t>5</w:t>
      </w:r>
    </w:p>
    <w:p>
      <w:r>
        <w:t>Bản Liềng</w:t>
      </w:r>
    </w:p>
    <w:p>
      <w:r>
        <w:t>DTTS</w:t>
      </w:r>
    </w:p>
    <w:p>
      <w:r>
        <w:t>MN</w:t>
      </w:r>
    </w:p>
    <w:p>
      <w:r>
        <w:t>ĐBKK</w:t>
      </w:r>
    </w:p>
    <w:p>
      <w:r>
        <w:t>6</w:t>
      </w:r>
    </w:p>
    <w:p>
      <w:r>
        <w:t>Bản Lùn</w:t>
      </w:r>
    </w:p>
    <w:p>
      <w:r>
        <w:t>DTTS</w:t>
      </w:r>
    </w:p>
    <w:p>
      <w:r>
        <w:t>MN</w:t>
      </w:r>
    </w:p>
    <w:p>
      <w:r>
        <w:t>ĐBKK</w:t>
      </w:r>
    </w:p>
    <w:p>
      <w:r>
        <w:t>7</w:t>
      </w:r>
    </w:p>
    <w:p>
      <w:r>
        <w:t>Bản Púng</w:t>
      </w:r>
    </w:p>
    <w:p>
      <w:r>
        <w:t>DTTS</w:t>
      </w:r>
    </w:p>
    <w:p>
      <w:r>
        <w:t>MN</w:t>
      </w:r>
    </w:p>
    <w:p>
      <w:r>
        <w:t>ĐBKK</w:t>
      </w:r>
    </w:p>
    <w:p>
      <w:r>
        <w:t>8</w:t>
      </w:r>
    </w:p>
    <w:p>
      <w:r>
        <w:t>Bản Bánh</w:t>
      </w:r>
    </w:p>
    <w:p>
      <w:r>
        <w:t>DTTS</w:t>
      </w:r>
    </w:p>
    <w:p>
      <w:r>
        <w:t>MN</w:t>
      </w:r>
    </w:p>
    <w:p>
      <w:r>
        <w:t>ĐBKK</w:t>
      </w:r>
    </w:p>
    <w:p>
      <w:r>
        <w:t>9</w:t>
      </w:r>
    </w:p>
    <w:p>
      <w:r>
        <w:t>Bản Huổi Cốp</w:t>
      </w:r>
    </w:p>
    <w:p>
      <w:r>
        <w:t>DTTS</w:t>
      </w:r>
    </w:p>
    <w:p>
      <w:r>
        <w:t>MN</w:t>
      </w:r>
    </w:p>
    <w:p>
      <w:r>
        <w:t>ĐBKK</w:t>
      </w:r>
    </w:p>
    <w:p>
      <w:r>
        <w:t>10</w:t>
      </w:r>
    </w:p>
    <w:p>
      <w:r>
        <w:t>Bản Khá Nghịu</w:t>
      </w:r>
    </w:p>
    <w:p>
      <w:r>
        <w:t>DTTS</w:t>
      </w:r>
    </w:p>
    <w:p>
      <w:r>
        <w:t>MN</w:t>
      </w:r>
    </w:p>
    <w:p>
      <w:r>
        <w:t>ĐBKK</w:t>
      </w:r>
    </w:p>
    <w:p>
      <w:r>
        <w:t>11</w:t>
      </w:r>
    </w:p>
    <w:p>
      <w:r>
        <w:t>Bản Liền Ban</w:t>
      </w:r>
    </w:p>
    <w:p>
      <w:r>
        <w:t>DTTS</w:t>
      </w:r>
    </w:p>
    <w:p>
      <w:r>
        <w:t>MN</w:t>
      </w:r>
    </w:p>
    <w:p>
      <w:r>
        <w:t>ĐBKK</w:t>
      </w:r>
    </w:p>
    <w:p>
      <w:r>
        <w:t>12</w:t>
      </w:r>
    </w:p>
    <w:p>
      <w:r>
        <w:t>Bản Phá Thóng</w:t>
      </w:r>
    </w:p>
    <w:p>
      <w:r>
        <w:t>DTTS</w:t>
      </w:r>
    </w:p>
    <w:p>
      <w:r>
        <w:t>MN</w:t>
      </w:r>
    </w:p>
    <w:p>
      <w:r>
        <w:t>ĐBKK</w:t>
      </w:r>
    </w:p>
    <w:p>
      <w:r>
        <w:t>13</w:t>
      </w:r>
    </w:p>
    <w:p>
      <w:r>
        <w:t>Bản Púng Cưởm</w:t>
      </w:r>
    </w:p>
    <w:p>
      <w:r>
        <w:t>DTTS</w:t>
      </w:r>
    </w:p>
    <w:p>
      <w:r>
        <w:t>MN</w:t>
      </w:r>
    </w:p>
    <w:p>
      <w:r>
        <w:t>ĐBKK</w:t>
      </w:r>
    </w:p>
    <w:p>
      <w:r>
        <w:t>14</w:t>
      </w:r>
    </w:p>
    <w:p>
      <w:r>
        <w:t>Bản Huổi Sang</w:t>
      </w:r>
    </w:p>
    <w:p>
      <w:r>
        <w:t>DTTS</w:t>
      </w:r>
    </w:p>
    <w:p>
      <w:r>
        <w:t>MN</w:t>
      </w:r>
    </w:p>
    <w:p>
      <w:r>
        <w:t>ĐBKK</w:t>
      </w:r>
    </w:p>
    <w:p>
      <w:r>
        <w:t>15</w:t>
      </w:r>
    </w:p>
    <w:p>
      <w:r>
        <w:t>Bản Nậm Tỉa</w:t>
      </w:r>
    </w:p>
    <w:p>
      <w:r>
        <w:t>DTTS</w:t>
      </w:r>
    </w:p>
    <w:p>
      <w:r>
        <w:t>MN</w:t>
      </w:r>
    </w:p>
    <w:p>
      <w:r>
        <w:t>ĐBKK</w:t>
      </w:r>
    </w:p>
    <w:p>
      <w:r>
        <w:t>16</w:t>
      </w:r>
    </w:p>
    <w:p>
      <w:r>
        <w:t>Bản Púng Báng</w:t>
      </w:r>
    </w:p>
    <w:p>
      <w:r>
        <w:t>DTTS</w:t>
      </w:r>
    </w:p>
    <w:p>
      <w:r>
        <w:t>MN</w:t>
      </w:r>
    </w:p>
    <w:p>
      <w:r>
        <w:t>ĐBKK</w:t>
      </w:r>
    </w:p>
    <w:p>
      <w:r>
        <w:t>17</w:t>
      </w:r>
    </w:p>
    <w:p>
      <w:r>
        <w:t>Bản Sam Kha</w:t>
      </w:r>
    </w:p>
    <w:p>
      <w:r>
        <w:t>DTTS</w:t>
      </w:r>
    </w:p>
    <w:p>
      <w:r>
        <w:t>MN</w:t>
      </w:r>
    </w:p>
    <w:p>
      <w:r>
        <w:t>ĐBKK</w:t>
      </w:r>
    </w:p>
    <w:p>
      <w:r>
        <w:t>18</w:t>
      </w:r>
    </w:p>
    <w:p>
      <w:r>
        <w:t>Bản Tròn Song</w:t>
      </w:r>
    </w:p>
    <w:p>
      <w:r>
        <w:t>DTTS</w:t>
      </w:r>
    </w:p>
    <w:p>
      <w:r>
        <w:t>MN</w:t>
      </w:r>
    </w:p>
    <w:p>
      <w:r>
        <w:t>ĐBKK</w:t>
      </w:r>
    </w:p>
    <w:p>
      <w:r>
        <w:t>19</w:t>
      </w:r>
    </w:p>
    <w:p>
      <w:r>
        <w:t>Bản Ten Lán</w:t>
      </w:r>
    </w:p>
    <w:p>
      <w:r>
        <w:t>DTTS</w:t>
      </w:r>
    </w:p>
    <w:p>
      <w:r>
        <w:t>MN</w:t>
      </w:r>
    </w:p>
    <w:p>
      <w:r>
        <w:t>ĐBKK</w:t>
      </w:r>
    </w:p>
    <w:p>
      <w:r>
        <w:t>20</w:t>
      </w:r>
    </w:p>
    <w:p>
      <w:r>
        <w:t>Bản Pu Sút</w:t>
      </w:r>
    </w:p>
    <w:p>
      <w:r>
        <w:t>DTTS</w:t>
      </w:r>
    </w:p>
    <w:p>
      <w:r>
        <w:t>MN</w:t>
      </w:r>
    </w:p>
    <w:p>
      <w:r>
        <w:t>ĐBKK</w:t>
      </w:r>
    </w:p>
    <w:p>
      <w:r>
        <w:t>21</w:t>
      </w:r>
    </w:p>
    <w:p>
      <w:r>
        <w:t>Bản Nà Trịa</w:t>
      </w:r>
    </w:p>
    <w:p>
      <w:r>
        <w:t>DTTS</w:t>
      </w:r>
    </w:p>
    <w:p>
      <w:r>
        <w:t>MN</w:t>
      </w:r>
    </w:p>
    <w:p>
      <w:r>
        <w:t>ĐBKK</w:t>
      </w:r>
    </w:p>
    <w:p>
      <w:r>
        <w:t>22</w:t>
      </w:r>
    </w:p>
    <w:p>
      <w:r>
        <w:t>Bản Huổi My</w:t>
      </w:r>
    </w:p>
    <w:p>
      <w:r>
        <w:t>DTTS</w:t>
      </w:r>
    </w:p>
    <w:p>
      <w:r>
        <w:t>MN</w:t>
      </w:r>
    </w:p>
    <w:p>
      <w:r>
        <w:t>ĐBKK</w:t>
      </w:r>
    </w:p>
    <w:p>
      <w:r>
        <w:t>23</w:t>
      </w:r>
    </w:p>
    <w:p>
      <w:r>
        <w:t>Bản Pá Hốc</w:t>
      </w:r>
    </w:p>
    <w:p>
      <w:r>
        <w:t>DTTS</w:t>
      </w:r>
    </w:p>
    <w:p>
      <w:r>
        <w:t>MN</w:t>
      </w:r>
    </w:p>
    <w:p>
      <w:r>
        <w:t>ĐBKK</w:t>
      </w:r>
    </w:p>
    <w:p>
      <w:r>
        <w:t>24</w:t>
      </w:r>
    </w:p>
    <w:p>
      <w:r>
        <w:t>Bản Huổi Yên</w:t>
      </w:r>
    </w:p>
    <w:p>
      <w:r>
        <w:t>DTTS</w:t>
      </w:r>
    </w:p>
    <w:p>
      <w:r>
        <w:t>MN</w:t>
      </w:r>
    </w:p>
    <w:p>
      <w:r>
        <w:t>ĐBKK</w:t>
      </w:r>
    </w:p>
    <w:p>
      <w:r>
        <w:t>25</w:t>
      </w:r>
    </w:p>
    <w:p>
      <w:r>
        <w:t>Bản Huổi Dồm</w:t>
      </w:r>
    </w:p>
    <w:p>
      <w:r>
        <w:t>DTTS</w:t>
      </w:r>
    </w:p>
    <w:p>
      <w:r>
        <w:t>MN</w:t>
      </w:r>
    </w:p>
    <w:p>
      <w:r>
        <w:t>ĐBKK</w:t>
      </w:r>
    </w:p>
    <w:p>
      <w:r>
        <w:t>26</w:t>
      </w:r>
    </w:p>
    <w:p>
      <w:r>
        <w:t>Bản Cang</w:t>
      </w:r>
    </w:p>
    <w:p>
      <w:r>
        <w:t>DTTS</w:t>
      </w:r>
    </w:p>
    <w:p>
      <w:r>
        <w:t>MN</w:t>
      </w:r>
    </w:p>
    <w:p>
      <w:r>
        <w:t>ĐBKK</w:t>
      </w:r>
    </w:p>
    <w:p>
      <w:r>
        <w:t>27</w:t>
      </w:r>
    </w:p>
    <w:p>
      <w:r>
        <w:t>Bản Dồm</w:t>
      </w:r>
    </w:p>
    <w:p>
      <w:r>
        <w:t>DTTS</w:t>
      </w:r>
    </w:p>
    <w:p>
      <w:r>
        <w:t>MN</w:t>
      </w:r>
    </w:p>
    <w:p>
      <w:r>
        <w:t>ĐBKK</w:t>
      </w:r>
    </w:p>
    <w:p>
      <w:r>
        <w:t>28</w:t>
      </w:r>
    </w:p>
    <w:p>
      <w:r>
        <w:t>Bản Khá Men</w:t>
      </w:r>
    </w:p>
    <w:p>
      <w:r>
        <w:t>DTTS</w:t>
      </w:r>
    </w:p>
    <w:p>
      <w:r>
        <w:t>MN</w:t>
      </w:r>
    </w:p>
    <w:p>
      <w:r>
        <w:t>ĐBKK</w:t>
      </w:r>
    </w:p>
    <w:p>
      <w:r>
        <w:t>29</w:t>
      </w:r>
    </w:p>
    <w:p>
      <w:r>
        <w:t>Bản Pặt Pháy</w:t>
      </w:r>
    </w:p>
    <w:p>
      <w:r>
        <w:t>DTTS</w:t>
      </w:r>
    </w:p>
    <w:p>
      <w:r>
        <w:t>MN</w:t>
      </w:r>
    </w:p>
    <w:p>
      <w:r>
        <w:t>ĐBKK</w:t>
      </w:r>
    </w:p>
    <w:p>
      <w:r>
        <w:t>30</w:t>
      </w:r>
    </w:p>
    <w:p>
      <w:r>
        <w:t>Bản Tốc Lìu</w:t>
      </w:r>
    </w:p>
    <w:p>
      <w:r>
        <w:t>DTTS</w:t>
      </w:r>
    </w:p>
    <w:p>
      <w:r>
        <w:t>MN</w:t>
      </w:r>
    </w:p>
    <w:p>
      <w:r>
        <w:t>ĐBKK</w:t>
      </w:r>
    </w:p>
    <w:p>
      <w:r>
        <w:t>31</w:t>
      </w:r>
    </w:p>
    <w:p>
      <w:r>
        <w:t>Bản Lọng Phát</w:t>
      </w:r>
    </w:p>
    <w:p>
      <w:r>
        <w:t>DTTS</w:t>
      </w:r>
    </w:p>
    <w:p>
      <w:r>
        <w:t>MN</w:t>
      </w:r>
    </w:p>
    <w:p>
      <w:r>
        <w:t>ĐBKK</w:t>
      </w:r>
    </w:p>
    <w:p>
      <w:r>
        <w:t>55</w:t>
      </w:r>
    </w:p>
    <w:p>
      <w:r>
        <w:t>Xã Mường Lèo</w:t>
      </w:r>
    </w:p>
    <w:p>
      <w:r>
        <w:t>13</w:t>
      </w:r>
    </w:p>
    <w:p>
      <w:r>
        <w:t>13</w:t>
      </w:r>
    </w:p>
    <w:p>
      <w:r>
        <w:t>13</w:t>
      </w:r>
    </w:p>
    <w:p>
      <w:r>
        <w:t>11</w:t>
      </w:r>
    </w:p>
    <w:p>
      <w:r>
        <w:t>1</w:t>
      </w:r>
    </w:p>
    <w:p>
      <w:r>
        <w:t>Bản Mạt</w:t>
      </w:r>
    </w:p>
    <w:p>
      <w:r>
        <w:t>DTTS</w:t>
      </w:r>
    </w:p>
    <w:p>
      <w:r>
        <w:t>MN</w:t>
      </w:r>
    </w:p>
    <w:p>
      <w:r>
        <w:t>2</w:t>
      </w:r>
    </w:p>
    <w:p>
      <w:r>
        <w:t>Bản Liềng</w:t>
      </w:r>
    </w:p>
    <w:p>
      <w:r>
        <w:t>DTTS</w:t>
      </w:r>
    </w:p>
    <w:p>
      <w:r>
        <w:t>MN</w:t>
      </w:r>
    </w:p>
    <w:p>
      <w:r>
        <w:t>3</w:t>
      </w:r>
    </w:p>
    <w:p>
      <w:r>
        <w:t>Bản Huổi Làn</w:t>
      </w:r>
    </w:p>
    <w:p>
      <w:r>
        <w:t>DTTS</w:t>
      </w:r>
    </w:p>
    <w:p>
      <w:r>
        <w:t>MN</w:t>
      </w:r>
    </w:p>
    <w:p>
      <w:r>
        <w:t>ĐBKK</w:t>
      </w:r>
    </w:p>
    <w:p>
      <w:r>
        <w:t>4</w:t>
      </w:r>
    </w:p>
    <w:p>
      <w:r>
        <w:t>Bản Huổi Áng</w:t>
      </w:r>
    </w:p>
    <w:p>
      <w:r>
        <w:t>DTTS</w:t>
      </w:r>
    </w:p>
    <w:p>
      <w:r>
        <w:t>MN</w:t>
      </w:r>
    </w:p>
    <w:p>
      <w:r>
        <w:t>ĐBKK</w:t>
      </w:r>
    </w:p>
    <w:p>
      <w:r>
        <w:t>5</w:t>
      </w:r>
    </w:p>
    <w:p>
      <w:r>
        <w:t>Bản Huổi Lạ</w:t>
      </w:r>
    </w:p>
    <w:p>
      <w:r>
        <w:t>DTTS</w:t>
      </w:r>
    </w:p>
    <w:p>
      <w:r>
        <w:t>MN</w:t>
      </w:r>
    </w:p>
    <w:p>
      <w:r>
        <w:t>ĐBKK</w:t>
      </w:r>
    </w:p>
    <w:p>
      <w:r>
        <w:t>6</w:t>
      </w:r>
    </w:p>
    <w:p>
      <w:r>
        <w:t>Bản Chăm Hỳ</w:t>
      </w:r>
    </w:p>
    <w:p>
      <w:r>
        <w:t>DTTS</w:t>
      </w:r>
    </w:p>
    <w:p>
      <w:r>
        <w:t>MN</w:t>
      </w:r>
    </w:p>
    <w:p>
      <w:r>
        <w:t>ĐBKK</w:t>
      </w:r>
    </w:p>
    <w:p>
      <w:r>
        <w:t>7</w:t>
      </w:r>
    </w:p>
    <w:p>
      <w:r>
        <w:t>Bản Nặm Pừn</w:t>
      </w:r>
    </w:p>
    <w:p>
      <w:r>
        <w:t>DTTS</w:t>
      </w:r>
    </w:p>
    <w:p>
      <w:r>
        <w:t>MN</w:t>
      </w:r>
    </w:p>
    <w:p>
      <w:r>
        <w:t>ĐBKK</w:t>
      </w:r>
    </w:p>
    <w:p>
      <w:r>
        <w:t>8</w:t>
      </w:r>
    </w:p>
    <w:p>
      <w:r>
        <w:t>Bản Huổi Phúc</w:t>
      </w:r>
    </w:p>
    <w:p>
      <w:r>
        <w:t>DTTS</w:t>
      </w:r>
    </w:p>
    <w:p>
      <w:r>
        <w:t>MN</w:t>
      </w:r>
    </w:p>
    <w:p>
      <w:r>
        <w:t>ĐBKK</w:t>
      </w:r>
    </w:p>
    <w:p>
      <w:r>
        <w:t>9</w:t>
      </w:r>
    </w:p>
    <w:p>
      <w:r>
        <w:t>Bản Sam Quảng</w:t>
      </w:r>
    </w:p>
    <w:p>
      <w:r>
        <w:t>DTTS</w:t>
      </w:r>
    </w:p>
    <w:p>
      <w:r>
        <w:t>MN</w:t>
      </w:r>
    </w:p>
    <w:p>
      <w:r>
        <w:t>ĐBKK</w:t>
      </w:r>
    </w:p>
    <w:p>
      <w:r>
        <w:t>10</w:t>
      </w:r>
    </w:p>
    <w:p>
      <w:r>
        <w:t>Bản Huổi Luông</w:t>
      </w:r>
    </w:p>
    <w:p>
      <w:r>
        <w:t>DTTS</w:t>
      </w:r>
    </w:p>
    <w:p>
      <w:r>
        <w:t>MN</w:t>
      </w:r>
    </w:p>
    <w:p>
      <w:r>
        <w:t>ĐBKK</w:t>
      </w:r>
    </w:p>
    <w:p>
      <w:r>
        <w:t>11</w:t>
      </w:r>
    </w:p>
    <w:p>
      <w:r>
        <w:t>Bản Nà Chòm</w:t>
      </w:r>
    </w:p>
    <w:p>
      <w:r>
        <w:t>DTTS</w:t>
      </w:r>
    </w:p>
    <w:p>
      <w:r>
        <w:t>MN</w:t>
      </w:r>
    </w:p>
    <w:p>
      <w:r>
        <w:t>ĐBKK</w:t>
      </w:r>
    </w:p>
    <w:p>
      <w:r>
        <w:t>12</w:t>
      </w:r>
    </w:p>
    <w:p>
      <w:r>
        <w:t>Bản Pá Khoang</w:t>
      </w:r>
    </w:p>
    <w:p>
      <w:r>
        <w:t>DTTS</w:t>
      </w:r>
    </w:p>
    <w:p>
      <w:r>
        <w:t>MN</w:t>
      </w:r>
    </w:p>
    <w:p>
      <w:r>
        <w:t>ĐBKK</w:t>
      </w:r>
    </w:p>
    <w:p>
      <w:r>
        <w:t>13</w:t>
      </w:r>
    </w:p>
    <w:p>
      <w:r>
        <w:t>Bản Nậm Khún</w:t>
      </w:r>
    </w:p>
    <w:p>
      <w:r>
        <w:t>DTTS</w:t>
      </w:r>
    </w:p>
    <w:p>
      <w:r>
        <w:t>MN</w:t>
      </w:r>
    </w:p>
    <w:p>
      <w:r>
        <w:t>ĐBKK</w:t>
      </w:r>
    </w:p>
    <w:p>
      <w:r>
        <w:t>56</w:t>
      </w:r>
    </w:p>
    <w:p>
      <w:r>
        <w:t>Xã Bắc Yên</w:t>
      </w:r>
    </w:p>
    <w:p>
      <w:r>
        <w:t>27</w:t>
      </w:r>
    </w:p>
    <w:p>
      <w:r>
        <w:t>27</w:t>
      </w:r>
    </w:p>
    <w:p>
      <w:r>
        <w:t>27</w:t>
      </w:r>
    </w:p>
    <w:p>
      <w:r>
        <w:t>19</w:t>
      </w:r>
    </w:p>
    <w:p>
      <w:r>
        <w:t>1</w:t>
      </w:r>
    </w:p>
    <w:p>
      <w:r>
        <w:t>Bản Cao Đa II</w:t>
      </w:r>
    </w:p>
    <w:p>
      <w:r>
        <w:t>DTTS</w:t>
      </w:r>
    </w:p>
    <w:p>
      <w:r>
        <w:t>MN</w:t>
      </w:r>
    </w:p>
    <w:p>
      <w:r>
        <w:t>ĐBKK</w:t>
      </w:r>
    </w:p>
    <w:p>
      <w:r>
        <w:t>2</w:t>
      </w:r>
    </w:p>
    <w:p>
      <w:r>
        <w:t>Bản Cao Đa I</w:t>
      </w:r>
    </w:p>
    <w:p>
      <w:r>
        <w:t>DTTS</w:t>
      </w:r>
    </w:p>
    <w:p>
      <w:r>
        <w:t>MN</w:t>
      </w:r>
    </w:p>
    <w:p>
      <w:r>
        <w:t>3</w:t>
      </w:r>
    </w:p>
    <w:p>
      <w:r>
        <w:t>Bản Phiêng Ban</w:t>
      </w:r>
    </w:p>
    <w:p>
      <w:r>
        <w:t>DTTS</w:t>
      </w:r>
    </w:p>
    <w:p>
      <w:r>
        <w:t>MN</w:t>
      </w:r>
    </w:p>
    <w:p>
      <w:r>
        <w:t>ĐBKK</w:t>
      </w:r>
    </w:p>
    <w:p>
      <w:r>
        <w:t>4</w:t>
      </w:r>
    </w:p>
    <w:p>
      <w:r>
        <w:t>Bản Tân Ban</w:t>
      </w:r>
    </w:p>
    <w:p>
      <w:r>
        <w:t>DTTS</w:t>
      </w:r>
    </w:p>
    <w:p>
      <w:r>
        <w:t>MN</w:t>
      </w:r>
    </w:p>
    <w:p>
      <w:r>
        <w:t>ĐBKK</w:t>
      </w:r>
    </w:p>
    <w:p>
      <w:r>
        <w:t>5</w:t>
      </w:r>
    </w:p>
    <w:p>
      <w:r>
        <w:t>Bản Cang Hợp</w:t>
      </w:r>
    </w:p>
    <w:p>
      <w:r>
        <w:t>DTTS</w:t>
      </w:r>
    </w:p>
    <w:p>
      <w:r>
        <w:t>MN</w:t>
      </w:r>
    </w:p>
    <w:p>
      <w:r>
        <w:t>6</w:t>
      </w:r>
    </w:p>
    <w:p>
      <w:r>
        <w:t>Bản Tam Hợp</w:t>
      </w:r>
    </w:p>
    <w:p>
      <w:r>
        <w:t>DTTS</w:t>
      </w:r>
    </w:p>
    <w:p>
      <w:r>
        <w:t>MN</w:t>
      </w:r>
    </w:p>
    <w:p>
      <w:r>
        <w:t>ĐBKK</w:t>
      </w:r>
    </w:p>
    <w:p>
      <w:r>
        <w:t>7</w:t>
      </w:r>
    </w:p>
    <w:p>
      <w:r>
        <w:t>Bản Pu Nhi</w:t>
      </w:r>
    </w:p>
    <w:p>
      <w:r>
        <w:t>DTTS</w:t>
      </w:r>
    </w:p>
    <w:p>
      <w:r>
        <w:t>MN</w:t>
      </w:r>
    </w:p>
    <w:p>
      <w:r>
        <w:t>ĐBKK</w:t>
      </w:r>
    </w:p>
    <w:p>
      <w:r>
        <w:t>8</w:t>
      </w:r>
    </w:p>
    <w:p>
      <w:r>
        <w:t>Bản Văn Ban</w:t>
      </w:r>
    </w:p>
    <w:p>
      <w:r>
        <w:t>DTTS</w:t>
      </w:r>
    </w:p>
    <w:p>
      <w:r>
        <w:t>MN</w:t>
      </w:r>
    </w:p>
    <w:p>
      <w:r>
        <w:t>9</w:t>
      </w:r>
    </w:p>
    <w:p>
      <w:r>
        <w:t>Bản Phiêng Ban 1</w:t>
      </w:r>
    </w:p>
    <w:p>
      <w:r>
        <w:t>DTTS</w:t>
      </w:r>
    </w:p>
    <w:p>
      <w:r>
        <w:t>MN</w:t>
      </w:r>
    </w:p>
    <w:p>
      <w:r>
        <w:t>10</w:t>
      </w:r>
    </w:p>
    <w:p>
      <w:r>
        <w:t>Tiểu khu Phiêng Ban 2</w:t>
      </w:r>
    </w:p>
    <w:p>
      <w:r>
        <w:t>DTTS</w:t>
      </w:r>
    </w:p>
    <w:p>
      <w:r>
        <w:t>MN</w:t>
      </w:r>
    </w:p>
    <w:p>
      <w:r>
        <w:t>11</w:t>
      </w:r>
    </w:p>
    <w:p>
      <w:r>
        <w:t>Tiểu khu 1</w:t>
      </w:r>
    </w:p>
    <w:p>
      <w:r>
        <w:t>DTTS</w:t>
      </w:r>
    </w:p>
    <w:p>
      <w:r>
        <w:t>MN</w:t>
      </w:r>
    </w:p>
    <w:p>
      <w:r>
        <w:t>12</w:t>
      </w:r>
    </w:p>
    <w:p>
      <w:r>
        <w:t>Tiểu khu 2</w:t>
      </w:r>
    </w:p>
    <w:p>
      <w:r>
        <w:t>DTTS</w:t>
      </w:r>
    </w:p>
    <w:p>
      <w:r>
        <w:t>MN</w:t>
      </w:r>
    </w:p>
    <w:p>
      <w:r>
        <w:t>13</w:t>
      </w:r>
    </w:p>
    <w:p>
      <w:r>
        <w:t>Tiểu khu 3</w:t>
      </w:r>
    </w:p>
    <w:p>
      <w:r>
        <w:t>DTTS</w:t>
      </w:r>
    </w:p>
    <w:p>
      <w:r>
        <w:t>MN</w:t>
      </w:r>
    </w:p>
    <w:p>
      <w:r>
        <w:t>14</w:t>
      </w:r>
    </w:p>
    <w:p>
      <w:r>
        <w:t>Bản Mới</w:t>
      </w:r>
    </w:p>
    <w:p>
      <w:r>
        <w:t>DTTS</w:t>
      </w:r>
    </w:p>
    <w:p>
      <w:r>
        <w:t>MN</w:t>
      </w:r>
    </w:p>
    <w:p>
      <w:r>
        <w:t>ĐBKK</w:t>
      </w:r>
    </w:p>
    <w:p>
      <w:r>
        <w:t>15</w:t>
      </w:r>
    </w:p>
    <w:p>
      <w:r>
        <w:t>Bản Pe</w:t>
      </w:r>
    </w:p>
    <w:p>
      <w:r>
        <w:t>DTTS</w:t>
      </w:r>
    </w:p>
    <w:p>
      <w:r>
        <w:t>MN</w:t>
      </w:r>
    </w:p>
    <w:p>
      <w:r>
        <w:t>ĐBKK</w:t>
      </w:r>
    </w:p>
    <w:p>
      <w:r>
        <w:t>16</w:t>
      </w:r>
    </w:p>
    <w:p>
      <w:r>
        <w:t>Bản Chanh</w:t>
      </w:r>
    </w:p>
    <w:p>
      <w:r>
        <w:t>DTTS</w:t>
      </w:r>
    </w:p>
    <w:p>
      <w:r>
        <w:t>MN</w:t>
      </w:r>
    </w:p>
    <w:p>
      <w:r>
        <w:t>ĐBKK</w:t>
      </w:r>
    </w:p>
    <w:p>
      <w:r>
        <w:t>17</w:t>
      </w:r>
    </w:p>
    <w:p>
      <w:r>
        <w:t>Bản Nguồn</w:t>
      </w:r>
    </w:p>
    <w:p>
      <w:r>
        <w:t>DTTS</w:t>
      </w:r>
    </w:p>
    <w:p>
      <w:r>
        <w:t>MN</w:t>
      </w:r>
    </w:p>
    <w:p>
      <w:r>
        <w:t>ĐBKK</w:t>
      </w:r>
    </w:p>
    <w:p>
      <w:r>
        <w:t>18</w:t>
      </w:r>
    </w:p>
    <w:p>
      <w:r>
        <w:t>Bản Mong</w:t>
      </w:r>
    </w:p>
    <w:p>
      <w:r>
        <w:t>DTTS</w:t>
      </w:r>
    </w:p>
    <w:p>
      <w:r>
        <w:t>MN</w:t>
      </w:r>
    </w:p>
    <w:p>
      <w:r>
        <w:t>ĐBKK</w:t>
      </w:r>
    </w:p>
    <w:p>
      <w:r>
        <w:t>19</w:t>
      </w:r>
    </w:p>
    <w:p>
      <w:r>
        <w:t>Bản Ngậm</w:t>
      </w:r>
    </w:p>
    <w:p>
      <w:r>
        <w:t>DTTS</w:t>
      </w:r>
    </w:p>
    <w:p>
      <w:r>
        <w:t>MN</w:t>
      </w:r>
    </w:p>
    <w:p>
      <w:r>
        <w:t>ĐBKK</w:t>
      </w:r>
    </w:p>
    <w:p>
      <w:r>
        <w:t>20</w:t>
      </w:r>
    </w:p>
    <w:p>
      <w:r>
        <w:t>Bản Suối Song</w:t>
      </w:r>
    </w:p>
    <w:p>
      <w:r>
        <w:t>DTTS</w:t>
      </w:r>
    </w:p>
    <w:p>
      <w:r>
        <w:t>MN</w:t>
      </w:r>
    </w:p>
    <w:p>
      <w:r>
        <w:t>ĐBKK</w:t>
      </w:r>
    </w:p>
    <w:p>
      <w:r>
        <w:t>21</w:t>
      </w:r>
    </w:p>
    <w:p>
      <w:r>
        <w:t>Bản Suối Quốc</w:t>
      </w:r>
    </w:p>
    <w:p>
      <w:r>
        <w:t>DTTS</w:t>
      </w:r>
    </w:p>
    <w:p>
      <w:r>
        <w:t>MN</w:t>
      </w:r>
    </w:p>
    <w:p>
      <w:r>
        <w:t>ĐBKK</w:t>
      </w:r>
    </w:p>
    <w:p>
      <w:r>
        <w:t>22</w:t>
      </w:r>
    </w:p>
    <w:p>
      <w:r>
        <w:t>Bản Trung Sơn</w:t>
      </w:r>
    </w:p>
    <w:p>
      <w:r>
        <w:t>DTTS</w:t>
      </w:r>
    </w:p>
    <w:p>
      <w:r>
        <w:t>MN</w:t>
      </w:r>
    </w:p>
    <w:p>
      <w:r>
        <w:t>ĐBKK</w:t>
      </w:r>
    </w:p>
    <w:p>
      <w:r>
        <w:t>23</w:t>
      </w:r>
    </w:p>
    <w:p>
      <w:r>
        <w:t>Bản Suối Háo</w:t>
      </w:r>
    </w:p>
    <w:p>
      <w:r>
        <w:t>DTTS</w:t>
      </w:r>
    </w:p>
    <w:p>
      <w:r>
        <w:t>MN</w:t>
      </w:r>
    </w:p>
    <w:p>
      <w:r>
        <w:t>ĐBKK</w:t>
      </w:r>
    </w:p>
    <w:p>
      <w:r>
        <w:t>24</w:t>
      </w:r>
    </w:p>
    <w:p>
      <w:r>
        <w:t>Bản Suối Chạn</w:t>
      </w:r>
    </w:p>
    <w:p>
      <w:r>
        <w:t>DTTS</w:t>
      </w:r>
    </w:p>
    <w:p>
      <w:r>
        <w:t>MN</w:t>
      </w:r>
    </w:p>
    <w:p>
      <w:r>
        <w:t>ĐBKK</w:t>
      </w:r>
    </w:p>
    <w:p>
      <w:r>
        <w:t>25</w:t>
      </w:r>
    </w:p>
    <w:p>
      <w:r>
        <w:t>Bản Hồng Ngài</w:t>
      </w:r>
    </w:p>
    <w:p>
      <w:r>
        <w:t>DTTS</w:t>
      </w:r>
    </w:p>
    <w:p>
      <w:r>
        <w:t>MN</w:t>
      </w:r>
    </w:p>
    <w:p>
      <w:r>
        <w:t>ĐBKK</w:t>
      </w:r>
    </w:p>
    <w:p>
      <w:r>
        <w:t>26</w:t>
      </w:r>
    </w:p>
    <w:p>
      <w:r>
        <w:t>Bản Lung Tang</w:t>
      </w:r>
    </w:p>
    <w:p>
      <w:r>
        <w:t>DTTS</w:t>
      </w:r>
    </w:p>
    <w:p>
      <w:r>
        <w:t>MN</w:t>
      </w:r>
    </w:p>
    <w:p>
      <w:r>
        <w:t>ĐBKK</w:t>
      </w:r>
    </w:p>
    <w:p>
      <w:r>
        <w:t>27</w:t>
      </w:r>
    </w:p>
    <w:p>
      <w:r>
        <w:t>Bản Đung Giàng</w:t>
      </w:r>
    </w:p>
    <w:p>
      <w:r>
        <w:t>DTTS</w:t>
      </w:r>
    </w:p>
    <w:p>
      <w:r>
        <w:t>MN</w:t>
      </w:r>
    </w:p>
    <w:p>
      <w:r>
        <w:t>ĐBKK</w:t>
      </w:r>
    </w:p>
    <w:p>
      <w:r>
        <w:t>57</w:t>
      </w:r>
    </w:p>
    <w:p>
      <w:r>
        <w:t>Xã Tạ Khoa</w:t>
      </w:r>
    </w:p>
    <w:p>
      <w:r>
        <w:t>23</w:t>
      </w:r>
    </w:p>
    <w:p>
      <w:r>
        <w:t>23</w:t>
      </w:r>
    </w:p>
    <w:p>
      <w:r>
        <w:t>23</w:t>
      </w:r>
    </w:p>
    <w:p>
      <w:r>
        <w:t>14</w:t>
      </w:r>
    </w:p>
    <w:p>
      <w:r>
        <w:t>1</w:t>
      </w:r>
    </w:p>
    <w:p>
      <w:r>
        <w:t>Bản Bản Chạng</w:t>
      </w:r>
    </w:p>
    <w:p>
      <w:r>
        <w:t>DTTS</w:t>
      </w:r>
    </w:p>
    <w:p>
      <w:r>
        <w:t>MN</w:t>
      </w:r>
    </w:p>
    <w:p>
      <w:r>
        <w:t>2</w:t>
      </w:r>
    </w:p>
    <w:p>
      <w:r>
        <w:t>Bản Đèo Chẹn</w:t>
      </w:r>
    </w:p>
    <w:p>
      <w:r>
        <w:t>DTTS</w:t>
      </w:r>
    </w:p>
    <w:p>
      <w:r>
        <w:t>MN</w:t>
      </w:r>
    </w:p>
    <w:p>
      <w:r>
        <w:t>ĐBKK</w:t>
      </w:r>
    </w:p>
    <w:p>
      <w:r>
        <w:t>3</w:t>
      </w:r>
    </w:p>
    <w:p>
      <w:r>
        <w:t>Bản Suối Sát</w:t>
      </w:r>
    </w:p>
    <w:p>
      <w:r>
        <w:t>DTTS</w:t>
      </w:r>
    </w:p>
    <w:p>
      <w:r>
        <w:t>MN</w:t>
      </w:r>
    </w:p>
    <w:p>
      <w:r>
        <w:t>ĐBKK</w:t>
      </w:r>
    </w:p>
    <w:p>
      <w:r>
        <w:t>4</w:t>
      </w:r>
    </w:p>
    <w:p>
      <w:r>
        <w:t>Bản Khoa</w:t>
      </w:r>
    </w:p>
    <w:p>
      <w:r>
        <w:t>DTTS</w:t>
      </w:r>
    </w:p>
    <w:p>
      <w:r>
        <w:t>MN</w:t>
      </w:r>
    </w:p>
    <w:p>
      <w:r>
        <w:t>5</w:t>
      </w:r>
    </w:p>
    <w:p>
      <w:r>
        <w:t>Bản Pá Nó</w:t>
      </w:r>
    </w:p>
    <w:p>
      <w:r>
        <w:t>DTTS</w:t>
      </w:r>
    </w:p>
    <w:p>
      <w:r>
        <w:t>MN</w:t>
      </w:r>
    </w:p>
    <w:p>
      <w:r>
        <w:t>ĐBKK</w:t>
      </w:r>
    </w:p>
    <w:p>
      <w:r>
        <w:t>6</w:t>
      </w:r>
    </w:p>
    <w:p>
      <w:r>
        <w:t>Bản Pót</w:t>
      </w:r>
    </w:p>
    <w:p>
      <w:r>
        <w:t>DTTS</w:t>
      </w:r>
    </w:p>
    <w:p>
      <w:r>
        <w:t>MN</w:t>
      </w:r>
    </w:p>
    <w:p>
      <w:r>
        <w:t>7</w:t>
      </w:r>
    </w:p>
    <w:p>
      <w:r>
        <w:t>Bản Tà Đò</w:t>
      </w:r>
    </w:p>
    <w:p>
      <w:r>
        <w:t>DTTS</w:t>
      </w:r>
    </w:p>
    <w:p>
      <w:r>
        <w:t>MN</w:t>
      </w:r>
    </w:p>
    <w:p>
      <w:r>
        <w:t>ĐBKK</w:t>
      </w:r>
    </w:p>
    <w:p>
      <w:r>
        <w:t>8</w:t>
      </w:r>
    </w:p>
    <w:p>
      <w:r>
        <w:t>Bản Khọc B</w:t>
      </w:r>
    </w:p>
    <w:p>
      <w:r>
        <w:t>DTTS</w:t>
      </w:r>
    </w:p>
    <w:p>
      <w:r>
        <w:t>MN</w:t>
      </w:r>
    </w:p>
    <w:p>
      <w:r>
        <w:t>ĐBKK</w:t>
      </w:r>
    </w:p>
    <w:p>
      <w:r>
        <w:t>9</w:t>
      </w:r>
    </w:p>
    <w:p>
      <w:r>
        <w:t>Bản Chẹn</w:t>
      </w:r>
    </w:p>
    <w:p>
      <w:r>
        <w:t>DTTS</w:t>
      </w:r>
    </w:p>
    <w:p>
      <w:r>
        <w:t>MN</w:t>
      </w:r>
    </w:p>
    <w:p>
      <w:r>
        <w:t>10</w:t>
      </w:r>
    </w:p>
    <w:p>
      <w:r>
        <w:t>Bản Trông Dê</w:t>
      </w:r>
    </w:p>
    <w:p>
      <w:r>
        <w:t>DTTS</w:t>
      </w:r>
    </w:p>
    <w:p>
      <w:r>
        <w:t>MN</w:t>
      </w:r>
    </w:p>
    <w:p>
      <w:r>
        <w:t>ĐBKK</w:t>
      </w:r>
    </w:p>
    <w:p>
      <w:r>
        <w:t>11</w:t>
      </w:r>
    </w:p>
    <w:p>
      <w:r>
        <w:t>Bản Phúc</w:t>
      </w:r>
    </w:p>
    <w:p>
      <w:r>
        <w:t>DTTS</w:t>
      </w:r>
    </w:p>
    <w:p>
      <w:r>
        <w:t>MN</w:t>
      </w:r>
    </w:p>
    <w:p>
      <w:r>
        <w:t>12</w:t>
      </w:r>
    </w:p>
    <w:p>
      <w:r>
        <w:t>Bản Sập Việt</w:t>
      </w:r>
    </w:p>
    <w:p>
      <w:r>
        <w:t>DTTS</w:t>
      </w:r>
    </w:p>
    <w:p>
      <w:r>
        <w:t>MN</w:t>
      </w:r>
    </w:p>
    <w:p>
      <w:r>
        <w:t>13</w:t>
      </w:r>
    </w:p>
    <w:p>
      <w:r>
        <w:t>Bản Tân Cuông</w:t>
      </w:r>
    </w:p>
    <w:p>
      <w:r>
        <w:t>DTTS</w:t>
      </w:r>
    </w:p>
    <w:p>
      <w:r>
        <w:t>MN</w:t>
      </w:r>
    </w:p>
    <w:p>
      <w:r>
        <w:t>ĐBKK</w:t>
      </w:r>
    </w:p>
    <w:p>
      <w:r>
        <w:t>14</w:t>
      </w:r>
    </w:p>
    <w:p>
      <w:r>
        <w:t>Bản Tân Tiến</w:t>
      </w:r>
    </w:p>
    <w:p>
      <w:r>
        <w:t>DTTS</w:t>
      </w:r>
    </w:p>
    <w:p>
      <w:r>
        <w:t>MN</w:t>
      </w:r>
    </w:p>
    <w:p>
      <w:r>
        <w:t>15</w:t>
      </w:r>
    </w:p>
    <w:p>
      <w:r>
        <w:t>Bản Nhạn Nọc</w:t>
      </w:r>
    </w:p>
    <w:p>
      <w:r>
        <w:t>DTTS</w:t>
      </w:r>
    </w:p>
    <w:p>
      <w:r>
        <w:t>MN</w:t>
      </w:r>
    </w:p>
    <w:p>
      <w:r>
        <w:t>16</w:t>
      </w:r>
    </w:p>
    <w:p>
      <w:r>
        <w:t>Bản Suối Tăng</w:t>
      </w:r>
    </w:p>
    <w:p>
      <w:r>
        <w:t>DTTS</w:t>
      </w:r>
    </w:p>
    <w:p>
      <w:r>
        <w:t>MN</w:t>
      </w:r>
    </w:p>
    <w:p>
      <w:r>
        <w:t>17</w:t>
      </w:r>
    </w:p>
    <w:p>
      <w:r>
        <w:t>Bản Khúm Khia</w:t>
      </w:r>
    </w:p>
    <w:p>
      <w:r>
        <w:t>DTTS</w:t>
      </w:r>
    </w:p>
    <w:p>
      <w:r>
        <w:t>MN</w:t>
      </w:r>
    </w:p>
    <w:p>
      <w:r>
        <w:t>ĐBKK</w:t>
      </w:r>
    </w:p>
    <w:p>
      <w:r>
        <w:t>18</w:t>
      </w:r>
    </w:p>
    <w:p>
      <w:r>
        <w:t>Bản Pa Khốm</w:t>
      </w:r>
    </w:p>
    <w:p>
      <w:r>
        <w:t>DTTS</w:t>
      </w:r>
    </w:p>
    <w:p>
      <w:r>
        <w:t>MN</w:t>
      </w:r>
    </w:p>
    <w:p>
      <w:r>
        <w:t>ĐBKK</w:t>
      </w:r>
    </w:p>
    <w:p>
      <w:r>
        <w:t>19</w:t>
      </w:r>
    </w:p>
    <w:p>
      <w:r>
        <w:t>Bản Ọ B</w:t>
      </w:r>
    </w:p>
    <w:p>
      <w:r>
        <w:t>DTTS</w:t>
      </w:r>
    </w:p>
    <w:p>
      <w:r>
        <w:t>MN</w:t>
      </w:r>
    </w:p>
    <w:p>
      <w:r>
        <w:t>ĐBKK</w:t>
      </w:r>
    </w:p>
    <w:p>
      <w:r>
        <w:t>20</w:t>
      </w:r>
    </w:p>
    <w:p>
      <w:r>
        <w:t>Bản Suối Thón</w:t>
      </w:r>
    </w:p>
    <w:p>
      <w:r>
        <w:t>DTTS</w:t>
      </w:r>
    </w:p>
    <w:p>
      <w:r>
        <w:t>MN</w:t>
      </w:r>
    </w:p>
    <w:p>
      <w:r>
        <w:t>ĐBKK</w:t>
      </w:r>
    </w:p>
    <w:p>
      <w:r>
        <w:t>21</w:t>
      </w:r>
    </w:p>
    <w:p>
      <w:r>
        <w:t>Bản Cáy Khẻ</w:t>
      </w:r>
    </w:p>
    <w:p>
      <w:r>
        <w:t>DTTS</w:t>
      </w:r>
    </w:p>
    <w:p>
      <w:r>
        <w:t>MN</w:t>
      </w:r>
    </w:p>
    <w:p>
      <w:r>
        <w:t>ĐBKK</w:t>
      </w:r>
    </w:p>
    <w:p>
      <w:r>
        <w:t>22</w:t>
      </w:r>
    </w:p>
    <w:p>
      <w:r>
        <w:t>Bản Hua Noong</w:t>
      </w:r>
    </w:p>
    <w:p>
      <w:r>
        <w:t>DTTS</w:t>
      </w:r>
    </w:p>
    <w:p>
      <w:r>
        <w:t>MN</w:t>
      </w:r>
    </w:p>
    <w:p>
      <w:r>
        <w:t>ĐBKK</w:t>
      </w:r>
    </w:p>
    <w:p>
      <w:r>
        <w:t>23</w:t>
      </w:r>
    </w:p>
    <w:p>
      <w:r>
        <w:t>Bản Hồ Sen</w:t>
      </w:r>
    </w:p>
    <w:p>
      <w:r>
        <w:t>DTTS</w:t>
      </w:r>
    </w:p>
    <w:p>
      <w:r>
        <w:t>MN</w:t>
      </w:r>
    </w:p>
    <w:p>
      <w:r>
        <w:t>ĐBKK</w:t>
      </w:r>
    </w:p>
    <w:p>
      <w:r>
        <w:t>58</w:t>
      </w:r>
    </w:p>
    <w:p>
      <w:r>
        <w:t>Xã Pắc Ngà</w:t>
      </w:r>
    </w:p>
    <w:p>
      <w:r>
        <w:t>16</w:t>
      </w:r>
    </w:p>
    <w:p>
      <w:r>
        <w:t>16</w:t>
      </w:r>
    </w:p>
    <w:p>
      <w:r>
        <w:t>16</w:t>
      </w:r>
    </w:p>
    <w:p>
      <w:r>
        <w:t>13</w:t>
      </w:r>
    </w:p>
    <w:p>
      <w:r>
        <w:t>1</w:t>
      </w:r>
    </w:p>
    <w:p>
      <w:r>
        <w:t>Bản Lừm Thượng A</w:t>
      </w:r>
    </w:p>
    <w:p>
      <w:r>
        <w:t>DTTS</w:t>
      </w:r>
    </w:p>
    <w:p>
      <w:r>
        <w:t>MN</w:t>
      </w:r>
    </w:p>
    <w:p>
      <w:r>
        <w:t>ĐBKK</w:t>
      </w:r>
    </w:p>
    <w:p>
      <w:r>
        <w:t>2</w:t>
      </w:r>
    </w:p>
    <w:p>
      <w:r>
        <w:t>Bản Lừm Thượng B</w:t>
      </w:r>
    </w:p>
    <w:p>
      <w:r>
        <w:t>DTTS</w:t>
      </w:r>
    </w:p>
    <w:p>
      <w:r>
        <w:t>MN</w:t>
      </w:r>
    </w:p>
    <w:p>
      <w:r>
        <w:t>ĐBKK</w:t>
      </w:r>
    </w:p>
    <w:p>
      <w:r>
        <w:t>3</w:t>
      </w:r>
    </w:p>
    <w:p>
      <w:r>
        <w:t>Bản Nong Cóc</w:t>
      </w:r>
    </w:p>
    <w:p>
      <w:r>
        <w:t>DTTS</w:t>
      </w:r>
    </w:p>
    <w:p>
      <w:r>
        <w:t>MN</w:t>
      </w:r>
    </w:p>
    <w:p>
      <w:r>
        <w:t>4</w:t>
      </w:r>
    </w:p>
    <w:p>
      <w:r>
        <w:t>Bản Lừm Hạ</w:t>
      </w:r>
    </w:p>
    <w:p>
      <w:r>
        <w:t>DTTS</w:t>
      </w:r>
    </w:p>
    <w:p>
      <w:r>
        <w:t>MN</w:t>
      </w:r>
    </w:p>
    <w:p>
      <w:r>
        <w:t>ĐBKK</w:t>
      </w:r>
    </w:p>
    <w:p>
      <w:r>
        <w:t>5</w:t>
      </w:r>
    </w:p>
    <w:p>
      <w:r>
        <w:t>Bản Bước</w:t>
      </w:r>
    </w:p>
    <w:p>
      <w:r>
        <w:t>DTTS</w:t>
      </w:r>
    </w:p>
    <w:p>
      <w:r>
        <w:t>MN</w:t>
      </w:r>
    </w:p>
    <w:p>
      <w:r>
        <w:t>ĐBKK</w:t>
      </w:r>
    </w:p>
    <w:p>
      <w:r>
        <w:t>6</w:t>
      </w:r>
    </w:p>
    <w:p>
      <w:r>
        <w:t>Bản Ảng</w:t>
      </w:r>
    </w:p>
    <w:p>
      <w:r>
        <w:t>DTTS</w:t>
      </w:r>
    </w:p>
    <w:p>
      <w:r>
        <w:t>MN</w:t>
      </w:r>
    </w:p>
    <w:p>
      <w:r>
        <w:t>7</w:t>
      </w:r>
    </w:p>
    <w:p>
      <w:r>
        <w:t>Bản Pắc Ngà</w:t>
      </w:r>
    </w:p>
    <w:p>
      <w:r>
        <w:t>DTTS</w:t>
      </w:r>
    </w:p>
    <w:p>
      <w:r>
        <w:t>MN</w:t>
      </w:r>
    </w:p>
    <w:p>
      <w:r>
        <w:t>ĐBKK</w:t>
      </w:r>
    </w:p>
    <w:p>
      <w:r>
        <w:t>8</w:t>
      </w:r>
    </w:p>
    <w:p>
      <w:r>
        <w:t>Bản Nà Sài</w:t>
      </w:r>
    </w:p>
    <w:p>
      <w:r>
        <w:t>DTTS</w:t>
      </w:r>
    </w:p>
    <w:p>
      <w:r>
        <w:t>MN</w:t>
      </w:r>
    </w:p>
    <w:p>
      <w:r>
        <w:t>ĐBKK</w:t>
      </w:r>
    </w:p>
    <w:p>
      <w:r>
        <w:t>9</w:t>
      </w:r>
    </w:p>
    <w:p>
      <w:r>
        <w:t>Bản Chim Thượng</w:t>
      </w:r>
    </w:p>
    <w:p>
      <w:r>
        <w:t>DTTS</w:t>
      </w:r>
    </w:p>
    <w:p>
      <w:r>
        <w:t>MN</w:t>
      </w:r>
    </w:p>
    <w:p>
      <w:r>
        <w:t>ĐBKK</w:t>
      </w:r>
    </w:p>
    <w:p>
      <w:r>
        <w:t>10</w:t>
      </w:r>
    </w:p>
    <w:p>
      <w:r>
        <w:t>Bản Nà Tiến</w:t>
      </w:r>
    </w:p>
    <w:p>
      <w:r>
        <w:t>DTTS</w:t>
      </w:r>
    </w:p>
    <w:p>
      <w:r>
        <w:t>MN</w:t>
      </w:r>
    </w:p>
    <w:p>
      <w:r>
        <w:t>ĐBKK</w:t>
      </w:r>
    </w:p>
    <w:p>
      <w:r>
        <w:t>11</w:t>
      </w:r>
    </w:p>
    <w:p>
      <w:r>
        <w:t>Bản Chim Hạ</w:t>
      </w:r>
    </w:p>
    <w:p>
      <w:r>
        <w:t>DTTS</w:t>
      </w:r>
    </w:p>
    <w:p>
      <w:r>
        <w:t>MN</w:t>
      </w:r>
    </w:p>
    <w:p>
      <w:r>
        <w:t>ĐBKK</w:t>
      </w:r>
    </w:p>
    <w:p>
      <w:r>
        <w:t>12</w:t>
      </w:r>
    </w:p>
    <w:p>
      <w:r>
        <w:t>Bản Suối Tù</w:t>
      </w:r>
    </w:p>
    <w:p>
      <w:r>
        <w:t>DTTS</w:t>
      </w:r>
    </w:p>
    <w:p>
      <w:r>
        <w:t>MN</w:t>
      </w:r>
    </w:p>
    <w:p>
      <w:r>
        <w:t>ĐBKK</w:t>
      </w:r>
    </w:p>
    <w:p>
      <w:r>
        <w:t>13</w:t>
      </w:r>
    </w:p>
    <w:p>
      <w:r>
        <w:t>Bản Suối Lẹ</w:t>
      </w:r>
    </w:p>
    <w:p>
      <w:r>
        <w:t>DTTS</w:t>
      </w:r>
    </w:p>
    <w:p>
      <w:r>
        <w:t>MN</w:t>
      </w:r>
    </w:p>
    <w:p>
      <w:r>
        <w:t>ĐBKK</w:t>
      </w:r>
    </w:p>
    <w:p>
      <w:r>
        <w:t>14</w:t>
      </w:r>
    </w:p>
    <w:p>
      <w:r>
        <w:t>Bản Vàn</w:t>
      </w:r>
    </w:p>
    <w:p>
      <w:r>
        <w:t>DTTS</w:t>
      </w:r>
    </w:p>
    <w:p>
      <w:r>
        <w:t>MN</w:t>
      </w:r>
    </w:p>
    <w:p>
      <w:r>
        <w:t>15</w:t>
      </w:r>
    </w:p>
    <w:p>
      <w:r>
        <w:t>Bản Cải B</w:t>
      </w:r>
    </w:p>
    <w:p>
      <w:r>
        <w:t>DTTS</w:t>
      </w:r>
    </w:p>
    <w:p>
      <w:r>
        <w:t>MN</w:t>
      </w:r>
    </w:p>
    <w:p>
      <w:r>
        <w:t>ĐBKK</w:t>
      </w:r>
    </w:p>
    <w:p>
      <w:r>
        <w:t>16</w:t>
      </w:r>
    </w:p>
    <w:p>
      <w:r>
        <w:t>Bản Suối Cải</w:t>
      </w:r>
    </w:p>
    <w:p>
      <w:r>
        <w:t>DTTS</w:t>
      </w:r>
    </w:p>
    <w:p>
      <w:r>
        <w:t>MN</w:t>
      </w:r>
    </w:p>
    <w:p>
      <w:r>
        <w:t>ĐBKK</w:t>
      </w:r>
    </w:p>
    <w:p>
      <w:r>
        <w:t>59</w:t>
      </w:r>
    </w:p>
    <w:p>
      <w:r>
        <w:t>Xã Chiềng Sại</w:t>
      </w:r>
    </w:p>
    <w:p>
      <w:r>
        <w:t>10</w:t>
      </w:r>
    </w:p>
    <w:p>
      <w:r>
        <w:t>10</w:t>
      </w:r>
    </w:p>
    <w:p>
      <w:r>
        <w:t>10</w:t>
      </w:r>
    </w:p>
    <w:p>
      <w:r>
        <w:t>7</w:t>
      </w:r>
    </w:p>
    <w:p>
      <w:r>
        <w:t>1</w:t>
      </w:r>
    </w:p>
    <w:p>
      <w:r>
        <w:t>Bản En</w:t>
      </w:r>
    </w:p>
    <w:p>
      <w:r>
        <w:t>DTTS</w:t>
      </w:r>
    </w:p>
    <w:p>
      <w:r>
        <w:t>MN</w:t>
      </w:r>
    </w:p>
    <w:p>
      <w:r>
        <w:t>ĐBKK</w:t>
      </w:r>
    </w:p>
    <w:p>
      <w:r>
        <w:t>2</w:t>
      </w:r>
    </w:p>
    <w:p>
      <w:r>
        <w:t>Bản Nhèm</w:t>
      </w:r>
    </w:p>
    <w:p>
      <w:r>
        <w:t>DTTS</w:t>
      </w:r>
    </w:p>
    <w:p>
      <w:r>
        <w:t>MN</w:t>
      </w:r>
    </w:p>
    <w:p>
      <w:r>
        <w:t>3</w:t>
      </w:r>
    </w:p>
    <w:p>
      <w:r>
        <w:t>Bản Kỳ Sơn</w:t>
      </w:r>
    </w:p>
    <w:p>
      <w:r>
        <w:t>DTTS</w:t>
      </w:r>
    </w:p>
    <w:p>
      <w:r>
        <w:t>MN</w:t>
      </w:r>
    </w:p>
    <w:p>
      <w:r>
        <w:t>ĐBKK</w:t>
      </w:r>
    </w:p>
    <w:p>
      <w:r>
        <w:t>4</w:t>
      </w:r>
    </w:p>
    <w:p>
      <w:r>
        <w:t>Bản Suối Trắng</w:t>
      </w:r>
    </w:p>
    <w:p>
      <w:r>
        <w:t>DTTS</w:t>
      </w:r>
    </w:p>
    <w:p>
      <w:r>
        <w:t>MN</w:t>
      </w:r>
    </w:p>
    <w:p>
      <w:r>
        <w:t>ĐBKK</w:t>
      </w:r>
    </w:p>
    <w:p>
      <w:r>
        <w:t>5</w:t>
      </w:r>
    </w:p>
    <w:p>
      <w:r>
        <w:t>Bản Nà Dòn</w:t>
      </w:r>
    </w:p>
    <w:p>
      <w:r>
        <w:t>DTTS</w:t>
      </w:r>
    </w:p>
    <w:p>
      <w:r>
        <w:t>MN</w:t>
      </w:r>
    </w:p>
    <w:p>
      <w:r>
        <w:t>6</w:t>
      </w:r>
    </w:p>
    <w:p>
      <w:r>
        <w:t>Bản Co Muồng</w:t>
      </w:r>
    </w:p>
    <w:p>
      <w:r>
        <w:t>DTTS</w:t>
      </w:r>
    </w:p>
    <w:p>
      <w:r>
        <w:t>MN</w:t>
      </w:r>
    </w:p>
    <w:p>
      <w:r>
        <w:t>7</w:t>
      </w:r>
    </w:p>
    <w:p>
      <w:r>
        <w:t>Bản Tăng</w:t>
      </w:r>
    </w:p>
    <w:p>
      <w:r>
        <w:t>DTTS</w:t>
      </w:r>
    </w:p>
    <w:p>
      <w:r>
        <w:t>MN</w:t>
      </w:r>
    </w:p>
    <w:p>
      <w:r>
        <w:t>ĐBKK</w:t>
      </w:r>
    </w:p>
    <w:p>
      <w:r>
        <w:t>8</w:t>
      </w:r>
    </w:p>
    <w:p>
      <w:r>
        <w:t>Bản Suối Ngang</w:t>
      </w:r>
    </w:p>
    <w:p>
      <w:r>
        <w:t>DTTS</w:t>
      </w:r>
    </w:p>
    <w:p>
      <w:r>
        <w:t>MN</w:t>
      </w:r>
    </w:p>
    <w:p>
      <w:r>
        <w:t>ĐBKK</w:t>
      </w:r>
    </w:p>
    <w:p>
      <w:r>
        <w:t>9</w:t>
      </w:r>
    </w:p>
    <w:p>
      <w:r>
        <w:t>Bản Nặm Lin</w:t>
      </w:r>
    </w:p>
    <w:p>
      <w:r>
        <w:t>DTTS</w:t>
      </w:r>
    </w:p>
    <w:p>
      <w:r>
        <w:t>MN</w:t>
      </w:r>
    </w:p>
    <w:p>
      <w:r>
        <w:t>ĐBKK</w:t>
      </w:r>
    </w:p>
    <w:p>
      <w:r>
        <w:t>10</w:t>
      </w:r>
    </w:p>
    <w:p>
      <w:r>
        <w:t>Bản Quế Sơn</w:t>
      </w:r>
    </w:p>
    <w:p>
      <w:r>
        <w:t>DTTS</w:t>
      </w:r>
    </w:p>
    <w:p>
      <w:r>
        <w:t>MN</w:t>
      </w:r>
    </w:p>
    <w:p>
      <w:r>
        <w:t>ĐBKK</w:t>
      </w:r>
    </w:p>
    <w:p>
      <w:r>
        <w:t>60</w:t>
      </w:r>
    </w:p>
    <w:p>
      <w:r>
        <w:t>Xã Tà Xùa</w:t>
      </w:r>
    </w:p>
    <w:p>
      <w:r>
        <w:t>13</w:t>
      </w:r>
    </w:p>
    <w:p>
      <w:r>
        <w:t>13</w:t>
      </w:r>
    </w:p>
    <w:p>
      <w:r>
        <w:t>13</w:t>
      </w:r>
    </w:p>
    <w:p>
      <w:r>
        <w:t>13</w:t>
      </w:r>
    </w:p>
    <w:p>
      <w:r>
        <w:t>1</w:t>
      </w:r>
    </w:p>
    <w:p>
      <w:r>
        <w:t>Bản Cáo A</w:t>
      </w:r>
    </w:p>
    <w:p>
      <w:r>
        <w:t>DTTS</w:t>
      </w:r>
    </w:p>
    <w:p>
      <w:r>
        <w:t>MN</w:t>
      </w:r>
    </w:p>
    <w:p>
      <w:r>
        <w:t>ĐBKK</w:t>
      </w:r>
    </w:p>
    <w:p>
      <w:r>
        <w:t>2</w:t>
      </w:r>
    </w:p>
    <w:p>
      <w:r>
        <w:t>Bản Háng Cao</w:t>
      </w:r>
    </w:p>
    <w:p>
      <w:r>
        <w:t>DTTS</w:t>
      </w:r>
    </w:p>
    <w:p>
      <w:r>
        <w:t>MN</w:t>
      </w:r>
    </w:p>
    <w:p>
      <w:r>
        <w:t>ĐBKK</w:t>
      </w:r>
    </w:p>
    <w:p>
      <w:r>
        <w:t>3</w:t>
      </w:r>
    </w:p>
    <w:p>
      <w:r>
        <w:t>Bản Trang Dua Hang</w:t>
      </w:r>
    </w:p>
    <w:p>
      <w:r>
        <w:t>DTTS</w:t>
      </w:r>
    </w:p>
    <w:p>
      <w:r>
        <w:t>MN</w:t>
      </w:r>
    </w:p>
    <w:p>
      <w:r>
        <w:t>ĐBKK</w:t>
      </w:r>
    </w:p>
    <w:p>
      <w:r>
        <w:t>4</w:t>
      </w:r>
    </w:p>
    <w:p>
      <w:r>
        <w:t>Bản Làng Chếu</w:t>
      </w:r>
    </w:p>
    <w:p>
      <w:r>
        <w:t>DTTS</w:t>
      </w:r>
    </w:p>
    <w:p>
      <w:r>
        <w:t>MN</w:t>
      </w:r>
    </w:p>
    <w:p>
      <w:r>
        <w:t>ĐBKK</w:t>
      </w:r>
    </w:p>
    <w:p>
      <w:r>
        <w:t>5</w:t>
      </w:r>
    </w:p>
    <w:p>
      <w:r>
        <w:t>Bản Suối Păng</w:t>
      </w:r>
    </w:p>
    <w:p>
      <w:r>
        <w:t>DTTS</w:t>
      </w:r>
    </w:p>
    <w:p>
      <w:r>
        <w:t>MN</w:t>
      </w:r>
    </w:p>
    <w:p>
      <w:r>
        <w:t>ĐBKK</w:t>
      </w:r>
    </w:p>
    <w:p>
      <w:r>
        <w:t>6</w:t>
      </w:r>
    </w:p>
    <w:p>
      <w:r>
        <w:t>Bản Chống Tra</w:t>
      </w:r>
    </w:p>
    <w:p>
      <w:r>
        <w:t>DTTS</w:t>
      </w:r>
    </w:p>
    <w:p>
      <w:r>
        <w:t>MN</w:t>
      </w:r>
    </w:p>
    <w:p>
      <w:r>
        <w:t>ĐBKK</w:t>
      </w:r>
    </w:p>
    <w:p>
      <w:r>
        <w:t>7</w:t>
      </w:r>
    </w:p>
    <w:p>
      <w:r>
        <w:t>Bản Háng Đồng</w:t>
      </w:r>
    </w:p>
    <w:p>
      <w:r>
        <w:t>DTTS</w:t>
      </w:r>
    </w:p>
    <w:p>
      <w:r>
        <w:t>MN</w:t>
      </w:r>
    </w:p>
    <w:p>
      <w:r>
        <w:t>ĐBKK</w:t>
      </w:r>
    </w:p>
    <w:p>
      <w:r>
        <w:t>8</w:t>
      </w:r>
    </w:p>
    <w:p>
      <w:r>
        <w:t>Bản Háng Đồng C</w:t>
      </w:r>
    </w:p>
    <w:p>
      <w:r>
        <w:t>DTTS</w:t>
      </w:r>
    </w:p>
    <w:p>
      <w:r>
        <w:t>MN</w:t>
      </w:r>
    </w:p>
    <w:p>
      <w:r>
        <w:t>ĐBKK</w:t>
      </w:r>
    </w:p>
    <w:p>
      <w:r>
        <w:t>9</w:t>
      </w:r>
    </w:p>
    <w:p>
      <w:r>
        <w:t>Bản Làng Sáng</w:t>
      </w:r>
    </w:p>
    <w:p>
      <w:r>
        <w:t>DTTS</w:t>
      </w:r>
    </w:p>
    <w:p>
      <w:r>
        <w:t>MN</w:t>
      </w:r>
    </w:p>
    <w:p>
      <w:r>
        <w:t>ĐBKK</w:t>
      </w:r>
    </w:p>
    <w:p>
      <w:r>
        <w:t>10</w:t>
      </w:r>
    </w:p>
    <w:p>
      <w:r>
        <w:t>Bản Tà Xùa</w:t>
      </w:r>
    </w:p>
    <w:p>
      <w:r>
        <w:t>DTTS</w:t>
      </w:r>
    </w:p>
    <w:p>
      <w:r>
        <w:t>MN</w:t>
      </w:r>
    </w:p>
    <w:p>
      <w:r>
        <w:t>ĐBKK</w:t>
      </w:r>
    </w:p>
    <w:p>
      <w:r>
        <w:t>11</w:t>
      </w:r>
    </w:p>
    <w:p>
      <w:r>
        <w:t>Bản Trò A</w:t>
      </w:r>
    </w:p>
    <w:p>
      <w:r>
        <w:t>DTTS</w:t>
      </w:r>
    </w:p>
    <w:p>
      <w:r>
        <w:t>MN</w:t>
      </w:r>
    </w:p>
    <w:p>
      <w:r>
        <w:t>ĐBKK</w:t>
      </w:r>
    </w:p>
    <w:p>
      <w:r>
        <w:t>12</w:t>
      </w:r>
    </w:p>
    <w:p>
      <w:r>
        <w:t>Bản Bẹ</w:t>
      </w:r>
    </w:p>
    <w:p>
      <w:r>
        <w:t>DTTS</w:t>
      </w:r>
    </w:p>
    <w:p>
      <w:r>
        <w:t>MN</w:t>
      </w:r>
    </w:p>
    <w:p>
      <w:r>
        <w:t>ĐBKK</w:t>
      </w:r>
    </w:p>
    <w:p>
      <w:r>
        <w:t>13</w:t>
      </w:r>
    </w:p>
    <w:p>
      <w:r>
        <w:t>Bản Chung Trinh</w:t>
      </w:r>
    </w:p>
    <w:p>
      <w:r>
        <w:t>DTTS</w:t>
      </w:r>
    </w:p>
    <w:p>
      <w:r>
        <w:t>MN</w:t>
      </w:r>
    </w:p>
    <w:p>
      <w:r>
        <w:t>ĐBKK</w:t>
      </w:r>
    </w:p>
    <w:p>
      <w:r>
        <w:t>61</w:t>
      </w:r>
    </w:p>
    <w:p>
      <w:r>
        <w:t>Xã Xím Vàng</w:t>
      </w:r>
    </w:p>
    <w:p>
      <w:r>
        <w:t>10</w:t>
      </w:r>
    </w:p>
    <w:p>
      <w:r>
        <w:t>10</w:t>
      </w:r>
    </w:p>
    <w:p>
      <w:r>
        <w:t>10</w:t>
      </w:r>
    </w:p>
    <w:p>
      <w:r>
        <w:t>10</w:t>
      </w:r>
    </w:p>
    <w:p>
      <w:r>
        <w:t>1</w:t>
      </w:r>
    </w:p>
    <w:p>
      <w:r>
        <w:t>Bản Sồng Chống</w:t>
      </w:r>
    </w:p>
    <w:p>
      <w:r>
        <w:t>DTTS</w:t>
      </w:r>
    </w:p>
    <w:p>
      <w:r>
        <w:t>MN</w:t>
      </w:r>
    </w:p>
    <w:p>
      <w:r>
        <w:t>ĐBKK</w:t>
      </w:r>
    </w:p>
    <w:p>
      <w:r>
        <w:t>2</w:t>
      </w:r>
    </w:p>
    <w:p>
      <w:r>
        <w:t>Bản Xím Vàng</w:t>
      </w:r>
    </w:p>
    <w:p>
      <w:r>
        <w:t>DTTS</w:t>
      </w:r>
    </w:p>
    <w:p>
      <w:r>
        <w:t>MN</w:t>
      </w:r>
    </w:p>
    <w:p>
      <w:r>
        <w:t>ĐBKK</w:t>
      </w:r>
    </w:p>
    <w:p>
      <w:r>
        <w:t>3</w:t>
      </w:r>
    </w:p>
    <w:p>
      <w:r>
        <w:t>Bản Háng Chơ</w:t>
      </w:r>
    </w:p>
    <w:p>
      <w:r>
        <w:t>DTTS</w:t>
      </w:r>
    </w:p>
    <w:p>
      <w:r>
        <w:t>MN</w:t>
      </w:r>
    </w:p>
    <w:p>
      <w:r>
        <w:t>ĐBKK</w:t>
      </w:r>
    </w:p>
    <w:p>
      <w:r>
        <w:t>4</w:t>
      </w:r>
    </w:p>
    <w:p>
      <w:r>
        <w:t>Bản Trông Tầu</w:t>
      </w:r>
    </w:p>
    <w:p>
      <w:r>
        <w:t>DTTS</w:t>
      </w:r>
    </w:p>
    <w:p>
      <w:r>
        <w:t>MN</w:t>
      </w:r>
    </w:p>
    <w:p>
      <w:r>
        <w:t>ĐBKK</w:t>
      </w:r>
    </w:p>
    <w:p>
      <w:r>
        <w:t>5</w:t>
      </w:r>
    </w:p>
    <w:p>
      <w:r>
        <w:t>Bản Phình Hồ</w:t>
      </w:r>
    </w:p>
    <w:p>
      <w:r>
        <w:t>DTTS</w:t>
      </w:r>
    </w:p>
    <w:p>
      <w:r>
        <w:t>MN</w:t>
      </w:r>
    </w:p>
    <w:p>
      <w:r>
        <w:t>ĐBKK</w:t>
      </w:r>
    </w:p>
    <w:p>
      <w:r>
        <w:t>6</w:t>
      </w:r>
    </w:p>
    <w:p>
      <w:r>
        <w:t>Bản Hang Chú</w:t>
      </w:r>
    </w:p>
    <w:p>
      <w:r>
        <w:t>DTTS</w:t>
      </w:r>
    </w:p>
    <w:p>
      <w:r>
        <w:t>MN</w:t>
      </w:r>
    </w:p>
    <w:p>
      <w:r>
        <w:t>ĐBKK</w:t>
      </w:r>
    </w:p>
    <w:p>
      <w:r>
        <w:t>7</w:t>
      </w:r>
    </w:p>
    <w:p>
      <w:r>
        <w:t>Bản Pa Cư Sáng</w:t>
      </w:r>
    </w:p>
    <w:p>
      <w:r>
        <w:t>DTTS</w:t>
      </w:r>
    </w:p>
    <w:p>
      <w:r>
        <w:t>MN</w:t>
      </w:r>
    </w:p>
    <w:p>
      <w:r>
        <w:t>ĐBKK</w:t>
      </w:r>
    </w:p>
    <w:p>
      <w:r>
        <w:t>8</w:t>
      </w:r>
    </w:p>
    <w:p>
      <w:r>
        <w:t>Bản Pá Hốc</w:t>
      </w:r>
    </w:p>
    <w:p>
      <w:r>
        <w:t>DTTS</w:t>
      </w:r>
    </w:p>
    <w:p>
      <w:r>
        <w:t>MN</w:t>
      </w:r>
    </w:p>
    <w:p>
      <w:r>
        <w:t>ĐBKK</w:t>
      </w:r>
    </w:p>
    <w:p>
      <w:r>
        <w:t>9</w:t>
      </w:r>
    </w:p>
    <w:p>
      <w:r>
        <w:t>Bản Suối Lềnh</w:t>
      </w:r>
    </w:p>
    <w:p>
      <w:r>
        <w:t>DTTS</w:t>
      </w:r>
    </w:p>
    <w:p>
      <w:r>
        <w:t>MN</w:t>
      </w:r>
    </w:p>
    <w:p>
      <w:r>
        <w:t>ĐBKK</w:t>
      </w:r>
    </w:p>
    <w:p>
      <w:r>
        <w:t>10</w:t>
      </w:r>
    </w:p>
    <w:p>
      <w:r>
        <w:t>Bản Nậm Lộng</w:t>
      </w:r>
    </w:p>
    <w:p>
      <w:r>
        <w:t>DTTS</w:t>
      </w:r>
    </w:p>
    <w:p>
      <w:r>
        <w:t>MN</w:t>
      </w:r>
    </w:p>
    <w:p>
      <w:r>
        <w:t>ĐBKK</w:t>
      </w:r>
    </w:p>
    <w:p>
      <w:r>
        <w:t>62</w:t>
      </w:r>
    </w:p>
    <w:p>
      <w:r>
        <w:t>Xã Ngọc Chiến</w:t>
      </w:r>
    </w:p>
    <w:p>
      <w:r>
        <w:t>15</w:t>
      </w:r>
    </w:p>
    <w:p>
      <w:r>
        <w:t>15</w:t>
      </w:r>
    </w:p>
    <w:p>
      <w:r>
        <w:t>15</w:t>
      </w:r>
    </w:p>
    <w:p>
      <w:r>
        <w:t>6</w:t>
      </w:r>
    </w:p>
    <w:p>
      <w:r>
        <w:t>1</w:t>
      </w:r>
    </w:p>
    <w:p>
      <w:r>
        <w:t>Bản Pú Dảnh</w:t>
      </w:r>
    </w:p>
    <w:p>
      <w:r>
        <w:t>DTTS</w:t>
      </w:r>
    </w:p>
    <w:p>
      <w:r>
        <w:t>MN</w:t>
      </w:r>
    </w:p>
    <w:p>
      <w:r>
        <w:t>ĐBKK</w:t>
      </w:r>
    </w:p>
    <w:p>
      <w:r>
        <w:t>2</w:t>
      </w:r>
    </w:p>
    <w:p>
      <w:r>
        <w:t>Bản Giạng Phổng</w:t>
      </w:r>
    </w:p>
    <w:p>
      <w:r>
        <w:t>DTTS</w:t>
      </w:r>
    </w:p>
    <w:p>
      <w:r>
        <w:t>MN</w:t>
      </w:r>
    </w:p>
    <w:p>
      <w:r>
        <w:t>ĐBKK</w:t>
      </w:r>
    </w:p>
    <w:p>
      <w:r>
        <w:t>3</w:t>
      </w:r>
    </w:p>
    <w:p>
      <w:r>
        <w:t>Bản Mường Chiến</w:t>
      </w:r>
    </w:p>
    <w:p>
      <w:r>
        <w:t>DTTS</w:t>
      </w:r>
    </w:p>
    <w:p>
      <w:r>
        <w:t>MN</w:t>
      </w:r>
    </w:p>
    <w:p>
      <w:r>
        <w:t>4</w:t>
      </w:r>
    </w:p>
    <w:p>
      <w:r>
        <w:t>Bản Mường Chiến II</w:t>
      </w:r>
    </w:p>
    <w:p>
      <w:r>
        <w:t>DTTS</w:t>
      </w:r>
    </w:p>
    <w:p>
      <w:r>
        <w:t>MN</w:t>
      </w:r>
    </w:p>
    <w:p>
      <w:r>
        <w:t>5</w:t>
      </w:r>
    </w:p>
    <w:p>
      <w:r>
        <w:t>Bản Nà Tâu</w:t>
      </w:r>
    </w:p>
    <w:p>
      <w:r>
        <w:t>DTTS</w:t>
      </w:r>
    </w:p>
    <w:p>
      <w:r>
        <w:t>MN</w:t>
      </w:r>
    </w:p>
    <w:p>
      <w:r>
        <w:t>6</w:t>
      </w:r>
    </w:p>
    <w:p>
      <w:r>
        <w:t>Bản Lướt</w:t>
      </w:r>
    </w:p>
    <w:p>
      <w:r>
        <w:t>DTTS</w:t>
      </w:r>
    </w:p>
    <w:p>
      <w:r>
        <w:t>MN</w:t>
      </w:r>
    </w:p>
    <w:p>
      <w:r>
        <w:t>7</w:t>
      </w:r>
    </w:p>
    <w:p>
      <w:r>
        <w:t>Bản Phày</w:t>
      </w:r>
    </w:p>
    <w:p>
      <w:r>
        <w:t>DTTS</w:t>
      </w:r>
    </w:p>
    <w:p>
      <w:r>
        <w:t>MN</w:t>
      </w:r>
    </w:p>
    <w:p>
      <w:r>
        <w:t>8</w:t>
      </w:r>
    </w:p>
    <w:p>
      <w:r>
        <w:t>Bản Chăm Pộng</w:t>
      </w:r>
    </w:p>
    <w:p>
      <w:r>
        <w:t>DTTS</w:t>
      </w:r>
    </w:p>
    <w:p>
      <w:r>
        <w:t>MN</w:t>
      </w:r>
    </w:p>
    <w:p>
      <w:r>
        <w:t>ĐBKK</w:t>
      </w:r>
    </w:p>
    <w:p>
      <w:r>
        <w:t>9</w:t>
      </w:r>
    </w:p>
    <w:p>
      <w:r>
        <w:t>Bản Nậm Nghẹp</w:t>
      </w:r>
    </w:p>
    <w:p>
      <w:r>
        <w:t>DTTS</w:t>
      </w:r>
    </w:p>
    <w:p>
      <w:r>
        <w:t>MN</w:t>
      </w:r>
    </w:p>
    <w:p>
      <w:r>
        <w:t>10</w:t>
      </w:r>
    </w:p>
    <w:p>
      <w:r>
        <w:t>Bản Khua Vai</w:t>
      </w:r>
    </w:p>
    <w:p>
      <w:r>
        <w:t>DTTS</w:t>
      </w:r>
    </w:p>
    <w:p>
      <w:r>
        <w:t>MN</w:t>
      </w:r>
    </w:p>
    <w:p>
      <w:r>
        <w:t>ĐBKK</w:t>
      </w:r>
    </w:p>
    <w:p>
      <w:r>
        <w:t>11</w:t>
      </w:r>
    </w:p>
    <w:p>
      <w:r>
        <w:t>Bản Đông Xuông</w:t>
      </w:r>
    </w:p>
    <w:p>
      <w:r>
        <w:t>DTTS</w:t>
      </w:r>
    </w:p>
    <w:p>
      <w:r>
        <w:t>MN</w:t>
      </w:r>
    </w:p>
    <w:p>
      <w:r>
        <w:t>12</w:t>
      </w:r>
    </w:p>
    <w:p>
      <w:r>
        <w:t>Bản Lọng Cang</w:t>
      </w:r>
    </w:p>
    <w:p>
      <w:r>
        <w:t>DTTS</w:t>
      </w:r>
    </w:p>
    <w:p>
      <w:r>
        <w:t>MN</w:t>
      </w:r>
    </w:p>
    <w:p>
      <w:r>
        <w:t>13</w:t>
      </w:r>
    </w:p>
    <w:p>
      <w:r>
        <w:t>Bản Huổi Ngùa</w:t>
      </w:r>
    </w:p>
    <w:p>
      <w:r>
        <w:t>DTTS</w:t>
      </w:r>
    </w:p>
    <w:p>
      <w:r>
        <w:t>MN</w:t>
      </w:r>
    </w:p>
    <w:p>
      <w:r>
        <w:t>ĐBKK</w:t>
      </w:r>
    </w:p>
    <w:p>
      <w:r>
        <w:t>14</w:t>
      </w:r>
    </w:p>
    <w:p>
      <w:r>
        <w:t>Bản Kẻ</w:t>
      </w:r>
    </w:p>
    <w:p>
      <w:r>
        <w:t>DTTS</w:t>
      </w:r>
    </w:p>
    <w:p>
      <w:r>
        <w:t>MN</w:t>
      </w:r>
    </w:p>
    <w:p>
      <w:r>
        <w:t>ĐBKK</w:t>
      </w:r>
    </w:p>
    <w:p>
      <w:r>
        <w:t>15</w:t>
      </w:r>
    </w:p>
    <w:p>
      <w:r>
        <w:t>Bản Chom Khâu</w:t>
      </w:r>
    </w:p>
    <w:p>
      <w:r>
        <w:t>DTTS</w:t>
      </w:r>
    </w:p>
    <w:p>
      <w:r>
        <w:t>MN</w:t>
      </w:r>
    </w:p>
    <w:p>
      <w:r>
        <w:t>63</w:t>
      </w:r>
    </w:p>
    <w:p>
      <w:r>
        <w:t>Xã Mường La</w:t>
      </w:r>
    </w:p>
    <w:p>
      <w:r>
        <w:t>54</w:t>
      </w:r>
    </w:p>
    <w:p>
      <w:r>
        <w:t>54</w:t>
      </w:r>
    </w:p>
    <w:p>
      <w:r>
        <w:t>45</w:t>
      </w:r>
    </w:p>
    <w:p>
      <w:r>
        <w:t>12</w:t>
      </w:r>
    </w:p>
    <w:p>
      <w:r>
        <w:t>1</w:t>
      </w:r>
    </w:p>
    <w:p>
      <w:r>
        <w:t>Bản Nà Lốc</w:t>
      </w:r>
    </w:p>
    <w:p>
      <w:r>
        <w:t>DTTS</w:t>
      </w:r>
    </w:p>
    <w:p>
      <w:r>
        <w:t>MN</w:t>
      </w:r>
    </w:p>
    <w:p>
      <w:r>
        <w:t>2</w:t>
      </w:r>
    </w:p>
    <w:p>
      <w:r>
        <w:t>Bản Nong Heo</w:t>
      </w:r>
    </w:p>
    <w:p>
      <w:r>
        <w:t>DTTS</w:t>
      </w:r>
    </w:p>
    <w:p>
      <w:r>
        <w:t>MN</w:t>
      </w:r>
    </w:p>
    <w:p>
      <w:r>
        <w:t>3</w:t>
      </w:r>
    </w:p>
    <w:p>
      <w:r>
        <w:t>Tiểu khu Nang Cau</w:t>
      </w:r>
    </w:p>
    <w:p>
      <w:r>
        <w:t>DTTS</w:t>
      </w:r>
    </w:p>
    <w:p>
      <w:r>
        <w:t>MN</w:t>
      </w:r>
    </w:p>
    <w:p>
      <w:r>
        <w:t>4</w:t>
      </w:r>
    </w:p>
    <w:p>
      <w:r>
        <w:t>Bản Chiềng Tè</w:t>
      </w:r>
    </w:p>
    <w:p>
      <w:r>
        <w:t>DTTS</w:t>
      </w:r>
    </w:p>
    <w:p>
      <w:r>
        <w:t>MN</w:t>
      </w:r>
    </w:p>
    <w:p>
      <w:r>
        <w:t>5</w:t>
      </w:r>
    </w:p>
    <w:p>
      <w:r>
        <w:t>Tiểu khu Hua Ít</w:t>
      </w:r>
    </w:p>
    <w:p>
      <w:r>
        <w:t>DTTS</w:t>
      </w:r>
    </w:p>
    <w:p>
      <w:r>
        <w:t>6</w:t>
      </w:r>
    </w:p>
    <w:p>
      <w:r>
        <w:t>Bản Nà Tòng</w:t>
      </w:r>
    </w:p>
    <w:p>
      <w:r>
        <w:t>DTTS</w:t>
      </w:r>
    </w:p>
    <w:p>
      <w:r>
        <w:t>7</w:t>
      </w:r>
    </w:p>
    <w:p>
      <w:r>
        <w:t>Bản Nà Lo</w:t>
      </w:r>
    </w:p>
    <w:p>
      <w:r>
        <w:t>DTTS</w:t>
      </w:r>
    </w:p>
    <w:p>
      <w:r>
        <w:t>8</w:t>
      </w:r>
    </w:p>
    <w:p>
      <w:r>
        <w:t>Bản Nà Nong</w:t>
      </w:r>
    </w:p>
    <w:p>
      <w:r>
        <w:t>DTTS</w:t>
      </w:r>
    </w:p>
    <w:p>
      <w:r>
        <w:t>9</w:t>
      </w:r>
    </w:p>
    <w:p>
      <w:r>
        <w:t>Tiểu khu Mé Lìu</w:t>
      </w:r>
    </w:p>
    <w:p>
      <w:r>
        <w:t>DTTS</w:t>
      </w:r>
    </w:p>
    <w:p>
      <w:r>
        <w:t>10</w:t>
      </w:r>
    </w:p>
    <w:p>
      <w:r>
        <w:t>Tiểu khu Ít Bon</w:t>
      </w:r>
    </w:p>
    <w:p>
      <w:r>
        <w:t>DTTS</w:t>
      </w:r>
    </w:p>
    <w:p>
      <w:r>
        <w:t>MN</w:t>
      </w:r>
    </w:p>
    <w:p>
      <w:r>
        <w:t>11</w:t>
      </w:r>
    </w:p>
    <w:p>
      <w:r>
        <w:t>Tiểu khu Phiêng Tìn</w:t>
      </w:r>
    </w:p>
    <w:p>
      <w:r>
        <w:t>DTTS</w:t>
      </w:r>
    </w:p>
    <w:p>
      <w:r>
        <w:t>MN</w:t>
      </w:r>
    </w:p>
    <w:p>
      <w:r>
        <w:t>12</w:t>
      </w:r>
    </w:p>
    <w:p>
      <w:r>
        <w:t>Tiểu khu 1</w:t>
      </w:r>
    </w:p>
    <w:p>
      <w:r>
        <w:t>DTTS</w:t>
      </w:r>
    </w:p>
    <w:p>
      <w:r>
        <w:t>MN</w:t>
      </w:r>
    </w:p>
    <w:p>
      <w:r>
        <w:t>13</w:t>
      </w:r>
    </w:p>
    <w:p>
      <w:r>
        <w:t>Tiểu khu 2</w:t>
      </w:r>
    </w:p>
    <w:p>
      <w:r>
        <w:t>DTTS</w:t>
      </w:r>
    </w:p>
    <w:p>
      <w:r>
        <w:t>14</w:t>
      </w:r>
    </w:p>
    <w:p>
      <w:r>
        <w:t>Tiểu khu 3</w:t>
      </w:r>
    </w:p>
    <w:p>
      <w:r>
        <w:t>DTTS</w:t>
      </w:r>
    </w:p>
    <w:p>
      <w:r>
        <w:t>MN</w:t>
      </w:r>
    </w:p>
    <w:p>
      <w:r>
        <w:t>15</w:t>
      </w:r>
    </w:p>
    <w:p>
      <w:r>
        <w:t>Tiểu khu 4</w:t>
      </w:r>
    </w:p>
    <w:p>
      <w:r>
        <w:t>DTTS</w:t>
      </w:r>
    </w:p>
    <w:p>
      <w:r>
        <w:t>16</w:t>
      </w:r>
    </w:p>
    <w:p>
      <w:r>
        <w:t>Tiểu khu 5</w:t>
      </w:r>
    </w:p>
    <w:p>
      <w:r>
        <w:t>DTTS</w:t>
      </w:r>
    </w:p>
    <w:p>
      <w:r>
        <w:t>MN</w:t>
      </w:r>
    </w:p>
    <w:p>
      <w:r>
        <w:t>17</w:t>
      </w:r>
    </w:p>
    <w:p>
      <w:r>
        <w:t>Bản Khâu Ban</w:t>
      </w:r>
    </w:p>
    <w:p>
      <w:r>
        <w:t>DTTS</w:t>
      </w:r>
    </w:p>
    <w:p>
      <w:r>
        <w:t>MN</w:t>
      </w:r>
    </w:p>
    <w:p>
      <w:r>
        <w:t>18</w:t>
      </w:r>
    </w:p>
    <w:p>
      <w:r>
        <w:t>Bản Cang Bó Ban</w:t>
      </w:r>
    </w:p>
    <w:p>
      <w:r>
        <w:t>DTTS</w:t>
      </w:r>
    </w:p>
    <w:p>
      <w:r>
        <w:t>MN</w:t>
      </w:r>
    </w:p>
    <w:p>
      <w:r>
        <w:t>19</w:t>
      </w:r>
    </w:p>
    <w:p>
      <w:r>
        <w:t>Bản Phiêng Hua Nà</w:t>
      </w:r>
    </w:p>
    <w:p>
      <w:r>
        <w:t>DTTS</w:t>
      </w:r>
    </w:p>
    <w:p>
      <w:r>
        <w:t>MN</w:t>
      </w:r>
    </w:p>
    <w:p>
      <w:r>
        <w:t>20</w:t>
      </w:r>
    </w:p>
    <w:p>
      <w:r>
        <w:t>Bản Lả Búng</w:t>
      </w:r>
    </w:p>
    <w:p>
      <w:r>
        <w:t>DTTS</w:t>
      </w:r>
    </w:p>
    <w:p>
      <w:r>
        <w:t>MN</w:t>
      </w:r>
    </w:p>
    <w:p>
      <w:r>
        <w:t>21</w:t>
      </w:r>
    </w:p>
    <w:p>
      <w:r>
        <w:t>Bản Huổi Muôn</w:t>
      </w:r>
    </w:p>
    <w:p>
      <w:r>
        <w:t>DTTS</w:t>
      </w:r>
    </w:p>
    <w:p>
      <w:r>
        <w:t>MN</w:t>
      </w:r>
    </w:p>
    <w:p>
      <w:r>
        <w:t>ĐBKK</w:t>
      </w:r>
    </w:p>
    <w:p>
      <w:r>
        <w:t>22</w:t>
      </w:r>
    </w:p>
    <w:p>
      <w:r>
        <w:t>Bản Huổi Ban</w:t>
      </w:r>
    </w:p>
    <w:p>
      <w:r>
        <w:t>DTTS</w:t>
      </w:r>
    </w:p>
    <w:p>
      <w:r>
        <w:t>MN</w:t>
      </w:r>
    </w:p>
    <w:p>
      <w:r>
        <w:t>ĐBKK</w:t>
      </w:r>
    </w:p>
    <w:p>
      <w:r>
        <w:t>23</w:t>
      </w:r>
    </w:p>
    <w:p>
      <w:r>
        <w:t>Bản Chiến</w:t>
      </w:r>
    </w:p>
    <w:p>
      <w:r>
        <w:t>DTTS</w:t>
      </w:r>
    </w:p>
    <w:p>
      <w:r>
        <w:t>24</w:t>
      </w:r>
    </w:p>
    <w:p>
      <w:r>
        <w:t>Bản Nong Luồng</w:t>
      </w:r>
    </w:p>
    <w:p>
      <w:r>
        <w:t>DTTS</w:t>
      </w:r>
    </w:p>
    <w:p>
      <w:r>
        <w:t>MN</w:t>
      </w:r>
    </w:p>
    <w:p>
      <w:r>
        <w:t>25</w:t>
      </w:r>
    </w:p>
    <w:p>
      <w:r>
        <w:t>Bản Lâm</w:t>
      </w:r>
    </w:p>
    <w:p>
      <w:r>
        <w:t>DTTS</w:t>
      </w:r>
    </w:p>
    <w:p>
      <w:r>
        <w:t>MN</w:t>
      </w:r>
    </w:p>
    <w:p>
      <w:r>
        <w:t>26</w:t>
      </w:r>
    </w:p>
    <w:p>
      <w:r>
        <w:t>Bản Pá Chiến</w:t>
      </w:r>
    </w:p>
    <w:p>
      <w:r>
        <w:t>DTTS</w:t>
      </w:r>
    </w:p>
    <w:p>
      <w:r>
        <w:t>27</w:t>
      </w:r>
    </w:p>
    <w:p>
      <w:r>
        <w:t>Bản Púng Quài</w:t>
      </w:r>
    </w:p>
    <w:p>
      <w:r>
        <w:t>DTTS</w:t>
      </w:r>
    </w:p>
    <w:p>
      <w:r>
        <w:t>MN</w:t>
      </w:r>
    </w:p>
    <w:p>
      <w:r>
        <w:t>ĐBKK</w:t>
      </w:r>
    </w:p>
    <w:p>
      <w:r>
        <w:t>28</w:t>
      </w:r>
    </w:p>
    <w:p>
      <w:r>
        <w:t>Bản Pú Pẩu</w:t>
      </w:r>
    </w:p>
    <w:p>
      <w:r>
        <w:t>DTTS</w:t>
      </w:r>
    </w:p>
    <w:p>
      <w:r>
        <w:t>MN</w:t>
      </w:r>
    </w:p>
    <w:p>
      <w:r>
        <w:t>29</w:t>
      </w:r>
    </w:p>
    <w:p>
      <w:r>
        <w:t>Bản Kéo Ớt</w:t>
      </w:r>
    </w:p>
    <w:p>
      <w:r>
        <w:t>DTTS</w:t>
      </w:r>
    </w:p>
    <w:p>
      <w:r>
        <w:t>MN</w:t>
      </w:r>
    </w:p>
    <w:p>
      <w:r>
        <w:t>ĐBKK</w:t>
      </w:r>
    </w:p>
    <w:p>
      <w:r>
        <w:t>30</w:t>
      </w:r>
    </w:p>
    <w:p>
      <w:r>
        <w:t>Bản Hua Nặm</w:t>
      </w:r>
    </w:p>
    <w:p>
      <w:r>
        <w:t>DTTS</w:t>
      </w:r>
    </w:p>
    <w:p>
      <w:r>
        <w:t>MN</w:t>
      </w:r>
    </w:p>
    <w:p>
      <w:r>
        <w:t>31</w:t>
      </w:r>
    </w:p>
    <w:p>
      <w:r>
        <w:t>Bản Huổi Liếng</w:t>
      </w:r>
    </w:p>
    <w:p>
      <w:r>
        <w:t>DTTS</w:t>
      </w:r>
    </w:p>
    <w:p>
      <w:r>
        <w:t>MN</w:t>
      </w:r>
    </w:p>
    <w:p>
      <w:r>
        <w:t>32</w:t>
      </w:r>
    </w:p>
    <w:p>
      <w:r>
        <w:t>Bản Hốc</w:t>
      </w:r>
    </w:p>
    <w:p>
      <w:r>
        <w:t>DTTS</w:t>
      </w:r>
    </w:p>
    <w:p>
      <w:r>
        <w:t>MN</w:t>
      </w:r>
    </w:p>
    <w:p>
      <w:r>
        <w:t>33</w:t>
      </w:r>
    </w:p>
    <w:p>
      <w:r>
        <w:t>Bản Huổi Hốc</w:t>
      </w:r>
    </w:p>
    <w:p>
      <w:r>
        <w:t>DTTS</w:t>
      </w:r>
    </w:p>
    <w:p>
      <w:r>
        <w:t>MN</w:t>
      </w:r>
    </w:p>
    <w:p>
      <w:r>
        <w:t>34</w:t>
      </w:r>
    </w:p>
    <w:p>
      <w:r>
        <w:t>Bản Bâu</w:t>
      </w:r>
    </w:p>
    <w:p>
      <w:r>
        <w:t>DTTS</w:t>
      </w:r>
    </w:p>
    <w:p>
      <w:r>
        <w:t>MN</w:t>
      </w:r>
    </w:p>
    <w:p>
      <w:r>
        <w:t>35</w:t>
      </w:r>
    </w:p>
    <w:p>
      <w:r>
        <w:t>Bản Ít</w:t>
      </w:r>
    </w:p>
    <w:p>
      <w:r>
        <w:t>DTTS</w:t>
      </w:r>
    </w:p>
    <w:p>
      <w:r>
        <w:t>MN</w:t>
      </w:r>
    </w:p>
    <w:p>
      <w:r>
        <w:t>36</w:t>
      </w:r>
    </w:p>
    <w:p>
      <w:r>
        <w:t>Bản Piệng</w:t>
      </w:r>
    </w:p>
    <w:p>
      <w:r>
        <w:t>DTTS</w:t>
      </w:r>
    </w:p>
    <w:p>
      <w:r>
        <w:t>MN</w:t>
      </w:r>
    </w:p>
    <w:p>
      <w:r>
        <w:t>37</w:t>
      </w:r>
    </w:p>
    <w:p>
      <w:r>
        <w:t>Bản Nong Bẩu</w:t>
      </w:r>
    </w:p>
    <w:p>
      <w:r>
        <w:t>DTTS</w:t>
      </w:r>
    </w:p>
    <w:p>
      <w:r>
        <w:t>MN</w:t>
      </w:r>
    </w:p>
    <w:p>
      <w:r>
        <w:t>ĐBKK</w:t>
      </w:r>
    </w:p>
    <w:p>
      <w:r>
        <w:t>38</w:t>
      </w:r>
    </w:p>
    <w:p>
      <w:r>
        <w:t>Bản Huổi Có</w:t>
      </w:r>
    </w:p>
    <w:p>
      <w:r>
        <w:t>DTTS</w:t>
      </w:r>
    </w:p>
    <w:p>
      <w:r>
        <w:t>MN</w:t>
      </w:r>
    </w:p>
    <w:p>
      <w:r>
        <w:t>ĐBKK</w:t>
      </w:r>
    </w:p>
    <w:p>
      <w:r>
        <w:t>39</w:t>
      </w:r>
    </w:p>
    <w:p>
      <w:r>
        <w:t>Bản Hua Piệng</w:t>
      </w:r>
    </w:p>
    <w:p>
      <w:r>
        <w:t>DTTS</w:t>
      </w:r>
    </w:p>
    <w:p>
      <w:r>
        <w:t>MN</w:t>
      </w:r>
    </w:p>
    <w:p>
      <w:r>
        <w:t>ĐBKK</w:t>
      </w:r>
    </w:p>
    <w:p>
      <w:r>
        <w:t>40</w:t>
      </w:r>
    </w:p>
    <w:p>
      <w:r>
        <w:t>Bản Nong Quài</w:t>
      </w:r>
    </w:p>
    <w:p>
      <w:r>
        <w:t>DTTS</w:t>
      </w:r>
    </w:p>
    <w:p>
      <w:r>
        <w:t>MN</w:t>
      </w:r>
    </w:p>
    <w:p>
      <w:r>
        <w:t>41</w:t>
      </w:r>
    </w:p>
    <w:p>
      <w:r>
        <w:t>Bản Pá Kìm</w:t>
      </w:r>
    </w:p>
    <w:p>
      <w:r>
        <w:t>DTTS</w:t>
      </w:r>
    </w:p>
    <w:p>
      <w:r>
        <w:t>MN</w:t>
      </w:r>
    </w:p>
    <w:p>
      <w:r>
        <w:t>42</w:t>
      </w:r>
    </w:p>
    <w:p>
      <w:r>
        <w:t>Bản Hua Chiến</w:t>
      </w:r>
    </w:p>
    <w:p>
      <w:r>
        <w:t>DTTS</w:t>
      </w:r>
    </w:p>
    <w:p>
      <w:r>
        <w:t>MN</w:t>
      </w:r>
    </w:p>
    <w:p>
      <w:r>
        <w:t>ĐBKK</w:t>
      </w:r>
    </w:p>
    <w:p>
      <w:r>
        <w:t>43</w:t>
      </w:r>
    </w:p>
    <w:p>
      <w:r>
        <w:t>Bản Hua Kìm</w:t>
      </w:r>
    </w:p>
    <w:p>
      <w:r>
        <w:t>DTTS</w:t>
      </w:r>
    </w:p>
    <w:p>
      <w:r>
        <w:t>MN</w:t>
      </w:r>
    </w:p>
    <w:p>
      <w:r>
        <w:t>ĐBKK</w:t>
      </w:r>
    </w:p>
    <w:p>
      <w:r>
        <w:t>44</w:t>
      </w:r>
    </w:p>
    <w:p>
      <w:r>
        <w:t>Bản Hua Đán</w:t>
      </w:r>
    </w:p>
    <w:p>
      <w:r>
        <w:t>DTTS</w:t>
      </w:r>
    </w:p>
    <w:p>
      <w:r>
        <w:t>MN</w:t>
      </w:r>
    </w:p>
    <w:p>
      <w:r>
        <w:t>ĐBKK</w:t>
      </w:r>
    </w:p>
    <w:p>
      <w:r>
        <w:t>45</w:t>
      </w:r>
    </w:p>
    <w:p>
      <w:r>
        <w:t>Bản Cát Lình</w:t>
      </w:r>
    </w:p>
    <w:p>
      <w:r>
        <w:t>DTTS</w:t>
      </w:r>
    </w:p>
    <w:p>
      <w:r>
        <w:t>MN</w:t>
      </w:r>
    </w:p>
    <w:p>
      <w:r>
        <w:t>ĐBKK</w:t>
      </w:r>
    </w:p>
    <w:p>
      <w:r>
        <w:t>46</w:t>
      </w:r>
    </w:p>
    <w:p>
      <w:r>
        <w:t>Bản Nà Trà</w:t>
      </w:r>
    </w:p>
    <w:p>
      <w:r>
        <w:t>DTTS</w:t>
      </w:r>
    </w:p>
    <w:p>
      <w:r>
        <w:t>MN</w:t>
      </w:r>
    </w:p>
    <w:p>
      <w:r>
        <w:t>ĐBKK</w:t>
      </w:r>
    </w:p>
    <w:p>
      <w:r>
        <w:t>47</w:t>
      </w:r>
    </w:p>
    <w:p>
      <w:r>
        <w:t>Bản Pi</w:t>
      </w:r>
    </w:p>
    <w:p>
      <w:r>
        <w:t>DTTS</w:t>
      </w:r>
    </w:p>
    <w:p>
      <w:r>
        <w:t>MN</w:t>
      </w:r>
    </w:p>
    <w:p>
      <w:r>
        <w:t>48</w:t>
      </w:r>
    </w:p>
    <w:p>
      <w:r>
        <w:t>Bản Lứa</w:t>
      </w:r>
    </w:p>
    <w:p>
      <w:r>
        <w:t>DTTS</w:t>
      </w:r>
    </w:p>
    <w:p>
      <w:r>
        <w:t>MN</w:t>
      </w:r>
    </w:p>
    <w:p>
      <w:r>
        <w:t>49</w:t>
      </w:r>
    </w:p>
    <w:p>
      <w:r>
        <w:t>Bản Chà Lào</w:t>
      </w:r>
    </w:p>
    <w:p>
      <w:r>
        <w:t>DTTS</w:t>
      </w:r>
    </w:p>
    <w:p>
      <w:r>
        <w:t>MN</w:t>
      </w:r>
    </w:p>
    <w:p>
      <w:r>
        <w:t>50</w:t>
      </w:r>
    </w:p>
    <w:p>
      <w:r>
        <w:t>Bản Tong</w:t>
      </w:r>
    </w:p>
    <w:p>
      <w:r>
        <w:t>DTTS</w:t>
      </w:r>
    </w:p>
    <w:p>
      <w:r>
        <w:t>MN</w:t>
      </w:r>
    </w:p>
    <w:p>
      <w:r>
        <w:t>51</w:t>
      </w:r>
    </w:p>
    <w:p>
      <w:r>
        <w:t>Bản Ten</w:t>
      </w:r>
    </w:p>
    <w:p>
      <w:r>
        <w:t>DTTS</w:t>
      </w:r>
    </w:p>
    <w:p>
      <w:r>
        <w:t>MN</w:t>
      </w:r>
    </w:p>
    <w:p>
      <w:r>
        <w:t>52</w:t>
      </w:r>
    </w:p>
    <w:p>
      <w:r>
        <w:t>Bản Cang Phiêng</w:t>
      </w:r>
    </w:p>
    <w:p>
      <w:r>
        <w:t>DTTS</w:t>
      </w:r>
    </w:p>
    <w:p>
      <w:r>
        <w:t>MN</w:t>
      </w:r>
    </w:p>
    <w:p>
      <w:r>
        <w:t>53</w:t>
      </w:r>
    </w:p>
    <w:p>
      <w:r>
        <w:t>Bản Pi Tạy</w:t>
      </w:r>
    </w:p>
    <w:p>
      <w:r>
        <w:t>DTTS</w:t>
      </w:r>
    </w:p>
    <w:p>
      <w:r>
        <w:t>MN</w:t>
      </w:r>
    </w:p>
    <w:p>
      <w:r>
        <w:t>54</w:t>
      </w:r>
    </w:p>
    <w:p>
      <w:r>
        <w:t>Bản Núa Trò</w:t>
      </w:r>
    </w:p>
    <w:p>
      <w:r>
        <w:t>DTTS</w:t>
      </w:r>
    </w:p>
    <w:p>
      <w:r>
        <w:t>MN</w:t>
      </w:r>
    </w:p>
    <w:p>
      <w:r>
        <w:t>64</w:t>
      </w:r>
    </w:p>
    <w:p>
      <w:r>
        <w:t>Xã Chiềng Lao</w:t>
      </w:r>
    </w:p>
    <w:p>
      <w:r>
        <w:t>39</w:t>
      </w:r>
    </w:p>
    <w:p>
      <w:r>
        <w:t>39</w:t>
      </w:r>
    </w:p>
    <w:p>
      <w:r>
        <w:t>39</w:t>
      </w:r>
    </w:p>
    <w:p>
      <w:r>
        <w:t>21</w:t>
      </w:r>
    </w:p>
    <w:p>
      <w:r>
        <w:t>1</w:t>
      </w:r>
    </w:p>
    <w:p>
      <w:r>
        <w:t>Bản Thẳm Cọng</w:t>
      </w:r>
    </w:p>
    <w:p>
      <w:r>
        <w:t>DTTS</w:t>
      </w:r>
    </w:p>
    <w:p>
      <w:r>
        <w:t>MN</w:t>
      </w:r>
    </w:p>
    <w:p>
      <w:r>
        <w:t>ĐBKK</w:t>
      </w:r>
    </w:p>
    <w:p>
      <w:r>
        <w:t>2</w:t>
      </w:r>
    </w:p>
    <w:p>
      <w:r>
        <w:t>Bản Mển</w:t>
      </w:r>
    </w:p>
    <w:p>
      <w:r>
        <w:t>DTTS</w:t>
      </w:r>
    </w:p>
    <w:p>
      <w:r>
        <w:t>MN</w:t>
      </w:r>
    </w:p>
    <w:p>
      <w:r>
        <w:t>ĐBKK</w:t>
      </w:r>
    </w:p>
    <w:p>
      <w:r>
        <w:t>3</w:t>
      </w:r>
    </w:p>
    <w:p>
      <w:r>
        <w:t>Bản Phiêng Lời</w:t>
      </w:r>
    </w:p>
    <w:p>
      <w:r>
        <w:t>DTTS</w:t>
      </w:r>
    </w:p>
    <w:p>
      <w:r>
        <w:t>MN</w:t>
      </w:r>
    </w:p>
    <w:p>
      <w:r>
        <w:t>ĐBKK</w:t>
      </w:r>
    </w:p>
    <w:p>
      <w:r>
        <w:t>4</w:t>
      </w:r>
    </w:p>
    <w:p>
      <w:r>
        <w:t>Bản Po</w:t>
      </w:r>
    </w:p>
    <w:p>
      <w:r>
        <w:t>DTTS</w:t>
      </w:r>
    </w:p>
    <w:p>
      <w:r>
        <w:t>MN</w:t>
      </w:r>
    </w:p>
    <w:p>
      <w:r>
        <w:t>5</w:t>
      </w:r>
    </w:p>
    <w:p>
      <w:r>
        <w:t>Bản Ỏ</w:t>
      </w:r>
    </w:p>
    <w:p>
      <w:r>
        <w:t>DTTS</w:t>
      </w:r>
    </w:p>
    <w:p>
      <w:r>
        <w:t>MN</w:t>
      </w:r>
    </w:p>
    <w:p>
      <w:r>
        <w:t>6</w:t>
      </w:r>
    </w:p>
    <w:p>
      <w:r>
        <w:t>Bản Lè</w:t>
      </w:r>
    </w:p>
    <w:p>
      <w:r>
        <w:t>DTTS</w:t>
      </w:r>
    </w:p>
    <w:p>
      <w:r>
        <w:t>MN</w:t>
      </w:r>
    </w:p>
    <w:p>
      <w:r>
        <w:t>7</w:t>
      </w:r>
    </w:p>
    <w:p>
      <w:r>
        <w:t>Bản Đông Khít</w:t>
      </w:r>
    </w:p>
    <w:p>
      <w:r>
        <w:t>DTTS</w:t>
      </w:r>
    </w:p>
    <w:p>
      <w:r>
        <w:t>MN</w:t>
      </w:r>
    </w:p>
    <w:p>
      <w:r>
        <w:t>ĐBKK</w:t>
      </w:r>
    </w:p>
    <w:p>
      <w:r>
        <w:t>8</w:t>
      </w:r>
    </w:p>
    <w:p>
      <w:r>
        <w:t>Bản Lọng Bong</w:t>
      </w:r>
    </w:p>
    <w:p>
      <w:r>
        <w:t>DTTS</w:t>
      </w:r>
    </w:p>
    <w:p>
      <w:r>
        <w:t>MN</w:t>
      </w:r>
    </w:p>
    <w:p>
      <w:r>
        <w:t>ĐBKK</w:t>
      </w:r>
    </w:p>
    <w:p>
      <w:r>
        <w:t>9</w:t>
      </w:r>
    </w:p>
    <w:p>
      <w:r>
        <w:t>Bản Pá Han</w:t>
      </w:r>
    </w:p>
    <w:p>
      <w:r>
        <w:t>DTTS</w:t>
      </w:r>
    </w:p>
    <w:p>
      <w:r>
        <w:t>MN</w:t>
      </w:r>
    </w:p>
    <w:p>
      <w:r>
        <w:t>ĐBKK</w:t>
      </w:r>
    </w:p>
    <w:p>
      <w:r>
        <w:t>10</w:t>
      </w:r>
    </w:p>
    <w:p>
      <w:r>
        <w:t>Bản Tà Sài</w:t>
      </w:r>
    </w:p>
    <w:p>
      <w:r>
        <w:t>DTTS</w:t>
      </w:r>
    </w:p>
    <w:p>
      <w:r>
        <w:t>MN</w:t>
      </w:r>
    </w:p>
    <w:p>
      <w:r>
        <w:t>11</w:t>
      </w:r>
    </w:p>
    <w:p>
      <w:r>
        <w:t>Bản Nà Nong</w:t>
      </w:r>
    </w:p>
    <w:p>
      <w:r>
        <w:t>DTTS</w:t>
      </w:r>
    </w:p>
    <w:p>
      <w:r>
        <w:t>MN</w:t>
      </w:r>
    </w:p>
    <w:p>
      <w:r>
        <w:t>12</w:t>
      </w:r>
    </w:p>
    <w:p>
      <w:r>
        <w:t>Bản Phiêng Cại</w:t>
      </w:r>
    </w:p>
    <w:p>
      <w:r>
        <w:t>DTTS</w:t>
      </w:r>
    </w:p>
    <w:p>
      <w:r>
        <w:t>MN</w:t>
      </w:r>
    </w:p>
    <w:p>
      <w:r>
        <w:t>13</w:t>
      </w:r>
    </w:p>
    <w:p>
      <w:r>
        <w:t>Bản Cun</w:t>
      </w:r>
    </w:p>
    <w:p>
      <w:r>
        <w:t>DTTS</w:t>
      </w:r>
    </w:p>
    <w:p>
      <w:r>
        <w:t>MN</w:t>
      </w:r>
    </w:p>
    <w:p>
      <w:r>
        <w:t>14</w:t>
      </w:r>
    </w:p>
    <w:p>
      <w:r>
        <w:t>Bản Huổi Choi</w:t>
      </w:r>
    </w:p>
    <w:p>
      <w:r>
        <w:t>DTTS</w:t>
      </w:r>
    </w:p>
    <w:p>
      <w:r>
        <w:t>MN</w:t>
      </w:r>
    </w:p>
    <w:p>
      <w:r>
        <w:t>15</w:t>
      </w:r>
    </w:p>
    <w:p>
      <w:r>
        <w:t>Bản Nhạp</w:t>
      </w:r>
    </w:p>
    <w:p>
      <w:r>
        <w:t>DTTS</w:t>
      </w:r>
    </w:p>
    <w:p>
      <w:r>
        <w:t>MN</w:t>
      </w:r>
    </w:p>
    <w:p>
      <w:r>
        <w:t>16</w:t>
      </w:r>
    </w:p>
    <w:p>
      <w:r>
        <w:t>Bản Lếch</w:t>
      </w:r>
    </w:p>
    <w:p>
      <w:r>
        <w:t>DTTS</w:t>
      </w:r>
    </w:p>
    <w:p>
      <w:r>
        <w:t>MN</w:t>
      </w:r>
    </w:p>
    <w:p>
      <w:r>
        <w:t>17</w:t>
      </w:r>
    </w:p>
    <w:p>
      <w:r>
        <w:t>Bản Nà Lếch</w:t>
      </w:r>
    </w:p>
    <w:p>
      <w:r>
        <w:t>DTTS</w:t>
      </w:r>
    </w:p>
    <w:p>
      <w:r>
        <w:t>MN</w:t>
      </w:r>
    </w:p>
    <w:p>
      <w:r>
        <w:t>18</w:t>
      </w:r>
    </w:p>
    <w:p>
      <w:r>
        <w:t>Bản Nà Cường</w:t>
      </w:r>
    </w:p>
    <w:p>
      <w:r>
        <w:t>DTTS</w:t>
      </w:r>
    </w:p>
    <w:p>
      <w:r>
        <w:t>MN</w:t>
      </w:r>
    </w:p>
    <w:p>
      <w:r>
        <w:t>19</w:t>
      </w:r>
    </w:p>
    <w:p>
      <w:r>
        <w:t>Bản Mạ</w:t>
      </w:r>
    </w:p>
    <w:p>
      <w:r>
        <w:t>DTTS</w:t>
      </w:r>
    </w:p>
    <w:p>
      <w:r>
        <w:t>MN</w:t>
      </w:r>
    </w:p>
    <w:p>
      <w:r>
        <w:t>20</w:t>
      </w:r>
    </w:p>
    <w:p>
      <w:r>
        <w:t>Bản Huổi Tóng</w:t>
      </w:r>
    </w:p>
    <w:p>
      <w:r>
        <w:t>DTTS</w:t>
      </w:r>
    </w:p>
    <w:p>
      <w:r>
        <w:t>MN</w:t>
      </w:r>
    </w:p>
    <w:p>
      <w:r>
        <w:t>ĐBKK</w:t>
      </w:r>
    </w:p>
    <w:p>
      <w:r>
        <w:t>21</w:t>
      </w:r>
    </w:p>
    <w:p>
      <w:r>
        <w:t>Bản Phiêng Phả</w:t>
      </w:r>
    </w:p>
    <w:p>
      <w:r>
        <w:t>DTTS</w:t>
      </w:r>
    </w:p>
    <w:p>
      <w:r>
        <w:t>MN</w:t>
      </w:r>
    </w:p>
    <w:p>
      <w:r>
        <w:t>ĐBKK</w:t>
      </w:r>
    </w:p>
    <w:p>
      <w:r>
        <w:t>22</w:t>
      </w:r>
    </w:p>
    <w:p>
      <w:r>
        <w:t>Bản Đán Én</w:t>
      </w:r>
    </w:p>
    <w:p>
      <w:r>
        <w:t>DTTS</w:t>
      </w:r>
    </w:p>
    <w:p>
      <w:r>
        <w:t>MN</w:t>
      </w:r>
    </w:p>
    <w:p>
      <w:r>
        <w:t>ĐBKK</w:t>
      </w:r>
    </w:p>
    <w:p>
      <w:r>
        <w:t>23</w:t>
      </w:r>
    </w:p>
    <w:p>
      <w:r>
        <w:t>Bản Xu Xàm</w:t>
      </w:r>
    </w:p>
    <w:p>
      <w:r>
        <w:t>DTTS</w:t>
      </w:r>
    </w:p>
    <w:p>
      <w:r>
        <w:t>MN</w:t>
      </w:r>
    </w:p>
    <w:p>
      <w:r>
        <w:t>24</w:t>
      </w:r>
    </w:p>
    <w:p>
      <w:r>
        <w:t>Bản Pậu</w:t>
      </w:r>
    </w:p>
    <w:p>
      <w:r>
        <w:t>DTTS</w:t>
      </w:r>
    </w:p>
    <w:p>
      <w:r>
        <w:t>MN</w:t>
      </w:r>
    </w:p>
    <w:p>
      <w:r>
        <w:t>25</w:t>
      </w:r>
    </w:p>
    <w:p>
      <w:r>
        <w:t>Bản Pá Hậu</w:t>
      </w:r>
    </w:p>
    <w:p>
      <w:r>
        <w:t>DTTS</w:t>
      </w:r>
    </w:p>
    <w:p>
      <w:r>
        <w:t>MN</w:t>
      </w:r>
    </w:p>
    <w:p>
      <w:r>
        <w:t>ĐBKK</w:t>
      </w:r>
    </w:p>
    <w:p>
      <w:r>
        <w:t>26</w:t>
      </w:r>
    </w:p>
    <w:p>
      <w:r>
        <w:t>Bản Nặm Cừm</w:t>
      </w:r>
    </w:p>
    <w:p>
      <w:r>
        <w:t>DTTS</w:t>
      </w:r>
    </w:p>
    <w:p>
      <w:r>
        <w:t>MN</w:t>
      </w:r>
    </w:p>
    <w:p>
      <w:r>
        <w:t>ĐBKK</w:t>
      </w:r>
    </w:p>
    <w:p>
      <w:r>
        <w:t>27</w:t>
      </w:r>
    </w:p>
    <w:p>
      <w:r>
        <w:t>Bản Púng Ngùa</w:t>
      </w:r>
    </w:p>
    <w:p>
      <w:r>
        <w:t>DTTS</w:t>
      </w:r>
    </w:p>
    <w:p>
      <w:r>
        <w:t>MN</w:t>
      </w:r>
    </w:p>
    <w:p>
      <w:r>
        <w:t>ĐBKK</w:t>
      </w:r>
    </w:p>
    <w:p>
      <w:r>
        <w:t>28</w:t>
      </w:r>
    </w:p>
    <w:p>
      <w:r>
        <w:t>Bản Huổi Ngàn</w:t>
      </w:r>
    </w:p>
    <w:p>
      <w:r>
        <w:t>DTTS</w:t>
      </w:r>
    </w:p>
    <w:p>
      <w:r>
        <w:t>MN</w:t>
      </w:r>
    </w:p>
    <w:p>
      <w:r>
        <w:t>ĐBKK</w:t>
      </w:r>
    </w:p>
    <w:p>
      <w:r>
        <w:t>29</w:t>
      </w:r>
    </w:p>
    <w:p>
      <w:r>
        <w:t>Bản Huổi Chèo</w:t>
      </w:r>
    </w:p>
    <w:p>
      <w:r>
        <w:t>DTTS</w:t>
      </w:r>
    </w:p>
    <w:p>
      <w:r>
        <w:t>MN</w:t>
      </w:r>
    </w:p>
    <w:p>
      <w:r>
        <w:t>ĐBKK</w:t>
      </w:r>
    </w:p>
    <w:p>
      <w:r>
        <w:t>30</w:t>
      </w:r>
    </w:p>
    <w:p>
      <w:r>
        <w:t>Bản Huổi Pươi</w:t>
      </w:r>
    </w:p>
    <w:p>
      <w:r>
        <w:t>DTTS</w:t>
      </w:r>
    </w:p>
    <w:p>
      <w:r>
        <w:t>MN</w:t>
      </w:r>
    </w:p>
    <w:p>
      <w:r>
        <w:t>ĐBKK</w:t>
      </w:r>
    </w:p>
    <w:p>
      <w:r>
        <w:t>31</w:t>
      </w:r>
    </w:p>
    <w:p>
      <w:r>
        <w:t>Bản Huổi Sản</w:t>
      </w:r>
    </w:p>
    <w:p>
      <w:r>
        <w:t>DTTS</w:t>
      </w:r>
    </w:p>
    <w:p>
      <w:r>
        <w:t>MN</w:t>
      </w:r>
    </w:p>
    <w:p>
      <w:r>
        <w:t>ĐBKK</w:t>
      </w:r>
    </w:p>
    <w:p>
      <w:r>
        <w:t>32</w:t>
      </w:r>
    </w:p>
    <w:p>
      <w:r>
        <w:t>Bản Pá Hợp</w:t>
      </w:r>
    </w:p>
    <w:p>
      <w:r>
        <w:t>DTTS</w:t>
      </w:r>
    </w:p>
    <w:p>
      <w:r>
        <w:t>MN</w:t>
      </w:r>
    </w:p>
    <w:p>
      <w:r>
        <w:t>33</w:t>
      </w:r>
    </w:p>
    <w:p>
      <w:r>
        <w:t>Bản Huổi Hốc</w:t>
      </w:r>
    </w:p>
    <w:p>
      <w:r>
        <w:t>DTTS</w:t>
      </w:r>
    </w:p>
    <w:p>
      <w:r>
        <w:t>MN</w:t>
      </w:r>
    </w:p>
    <w:p>
      <w:r>
        <w:t>ĐBKK</w:t>
      </w:r>
    </w:p>
    <w:p>
      <w:r>
        <w:t>34</w:t>
      </w:r>
    </w:p>
    <w:p>
      <w:r>
        <w:t>Bản Huổi Tao</w:t>
      </w:r>
    </w:p>
    <w:p>
      <w:r>
        <w:t>DTTS</w:t>
      </w:r>
    </w:p>
    <w:p>
      <w:r>
        <w:t>MN</w:t>
      </w:r>
    </w:p>
    <w:p>
      <w:r>
        <w:t>35</w:t>
      </w:r>
    </w:p>
    <w:p>
      <w:r>
        <w:t>Bản Pá Mồng, Pá Pù</w:t>
      </w:r>
    </w:p>
    <w:p>
      <w:r>
        <w:t>DTTS</w:t>
      </w:r>
    </w:p>
    <w:p>
      <w:r>
        <w:t>MN</w:t>
      </w:r>
    </w:p>
    <w:p>
      <w:r>
        <w:t>ĐBKK</w:t>
      </w:r>
    </w:p>
    <w:p>
      <w:r>
        <w:t>36</w:t>
      </w:r>
    </w:p>
    <w:p>
      <w:r>
        <w:t>Bản Huổi Chà</w:t>
      </w:r>
    </w:p>
    <w:p>
      <w:r>
        <w:t>DTTS</w:t>
      </w:r>
    </w:p>
    <w:p>
      <w:r>
        <w:t>MN</w:t>
      </w:r>
    </w:p>
    <w:p>
      <w:r>
        <w:t>ĐBKK</w:t>
      </w:r>
    </w:p>
    <w:p>
      <w:r>
        <w:t>37</w:t>
      </w:r>
    </w:p>
    <w:p>
      <w:r>
        <w:t>Bản Co Đứa</w:t>
      </w:r>
    </w:p>
    <w:p>
      <w:r>
        <w:t>DTTS</w:t>
      </w:r>
    </w:p>
    <w:p>
      <w:r>
        <w:t>MN</w:t>
      </w:r>
    </w:p>
    <w:p>
      <w:r>
        <w:t>ĐBKK</w:t>
      </w:r>
    </w:p>
    <w:p>
      <w:r>
        <w:t>38</w:t>
      </w:r>
    </w:p>
    <w:p>
      <w:r>
        <w:t>Bản Huổi Lẹ</w:t>
      </w:r>
    </w:p>
    <w:p>
      <w:r>
        <w:t>DTTS</w:t>
      </w:r>
    </w:p>
    <w:p>
      <w:r>
        <w:t>MN</w:t>
      </w:r>
    </w:p>
    <w:p>
      <w:r>
        <w:t>39</w:t>
      </w:r>
    </w:p>
    <w:p>
      <w:r>
        <w:t>Bản Đen Đin</w:t>
      </w:r>
    </w:p>
    <w:p>
      <w:r>
        <w:t>DTTS</w:t>
      </w:r>
    </w:p>
    <w:p>
      <w:r>
        <w:t>MN</w:t>
      </w:r>
    </w:p>
    <w:p>
      <w:r>
        <w:t>ĐBKK</w:t>
      </w:r>
    </w:p>
    <w:p>
      <w:r>
        <w:t>65</w:t>
      </w:r>
    </w:p>
    <w:p>
      <w:r>
        <w:t>Xã Mường Bú</w:t>
      </w:r>
    </w:p>
    <w:p>
      <w:r>
        <w:t>52</w:t>
      </w:r>
    </w:p>
    <w:p>
      <w:r>
        <w:t>50</w:t>
      </w:r>
    </w:p>
    <w:p>
      <w:r>
        <w:t>52</w:t>
      </w:r>
    </w:p>
    <w:p>
      <w:r>
        <w:t>37</w:t>
      </w:r>
    </w:p>
    <w:p>
      <w:r>
        <w:t>1</w:t>
      </w:r>
    </w:p>
    <w:p>
      <w:r>
        <w:t>Bản Két</w:t>
      </w:r>
    </w:p>
    <w:p>
      <w:r>
        <w:t>DTTS</w:t>
      </w:r>
    </w:p>
    <w:p>
      <w:r>
        <w:t>MN</w:t>
      </w:r>
    </w:p>
    <w:p>
      <w:r>
        <w:t>ĐBKK</w:t>
      </w:r>
    </w:p>
    <w:p>
      <w:r>
        <w:t>2</w:t>
      </w:r>
    </w:p>
    <w:p>
      <w:r>
        <w:t>Bản Tạ Bú</w:t>
      </w:r>
    </w:p>
    <w:p>
      <w:r>
        <w:t>DTTS</w:t>
      </w:r>
    </w:p>
    <w:p>
      <w:r>
        <w:t>MN</w:t>
      </w:r>
    </w:p>
    <w:p>
      <w:r>
        <w:t>ĐBKK</w:t>
      </w:r>
    </w:p>
    <w:p>
      <w:r>
        <w:t>3</w:t>
      </w:r>
    </w:p>
    <w:p>
      <w:r>
        <w:t>Bản Mòn</w:t>
      </w:r>
    </w:p>
    <w:p>
      <w:r>
        <w:t>DTTS</w:t>
      </w:r>
    </w:p>
    <w:p>
      <w:r>
        <w:t>MN</w:t>
      </w:r>
    </w:p>
    <w:p>
      <w:r>
        <w:t>ĐBKK</w:t>
      </w:r>
    </w:p>
    <w:p>
      <w:r>
        <w:t>4</w:t>
      </w:r>
    </w:p>
    <w:p>
      <w:r>
        <w:t>Bản Tạ Búng</w:t>
      </w:r>
    </w:p>
    <w:p>
      <w:r>
        <w:t>DTTS</w:t>
      </w:r>
    </w:p>
    <w:p>
      <w:r>
        <w:t>MN</w:t>
      </w:r>
    </w:p>
    <w:p>
      <w:r>
        <w:t>ĐBKK</w:t>
      </w:r>
    </w:p>
    <w:p>
      <w:r>
        <w:t>5</w:t>
      </w:r>
    </w:p>
    <w:p>
      <w:r>
        <w:t>Bản Bắc</w:t>
      </w:r>
    </w:p>
    <w:p>
      <w:r>
        <w:t>DTTS</w:t>
      </w:r>
    </w:p>
    <w:p>
      <w:r>
        <w:t>MN</w:t>
      </w:r>
    </w:p>
    <w:p>
      <w:r>
        <w:t>ĐBKK</w:t>
      </w:r>
    </w:p>
    <w:p>
      <w:r>
        <w:t>6</w:t>
      </w:r>
    </w:p>
    <w:p>
      <w:r>
        <w:t>Bản Pậu</w:t>
      </w:r>
    </w:p>
    <w:p>
      <w:r>
        <w:t>DTTS</w:t>
      </w:r>
    </w:p>
    <w:p>
      <w:r>
        <w:t>MN</w:t>
      </w:r>
    </w:p>
    <w:p>
      <w:r>
        <w:t>ĐBKK</w:t>
      </w:r>
    </w:p>
    <w:p>
      <w:r>
        <w:t>7</w:t>
      </w:r>
    </w:p>
    <w:p>
      <w:r>
        <w:t>Bản Tôm</w:t>
      </w:r>
    </w:p>
    <w:p>
      <w:r>
        <w:t>DTTS</w:t>
      </w:r>
    </w:p>
    <w:p>
      <w:r>
        <w:t>MN</w:t>
      </w:r>
    </w:p>
    <w:p>
      <w:r>
        <w:t>ĐBKK</w:t>
      </w:r>
    </w:p>
    <w:p>
      <w:r>
        <w:t>8</w:t>
      </w:r>
    </w:p>
    <w:p>
      <w:r>
        <w:t>Bản Pết</w:t>
      </w:r>
    </w:p>
    <w:p>
      <w:r>
        <w:t>DTTS</w:t>
      </w:r>
    </w:p>
    <w:p>
      <w:r>
        <w:t>MN</w:t>
      </w:r>
    </w:p>
    <w:p>
      <w:r>
        <w:t>ĐBKK</w:t>
      </w:r>
    </w:p>
    <w:p>
      <w:r>
        <w:t>9</w:t>
      </w:r>
    </w:p>
    <w:p>
      <w:r>
        <w:t>Bản Thẳm Hon</w:t>
      </w:r>
    </w:p>
    <w:p>
      <w:r>
        <w:t>DTTS</w:t>
      </w:r>
    </w:p>
    <w:p>
      <w:r>
        <w:t>MN</w:t>
      </w:r>
    </w:p>
    <w:p>
      <w:r>
        <w:t>ĐBKK</w:t>
      </w:r>
    </w:p>
    <w:p>
      <w:r>
        <w:t>10</w:t>
      </w:r>
    </w:p>
    <w:p>
      <w:r>
        <w:t>Bản Pá Tong</w:t>
      </w:r>
    </w:p>
    <w:p>
      <w:r>
        <w:t>DTTS</w:t>
      </w:r>
    </w:p>
    <w:p>
      <w:r>
        <w:t>MN</w:t>
      </w:r>
    </w:p>
    <w:p>
      <w:r>
        <w:t>ĐBKK</w:t>
      </w:r>
    </w:p>
    <w:p>
      <w:r>
        <w:t>11</w:t>
      </w:r>
    </w:p>
    <w:p>
      <w:r>
        <w:t>Bản Buôi</w:t>
      </w:r>
    </w:p>
    <w:p>
      <w:r>
        <w:t>DTTS</w:t>
      </w:r>
    </w:p>
    <w:p>
      <w:r>
        <w:t>MN</w:t>
      </w:r>
    </w:p>
    <w:p>
      <w:r>
        <w:t>ĐBKK</w:t>
      </w:r>
    </w:p>
    <w:p>
      <w:r>
        <w:t>12</w:t>
      </w:r>
    </w:p>
    <w:p>
      <w:r>
        <w:t>Bản Chom Cọ</w:t>
      </w:r>
    </w:p>
    <w:p>
      <w:r>
        <w:t>DTTS</w:t>
      </w:r>
    </w:p>
    <w:p>
      <w:r>
        <w:t>MN</w:t>
      </w:r>
    </w:p>
    <w:p>
      <w:r>
        <w:t>ĐBKK</w:t>
      </w:r>
    </w:p>
    <w:p>
      <w:r>
        <w:t>13</w:t>
      </w:r>
    </w:p>
    <w:p>
      <w:r>
        <w:t>Bản Nong Buôi</w:t>
      </w:r>
    </w:p>
    <w:p>
      <w:r>
        <w:t>DTTS</w:t>
      </w:r>
    </w:p>
    <w:p>
      <w:r>
        <w:t>MN</w:t>
      </w:r>
    </w:p>
    <w:p>
      <w:r>
        <w:t>ĐBKK</w:t>
      </w:r>
    </w:p>
    <w:p>
      <w:r>
        <w:t>14</w:t>
      </w:r>
    </w:p>
    <w:p>
      <w:r>
        <w:t>Bản Nặm Ún</w:t>
      </w:r>
    </w:p>
    <w:p>
      <w:r>
        <w:t>DTTS</w:t>
      </w:r>
    </w:p>
    <w:p>
      <w:r>
        <w:t>MN</w:t>
      </w:r>
    </w:p>
    <w:p>
      <w:r>
        <w:t>15</w:t>
      </w:r>
    </w:p>
    <w:p>
      <w:r>
        <w:t>Bản Nà Tòng</w:t>
      </w:r>
    </w:p>
    <w:p>
      <w:r>
        <w:t>DTTS</w:t>
      </w:r>
    </w:p>
    <w:p>
      <w:r>
        <w:t>MN</w:t>
      </w:r>
    </w:p>
    <w:p>
      <w:r>
        <w:t>16</w:t>
      </w:r>
    </w:p>
    <w:p>
      <w:r>
        <w:t>Bản Nà Nong 2</w:t>
      </w:r>
    </w:p>
    <w:p>
      <w:r>
        <w:t>DTTS</w:t>
      </w:r>
    </w:p>
    <w:p>
      <w:r>
        <w:t>MN</w:t>
      </w:r>
    </w:p>
    <w:p>
      <w:r>
        <w:t>17</w:t>
      </w:r>
    </w:p>
    <w:p>
      <w:r>
        <w:t>Bản Mường Kham</w:t>
      </w:r>
    </w:p>
    <w:p>
      <w:r>
        <w:t>DTTS</w:t>
      </w:r>
    </w:p>
    <w:p>
      <w:r>
        <w:t>MN</w:t>
      </w:r>
    </w:p>
    <w:p>
      <w:r>
        <w:t>18</w:t>
      </w:r>
    </w:p>
    <w:p>
      <w:r>
        <w:t>Bản Chang Lứa</w:t>
      </w:r>
    </w:p>
    <w:p>
      <w:r>
        <w:t>DTTS</w:t>
      </w:r>
    </w:p>
    <w:p>
      <w:r>
        <w:t>MN</w:t>
      </w:r>
    </w:p>
    <w:p>
      <w:r>
        <w:t>19</w:t>
      </w:r>
    </w:p>
    <w:p>
      <w:r>
        <w:t>Bản Nà Nhụng</w:t>
      </w:r>
    </w:p>
    <w:p>
      <w:r>
        <w:t>DTTS</w:t>
      </w:r>
    </w:p>
    <w:p>
      <w:r>
        <w:t>MN</w:t>
      </w:r>
    </w:p>
    <w:p>
      <w:r>
        <w:t>ĐBKK</w:t>
      </w:r>
    </w:p>
    <w:p>
      <w:r>
        <w:t>20</w:t>
      </w:r>
    </w:p>
    <w:p>
      <w:r>
        <w:t>Bản Pàn</w:t>
      </w:r>
    </w:p>
    <w:p>
      <w:r>
        <w:t>DTTS</w:t>
      </w:r>
    </w:p>
    <w:p>
      <w:r>
        <w:t>MN</w:t>
      </w:r>
    </w:p>
    <w:p>
      <w:r>
        <w:t>ĐBKK</w:t>
      </w:r>
    </w:p>
    <w:p>
      <w:r>
        <w:t>21</w:t>
      </w:r>
    </w:p>
    <w:p>
      <w:r>
        <w:t>Bản Hồng Hin</w:t>
      </w:r>
    </w:p>
    <w:p>
      <w:r>
        <w:t>DTTS</w:t>
      </w:r>
    </w:p>
    <w:p>
      <w:r>
        <w:t>MN</w:t>
      </w:r>
    </w:p>
    <w:p>
      <w:r>
        <w:t>ĐBKK</w:t>
      </w:r>
    </w:p>
    <w:p>
      <w:r>
        <w:t>22</w:t>
      </w:r>
    </w:p>
    <w:p>
      <w:r>
        <w:t>Bản Pá Nặm</w:t>
      </w:r>
    </w:p>
    <w:p>
      <w:r>
        <w:t>DTTS</w:t>
      </w:r>
    </w:p>
    <w:p>
      <w:r>
        <w:t>MN</w:t>
      </w:r>
    </w:p>
    <w:p>
      <w:r>
        <w:t>ĐBKK</w:t>
      </w:r>
    </w:p>
    <w:p>
      <w:r>
        <w:t>23</w:t>
      </w:r>
    </w:p>
    <w:p>
      <w:r>
        <w:t>Bản Huổi Hiểu</w:t>
      </w:r>
    </w:p>
    <w:p>
      <w:r>
        <w:t>DTTS</w:t>
      </w:r>
    </w:p>
    <w:p>
      <w:r>
        <w:t>MN</w:t>
      </w:r>
    </w:p>
    <w:p>
      <w:r>
        <w:t>ĐBKK</w:t>
      </w:r>
    </w:p>
    <w:p>
      <w:r>
        <w:t>24</w:t>
      </w:r>
    </w:p>
    <w:p>
      <w:r>
        <w:t>Bản Pặt</w:t>
      </w:r>
    </w:p>
    <w:p>
      <w:r>
        <w:t>DTTS</w:t>
      </w:r>
    </w:p>
    <w:p>
      <w:r>
        <w:t>MN</w:t>
      </w:r>
    </w:p>
    <w:p>
      <w:r>
        <w:t>25</w:t>
      </w:r>
    </w:p>
    <w:p>
      <w:r>
        <w:t>Bản Lìu</w:t>
      </w:r>
    </w:p>
    <w:p>
      <w:r>
        <w:t>DTTS</w:t>
      </w:r>
    </w:p>
    <w:p>
      <w:r>
        <w:t>MN</w:t>
      </w:r>
    </w:p>
    <w:p>
      <w:r>
        <w:t>ĐBKK</w:t>
      </w:r>
    </w:p>
    <w:p>
      <w:r>
        <w:t>26</w:t>
      </w:r>
    </w:p>
    <w:p>
      <w:r>
        <w:t>Bản Co Tòng</w:t>
      </w:r>
    </w:p>
    <w:p>
      <w:r>
        <w:t>DTTS</w:t>
      </w:r>
    </w:p>
    <w:p>
      <w:r>
        <w:t>MN</w:t>
      </w:r>
    </w:p>
    <w:p>
      <w:r>
        <w:t>ĐBKK</w:t>
      </w:r>
    </w:p>
    <w:p>
      <w:r>
        <w:t>27</w:t>
      </w:r>
    </w:p>
    <w:p>
      <w:r>
        <w:t>Bản Nà Chạy</w:t>
      </w:r>
    </w:p>
    <w:p>
      <w:r>
        <w:t>DTTS</w:t>
      </w:r>
    </w:p>
    <w:p>
      <w:r>
        <w:t>MN</w:t>
      </w:r>
    </w:p>
    <w:p>
      <w:r>
        <w:t>ĐBKK</w:t>
      </w:r>
    </w:p>
    <w:p>
      <w:r>
        <w:t>28</w:t>
      </w:r>
    </w:p>
    <w:p>
      <w:r>
        <w:t>Bản Bủng</w:t>
      </w:r>
    </w:p>
    <w:p>
      <w:r>
        <w:t>DTTS</w:t>
      </w:r>
    </w:p>
    <w:p>
      <w:r>
        <w:t>MN</w:t>
      </w:r>
    </w:p>
    <w:p>
      <w:r>
        <w:t>ĐBKK</w:t>
      </w:r>
    </w:p>
    <w:p>
      <w:r>
        <w:t>29</w:t>
      </w:r>
    </w:p>
    <w:p>
      <w:r>
        <w:t>Bản Chón</w:t>
      </w:r>
    </w:p>
    <w:p>
      <w:r>
        <w:t>DTTS</w:t>
      </w:r>
    </w:p>
    <w:p>
      <w:r>
        <w:t>MN</w:t>
      </w:r>
    </w:p>
    <w:p>
      <w:r>
        <w:t>ĐBKK</w:t>
      </w:r>
    </w:p>
    <w:p>
      <w:r>
        <w:t>30</w:t>
      </w:r>
    </w:p>
    <w:p>
      <w:r>
        <w:t>Bản Cứp</w:t>
      </w:r>
    </w:p>
    <w:p>
      <w:r>
        <w:t>DTTS</w:t>
      </w:r>
    </w:p>
    <w:p>
      <w:r>
        <w:t>MN</w:t>
      </w:r>
    </w:p>
    <w:p>
      <w:r>
        <w:t>ĐBKK</w:t>
      </w:r>
    </w:p>
    <w:p>
      <w:r>
        <w:t>31</w:t>
      </w:r>
    </w:p>
    <w:p>
      <w:r>
        <w:t>Bản Giàn</w:t>
      </w:r>
    </w:p>
    <w:p>
      <w:r>
        <w:t>DTTS</w:t>
      </w:r>
    </w:p>
    <w:p>
      <w:r>
        <w:t>MN</w:t>
      </w:r>
    </w:p>
    <w:p>
      <w:r>
        <w:t>32</w:t>
      </w:r>
    </w:p>
    <w:p>
      <w:r>
        <w:t>Bản Ngoạng</w:t>
      </w:r>
    </w:p>
    <w:p>
      <w:r>
        <w:t>DTTS</w:t>
      </w:r>
    </w:p>
    <w:p>
      <w:r>
        <w:t>MN</w:t>
      </w:r>
    </w:p>
    <w:p>
      <w:r>
        <w:t>ĐBKK</w:t>
      </w:r>
    </w:p>
    <w:p>
      <w:r>
        <w:t>33</w:t>
      </w:r>
    </w:p>
    <w:p>
      <w:r>
        <w:t>Bản Sang</w:t>
      </w:r>
    </w:p>
    <w:p>
      <w:r>
        <w:t>DTTS</w:t>
      </w:r>
    </w:p>
    <w:p>
      <w:r>
        <w:t>MN</w:t>
      </w:r>
    </w:p>
    <w:p>
      <w:r>
        <w:t>ĐBKK</w:t>
      </w:r>
    </w:p>
    <w:p>
      <w:r>
        <w:t>34</w:t>
      </w:r>
    </w:p>
    <w:p>
      <w:r>
        <w:t>Bản Bằng Phột</w:t>
      </w:r>
    </w:p>
    <w:p>
      <w:r>
        <w:t>DTTS</w:t>
      </w:r>
    </w:p>
    <w:p>
      <w:r>
        <w:t>MN</w:t>
      </w:r>
    </w:p>
    <w:p>
      <w:r>
        <w:t>ĐBKK</w:t>
      </w:r>
    </w:p>
    <w:p>
      <w:r>
        <w:t>35</w:t>
      </w:r>
    </w:p>
    <w:p>
      <w:r>
        <w:t>Bản Bó Cốp</w:t>
      </w:r>
    </w:p>
    <w:p>
      <w:r>
        <w:t>DTTS</w:t>
      </w:r>
    </w:p>
    <w:p>
      <w:r>
        <w:t>MN</w:t>
      </w:r>
    </w:p>
    <w:p>
      <w:r>
        <w:t>ĐBKK</w:t>
      </w:r>
    </w:p>
    <w:p>
      <w:r>
        <w:t>36</w:t>
      </w:r>
    </w:p>
    <w:p>
      <w:r>
        <w:t>Bản Búng Diến</w:t>
      </w:r>
    </w:p>
    <w:p>
      <w:r>
        <w:t>DTTS</w:t>
      </w:r>
    </w:p>
    <w:p>
      <w:r>
        <w:t>MN</w:t>
      </w:r>
    </w:p>
    <w:p>
      <w:r>
        <w:t>37</w:t>
      </w:r>
    </w:p>
    <w:p>
      <w:r>
        <w:t>Bản Đông Luông</w:t>
      </w:r>
    </w:p>
    <w:p>
      <w:r>
        <w:t>DTTS</w:t>
      </w:r>
    </w:p>
    <w:p>
      <w:r>
        <w:t>MN</w:t>
      </w:r>
    </w:p>
    <w:p>
      <w:r>
        <w:t>ĐBKK</w:t>
      </w:r>
    </w:p>
    <w:p>
      <w:r>
        <w:t>38</w:t>
      </w:r>
    </w:p>
    <w:p>
      <w:r>
        <w:t>Bản Hin Ban</w:t>
      </w:r>
    </w:p>
    <w:p>
      <w:r>
        <w:t>DTTS</w:t>
      </w:r>
    </w:p>
    <w:p>
      <w:r>
        <w:t>MN</w:t>
      </w:r>
    </w:p>
    <w:p>
      <w:r>
        <w:t>ĐBKK</w:t>
      </w:r>
    </w:p>
    <w:p>
      <w:r>
        <w:t>39</w:t>
      </w:r>
    </w:p>
    <w:p>
      <w:r>
        <w:t>Bản Hua Bó</w:t>
      </w:r>
    </w:p>
    <w:p>
      <w:r>
        <w:t>DTTS</w:t>
      </w:r>
    </w:p>
    <w:p>
      <w:r>
        <w:t>MN</w:t>
      </w:r>
    </w:p>
    <w:p>
      <w:r>
        <w:t>40</w:t>
      </w:r>
    </w:p>
    <w:p>
      <w:r>
        <w:t>Bản Huổi Hào</w:t>
      </w:r>
    </w:p>
    <w:p>
      <w:r>
        <w:t>DTTS</w:t>
      </w:r>
    </w:p>
    <w:p>
      <w:r>
        <w:t>MN</w:t>
      </w:r>
    </w:p>
    <w:p>
      <w:r>
        <w:t>ĐBKK</w:t>
      </w:r>
    </w:p>
    <w:p>
      <w:r>
        <w:t>41</w:t>
      </w:r>
    </w:p>
    <w:p>
      <w:r>
        <w:t>Bản Mường Bú</w:t>
      </w:r>
    </w:p>
    <w:p>
      <w:r>
        <w:t>DTTS</w:t>
      </w:r>
    </w:p>
    <w:p>
      <w:r>
        <w:t>MN</w:t>
      </w:r>
    </w:p>
    <w:p>
      <w:r>
        <w:t>42</w:t>
      </w:r>
    </w:p>
    <w:p>
      <w:r>
        <w:t>Bản Nà Nong 1</w:t>
      </w:r>
    </w:p>
    <w:p>
      <w:r>
        <w:t>DTTS</w:t>
      </w:r>
    </w:p>
    <w:p>
      <w:r>
        <w:t>MN</w:t>
      </w:r>
    </w:p>
    <w:p>
      <w:r>
        <w:t>ĐBKK</w:t>
      </w:r>
    </w:p>
    <w:p>
      <w:r>
        <w:t>43</w:t>
      </w:r>
    </w:p>
    <w:p>
      <w:r>
        <w:t>Bản Nà Xi</w:t>
      </w:r>
    </w:p>
    <w:p>
      <w:r>
        <w:t>DTTS</w:t>
      </w:r>
    </w:p>
    <w:p>
      <w:r>
        <w:t>MN</w:t>
      </w:r>
    </w:p>
    <w:p>
      <w:r>
        <w:t>ĐBKK</w:t>
      </w:r>
    </w:p>
    <w:p>
      <w:r>
        <w:t>44</w:t>
      </w:r>
    </w:p>
    <w:p>
      <w:r>
        <w:t>Bản Nang Phai</w:t>
      </w:r>
    </w:p>
    <w:p>
      <w:r>
        <w:t>DTTS</w:t>
      </w:r>
    </w:p>
    <w:p>
      <w:r>
        <w:t>MN</w:t>
      </w:r>
    </w:p>
    <w:p>
      <w:r>
        <w:t>45</w:t>
      </w:r>
    </w:p>
    <w:p>
      <w:r>
        <w:t>Bản Pá Tong 1</w:t>
      </w:r>
    </w:p>
    <w:p>
      <w:r>
        <w:t>DTTS</w:t>
      </w:r>
    </w:p>
    <w:p>
      <w:r>
        <w:t>MN</w:t>
      </w:r>
    </w:p>
    <w:p>
      <w:r>
        <w:t>ĐBKK</w:t>
      </w:r>
    </w:p>
    <w:p>
      <w:r>
        <w:t>46</w:t>
      </w:r>
    </w:p>
    <w:p>
      <w:r>
        <w:t>Bản Pá Xúm</w:t>
      </w:r>
    </w:p>
    <w:p>
      <w:r>
        <w:t>DTTS</w:t>
      </w:r>
    </w:p>
    <w:p>
      <w:r>
        <w:t>MN</w:t>
      </w:r>
    </w:p>
    <w:p>
      <w:r>
        <w:t>ĐBKK</w:t>
      </w:r>
    </w:p>
    <w:p>
      <w:r>
        <w:t>47</w:t>
      </w:r>
    </w:p>
    <w:p>
      <w:r>
        <w:t>Bản Phiêng Bủng</w:t>
      </w:r>
    </w:p>
    <w:p>
      <w:r>
        <w:t>DTTS</w:t>
      </w:r>
    </w:p>
    <w:p>
      <w:r>
        <w:t>MN</w:t>
      </w:r>
    </w:p>
    <w:p>
      <w:r>
        <w:t>48</w:t>
      </w:r>
    </w:p>
    <w:p>
      <w:r>
        <w:t>Bản Pu Luông</w:t>
      </w:r>
    </w:p>
    <w:p>
      <w:r>
        <w:t>DTTS</w:t>
      </w:r>
    </w:p>
    <w:p>
      <w:r>
        <w:t>MN</w:t>
      </w:r>
    </w:p>
    <w:p>
      <w:r>
        <w:t>ĐBKK</w:t>
      </w:r>
    </w:p>
    <w:p>
      <w:r>
        <w:t>49</w:t>
      </w:r>
    </w:p>
    <w:p>
      <w:r>
        <w:t>Bản Ta Mo</w:t>
      </w:r>
    </w:p>
    <w:p>
      <w:r>
        <w:t>DTTS</w:t>
      </w:r>
    </w:p>
    <w:p>
      <w:r>
        <w:t>MN</w:t>
      </w:r>
    </w:p>
    <w:p>
      <w:r>
        <w:t>ĐBKK</w:t>
      </w:r>
    </w:p>
    <w:p>
      <w:r>
        <w:t>50</w:t>
      </w:r>
    </w:p>
    <w:p>
      <w:r>
        <w:t>Tiểu Khu 1</w:t>
      </w:r>
    </w:p>
    <w:p>
      <w:r>
        <w:t>MN</w:t>
      </w:r>
    </w:p>
    <w:p>
      <w:r>
        <w:t>51</w:t>
      </w:r>
    </w:p>
    <w:p>
      <w:r>
        <w:t>Tiểu Khu 2</w:t>
      </w:r>
    </w:p>
    <w:p>
      <w:r>
        <w:t>DTTS</w:t>
      </w:r>
    </w:p>
    <w:p>
      <w:r>
        <w:t>MN</w:t>
      </w:r>
    </w:p>
    <w:p>
      <w:r>
        <w:t>52</w:t>
      </w:r>
    </w:p>
    <w:p>
      <w:r>
        <w:t>Bản Văn Minh</w:t>
      </w:r>
    </w:p>
    <w:p>
      <w:r>
        <w:t>MN</w:t>
      </w:r>
    </w:p>
    <w:p>
      <w:r>
        <w:t>66</w:t>
      </w:r>
    </w:p>
    <w:p>
      <w:r>
        <w:t>Xã Chiềng Hoa</w:t>
      </w:r>
    </w:p>
    <w:p>
      <w:r>
        <w:t>35</w:t>
      </w:r>
    </w:p>
    <w:p>
      <w:r>
        <w:t>35</w:t>
      </w:r>
    </w:p>
    <w:p>
      <w:r>
        <w:t>35</w:t>
      </w:r>
    </w:p>
    <w:p>
      <w:r>
        <w:t>31</w:t>
      </w:r>
    </w:p>
    <w:p>
      <w:r>
        <w:t>1</w:t>
      </w:r>
    </w:p>
    <w:p>
      <w:r>
        <w:t>Bản Pá Xá Hồng</w:t>
      </w:r>
    </w:p>
    <w:p>
      <w:r>
        <w:t>DTTS</w:t>
      </w:r>
    </w:p>
    <w:p>
      <w:r>
        <w:t>MN</w:t>
      </w:r>
    </w:p>
    <w:p>
      <w:r>
        <w:t>ĐBKK</w:t>
      </w:r>
    </w:p>
    <w:p>
      <w:r>
        <w:t>2</w:t>
      </w:r>
    </w:p>
    <w:p>
      <w:r>
        <w:t>Bản Nong Hoi Dưới</w:t>
      </w:r>
    </w:p>
    <w:p>
      <w:r>
        <w:t>DTTS</w:t>
      </w:r>
    </w:p>
    <w:p>
      <w:r>
        <w:t>MN</w:t>
      </w:r>
    </w:p>
    <w:p>
      <w:r>
        <w:t>ĐBKK</w:t>
      </w:r>
    </w:p>
    <w:p>
      <w:r>
        <w:t>3</w:t>
      </w:r>
    </w:p>
    <w:p>
      <w:r>
        <w:t>Bản Lạng Xua</w:t>
      </w:r>
    </w:p>
    <w:p>
      <w:r>
        <w:t>DTTS</w:t>
      </w:r>
    </w:p>
    <w:p>
      <w:r>
        <w:t>MN</w:t>
      </w:r>
    </w:p>
    <w:p>
      <w:r>
        <w:t>ĐBKK</w:t>
      </w:r>
    </w:p>
    <w:p>
      <w:r>
        <w:t>4</w:t>
      </w:r>
    </w:p>
    <w:p>
      <w:r>
        <w:t>Bản Hán Trạng</w:t>
      </w:r>
    </w:p>
    <w:p>
      <w:r>
        <w:t>DTTS</w:t>
      </w:r>
    </w:p>
    <w:p>
      <w:r>
        <w:t>MN</w:t>
      </w:r>
    </w:p>
    <w:p>
      <w:r>
        <w:t>ĐBKK</w:t>
      </w:r>
    </w:p>
    <w:p>
      <w:r>
        <w:t>5</w:t>
      </w:r>
    </w:p>
    <w:p>
      <w:r>
        <w:t>Bản Sạ Súng</w:t>
      </w:r>
    </w:p>
    <w:p>
      <w:r>
        <w:t>DTTS</w:t>
      </w:r>
    </w:p>
    <w:p>
      <w:r>
        <w:t>MN</w:t>
      </w:r>
    </w:p>
    <w:p>
      <w:r>
        <w:t>ĐBKK</w:t>
      </w:r>
    </w:p>
    <w:p>
      <w:r>
        <w:t>6</w:t>
      </w:r>
    </w:p>
    <w:p>
      <w:r>
        <w:t>Bản Tà Pù Chử</w:t>
      </w:r>
    </w:p>
    <w:p>
      <w:r>
        <w:t>DTTS</w:t>
      </w:r>
    </w:p>
    <w:p>
      <w:r>
        <w:t>MN</w:t>
      </w:r>
    </w:p>
    <w:p>
      <w:r>
        <w:t>ĐBKK</w:t>
      </w:r>
    </w:p>
    <w:p>
      <w:r>
        <w:t>7</w:t>
      </w:r>
    </w:p>
    <w:p>
      <w:r>
        <w:t>Bản Nặm Hồng</w:t>
      </w:r>
    </w:p>
    <w:p>
      <w:r>
        <w:t>DTTS</w:t>
      </w:r>
    </w:p>
    <w:p>
      <w:r>
        <w:t>MN</w:t>
      </w:r>
    </w:p>
    <w:p>
      <w:r>
        <w:t>ĐBKK</w:t>
      </w:r>
    </w:p>
    <w:p>
      <w:r>
        <w:t>8</w:t>
      </w:r>
    </w:p>
    <w:p>
      <w:r>
        <w:t>Bản Tảo Ván Mới</w:t>
      </w:r>
    </w:p>
    <w:p>
      <w:r>
        <w:t>DTTS</w:t>
      </w:r>
    </w:p>
    <w:p>
      <w:r>
        <w:t>MN</w:t>
      </w:r>
    </w:p>
    <w:p>
      <w:r>
        <w:t>ĐBKK</w:t>
      </w:r>
    </w:p>
    <w:p>
      <w:r>
        <w:t>9</w:t>
      </w:r>
    </w:p>
    <w:p>
      <w:r>
        <w:t>Bản Đin Lanh</w:t>
      </w:r>
    </w:p>
    <w:p>
      <w:r>
        <w:t>DTTS</w:t>
      </w:r>
    </w:p>
    <w:p>
      <w:r>
        <w:t>MN</w:t>
      </w:r>
    </w:p>
    <w:p>
      <w:r>
        <w:t>ĐBKK</w:t>
      </w:r>
    </w:p>
    <w:p>
      <w:r>
        <w:t>10</w:t>
      </w:r>
    </w:p>
    <w:p>
      <w:r>
        <w:t>Bản Mạo</w:t>
      </w:r>
    </w:p>
    <w:p>
      <w:r>
        <w:t>DTTS</w:t>
      </w:r>
    </w:p>
    <w:p>
      <w:r>
        <w:t>MN</w:t>
      </w:r>
    </w:p>
    <w:p>
      <w:r>
        <w:t>ĐBKK</w:t>
      </w:r>
    </w:p>
    <w:p>
      <w:r>
        <w:t>11</w:t>
      </w:r>
    </w:p>
    <w:p>
      <w:r>
        <w:t>Bản Co Sủ Trên</w:t>
      </w:r>
    </w:p>
    <w:p>
      <w:r>
        <w:t>DTTS</w:t>
      </w:r>
    </w:p>
    <w:p>
      <w:r>
        <w:t>MN</w:t>
      </w:r>
    </w:p>
    <w:p>
      <w:r>
        <w:t>ĐBKK</w:t>
      </w:r>
    </w:p>
    <w:p>
      <w:r>
        <w:t>12</w:t>
      </w:r>
    </w:p>
    <w:p>
      <w:r>
        <w:t>Bản Chông Dủ Tẩu</w:t>
      </w:r>
    </w:p>
    <w:p>
      <w:r>
        <w:t>DTTS</w:t>
      </w:r>
    </w:p>
    <w:p>
      <w:r>
        <w:t>MN</w:t>
      </w:r>
    </w:p>
    <w:p>
      <w:r>
        <w:t>ĐBKK</w:t>
      </w:r>
    </w:p>
    <w:p>
      <w:r>
        <w:t>13</w:t>
      </w:r>
    </w:p>
    <w:p>
      <w:r>
        <w:t>Bản Kéo Hỏm</w:t>
      </w:r>
    </w:p>
    <w:p>
      <w:r>
        <w:t>DTTS</w:t>
      </w:r>
    </w:p>
    <w:p>
      <w:r>
        <w:t>MN</w:t>
      </w:r>
    </w:p>
    <w:p>
      <w:r>
        <w:t>ĐBKK</w:t>
      </w:r>
    </w:p>
    <w:p>
      <w:r>
        <w:t>14</w:t>
      </w:r>
    </w:p>
    <w:p>
      <w:r>
        <w:t>Bản Hán Cá Thệnh</w:t>
      </w:r>
    </w:p>
    <w:p>
      <w:r>
        <w:t>DTTS</w:t>
      </w:r>
    </w:p>
    <w:p>
      <w:r>
        <w:t>MN</w:t>
      </w:r>
    </w:p>
    <w:p>
      <w:r>
        <w:t>ĐBKK</w:t>
      </w:r>
    </w:p>
    <w:p>
      <w:r>
        <w:t>15</w:t>
      </w:r>
    </w:p>
    <w:p>
      <w:r>
        <w:t>Bản Co Sủ Dưới</w:t>
      </w:r>
    </w:p>
    <w:p>
      <w:r>
        <w:t>DTTS</w:t>
      </w:r>
    </w:p>
    <w:p>
      <w:r>
        <w:t>MN</w:t>
      </w:r>
    </w:p>
    <w:p>
      <w:r>
        <w:t>ĐBKK</w:t>
      </w:r>
    </w:p>
    <w:p>
      <w:r>
        <w:t>16</w:t>
      </w:r>
    </w:p>
    <w:p>
      <w:r>
        <w:t>Bản Khao Lao Trên</w:t>
      </w:r>
    </w:p>
    <w:p>
      <w:r>
        <w:t>DTTS</w:t>
      </w:r>
    </w:p>
    <w:p>
      <w:r>
        <w:t>MN</w:t>
      </w:r>
    </w:p>
    <w:p>
      <w:r>
        <w:t>ĐBKK</w:t>
      </w:r>
    </w:p>
    <w:p>
      <w:r>
        <w:t>17</w:t>
      </w:r>
    </w:p>
    <w:p>
      <w:r>
        <w:t>Bản Nong Hùn</w:t>
      </w:r>
    </w:p>
    <w:p>
      <w:r>
        <w:t>DTTS</w:t>
      </w:r>
    </w:p>
    <w:p>
      <w:r>
        <w:t>MN</w:t>
      </w:r>
    </w:p>
    <w:p>
      <w:r>
        <w:t>ĐBKK</w:t>
      </w:r>
    </w:p>
    <w:p>
      <w:r>
        <w:t>18</w:t>
      </w:r>
    </w:p>
    <w:p>
      <w:r>
        <w:t>Bản Lọng Bó</w:t>
      </w:r>
    </w:p>
    <w:p>
      <w:r>
        <w:t>DTTS</w:t>
      </w:r>
    </w:p>
    <w:p>
      <w:r>
        <w:t>MN</w:t>
      </w:r>
    </w:p>
    <w:p>
      <w:r>
        <w:t>ĐBKK</w:t>
      </w:r>
    </w:p>
    <w:p>
      <w:r>
        <w:t>19</w:t>
      </w:r>
    </w:p>
    <w:p>
      <w:r>
        <w:t>Bản Tốc Tát Trên</w:t>
      </w:r>
    </w:p>
    <w:p>
      <w:r>
        <w:t>DTTS</w:t>
      </w:r>
    </w:p>
    <w:p>
      <w:r>
        <w:t>MN</w:t>
      </w:r>
    </w:p>
    <w:p>
      <w:r>
        <w:t>ĐBKK</w:t>
      </w:r>
    </w:p>
    <w:p>
      <w:r>
        <w:t>20</w:t>
      </w:r>
    </w:p>
    <w:p>
      <w:r>
        <w:t>Bản Tốc Tát Dưới</w:t>
      </w:r>
    </w:p>
    <w:p>
      <w:r>
        <w:t>DTTS</w:t>
      </w:r>
    </w:p>
    <w:p>
      <w:r>
        <w:t>MN</w:t>
      </w:r>
    </w:p>
    <w:p>
      <w:r>
        <w:t>ĐBKK</w:t>
      </w:r>
    </w:p>
    <w:p>
      <w:r>
        <w:t>21</w:t>
      </w:r>
    </w:p>
    <w:p>
      <w:r>
        <w:t>Bản Pá Chè</w:t>
      </w:r>
    </w:p>
    <w:p>
      <w:r>
        <w:t>DTTS</w:t>
      </w:r>
    </w:p>
    <w:p>
      <w:r>
        <w:t>MN</w:t>
      </w:r>
    </w:p>
    <w:p>
      <w:r>
        <w:t>ĐBKK</w:t>
      </w:r>
    </w:p>
    <w:p>
      <w:r>
        <w:t>22</w:t>
      </w:r>
    </w:p>
    <w:p>
      <w:r>
        <w:t>Bản Huổi Má</w:t>
      </w:r>
    </w:p>
    <w:p>
      <w:r>
        <w:t>DTTS</w:t>
      </w:r>
    </w:p>
    <w:p>
      <w:r>
        <w:t>MN</w:t>
      </w:r>
    </w:p>
    <w:p>
      <w:r>
        <w:t>ĐBKK</w:t>
      </w:r>
    </w:p>
    <w:p>
      <w:r>
        <w:t>23</w:t>
      </w:r>
    </w:p>
    <w:p>
      <w:r>
        <w:t>Bản Lọng Sản</w:t>
      </w:r>
    </w:p>
    <w:p>
      <w:r>
        <w:t>DTTS</w:t>
      </w:r>
    </w:p>
    <w:p>
      <w:r>
        <w:t>MN</w:t>
      </w:r>
    </w:p>
    <w:p>
      <w:r>
        <w:t>ĐBKK</w:t>
      </w:r>
    </w:p>
    <w:p>
      <w:r>
        <w:t>24</w:t>
      </w:r>
    </w:p>
    <w:p>
      <w:r>
        <w:t>Bản Pháy Hượn</w:t>
      </w:r>
    </w:p>
    <w:p>
      <w:r>
        <w:t>DTTS</w:t>
      </w:r>
    </w:p>
    <w:p>
      <w:r>
        <w:t>MN</w:t>
      </w:r>
    </w:p>
    <w:p>
      <w:r>
        <w:t>ĐBKK</w:t>
      </w:r>
    </w:p>
    <w:p>
      <w:r>
        <w:t>25</w:t>
      </w:r>
    </w:p>
    <w:p>
      <w:r>
        <w:t>Bản Lứa Xe</w:t>
      </w:r>
    </w:p>
    <w:p>
      <w:r>
        <w:t>DTTS</w:t>
      </w:r>
    </w:p>
    <w:p>
      <w:r>
        <w:t>MN</w:t>
      </w:r>
    </w:p>
    <w:p>
      <w:r>
        <w:t>ĐBKK</w:t>
      </w:r>
    </w:p>
    <w:p>
      <w:r>
        <w:t>26</w:t>
      </w:r>
    </w:p>
    <w:p>
      <w:r>
        <w:t>Bản Mường Pia</w:t>
      </w:r>
    </w:p>
    <w:p>
      <w:r>
        <w:t>DTTS</w:t>
      </w:r>
    </w:p>
    <w:p>
      <w:r>
        <w:t>MN</w:t>
      </w:r>
    </w:p>
    <w:p>
      <w:r>
        <w:t>ĐBKK</w:t>
      </w:r>
    </w:p>
    <w:p>
      <w:r>
        <w:t>27</w:t>
      </w:r>
    </w:p>
    <w:p>
      <w:r>
        <w:t>Bản Nong É</w:t>
      </w:r>
    </w:p>
    <w:p>
      <w:r>
        <w:t>DTTS</w:t>
      </w:r>
    </w:p>
    <w:p>
      <w:r>
        <w:t>MN</w:t>
      </w:r>
    </w:p>
    <w:p>
      <w:r>
        <w:t>ĐBKK</w:t>
      </w:r>
    </w:p>
    <w:p>
      <w:r>
        <w:t>28</w:t>
      </w:r>
    </w:p>
    <w:p>
      <w:r>
        <w:t>Bản Nong Xưa</w:t>
      </w:r>
    </w:p>
    <w:p>
      <w:r>
        <w:t>DTTS</w:t>
      </w:r>
    </w:p>
    <w:p>
      <w:r>
        <w:t>MN</w:t>
      </w:r>
    </w:p>
    <w:p>
      <w:r>
        <w:t>29</w:t>
      </w:r>
    </w:p>
    <w:p>
      <w:r>
        <w:t>Bản Pá Liềng</w:t>
      </w:r>
    </w:p>
    <w:p>
      <w:r>
        <w:t>DTTS</w:t>
      </w:r>
    </w:p>
    <w:p>
      <w:r>
        <w:t>MN</w:t>
      </w:r>
    </w:p>
    <w:p>
      <w:r>
        <w:t>ĐBKK</w:t>
      </w:r>
    </w:p>
    <w:p>
      <w:r>
        <w:t>30</w:t>
      </w:r>
    </w:p>
    <w:p>
      <w:r>
        <w:t>Bản Phương Yên</w:t>
      </w:r>
    </w:p>
    <w:p>
      <w:r>
        <w:t>DTTS</w:t>
      </w:r>
    </w:p>
    <w:p>
      <w:r>
        <w:t>MN</w:t>
      </w:r>
    </w:p>
    <w:p>
      <w:r>
        <w:t>ĐBKK</w:t>
      </w:r>
    </w:p>
    <w:p>
      <w:r>
        <w:t>31</w:t>
      </w:r>
    </w:p>
    <w:p>
      <w:r>
        <w:t>Bản Tả</w:t>
      </w:r>
    </w:p>
    <w:p>
      <w:r>
        <w:t>DTTS</w:t>
      </w:r>
    </w:p>
    <w:p>
      <w:r>
        <w:t>MN</w:t>
      </w:r>
    </w:p>
    <w:p>
      <w:r>
        <w:t>32</w:t>
      </w:r>
    </w:p>
    <w:p>
      <w:r>
        <w:t>Bản Áng Nghịu</w:t>
      </w:r>
    </w:p>
    <w:p>
      <w:r>
        <w:t>DTTS</w:t>
      </w:r>
    </w:p>
    <w:p>
      <w:r>
        <w:t>MN</w:t>
      </w:r>
    </w:p>
    <w:p>
      <w:r>
        <w:t>33</w:t>
      </w:r>
    </w:p>
    <w:p>
      <w:r>
        <w:t>Bản Chông</w:t>
      </w:r>
    </w:p>
    <w:p>
      <w:r>
        <w:t>DTTS</w:t>
      </w:r>
    </w:p>
    <w:p>
      <w:r>
        <w:t>MN</w:t>
      </w:r>
    </w:p>
    <w:p>
      <w:r>
        <w:t>ĐBKK</w:t>
      </w:r>
    </w:p>
    <w:p>
      <w:r>
        <w:t>34</w:t>
      </w:r>
    </w:p>
    <w:p>
      <w:r>
        <w:t>Bản Hát Hay</w:t>
      </w:r>
    </w:p>
    <w:p>
      <w:r>
        <w:t>DTTS</w:t>
      </w:r>
    </w:p>
    <w:p>
      <w:r>
        <w:t>MN</w:t>
      </w:r>
    </w:p>
    <w:p>
      <w:r>
        <w:t>ĐBKK</w:t>
      </w:r>
    </w:p>
    <w:p>
      <w:r>
        <w:t>35</w:t>
      </w:r>
    </w:p>
    <w:p>
      <w:r>
        <w:t>Bản Hin Phá</w:t>
      </w:r>
    </w:p>
    <w:p>
      <w:r>
        <w:t>DTTS</w:t>
      </w:r>
    </w:p>
    <w:p>
      <w:r>
        <w:t>MN</w:t>
      </w:r>
    </w:p>
    <w:p>
      <w:r>
        <w:t>67</w:t>
      </w:r>
    </w:p>
    <w:p>
      <w:r>
        <w:t>Xã Mường Chiên</w:t>
      </w:r>
    </w:p>
    <w:p>
      <w:r>
        <w:t>21</w:t>
      </w:r>
    </w:p>
    <w:p>
      <w:r>
        <w:t>21</w:t>
      </w:r>
    </w:p>
    <w:p>
      <w:r>
        <w:t>21</w:t>
      </w:r>
    </w:p>
    <w:p>
      <w:r>
        <w:t>14</w:t>
      </w:r>
    </w:p>
    <w:p>
      <w:r>
        <w:t>1</w:t>
      </w:r>
    </w:p>
    <w:p>
      <w:r>
        <w:t>Nặm Tấu</w:t>
      </w:r>
    </w:p>
    <w:p>
      <w:r>
        <w:t>DTTS</w:t>
      </w:r>
    </w:p>
    <w:p>
      <w:r>
        <w:t>MN</w:t>
      </w:r>
    </w:p>
    <w:p>
      <w:r>
        <w:t>ĐBKK</w:t>
      </w:r>
    </w:p>
    <w:p>
      <w:r>
        <w:t>2</w:t>
      </w:r>
    </w:p>
    <w:p>
      <w:r>
        <w:t>Có Nọi</w:t>
      </w:r>
    </w:p>
    <w:p>
      <w:r>
        <w:t>DTTS</w:t>
      </w:r>
    </w:p>
    <w:p>
      <w:r>
        <w:t>MN</w:t>
      </w:r>
    </w:p>
    <w:p>
      <w:r>
        <w:t>ĐBKK</w:t>
      </w:r>
    </w:p>
    <w:p>
      <w:r>
        <w:t>3</w:t>
      </w:r>
    </w:p>
    <w:p>
      <w:r>
        <w:t>Ít Ta Bót</w:t>
      </w:r>
    </w:p>
    <w:p>
      <w:r>
        <w:t>DTTS</w:t>
      </w:r>
    </w:p>
    <w:p>
      <w:r>
        <w:t>MN</w:t>
      </w:r>
    </w:p>
    <w:p>
      <w:r>
        <w:t>ĐBKK</w:t>
      </w:r>
    </w:p>
    <w:p>
      <w:r>
        <w:t>4</w:t>
      </w:r>
    </w:p>
    <w:p>
      <w:r>
        <w:t>Phiêng Bay</w:t>
      </w:r>
    </w:p>
    <w:p>
      <w:r>
        <w:t>DTTS</w:t>
      </w:r>
    </w:p>
    <w:p>
      <w:r>
        <w:t>MN</w:t>
      </w:r>
    </w:p>
    <w:p>
      <w:r>
        <w:t>5</w:t>
      </w:r>
    </w:p>
    <w:p>
      <w:r>
        <w:t>Lọng Ố</w:t>
      </w:r>
    </w:p>
    <w:p>
      <w:r>
        <w:t>DTTS</w:t>
      </w:r>
    </w:p>
    <w:p>
      <w:r>
        <w:t>MN</w:t>
      </w:r>
    </w:p>
    <w:p>
      <w:r>
        <w:t>ĐBKK</w:t>
      </w:r>
    </w:p>
    <w:p>
      <w:r>
        <w:t>6</w:t>
      </w:r>
    </w:p>
    <w:p>
      <w:r>
        <w:t>Khâu Pùm</w:t>
      </w:r>
    </w:p>
    <w:p>
      <w:r>
        <w:t>DTTS</w:t>
      </w:r>
    </w:p>
    <w:p>
      <w:r>
        <w:t>MN</w:t>
      </w:r>
    </w:p>
    <w:p>
      <w:r>
        <w:t>ĐBKK</w:t>
      </w:r>
    </w:p>
    <w:p>
      <w:r>
        <w:t>7</w:t>
      </w:r>
    </w:p>
    <w:p>
      <w:r>
        <w:t>Nặm Ngùa</w:t>
      </w:r>
    </w:p>
    <w:p>
      <w:r>
        <w:t>DTTS</w:t>
      </w:r>
    </w:p>
    <w:p>
      <w:r>
        <w:t>MN</w:t>
      </w:r>
    </w:p>
    <w:p>
      <w:r>
        <w:t>ĐBKK</w:t>
      </w:r>
    </w:p>
    <w:p>
      <w:r>
        <w:t>8</w:t>
      </w:r>
    </w:p>
    <w:p>
      <w:r>
        <w:t>Nà Mùn</w:t>
      </w:r>
    </w:p>
    <w:p>
      <w:r>
        <w:t>DTTS</w:t>
      </w:r>
    </w:p>
    <w:p>
      <w:r>
        <w:t>MN</w:t>
      </w:r>
    </w:p>
    <w:p>
      <w:r>
        <w:t>ĐBKK</w:t>
      </w:r>
    </w:p>
    <w:p>
      <w:r>
        <w:t>9</w:t>
      </w:r>
    </w:p>
    <w:p>
      <w:r>
        <w:t>Có Luông</w:t>
      </w:r>
    </w:p>
    <w:p>
      <w:r>
        <w:t>DTTS</w:t>
      </w:r>
    </w:p>
    <w:p>
      <w:r>
        <w:t>MN</w:t>
      </w:r>
    </w:p>
    <w:p>
      <w:r>
        <w:t>ĐBKK</w:t>
      </w:r>
    </w:p>
    <w:p>
      <w:r>
        <w:t>10</w:t>
      </w:r>
    </w:p>
    <w:p>
      <w:r>
        <w:t>Có Nàng</w:t>
      </w:r>
    </w:p>
    <w:p>
      <w:r>
        <w:t>DTTS</w:t>
      </w:r>
    </w:p>
    <w:p>
      <w:r>
        <w:t>MN</w:t>
      </w:r>
    </w:p>
    <w:p>
      <w:r>
        <w:t>11</w:t>
      </w:r>
    </w:p>
    <w:p>
      <w:r>
        <w:t>Pá Bó</w:t>
      </w:r>
    </w:p>
    <w:p>
      <w:r>
        <w:t>DTTS</w:t>
      </w:r>
    </w:p>
    <w:p>
      <w:r>
        <w:t>MN</w:t>
      </w:r>
    </w:p>
    <w:p>
      <w:r>
        <w:t>ĐBKK</w:t>
      </w:r>
    </w:p>
    <w:p>
      <w:r>
        <w:t>12</w:t>
      </w:r>
    </w:p>
    <w:p>
      <w:r>
        <w:t>Lò Củ</w:t>
      </w:r>
    </w:p>
    <w:p>
      <w:r>
        <w:t>DTTS</w:t>
      </w:r>
    </w:p>
    <w:p>
      <w:r>
        <w:t>MN</w:t>
      </w:r>
    </w:p>
    <w:p>
      <w:r>
        <w:t>ĐBKK</w:t>
      </w:r>
    </w:p>
    <w:p>
      <w:r>
        <w:t>13</w:t>
      </w:r>
    </w:p>
    <w:p>
      <w:r>
        <w:t>Pho Pha</w:t>
      </w:r>
    </w:p>
    <w:p>
      <w:r>
        <w:t>DTTS</w:t>
      </w:r>
    </w:p>
    <w:p>
      <w:r>
        <w:t>MN</w:t>
      </w:r>
    </w:p>
    <w:p>
      <w:r>
        <w:t>14</w:t>
      </w:r>
    </w:p>
    <w:p>
      <w:r>
        <w:t>Pháy Suông</w:t>
      </w:r>
    </w:p>
    <w:p>
      <w:r>
        <w:t>DTTS</w:t>
      </w:r>
    </w:p>
    <w:p>
      <w:r>
        <w:t>MN</w:t>
      </w:r>
    </w:p>
    <w:p>
      <w:r>
        <w:t>ĐBKK</w:t>
      </w:r>
    </w:p>
    <w:p>
      <w:r>
        <w:t>15</w:t>
      </w:r>
    </w:p>
    <w:p>
      <w:r>
        <w:t>Bản Phướng</w:t>
      </w:r>
    </w:p>
    <w:p>
      <w:r>
        <w:t>DTTS</w:t>
      </w:r>
    </w:p>
    <w:p>
      <w:r>
        <w:t>MN</w:t>
      </w:r>
    </w:p>
    <w:p>
      <w:r>
        <w:t>ĐBKK</w:t>
      </w:r>
    </w:p>
    <w:p>
      <w:r>
        <w:t>16</w:t>
      </w:r>
    </w:p>
    <w:p>
      <w:r>
        <w:t>Bản Phát</w:t>
      </w:r>
    </w:p>
    <w:p>
      <w:r>
        <w:t>DTTS</w:t>
      </w:r>
    </w:p>
    <w:p>
      <w:r>
        <w:t>MN</w:t>
      </w:r>
    </w:p>
    <w:p>
      <w:r>
        <w:t>ĐBKK</w:t>
      </w:r>
    </w:p>
    <w:p>
      <w:r>
        <w:t>17</w:t>
      </w:r>
    </w:p>
    <w:p>
      <w:r>
        <w:t>Pạ Lò</w:t>
      </w:r>
    </w:p>
    <w:p>
      <w:r>
        <w:t>DTTS</w:t>
      </w:r>
    </w:p>
    <w:p>
      <w:r>
        <w:t>MN</w:t>
      </w:r>
    </w:p>
    <w:p>
      <w:r>
        <w:t>ĐBKK</w:t>
      </w:r>
    </w:p>
    <w:p>
      <w:r>
        <w:t>18</w:t>
      </w:r>
    </w:p>
    <w:p>
      <w:r>
        <w:t>Cà Nàng</w:t>
      </w:r>
    </w:p>
    <w:p>
      <w:r>
        <w:t>DTTS</w:t>
      </w:r>
    </w:p>
    <w:p>
      <w:r>
        <w:t>MN</w:t>
      </w:r>
    </w:p>
    <w:p>
      <w:r>
        <w:t>19</w:t>
      </w:r>
    </w:p>
    <w:p>
      <w:r>
        <w:t>Bản Quyền</w:t>
      </w:r>
    </w:p>
    <w:p>
      <w:r>
        <w:t>DTTS</w:t>
      </w:r>
    </w:p>
    <w:p>
      <w:r>
        <w:t>MN</w:t>
      </w:r>
    </w:p>
    <w:p>
      <w:r>
        <w:t>20</w:t>
      </w:r>
    </w:p>
    <w:p>
      <w:r>
        <w:t>Bản Bon</w:t>
      </w:r>
    </w:p>
    <w:p>
      <w:r>
        <w:t>DTTS</w:t>
      </w:r>
    </w:p>
    <w:p>
      <w:r>
        <w:t>MN</w:t>
      </w:r>
    </w:p>
    <w:p>
      <w:r>
        <w:t>21</w:t>
      </w:r>
    </w:p>
    <w:p>
      <w:r>
        <w:t>Bản Hé</w:t>
      </w:r>
    </w:p>
    <w:p>
      <w:r>
        <w:t>DTTS</w:t>
      </w:r>
    </w:p>
    <w:p>
      <w:r>
        <w:t>MN</w:t>
      </w:r>
    </w:p>
    <w:p>
      <w:r>
        <w:t>68</w:t>
      </w:r>
    </w:p>
    <w:p>
      <w:r>
        <w:t>Xã Mường Giôn</w:t>
      </w:r>
    </w:p>
    <w:p>
      <w:r>
        <w:t>23</w:t>
      </w:r>
    </w:p>
    <w:p>
      <w:r>
        <w:t>23</w:t>
      </w:r>
    </w:p>
    <w:p>
      <w:r>
        <w:t>23</w:t>
      </w:r>
    </w:p>
    <w:p>
      <w:r>
        <w:t>15</w:t>
      </w:r>
    </w:p>
    <w:p>
      <w:r>
        <w:t>1</w:t>
      </w:r>
    </w:p>
    <w:p>
      <w:r>
        <w:t>Bản Mấc Líu</w:t>
      </w:r>
    </w:p>
    <w:p>
      <w:r>
        <w:t>DTTS</w:t>
      </w:r>
    </w:p>
    <w:p>
      <w:r>
        <w:t>MN</w:t>
      </w:r>
    </w:p>
    <w:p>
      <w:r>
        <w:t>ĐBKK</w:t>
      </w:r>
    </w:p>
    <w:p>
      <w:r>
        <w:t>2</w:t>
      </w:r>
    </w:p>
    <w:p>
      <w:r>
        <w:t>Bản Chiềng Lề</w:t>
      </w:r>
    </w:p>
    <w:p>
      <w:r>
        <w:t>DTTS</w:t>
      </w:r>
    </w:p>
    <w:p>
      <w:r>
        <w:t>MN</w:t>
      </w:r>
    </w:p>
    <w:p>
      <w:r>
        <w:t>3</w:t>
      </w:r>
    </w:p>
    <w:p>
      <w:r>
        <w:t>Bản Khóp</w:t>
      </w:r>
    </w:p>
    <w:p>
      <w:r>
        <w:t>DTTS</w:t>
      </w:r>
    </w:p>
    <w:p>
      <w:r>
        <w:t>MN</w:t>
      </w:r>
    </w:p>
    <w:p>
      <w:r>
        <w:t>ĐBKK</w:t>
      </w:r>
    </w:p>
    <w:p>
      <w:r>
        <w:t>4</w:t>
      </w:r>
    </w:p>
    <w:p>
      <w:r>
        <w:t>Bản Kích Máng</w:t>
      </w:r>
    </w:p>
    <w:p>
      <w:r>
        <w:t>DTTS</w:t>
      </w:r>
    </w:p>
    <w:p>
      <w:r>
        <w:t>MN</w:t>
      </w:r>
    </w:p>
    <w:p>
      <w:r>
        <w:t>ĐBKK</w:t>
      </w:r>
    </w:p>
    <w:p>
      <w:r>
        <w:t>5</w:t>
      </w:r>
    </w:p>
    <w:p>
      <w:r>
        <w:t>Bản Púm</w:t>
      </w:r>
    </w:p>
    <w:p>
      <w:r>
        <w:t>DTTS</w:t>
      </w:r>
    </w:p>
    <w:p>
      <w:r>
        <w:t>MN</w:t>
      </w:r>
    </w:p>
    <w:p>
      <w:r>
        <w:t>ĐBKK</w:t>
      </w:r>
    </w:p>
    <w:p>
      <w:r>
        <w:t>6</w:t>
      </w:r>
    </w:p>
    <w:p>
      <w:r>
        <w:t>Bản Giôn</w:t>
      </w:r>
    </w:p>
    <w:p>
      <w:r>
        <w:t>DTTS</w:t>
      </w:r>
    </w:p>
    <w:p>
      <w:r>
        <w:t>MN</w:t>
      </w:r>
    </w:p>
    <w:p>
      <w:r>
        <w:t>ĐBKK</w:t>
      </w:r>
    </w:p>
    <w:p>
      <w:r>
        <w:t>7</w:t>
      </w:r>
    </w:p>
    <w:p>
      <w:r>
        <w:t>Bản Phiêng Mựt I</w:t>
      </w:r>
    </w:p>
    <w:p>
      <w:r>
        <w:t>DTTS</w:t>
      </w:r>
    </w:p>
    <w:p>
      <w:r>
        <w:t>MN</w:t>
      </w:r>
    </w:p>
    <w:p>
      <w:r>
        <w:t>8</w:t>
      </w:r>
    </w:p>
    <w:p>
      <w:r>
        <w:t>Bản Cha Có</w:t>
      </w:r>
    </w:p>
    <w:p>
      <w:r>
        <w:t>DTTS</w:t>
      </w:r>
    </w:p>
    <w:p>
      <w:r>
        <w:t>MN</w:t>
      </w:r>
    </w:p>
    <w:p>
      <w:r>
        <w:t>ĐBKK</w:t>
      </w:r>
    </w:p>
    <w:p>
      <w:r>
        <w:t>9</w:t>
      </w:r>
    </w:p>
    <w:p>
      <w:r>
        <w:t>Bản Pá Ngà</w:t>
      </w:r>
    </w:p>
    <w:p>
      <w:r>
        <w:t>DTTS</w:t>
      </w:r>
    </w:p>
    <w:p>
      <w:r>
        <w:t>MN</w:t>
      </w:r>
    </w:p>
    <w:p>
      <w:r>
        <w:t>ĐBKK</w:t>
      </w:r>
    </w:p>
    <w:p>
      <w:r>
        <w:t>10</w:t>
      </w:r>
    </w:p>
    <w:p>
      <w:r>
        <w:t>Bản Khoang</w:t>
      </w:r>
    </w:p>
    <w:p>
      <w:r>
        <w:t>DTTS</w:t>
      </w:r>
    </w:p>
    <w:p>
      <w:r>
        <w:t>MN</w:t>
      </w:r>
    </w:p>
    <w:p>
      <w:r>
        <w:t>11</w:t>
      </w:r>
    </w:p>
    <w:p>
      <w:r>
        <w:t>Bản Bo Xanh</w:t>
      </w:r>
    </w:p>
    <w:p>
      <w:r>
        <w:t>DTTS</w:t>
      </w:r>
    </w:p>
    <w:p>
      <w:r>
        <w:t>MN</w:t>
      </w:r>
    </w:p>
    <w:p>
      <w:r>
        <w:t>12</w:t>
      </w:r>
    </w:p>
    <w:p>
      <w:r>
        <w:t>Bản Pá Le</w:t>
      </w:r>
    </w:p>
    <w:p>
      <w:r>
        <w:t>DTTS</w:t>
      </w:r>
    </w:p>
    <w:p>
      <w:r>
        <w:t>MN</w:t>
      </w:r>
    </w:p>
    <w:p>
      <w:r>
        <w:t>ĐBKK</w:t>
      </w:r>
    </w:p>
    <w:p>
      <w:r>
        <w:t>13</w:t>
      </w:r>
    </w:p>
    <w:p>
      <w:r>
        <w:t>Bản Huổi Văn</w:t>
      </w:r>
    </w:p>
    <w:p>
      <w:r>
        <w:t>DTTS</w:t>
      </w:r>
    </w:p>
    <w:p>
      <w:r>
        <w:t>MN</w:t>
      </w:r>
    </w:p>
    <w:p>
      <w:r>
        <w:t>ĐBKK</w:t>
      </w:r>
    </w:p>
    <w:p>
      <w:r>
        <w:t>14</w:t>
      </w:r>
    </w:p>
    <w:p>
      <w:r>
        <w:t>Bản Huổi Ngà</w:t>
      </w:r>
    </w:p>
    <w:p>
      <w:r>
        <w:t>DTTS</w:t>
      </w:r>
    </w:p>
    <w:p>
      <w:r>
        <w:t>MN</w:t>
      </w:r>
    </w:p>
    <w:p>
      <w:r>
        <w:t>ĐBKK</w:t>
      </w:r>
    </w:p>
    <w:p>
      <w:r>
        <w:t>15</w:t>
      </w:r>
    </w:p>
    <w:p>
      <w:r>
        <w:t>Bản Nà Mạt</w:t>
      </w:r>
    </w:p>
    <w:p>
      <w:r>
        <w:t>DTTS</w:t>
      </w:r>
    </w:p>
    <w:p>
      <w:r>
        <w:t>MN</w:t>
      </w:r>
    </w:p>
    <w:p>
      <w:r>
        <w:t>16</w:t>
      </w:r>
    </w:p>
    <w:p>
      <w:r>
        <w:t>Bản Tậu Khứm</w:t>
      </w:r>
    </w:p>
    <w:p>
      <w:r>
        <w:t>DTTS</w:t>
      </w:r>
    </w:p>
    <w:p>
      <w:r>
        <w:t>MN</w:t>
      </w:r>
    </w:p>
    <w:p>
      <w:r>
        <w:t>ĐBKK</w:t>
      </w:r>
    </w:p>
    <w:p>
      <w:r>
        <w:t>17</w:t>
      </w:r>
    </w:p>
    <w:p>
      <w:r>
        <w:t>Bản Cút</w:t>
      </w:r>
    </w:p>
    <w:p>
      <w:r>
        <w:t>DTTS</w:t>
      </w:r>
    </w:p>
    <w:p>
      <w:r>
        <w:t>MN</w:t>
      </w:r>
    </w:p>
    <w:p>
      <w:r>
        <w:t>ĐBKK</w:t>
      </w:r>
    </w:p>
    <w:p>
      <w:r>
        <w:t>18</w:t>
      </w:r>
    </w:p>
    <w:p>
      <w:r>
        <w:t>Bản Kéo Ca</w:t>
      </w:r>
    </w:p>
    <w:p>
      <w:r>
        <w:t>DTTS</w:t>
      </w:r>
    </w:p>
    <w:p>
      <w:r>
        <w:t>MN</w:t>
      </w:r>
    </w:p>
    <w:p>
      <w:r>
        <w:t>ĐBKK</w:t>
      </w:r>
    </w:p>
    <w:p>
      <w:r>
        <w:t>19</w:t>
      </w:r>
    </w:p>
    <w:p>
      <w:r>
        <w:t>Bản Huổi Mặn</w:t>
      </w:r>
    </w:p>
    <w:p>
      <w:r>
        <w:t>DTTS</w:t>
      </w:r>
    </w:p>
    <w:p>
      <w:r>
        <w:t>MN</w:t>
      </w:r>
    </w:p>
    <w:p>
      <w:r>
        <w:t>20</w:t>
      </w:r>
    </w:p>
    <w:p>
      <w:r>
        <w:t>Bản Hua Xanh</w:t>
      </w:r>
    </w:p>
    <w:p>
      <w:r>
        <w:t>DTTS</w:t>
      </w:r>
    </w:p>
    <w:p>
      <w:r>
        <w:t>MN</w:t>
      </w:r>
    </w:p>
    <w:p>
      <w:r>
        <w:t>ĐBKK</w:t>
      </w:r>
    </w:p>
    <w:p>
      <w:r>
        <w:t>21</w:t>
      </w:r>
    </w:p>
    <w:p>
      <w:r>
        <w:t>Bản Xa</w:t>
      </w:r>
    </w:p>
    <w:p>
      <w:r>
        <w:t>DTTS</w:t>
      </w:r>
    </w:p>
    <w:p>
      <w:r>
        <w:t>MN</w:t>
      </w:r>
    </w:p>
    <w:p>
      <w:r>
        <w:t>ĐBKK</w:t>
      </w:r>
    </w:p>
    <w:p>
      <w:r>
        <w:t>22</w:t>
      </w:r>
    </w:p>
    <w:p>
      <w:r>
        <w:t>Bản Lọng Mương</w:t>
      </w:r>
    </w:p>
    <w:p>
      <w:r>
        <w:t>DTTS</w:t>
      </w:r>
    </w:p>
    <w:p>
      <w:r>
        <w:t>MN</w:t>
      </w:r>
    </w:p>
    <w:p>
      <w:r>
        <w:t>23</w:t>
      </w:r>
    </w:p>
    <w:p>
      <w:r>
        <w:t>Phiêng Mựt II</w:t>
      </w:r>
    </w:p>
    <w:p>
      <w:r>
        <w:t>DTTS</w:t>
      </w:r>
    </w:p>
    <w:p>
      <w:r>
        <w:t>MN</w:t>
      </w:r>
    </w:p>
    <w:p>
      <w:r>
        <w:t>69</w:t>
      </w:r>
    </w:p>
    <w:p>
      <w:r>
        <w:t>Xã Quỳnh Nhai</w:t>
      </w:r>
    </w:p>
    <w:p>
      <w:r>
        <w:t>41</w:t>
      </w:r>
    </w:p>
    <w:p>
      <w:r>
        <w:t>41</w:t>
      </w:r>
    </w:p>
    <w:p>
      <w:r>
        <w:t>41</w:t>
      </w:r>
    </w:p>
    <w:p>
      <w:r>
        <w:t>24</w:t>
      </w:r>
    </w:p>
    <w:p>
      <w:r>
        <w:t>1</w:t>
      </w:r>
    </w:p>
    <w:p>
      <w:r>
        <w:t>Bản Huổi Ná</w:t>
      </w:r>
    </w:p>
    <w:p>
      <w:r>
        <w:t>DTTS</w:t>
      </w:r>
    </w:p>
    <w:p>
      <w:r>
        <w:t>MN</w:t>
      </w:r>
    </w:p>
    <w:p>
      <w:r>
        <w:t>ĐBKK</w:t>
      </w:r>
    </w:p>
    <w:p>
      <w:r>
        <w:t>2</w:t>
      </w:r>
    </w:p>
    <w:p>
      <w:r>
        <w:t>Bản Đồng Tâm</w:t>
      </w:r>
    </w:p>
    <w:p>
      <w:r>
        <w:t>DTTS</w:t>
      </w:r>
    </w:p>
    <w:p>
      <w:r>
        <w:t>MN</w:t>
      </w:r>
    </w:p>
    <w:p>
      <w:r>
        <w:t>ĐBKK</w:t>
      </w:r>
    </w:p>
    <w:p>
      <w:r>
        <w:t>3</w:t>
      </w:r>
    </w:p>
    <w:p>
      <w:r>
        <w:t>Bản Đán Đăm</w:t>
      </w:r>
    </w:p>
    <w:p>
      <w:r>
        <w:t>DTTS</w:t>
      </w:r>
    </w:p>
    <w:p>
      <w:r>
        <w:t>MN</w:t>
      </w:r>
    </w:p>
    <w:p>
      <w:r>
        <w:t>ĐBKK</w:t>
      </w:r>
    </w:p>
    <w:p>
      <w:r>
        <w:t>4</w:t>
      </w:r>
    </w:p>
    <w:p>
      <w:r>
        <w:t>Bản Xe</w:t>
      </w:r>
    </w:p>
    <w:p>
      <w:r>
        <w:t>DTTS</w:t>
      </w:r>
    </w:p>
    <w:p>
      <w:r>
        <w:t>MN</w:t>
      </w:r>
    </w:p>
    <w:p>
      <w:r>
        <w:t>ĐBKK</w:t>
      </w:r>
    </w:p>
    <w:p>
      <w:r>
        <w:t>5</w:t>
      </w:r>
    </w:p>
    <w:p>
      <w:r>
        <w:t>Bản Lốm Lầu</w:t>
      </w:r>
    </w:p>
    <w:p>
      <w:r>
        <w:t>DTTS</w:t>
      </w:r>
    </w:p>
    <w:p>
      <w:r>
        <w:t>MN</w:t>
      </w:r>
    </w:p>
    <w:p>
      <w:r>
        <w:t>ĐBKK</w:t>
      </w:r>
    </w:p>
    <w:p>
      <w:r>
        <w:t>6</w:t>
      </w:r>
    </w:p>
    <w:p>
      <w:r>
        <w:t>Bản Bình Yên</w:t>
      </w:r>
    </w:p>
    <w:p>
      <w:r>
        <w:t>DTTS</w:t>
      </w:r>
    </w:p>
    <w:p>
      <w:r>
        <w:t>MN</w:t>
      </w:r>
    </w:p>
    <w:p>
      <w:r>
        <w:t>7</w:t>
      </w:r>
    </w:p>
    <w:p>
      <w:r>
        <w:t>Tiểu khu Lốm Khiêu</w:t>
      </w:r>
    </w:p>
    <w:p>
      <w:r>
        <w:t>DTTS</w:t>
      </w:r>
    </w:p>
    <w:p>
      <w:r>
        <w:t>MN</w:t>
      </w:r>
    </w:p>
    <w:p>
      <w:r>
        <w:t>ĐBKK</w:t>
      </w:r>
    </w:p>
    <w:p>
      <w:r>
        <w:t>8</w:t>
      </w:r>
    </w:p>
    <w:p>
      <w:r>
        <w:t>Tiểu khu Phiêng Ban</w:t>
      </w:r>
    </w:p>
    <w:p>
      <w:r>
        <w:t>DTTS</w:t>
      </w:r>
    </w:p>
    <w:p>
      <w:r>
        <w:t>MN</w:t>
      </w:r>
    </w:p>
    <w:p>
      <w:r>
        <w:t>ĐBKK</w:t>
      </w:r>
    </w:p>
    <w:p>
      <w:r>
        <w:t>9</w:t>
      </w:r>
    </w:p>
    <w:p>
      <w:r>
        <w:t>Tiểu khu Kiếu Hát</w:t>
      </w:r>
    </w:p>
    <w:p>
      <w:r>
        <w:t>DTTS</w:t>
      </w:r>
    </w:p>
    <w:p>
      <w:r>
        <w:t>MN</w:t>
      </w:r>
    </w:p>
    <w:p>
      <w:r>
        <w:t>ĐBKK</w:t>
      </w:r>
    </w:p>
    <w:p>
      <w:r>
        <w:t>10</w:t>
      </w:r>
    </w:p>
    <w:p>
      <w:r>
        <w:t>Tiểu khu Mường Giàng</w:t>
      </w:r>
    </w:p>
    <w:p>
      <w:r>
        <w:t>DTTS</w:t>
      </w:r>
    </w:p>
    <w:p>
      <w:r>
        <w:t>MN</w:t>
      </w:r>
    </w:p>
    <w:p>
      <w:r>
        <w:t>11</w:t>
      </w:r>
    </w:p>
    <w:p>
      <w:r>
        <w:t>Tiểu khu Đán Đanh</w:t>
      </w:r>
    </w:p>
    <w:p>
      <w:r>
        <w:t>DTTS</w:t>
      </w:r>
    </w:p>
    <w:p>
      <w:r>
        <w:t>MN</w:t>
      </w:r>
    </w:p>
    <w:p>
      <w:r>
        <w:t>ĐBKK</w:t>
      </w:r>
    </w:p>
    <w:p>
      <w:r>
        <w:t>12</w:t>
      </w:r>
    </w:p>
    <w:p>
      <w:r>
        <w:t>Tiểu khu Hua Chai</w:t>
      </w:r>
    </w:p>
    <w:p>
      <w:r>
        <w:t>DTTS</w:t>
      </w:r>
    </w:p>
    <w:p>
      <w:r>
        <w:t>MN</w:t>
      </w:r>
    </w:p>
    <w:p>
      <w:r>
        <w:t>13</w:t>
      </w:r>
    </w:p>
    <w:p>
      <w:r>
        <w:t>Tiểu khu Phiêng Nèn</w:t>
      </w:r>
    </w:p>
    <w:p>
      <w:r>
        <w:t>DTTS</w:t>
      </w:r>
    </w:p>
    <w:p>
      <w:r>
        <w:t>MN</w:t>
      </w:r>
    </w:p>
    <w:p>
      <w:r>
        <w:t>14</w:t>
      </w:r>
    </w:p>
    <w:p>
      <w:r>
        <w:t>Tiểu khu 1</w:t>
      </w:r>
    </w:p>
    <w:p>
      <w:r>
        <w:t>DTTS</w:t>
      </w:r>
    </w:p>
    <w:p>
      <w:r>
        <w:t>MN</w:t>
      </w:r>
    </w:p>
    <w:p>
      <w:r>
        <w:t>15</w:t>
      </w:r>
    </w:p>
    <w:p>
      <w:r>
        <w:t>Tiểu khu 2</w:t>
      </w:r>
    </w:p>
    <w:p>
      <w:r>
        <w:t>DTTS</w:t>
      </w:r>
    </w:p>
    <w:p>
      <w:r>
        <w:t>MN</w:t>
      </w:r>
    </w:p>
    <w:p>
      <w:r>
        <w:t>16</w:t>
      </w:r>
    </w:p>
    <w:p>
      <w:r>
        <w:t>Tiểu khu 3</w:t>
      </w:r>
    </w:p>
    <w:p>
      <w:r>
        <w:t>DTTS</w:t>
      </w:r>
    </w:p>
    <w:p>
      <w:r>
        <w:t>MN</w:t>
      </w:r>
    </w:p>
    <w:p>
      <w:r>
        <w:t>17</w:t>
      </w:r>
    </w:p>
    <w:p>
      <w:r>
        <w:t>Tiểu khu 4</w:t>
      </w:r>
    </w:p>
    <w:p>
      <w:r>
        <w:t>DTTS</w:t>
      </w:r>
    </w:p>
    <w:p>
      <w:r>
        <w:t>MN</w:t>
      </w:r>
    </w:p>
    <w:p>
      <w:r>
        <w:t>18</w:t>
      </w:r>
    </w:p>
    <w:p>
      <w:r>
        <w:t>Tiểu khu 5</w:t>
      </w:r>
    </w:p>
    <w:p>
      <w:r>
        <w:t>DTTS</w:t>
      </w:r>
    </w:p>
    <w:p>
      <w:r>
        <w:t>MN</w:t>
      </w:r>
    </w:p>
    <w:p>
      <w:r>
        <w:t>19</w:t>
      </w:r>
    </w:p>
    <w:p>
      <w:r>
        <w:t>Tiểu khu Bung Lanh</w:t>
      </w:r>
    </w:p>
    <w:p>
      <w:r>
        <w:t>DTTS</w:t>
      </w:r>
    </w:p>
    <w:p>
      <w:r>
        <w:t>MN</w:t>
      </w:r>
    </w:p>
    <w:p>
      <w:r>
        <w:t>ĐBKK</w:t>
      </w:r>
    </w:p>
    <w:p>
      <w:r>
        <w:t>20</w:t>
      </w:r>
    </w:p>
    <w:p>
      <w:r>
        <w:t>Tiểu khu Pá Uôn</w:t>
      </w:r>
    </w:p>
    <w:p>
      <w:r>
        <w:t>DTTS</w:t>
      </w:r>
    </w:p>
    <w:p>
      <w:r>
        <w:t>MN</w:t>
      </w:r>
    </w:p>
    <w:p>
      <w:r>
        <w:t>ĐBKK</w:t>
      </w:r>
    </w:p>
    <w:p>
      <w:r>
        <w:t>21</w:t>
      </w:r>
    </w:p>
    <w:p>
      <w:r>
        <w:t>Bản Ba Nhất</w:t>
      </w:r>
    </w:p>
    <w:p>
      <w:r>
        <w:t>DTTS</w:t>
      </w:r>
    </w:p>
    <w:p>
      <w:r>
        <w:t>MN</w:t>
      </w:r>
    </w:p>
    <w:p>
      <w:r>
        <w:t>ĐBKK</w:t>
      </w:r>
    </w:p>
    <w:p>
      <w:r>
        <w:t>22</w:t>
      </w:r>
    </w:p>
    <w:p>
      <w:r>
        <w:t>Bản Bung Én</w:t>
      </w:r>
    </w:p>
    <w:p>
      <w:r>
        <w:t>DTTS</w:t>
      </w:r>
    </w:p>
    <w:p>
      <w:r>
        <w:t>MN</w:t>
      </w:r>
    </w:p>
    <w:p>
      <w:r>
        <w:t>23</w:t>
      </w:r>
    </w:p>
    <w:p>
      <w:r>
        <w:t>Bản Bỉa Ban</w:t>
      </w:r>
    </w:p>
    <w:p>
      <w:r>
        <w:t>DTTS</w:t>
      </w:r>
    </w:p>
    <w:p>
      <w:r>
        <w:t>MN</w:t>
      </w:r>
    </w:p>
    <w:p>
      <w:r>
        <w:t>ĐBKK</w:t>
      </w:r>
    </w:p>
    <w:p>
      <w:r>
        <w:t>24</w:t>
      </w:r>
    </w:p>
    <w:p>
      <w:r>
        <w:t>Bản Pu Khoang</w:t>
      </w:r>
    </w:p>
    <w:p>
      <w:r>
        <w:t>DTTS</w:t>
      </w:r>
    </w:p>
    <w:p>
      <w:r>
        <w:t>MN</w:t>
      </w:r>
    </w:p>
    <w:p>
      <w:r>
        <w:t>25</w:t>
      </w:r>
    </w:p>
    <w:p>
      <w:r>
        <w:t>Bản Chạ Lóng</w:t>
      </w:r>
    </w:p>
    <w:p>
      <w:r>
        <w:t>DTTS</w:t>
      </w:r>
    </w:p>
    <w:p>
      <w:r>
        <w:t>MN</w:t>
      </w:r>
    </w:p>
    <w:p>
      <w:r>
        <w:t>26</w:t>
      </w:r>
    </w:p>
    <w:p>
      <w:r>
        <w:t>Bản Lọng Đán</w:t>
      </w:r>
    </w:p>
    <w:p>
      <w:r>
        <w:t>DTTS</w:t>
      </w:r>
    </w:p>
    <w:p>
      <w:r>
        <w:t>MN</w:t>
      </w:r>
    </w:p>
    <w:p>
      <w:r>
        <w:t>27</w:t>
      </w:r>
    </w:p>
    <w:p>
      <w:r>
        <w:t>Bản Khoan</w:t>
      </w:r>
    </w:p>
    <w:p>
      <w:r>
        <w:t>DTTS</w:t>
      </w:r>
    </w:p>
    <w:p>
      <w:r>
        <w:t>MN</w:t>
      </w:r>
    </w:p>
    <w:p>
      <w:r>
        <w:t>ĐBKK</w:t>
      </w:r>
    </w:p>
    <w:p>
      <w:r>
        <w:t>28</w:t>
      </w:r>
    </w:p>
    <w:p>
      <w:r>
        <w:t>Bản Púa Xe</w:t>
      </w:r>
    </w:p>
    <w:p>
      <w:r>
        <w:t>DTTS</w:t>
      </w:r>
    </w:p>
    <w:p>
      <w:r>
        <w:t>MN</w:t>
      </w:r>
    </w:p>
    <w:p>
      <w:r>
        <w:t>29</w:t>
      </w:r>
    </w:p>
    <w:p>
      <w:r>
        <w:t>Bản Ngáy</w:t>
      </w:r>
    </w:p>
    <w:p>
      <w:r>
        <w:t>DTTS</w:t>
      </w:r>
    </w:p>
    <w:p>
      <w:r>
        <w:t>MN</w:t>
      </w:r>
    </w:p>
    <w:p>
      <w:r>
        <w:t>ĐBKK</w:t>
      </w:r>
    </w:p>
    <w:p>
      <w:r>
        <w:t>30</w:t>
      </w:r>
    </w:p>
    <w:p>
      <w:r>
        <w:t>Bản Canh</w:t>
      </w:r>
    </w:p>
    <w:p>
      <w:r>
        <w:t>DTTS</w:t>
      </w:r>
    </w:p>
    <w:p>
      <w:r>
        <w:t>MN</w:t>
      </w:r>
    </w:p>
    <w:p>
      <w:r>
        <w:t>ĐBKK</w:t>
      </w:r>
    </w:p>
    <w:p>
      <w:r>
        <w:t>31</w:t>
      </w:r>
    </w:p>
    <w:p>
      <w:r>
        <w:t>Bản Pom Sinh</w:t>
      </w:r>
    </w:p>
    <w:p>
      <w:r>
        <w:t>DTTS</w:t>
      </w:r>
    </w:p>
    <w:p>
      <w:r>
        <w:t>MN</w:t>
      </w:r>
    </w:p>
    <w:p>
      <w:r>
        <w:t>ĐBKK</w:t>
      </w:r>
    </w:p>
    <w:p>
      <w:r>
        <w:t>32</w:t>
      </w:r>
    </w:p>
    <w:p>
      <w:r>
        <w:t>Bản Nà Pát</w:t>
      </w:r>
    </w:p>
    <w:p>
      <w:r>
        <w:t>DTTS</w:t>
      </w:r>
    </w:p>
    <w:p>
      <w:r>
        <w:t>MN</w:t>
      </w:r>
    </w:p>
    <w:p>
      <w:r>
        <w:t>ĐBKK</w:t>
      </w:r>
    </w:p>
    <w:p>
      <w:r>
        <w:t>33</w:t>
      </w:r>
    </w:p>
    <w:p>
      <w:r>
        <w:t>Bản Ca</w:t>
      </w:r>
    </w:p>
    <w:p>
      <w:r>
        <w:t>DTTS</w:t>
      </w:r>
    </w:p>
    <w:p>
      <w:r>
        <w:t>MN</w:t>
      </w:r>
    </w:p>
    <w:p>
      <w:r>
        <w:t>ĐBKK</w:t>
      </w:r>
    </w:p>
    <w:p>
      <w:r>
        <w:t>34</w:t>
      </w:r>
    </w:p>
    <w:p>
      <w:r>
        <w:t>Bản Hậu</w:t>
      </w:r>
    </w:p>
    <w:p>
      <w:r>
        <w:t>DTTS</w:t>
      </w:r>
    </w:p>
    <w:p>
      <w:r>
        <w:t>MN</w:t>
      </w:r>
    </w:p>
    <w:p>
      <w:r>
        <w:t>ĐBKK</w:t>
      </w:r>
    </w:p>
    <w:p>
      <w:r>
        <w:t>35</w:t>
      </w:r>
    </w:p>
    <w:p>
      <w:r>
        <w:t>Bản Khoang</w:t>
      </w:r>
    </w:p>
    <w:p>
      <w:r>
        <w:t>DTTS</w:t>
      </w:r>
    </w:p>
    <w:p>
      <w:r>
        <w:t>MN</w:t>
      </w:r>
    </w:p>
    <w:p>
      <w:r>
        <w:t>36</w:t>
      </w:r>
    </w:p>
    <w:p>
      <w:r>
        <w:t>Bản Cầu Cang</w:t>
      </w:r>
    </w:p>
    <w:p>
      <w:r>
        <w:t>DTTS</w:t>
      </w:r>
    </w:p>
    <w:p>
      <w:r>
        <w:t>MN</w:t>
      </w:r>
    </w:p>
    <w:p>
      <w:r>
        <w:t>ĐBKK</w:t>
      </w:r>
    </w:p>
    <w:p>
      <w:r>
        <w:t>37</w:t>
      </w:r>
    </w:p>
    <w:p>
      <w:r>
        <w:t>Bản Hán</w:t>
      </w:r>
    </w:p>
    <w:p>
      <w:r>
        <w:t>DTTS</w:t>
      </w:r>
    </w:p>
    <w:p>
      <w:r>
        <w:t>MN</w:t>
      </w:r>
    </w:p>
    <w:p>
      <w:r>
        <w:t>38</w:t>
      </w:r>
    </w:p>
    <w:p>
      <w:r>
        <w:t>Bản He</w:t>
      </w:r>
    </w:p>
    <w:p>
      <w:r>
        <w:t>DTTS</w:t>
      </w:r>
    </w:p>
    <w:p>
      <w:r>
        <w:t>MN</w:t>
      </w:r>
    </w:p>
    <w:p>
      <w:r>
        <w:t>ĐBKK</w:t>
      </w:r>
    </w:p>
    <w:p>
      <w:r>
        <w:t>39</w:t>
      </w:r>
    </w:p>
    <w:p>
      <w:r>
        <w:t>Bản Đông</w:t>
      </w:r>
    </w:p>
    <w:p>
      <w:r>
        <w:t>DTTS</w:t>
      </w:r>
    </w:p>
    <w:p>
      <w:r>
        <w:t>MN</w:t>
      </w:r>
    </w:p>
    <w:p>
      <w:r>
        <w:t>40</w:t>
      </w:r>
    </w:p>
    <w:p>
      <w:r>
        <w:t>Bản Phiêng Lỷ</w:t>
      </w:r>
    </w:p>
    <w:p>
      <w:r>
        <w:t>DTTS</w:t>
      </w:r>
    </w:p>
    <w:p>
      <w:r>
        <w:t>MN</w:t>
      </w:r>
    </w:p>
    <w:p>
      <w:r>
        <w:t>ĐBKK</w:t>
      </w:r>
    </w:p>
    <w:p>
      <w:r>
        <w:t>41</w:t>
      </w:r>
    </w:p>
    <w:p>
      <w:r>
        <w:t>Bản Hoa Sản</w:t>
      </w:r>
    </w:p>
    <w:p>
      <w:r>
        <w:t>DTTS</w:t>
      </w:r>
    </w:p>
    <w:p>
      <w:r>
        <w:t>MN</w:t>
      </w:r>
    </w:p>
    <w:p>
      <w:r>
        <w:t>ĐBKK</w:t>
      </w:r>
    </w:p>
    <w:p>
      <w:r>
        <w:t>70</w:t>
      </w:r>
    </w:p>
    <w:p>
      <w:r>
        <w:t>Xã Mường Sại</w:t>
      </w:r>
    </w:p>
    <w:p>
      <w:r>
        <w:t>18</w:t>
      </w:r>
    </w:p>
    <w:p>
      <w:r>
        <w:t>18</w:t>
      </w:r>
    </w:p>
    <w:p>
      <w:r>
        <w:t>18</w:t>
      </w:r>
    </w:p>
    <w:p>
      <w:r>
        <w:t>13</w:t>
      </w:r>
    </w:p>
    <w:p>
      <w:r>
        <w:t>1</w:t>
      </w:r>
    </w:p>
    <w:p>
      <w:r>
        <w:t>Bản Cà Pống</w:t>
      </w:r>
    </w:p>
    <w:p>
      <w:r>
        <w:t>DTTS</w:t>
      </w:r>
    </w:p>
    <w:p>
      <w:r>
        <w:t>MN</w:t>
      </w:r>
    </w:p>
    <w:p>
      <w:r>
        <w:t>ĐBKK</w:t>
      </w:r>
    </w:p>
    <w:p>
      <w:r>
        <w:t>2</w:t>
      </w:r>
    </w:p>
    <w:p>
      <w:r>
        <w:t>Bản Cọ Muông</w:t>
      </w:r>
    </w:p>
    <w:p>
      <w:r>
        <w:t>DTTS</w:t>
      </w:r>
    </w:p>
    <w:p>
      <w:r>
        <w:t>MN</w:t>
      </w:r>
    </w:p>
    <w:p>
      <w:r>
        <w:t>ĐBKK</w:t>
      </w:r>
    </w:p>
    <w:p>
      <w:r>
        <w:t>3</w:t>
      </w:r>
    </w:p>
    <w:p>
      <w:r>
        <w:t>Bản Nong</w:t>
      </w:r>
    </w:p>
    <w:p>
      <w:r>
        <w:t>DTTS</w:t>
      </w:r>
    </w:p>
    <w:p>
      <w:r>
        <w:t>MN</w:t>
      </w:r>
    </w:p>
    <w:p>
      <w:r>
        <w:t>ĐBKK</w:t>
      </w:r>
    </w:p>
    <w:p>
      <w:r>
        <w:t>4</w:t>
      </w:r>
    </w:p>
    <w:p>
      <w:r>
        <w:t>Bản Tốm</w:t>
      </w:r>
    </w:p>
    <w:p>
      <w:r>
        <w:t>DTTS</w:t>
      </w:r>
    </w:p>
    <w:p>
      <w:r>
        <w:t>MN</w:t>
      </w:r>
    </w:p>
    <w:p>
      <w:r>
        <w:t>ĐBKK</w:t>
      </w:r>
    </w:p>
    <w:p>
      <w:r>
        <w:t>5</w:t>
      </w:r>
    </w:p>
    <w:p>
      <w:r>
        <w:t>Bản Hào</w:t>
      </w:r>
    </w:p>
    <w:p>
      <w:r>
        <w:t>DTTS</w:t>
      </w:r>
    </w:p>
    <w:p>
      <w:r>
        <w:t>MN</w:t>
      </w:r>
    </w:p>
    <w:p>
      <w:r>
        <w:t>6</w:t>
      </w:r>
    </w:p>
    <w:p>
      <w:r>
        <w:t>Bản Huổi Hẹ</w:t>
      </w:r>
    </w:p>
    <w:p>
      <w:r>
        <w:t>DTTS</w:t>
      </w:r>
    </w:p>
    <w:p>
      <w:r>
        <w:t>MN</w:t>
      </w:r>
    </w:p>
    <w:p>
      <w:r>
        <w:t>ĐBKK</w:t>
      </w:r>
    </w:p>
    <w:p>
      <w:r>
        <w:t>7</w:t>
      </w:r>
    </w:p>
    <w:p>
      <w:r>
        <w:t>Bản Bó Ún</w:t>
      </w:r>
    </w:p>
    <w:p>
      <w:r>
        <w:t>DTTS</w:t>
      </w:r>
    </w:p>
    <w:p>
      <w:r>
        <w:t>MN</w:t>
      </w:r>
    </w:p>
    <w:p>
      <w:r>
        <w:t>ĐBKK</w:t>
      </w:r>
    </w:p>
    <w:p>
      <w:r>
        <w:t>8</w:t>
      </w:r>
    </w:p>
    <w:p>
      <w:r>
        <w:t>Bản Pom Hán</w:t>
      </w:r>
    </w:p>
    <w:p>
      <w:r>
        <w:t>DTTS</w:t>
      </w:r>
    </w:p>
    <w:p>
      <w:r>
        <w:t>MN</w:t>
      </w:r>
    </w:p>
    <w:p>
      <w:r>
        <w:t>ĐBKK</w:t>
      </w:r>
    </w:p>
    <w:p>
      <w:r>
        <w:t>9</w:t>
      </w:r>
    </w:p>
    <w:p>
      <w:r>
        <w:t>Bản Dọ</w:t>
      </w:r>
    </w:p>
    <w:p>
      <w:r>
        <w:t>DTTS</w:t>
      </w:r>
    </w:p>
    <w:p>
      <w:r>
        <w:t>MN</w:t>
      </w:r>
    </w:p>
    <w:p>
      <w:r>
        <w:t>10</w:t>
      </w:r>
    </w:p>
    <w:p>
      <w:r>
        <w:t>Bản Thống Nhất</w:t>
      </w:r>
    </w:p>
    <w:p>
      <w:r>
        <w:t>DTTS</w:t>
      </w:r>
    </w:p>
    <w:p>
      <w:r>
        <w:t>MN</w:t>
      </w:r>
    </w:p>
    <w:p>
      <w:r>
        <w:t>ĐBKK</w:t>
      </w:r>
    </w:p>
    <w:p>
      <w:r>
        <w:t>11</w:t>
      </w:r>
    </w:p>
    <w:p>
      <w:r>
        <w:t>Búa Bon</w:t>
      </w:r>
    </w:p>
    <w:p>
      <w:r>
        <w:t>DTTS</w:t>
      </w:r>
    </w:p>
    <w:p>
      <w:r>
        <w:t>MN</w:t>
      </w:r>
    </w:p>
    <w:p>
      <w:r>
        <w:t>12</w:t>
      </w:r>
    </w:p>
    <w:p>
      <w:r>
        <w:t>Bản Coi</w:t>
      </w:r>
    </w:p>
    <w:p>
      <w:r>
        <w:t>DTTS</w:t>
      </w:r>
    </w:p>
    <w:p>
      <w:r>
        <w:t>MN</w:t>
      </w:r>
    </w:p>
    <w:p>
      <w:r>
        <w:t>ĐBKK</w:t>
      </w:r>
    </w:p>
    <w:p>
      <w:r>
        <w:t>13</w:t>
      </w:r>
    </w:p>
    <w:p>
      <w:r>
        <w:t>Bản Muôn</w:t>
      </w:r>
    </w:p>
    <w:p>
      <w:r>
        <w:t>DTTS</w:t>
      </w:r>
    </w:p>
    <w:p>
      <w:r>
        <w:t>MN</w:t>
      </w:r>
    </w:p>
    <w:p>
      <w:r>
        <w:t>14</w:t>
      </w:r>
    </w:p>
    <w:p>
      <w:r>
        <w:t>Bản Ít</w:t>
      </w:r>
    </w:p>
    <w:p>
      <w:r>
        <w:t>DTTS</w:t>
      </w:r>
    </w:p>
    <w:p>
      <w:r>
        <w:t>MN</w:t>
      </w:r>
    </w:p>
    <w:p>
      <w:r>
        <w:t>15</w:t>
      </w:r>
    </w:p>
    <w:p>
      <w:r>
        <w:t>Nhả Sày</w:t>
      </w:r>
    </w:p>
    <w:p>
      <w:r>
        <w:t>DTTS</w:t>
      </w:r>
    </w:p>
    <w:p>
      <w:r>
        <w:t>MN</w:t>
      </w:r>
    </w:p>
    <w:p>
      <w:r>
        <w:t>ĐBKK</w:t>
      </w:r>
    </w:p>
    <w:p>
      <w:r>
        <w:t>16</w:t>
      </w:r>
    </w:p>
    <w:p>
      <w:r>
        <w:t>Pha Dảo</w:t>
      </w:r>
    </w:p>
    <w:p>
      <w:r>
        <w:t>DTTS</w:t>
      </w:r>
    </w:p>
    <w:p>
      <w:r>
        <w:t>MN</w:t>
      </w:r>
    </w:p>
    <w:p>
      <w:r>
        <w:t>ĐBKK</w:t>
      </w:r>
    </w:p>
    <w:p>
      <w:r>
        <w:t>17</w:t>
      </w:r>
    </w:p>
    <w:p>
      <w:r>
        <w:t>Bản Huổi Tôm</w:t>
      </w:r>
    </w:p>
    <w:p>
      <w:r>
        <w:t>DTTS</w:t>
      </w:r>
    </w:p>
    <w:p>
      <w:r>
        <w:t>MN</w:t>
      </w:r>
    </w:p>
    <w:p>
      <w:r>
        <w:t>ĐBKK</w:t>
      </w:r>
    </w:p>
    <w:p>
      <w:r>
        <w:t>18</w:t>
      </w:r>
    </w:p>
    <w:p>
      <w:r>
        <w:t>Ten Che</w:t>
      </w:r>
    </w:p>
    <w:p>
      <w:r>
        <w:t>DTTS</w:t>
      </w:r>
    </w:p>
    <w:p>
      <w:r>
        <w:t>MN</w:t>
      </w:r>
    </w:p>
    <w:p>
      <w:r>
        <w:t>ĐBKK</w:t>
      </w:r>
    </w:p>
    <w:p>
      <w:r>
        <w:t>71</w:t>
      </w:r>
    </w:p>
    <w:p>
      <w:r>
        <w:t>Xã Yên Châu</w:t>
      </w:r>
    </w:p>
    <w:p>
      <w:r>
        <w:t>57</w:t>
      </w:r>
    </w:p>
    <w:p>
      <w:r>
        <w:t>57</w:t>
      </w:r>
    </w:p>
    <w:p>
      <w:r>
        <w:t>57</w:t>
      </w:r>
    </w:p>
    <w:p>
      <w:r>
        <w:t>15</w:t>
      </w:r>
    </w:p>
    <w:p>
      <w:r>
        <w:t>1</w:t>
      </w:r>
    </w:p>
    <w:p>
      <w:r>
        <w:t>Bản Nhôm</w:t>
      </w:r>
    </w:p>
    <w:p>
      <w:r>
        <w:t>DTTS</w:t>
      </w:r>
    </w:p>
    <w:p>
      <w:r>
        <w:t>MN</w:t>
      </w:r>
    </w:p>
    <w:p>
      <w:r>
        <w:t>ĐBKK</w:t>
      </w:r>
    </w:p>
    <w:p>
      <w:r>
        <w:t>2</w:t>
      </w:r>
    </w:p>
    <w:p>
      <w:r>
        <w:t>Bản Chủm</w:t>
      </w:r>
    </w:p>
    <w:p>
      <w:r>
        <w:t>DTTS</w:t>
      </w:r>
    </w:p>
    <w:p>
      <w:r>
        <w:t>MN</w:t>
      </w:r>
    </w:p>
    <w:p>
      <w:r>
        <w:t>ĐBKK</w:t>
      </w:r>
    </w:p>
    <w:p>
      <w:r>
        <w:t>3</w:t>
      </w:r>
    </w:p>
    <w:p>
      <w:r>
        <w:t>Bản Hượn</w:t>
      </w:r>
    </w:p>
    <w:p>
      <w:r>
        <w:t>DTTS</w:t>
      </w:r>
    </w:p>
    <w:p>
      <w:r>
        <w:t>MN</w:t>
      </w:r>
    </w:p>
    <w:p>
      <w:r>
        <w:t>ĐBKK</w:t>
      </w:r>
    </w:p>
    <w:p>
      <w:r>
        <w:t>4</w:t>
      </w:r>
    </w:p>
    <w:p>
      <w:r>
        <w:t>Bản Chai</w:t>
      </w:r>
    </w:p>
    <w:p>
      <w:r>
        <w:t>DTTS</w:t>
      </w:r>
    </w:p>
    <w:p>
      <w:r>
        <w:t>MN</w:t>
      </w:r>
    </w:p>
    <w:p>
      <w:r>
        <w:t>ĐBKK</w:t>
      </w:r>
    </w:p>
    <w:p>
      <w:r>
        <w:t>5</w:t>
      </w:r>
    </w:p>
    <w:p>
      <w:r>
        <w:t>Bản Huổi Pù</w:t>
      </w:r>
    </w:p>
    <w:p>
      <w:r>
        <w:t>DTTS</w:t>
      </w:r>
    </w:p>
    <w:p>
      <w:r>
        <w:t>MN</w:t>
      </w:r>
    </w:p>
    <w:p>
      <w:r>
        <w:t>ĐBKK</w:t>
      </w:r>
    </w:p>
    <w:p>
      <w:r>
        <w:t>6</w:t>
      </w:r>
    </w:p>
    <w:p>
      <w:r>
        <w:t>Bản Thèn Luông</w:t>
      </w:r>
    </w:p>
    <w:p>
      <w:r>
        <w:t>DTTS</w:t>
      </w:r>
    </w:p>
    <w:p>
      <w:r>
        <w:t>MN</w:t>
      </w:r>
    </w:p>
    <w:p>
      <w:r>
        <w:t>ĐBKK</w:t>
      </w:r>
    </w:p>
    <w:p>
      <w:r>
        <w:t>7</w:t>
      </w:r>
    </w:p>
    <w:p>
      <w:r>
        <w:t>Bản Nặm Ún</w:t>
      </w:r>
    </w:p>
    <w:p>
      <w:r>
        <w:t>DTTS</w:t>
      </w:r>
    </w:p>
    <w:p>
      <w:r>
        <w:t>MN</w:t>
      </w:r>
    </w:p>
    <w:p>
      <w:r>
        <w:t>ĐBKK</w:t>
      </w:r>
    </w:p>
    <w:p>
      <w:r>
        <w:t>8</w:t>
      </w:r>
    </w:p>
    <w:p>
      <w:r>
        <w:t>Bản Luông Mé</w:t>
      </w:r>
    </w:p>
    <w:p>
      <w:r>
        <w:t>DTTS</w:t>
      </w:r>
    </w:p>
    <w:p>
      <w:r>
        <w:t>MN</w:t>
      </w:r>
    </w:p>
    <w:p>
      <w:r>
        <w:t>ĐBKK</w:t>
      </w:r>
    </w:p>
    <w:p>
      <w:r>
        <w:t>9</w:t>
      </w:r>
    </w:p>
    <w:p>
      <w:r>
        <w:t>Bản Đông Tấu</w:t>
      </w:r>
    </w:p>
    <w:p>
      <w:r>
        <w:t>DTTS</w:t>
      </w:r>
    </w:p>
    <w:p>
      <w:r>
        <w:t>MN</w:t>
      </w:r>
    </w:p>
    <w:p>
      <w:r>
        <w:t>ĐBKK</w:t>
      </w:r>
    </w:p>
    <w:p>
      <w:r>
        <w:t>10</w:t>
      </w:r>
    </w:p>
    <w:p>
      <w:r>
        <w:t>Bản Na Pản</w:t>
      </w:r>
    </w:p>
    <w:p>
      <w:r>
        <w:t>DTTS</w:t>
      </w:r>
    </w:p>
    <w:p>
      <w:r>
        <w:t>MN</w:t>
      </w:r>
    </w:p>
    <w:p>
      <w:r>
        <w:t>ĐBKK</w:t>
      </w:r>
    </w:p>
    <w:p>
      <w:r>
        <w:t>11</w:t>
      </w:r>
    </w:p>
    <w:p>
      <w:r>
        <w:t>Bản Huổi Siểu</w:t>
      </w:r>
    </w:p>
    <w:p>
      <w:r>
        <w:t>DTTS</w:t>
      </w:r>
    </w:p>
    <w:p>
      <w:r>
        <w:t>MN</w:t>
      </w:r>
    </w:p>
    <w:p>
      <w:r>
        <w:t>ĐBKK</w:t>
      </w:r>
    </w:p>
    <w:p>
      <w:r>
        <w:t>12</w:t>
      </w:r>
    </w:p>
    <w:p>
      <w:r>
        <w:t>Bản Suối Dương</w:t>
      </w:r>
    </w:p>
    <w:p>
      <w:r>
        <w:t>DTTS</w:t>
      </w:r>
    </w:p>
    <w:p>
      <w:r>
        <w:t>MN</w:t>
      </w:r>
    </w:p>
    <w:p>
      <w:r>
        <w:t>ĐBKK</w:t>
      </w:r>
    </w:p>
    <w:p>
      <w:r>
        <w:t>13</w:t>
      </w:r>
    </w:p>
    <w:p>
      <w:r>
        <w:t>Bản Mo</w:t>
      </w:r>
    </w:p>
    <w:p>
      <w:r>
        <w:t>DTTS</w:t>
      </w:r>
    </w:p>
    <w:p>
      <w:r>
        <w:t>MN</w:t>
      </w:r>
    </w:p>
    <w:p>
      <w:r>
        <w:t>14</w:t>
      </w:r>
    </w:p>
    <w:p>
      <w:r>
        <w:t>Búng Mo</w:t>
      </w:r>
    </w:p>
    <w:p>
      <w:r>
        <w:t>DTTS</w:t>
      </w:r>
    </w:p>
    <w:p>
      <w:r>
        <w:t>MN</w:t>
      </w:r>
    </w:p>
    <w:p>
      <w:r>
        <w:t>15</w:t>
      </w:r>
    </w:p>
    <w:p>
      <w:r>
        <w:t>Bản Chiềng Kim</w:t>
      </w:r>
    </w:p>
    <w:p>
      <w:r>
        <w:t>DTTS</w:t>
      </w:r>
    </w:p>
    <w:p>
      <w:r>
        <w:t>MN</w:t>
      </w:r>
    </w:p>
    <w:p>
      <w:r>
        <w:t>16</w:t>
      </w:r>
    </w:p>
    <w:p>
      <w:r>
        <w:t>Chiềng Sàng</w:t>
      </w:r>
    </w:p>
    <w:p>
      <w:r>
        <w:t>DTTS</w:t>
      </w:r>
    </w:p>
    <w:p>
      <w:r>
        <w:t>MN</w:t>
      </w:r>
    </w:p>
    <w:p>
      <w:r>
        <w:t>17</w:t>
      </w:r>
    </w:p>
    <w:p>
      <w:r>
        <w:t>Chiềng Sàng 2</w:t>
      </w:r>
    </w:p>
    <w:p>
      <w:r>
        <w:t>DTTS</w:t>
      </w:r>
    </w:p>
    <w:p>
      <w:r>
        <w:t>MN</w:t>
      </w:r>
    </w:p>
    <w:p>
      <w:r>
        <w:t>18</w:t>
      </w:r>
    </w:p>
    <w:p>
      <w:r>
        <w:t>Mai Ngập</w:t>
      </w:r>
    </w:p>
    <w:p>
      <w:r>
        <w:t>DTTS</w:t>
      </w:r>
    </w:p>
    <w:p>
      <w:r>
        <w:t>MN</w:t>
      </w:r>
    </w:p>
    <w:p>
      <w:r>
        <w:t>19</w:t>
      </w:r>
    </w:p>
    <w:p>
      <w:r>
        <w:t>Bản Đán</w:t>
      </w:r>
    </w:p>
    <w:p>
      <w:r>
        <w:t>DTTS</w:t>
      </w:r>
    </w:p>
    <w:p>
      <w:r>
        <w:t>MN</w:t>
      </w:r>
    </w:p>
    <w:p>
      <w:r>
        <w:t>20</w:t>
      </w:r>
    </w:p>
    <w:p>
      <w:r>
        <w:t>Bản Đán 2</w:t>
      </w:r>
    </w:p>
    <w:p>
      <w:r>
        <w:t>DTTS</w:t>
      </w:r>
    </w:p>
    <w:p>
      <w:r>
        <w:t>MN</w:t>
      </w:r>
    </w:p>
    <w:p>
      <w:r>
        <w:t>21</w:t>
      </w:r>
    </w:p>
    <w:p>
      <w:r>
        <w:t>Bản Thàn</w:t>
      </w:r>
    </w:p>
    <w:p>
      <w:r>
        <w:t>DTTS</w:t>
      </w:r>
    </w:p>
    <w:p>
      <w:r>
        <w:t>MN</w:t>
      </w:r>
    </w:p>
    <w:p>
      <w:r>
        <w:t>22</w:t>
      </w:r>
    </w:p>
    <w:p>
      <w:r>
        <w:t>Bản chiềng phú</w:t>
      </w:r>
    </w:p>
    <w:p>
      <w:r>
        <w:t>DTTS</w:t>
      </w:r>
    </w:p>
    <w:p>
      <w:r>
        <w:t>MN</w:t>
      </w:r>
    </w:p>
    <w:p>
      <w:r>
        <w:t>23</w:t>
      </w:r>
    </w:p>
    <w:p>
      <w:r>
        <w:t>Bản Phát</w:t>
      </w:r>
    </w:p>
    <w:p>
      <w:r>
        <w:t>DTTS</w:t>
      </w:r>
    </w:p>
    <w:p>
      <w:r>
        <w:t>MN</w:t>
      </w:r>
    </w:p>
    <w:p>
      <w:r>
        <w:t>24</w:t>
      </w:r>
    </w:p>
    <w:p>
      <w:r>
        <w:t>Bản Ngùa</w:t>
      </w:r>
    </w:p>
    <w:p>
      <w:r>
        <w:t>DTTS</w:t>
      </w:r>
    </w:p>
    <w:p>
      <w:r>
        <w:t>MN</w:t>
      </w:r>
    </w:p>
    <w:p>
      <w:r>
        <w:t>25</w:t>
      </w:r>
    </w:p>
    <w:p>
      <w:r>
        <w:t>Bản Boong Xanh</w:t>
      </w:r>
    </w:p>
    <w:p>
      <w:r>
        <w:t>DTTS</w:t>
      </w:r>
    </w:p>
    <w:p>
      <w:r>
        <w:t>MN</w:t>
      </w:r>
    </w:p>
    <w:p>
      <w:r>
        <w:t>26</w:t>
      </w:r>
    </w:p>
    <w:p>
      <w:r>
        <w:t>Bản Pang Héo</w:t>
      </w:r>
    </w:p>
    <w:p>
      <w:r>
        <w:t>DTTS</w:t>
      </w:r>
    </w:p>
    <w:p>
      <w:r>
        <w:t>MN</w:t>
      </w:r>
    </w:p>
    <w:p>
      <w:r>
        <w:t>27</w:t>
      </w:r>
    </w:p>
    <w:p>
      <w:r>
        <w:t>Bản Thồng Phiêng</w:t>
      </w:r>
    </w:p>
    <w:p>
      <w:r>
        <w:t>DTTS</w:t>
      </w:r>
    </w:p>
    <w:p>
      <w:r>
        <w:t>MN</w:t>
      </w:r>
    </w:p>
    <w:p>
      <w:r>
        <w:t>28</w:t>
      </w:r>
    </w:p>
    <w:p>
      <w:r>
        <w:t>Bản Chiềng Thi</w:t>
      </w:r>
    </w:p>
    <w:p>
      <w:r>
        <w:t>DTTS</w:t>
      </w:r>
    </w:p>
    <w:p>
      <w:r>
        <w:t>MN</w:t>
      </w:r>
    </w:p>
    <w:p>
      <w:r>
        <w:t>29</w:t>
      </w:r>
    </w:p>
    <w:p>
      <w:r>
        <w:t>Bản Sốp Sạng</w:t>
      </w:r>
    </w:p>
    <w:p>
      <w:r>
        <w:t>DTTS</w:t>
      </w:r>
    </w:p>
    <w:p>
      <w:r>
        <w:t>MN</w:t>
      </w:r>
    </w:p>
    <w:p>
      <w:r>
        <w:t>30</w:t>
      </w:r>
    </w:p>
    <w:p>
      <w:r>
        <w:t>Tiểu khu 1</w:t>
      </w:r>
    </w:p>
    <w:p>
      <w:r>
        <w:t>DTTS</w:t>
      </w:r>
    </w:p>
    <w:p>
      <w:r>
        <w:t>MN</w:t>
      </w:r>
    </w:p>
    <w:p>
      <w:r>
        <w:t>31</w:t>
      </w:r>
    </w:p>
    <w:p>
      <w:r>
        <w:t>Tiểu khu 2</w:t>
      </w:r>
    </w:p>
    <w:p>
      <w:r>
        <w:t>DTTS</w:t>
      </w:r>
    </w:p>
    <w:p>
      <w:r>
        <w:t>MN</w:t>
      </w:r>
    </w:p>
    <w:p>
      <w:r>
        <w:t>32</w:t>
      </w:r>
    </w:p>
    <w:p>
      <w:r>
        <w:t>Tiểu khu 3</w:t>
      </w:r>
    </w:p>
    <w:p>
      <w:r>
        <w:t>DTTS</w:t>
      </w:r>
    </w:p>
    <w:p>
      <w:r>
        <w:t>MN</w:t>
      </w:r>
    </w:p>
    <w:p>
      <w:r>
        <w:t>33</w:t>
      </w:r>
    </w:p>
    <w:p>
      <w:r>
        <w:t>Tiểu khu 4</w:t>
      </w:r>
    </w:p>
    <w:p>
      <w:r>
        <w:t>DTTS</w:t>
      </w:r>
    </w:p>
    <w:p>
      <w:r>
        <w:t>MN</w:t>
      </w:r>
    </w:p>
    <w:p>
      <w:r>
        <w:t>34</w:t>
      </w:r>
    </w:p>
    <w:p>
      <w:r>
        <w:t>Tiểu khu 5</w:t>
      </w:r>
    </w:p>
    <w:p>
      <w:r>
        <w:t>DTTS</w:t>
      </w:r>
    </w:p>
    <w:p>
      <w:r>
        <w:t>MN</w:t>
      </w:r>
    </w:p>
    <w:p>
      <w:r>
        <w:t>35</w:t>
      </w:r>
    </w:p>
    <w:p>
      <w:r>
        <w:t>Tiểu khu 6</w:t>
      </w:r>
    </w:p>
    <w:p>
      <w:r>
        <w:t>DTTS</w:t>
      </w:r>
    </w:p>
    <w:p>
      <w:r>
        <w:t>MN</w:t>
      </w:r>
    </w:p>
    <w:p>
      <w:r>
        <w:t>36</w:t>
      </w:r>
    </w:p>
    <w:p>
      <w:r>
        <w:t>Tiểu khu 7</w:t>
      </w:r>
    </w:p>
    <w:p>
      <w:r>
        <w:t>DTTS</w:t>
      </w:r>
    </w:p>
    <w:p>
      <w:r>
        <w:t>MN</w:t>
      </w:r>
    </w:p>
    <w:p>
      <w:r>
        <w:t>37</w:t>
      </w:r>
    </w:p>
    <w:p>
      <w:r>
        <w:t>Tiểu khu Nà Khái</w:t>
      </w:r>
    </w:p>
    <w:p>
      <w:r>
        <w:t>DTTS</w:t>
      </w:r>
    </w:p>
    <w:p>
      <w:r>
        <w:t>MN</w:t>
      </w:r>
    </w:p>
    <w:p>
      <w:r>
        <w:t>38</w:t>
      </w:r>
    </w:p>
    <w:p>
      <w:r>
        <w:t>Tiểu khu Mương Khóng</w:t>
      </w:r>
    </w:p>
    <w:p>
      <w:r>
        <w:t>DTTS</w:t>
      </w:r>
    </w:p>
    <w:p>
      <w:r>
        <w:t>MN</w:t>
      </w:r>
    </w:p>
    <w:p>
      <w:r>
        <w:t>ĐBKK</w:t>
      </w:r>
    </w:p>
    <w:p>
      <w:r>
        <w:t>39</w:t>
      </w:r>
    </w:p>
    <w:p>
      <w:r>
        <w:t>Tiểu khu Bắt Đông</w:t>
      </w:r>
    </w:p>
    <w:p>
      <w:r>
        <w:t>DTTS</w:t>
      </w:r>
    </w:p>
    <w:p>
      <w:r>
        <w:t>MN</w:t>
      </w:r>
    </w:p>
    <w:p>
      <w:r>
        <w:t>40</w:t>
      </w:r>
    </w:p>
    <w:p>
      <w:r>
        <w:t>Tiểu khu Phiêng Nghè</w:t>
      </w:r>
    </w:p>
    <w:p>
      <w:r>
        <w:t>DTTS</w:t>
      </w:r>
    </w:p>
    <w:p>
      <w:r>
        <w:t>MN</w:t>
      </w:r>
    </w:p>
    <w:p>
      <w:r>
        <w:t>41</w:t>
      </w:r>
    </w:p>
    <w:p>
      <w:r>
        <w:t>Tiểu khu Nà Và</w:t>
      </w:r>
    </w:p>
    <w:p>
      <w:r>
        <w:t>DTTS</w:t>
      </w:r>
    </w:p>
    <w:p>
      <w:r>
        <w:t>MN</w:t>
      </w:r>
    </w:p>
    <w:p>
      <w:r>
        <w:t>42</w:t>
      </w:r>
    </w:p>
    <w:p>
      <w:r>
        <w:t>Tiểu khu Mường Vạt</w:t>
      </w:r>
    </w:p>
    <w:p>
      <w:r>
        <w:t>DTTS</w:t>
      </w:r>
    </w:p>
    <w:p>
      <w:r>
        <w:t>MN</w:t>
      </w:r>
    </w:p>
    <w:p>
      <w:r>
        <w:t>43</w:t>
      </w:r>
    </w:p>
    <w:p>
      <w:r>
        <w:t>Tiểu khu Huổi Hẹ</w:t>
      </w:r>
    </w:p>
    <w:p>
      <w:r>
        <w:t>DTTS</w:t>
      </w:r>
    </w:p>
    <w:p>
      <w:r>
        <w:t>MN</w:t>
      </w:r>
    </w:p>
    <w:p>
      <w:r>
        <w:t>44</w:t>
      </w:r>
    </w:p>
    <w:p>
      <w:r>
        <w:t>Tiểu khu Huổi Qua</w:t>
      </w:r>
    </w:p>
    <w:p>
      <w:r>
        <w:t>DTTS</w:t>
      </w:r>
    </w:p>
    <w:p>
      <w:r>
        <w:t>MN</w:t>
      </w:r>
    </w:p>
    <w:p>
      <w:r>
        <w:t>45</w:t>
      </w:r>
    </w:p>
    <w:p>
      <w:r>
        <w:t>Tiểu khu Kho Vàng</w:t>
      </w:r>
    </w:p>
    <w:p>
      <w:r>
        <w:t>DTTS</w:t>
      </w:r>
    </w:p>
    <w:p>
      <w:r>
        <w:t>MN</w:t>
      </w:r>
    </w:p>
    <w:p>
      <w:r>
        <w:t>46</w:t>
      </w:r>
    </w:p>
    <w:p>
      <w:r>
        <w:t>Bản Hiêm</w:t>
      </w:r>
    </w:p>
    <w:p>
      <w:r>
        <w:t>DTTS</w:t>
      </w:r>
    </w:p>
    <w:p>
      <w:r>
        <w:t>MN</w:t>
      </w:r>
    </w:p>
    <w:p>
      <w:r>
        <w:t>47</w:t>
      </w:r>
    </w:p>
    <w:p>
      <w:r>
        <w:t>Bản Pút</w:t>
      </w:r>
    </w:p>
    <w:p>
      <w:r>
        <w:t>DTTS</w:t>
      </w:r>
    </w:p>
    <w:p>
      <w:r>
        <w:t>MN</w:t>
      </w:r>
    </w:p>
    <w:p>
      <w:r>
        <w:t>48</w:t>
      </w:r>
    </w:p>
    <w:p>
      <w:r>
        <w:t>Bản Tủm</w:t>
      </w:r>
    </w:p>
    <w:p>
      <w:r>
        <w:t>DTTS</w:t>
      </w:r>
    </w:p>
    <w:p>
      <w:r>
        <w:t>MN</w:t>
      </w:r>
    </w:p>
    <w:p>
      <w:r>
        <w:t>49</w:t>
      </w:r>
    </w:p>
    <w:p>
      <w:r>
        <w:t>Bản Mé</w:t>
      </w:r>
    </w:p>
    <w:p>
      <w:r>
        <w:t>DTTS</w:t>
      </w:r>
    </w:p>
    <w:p>
      <w:r>
        <w:t>MN</w:t>
      </w:r>
    </w:p>
    <w:p>
      <w:r>
        <w:t>50</w:t>
      </w:r>
    </w:p>
    <w:p>
      <w:r>
        <w:t>Bản Na Đông</w:t>
      </w:r>
    </w:p>
    <w:p>
      <w:r>
        <w:t>DTTS</w:t>
      </w:r>
    </w:p>
    <w:p>
      <w:r>
        <w:t>MN</w:t>
      </w:r>
    </w:p>
    <w:p>
      <w:r>
        <w:t>51</w:t>
      </w:r>
    </w:p>
    <w:p>
      <w:r>
        <w:t>Bản Ngoàng</w:t>
      </w:r>
    </w:p>
    <w:p>
      <w:r>
        <w:t>DTTS</w:t>
      </w:r>
    </w:p>
    <w:p>
      <w:r>
        <w:t>MN</w:t>
      </w:r>
    </w:p>
    <w:p>
      <w:r>
        <w:t>52</w:t>
      </w:r>
    </w:p>
    <w:p>
      <w:r>
        <w:t>Bản Mệt - Sai</w:t>
      </w:r>
    </w:p>
    <w:p>
      <w:r>
        <w:t>DTTS</w:t>
      </w:r>
    </w:p>
    <w:p>
      <w:r>
        <w:t>MN</w:t>
      </w:r>
    </w:p>
    <w:p>
      <w:r>
        <w:t>53</w:t>
      </w:r>
    </w:p>
    <w:p>
      <w:r>
        <w:t>Bản Thín</w:t>
      </w:r>
    </w:p>
    <w:p>
      <w:r>
        <w:t>DTTS</w:t>
      </w:r>
    </w:p>
    <w:p>
      <w:r>
        <w:t>MN</w:t>
      </w:r>
    </w:p>
    <w:p>
      <w:r>
        <w:t>54</w:t>
      </w:r>
    </w:p>
    <w:p>
      <w:r>
        <w:t>Bản Khá</w:t>
      </w:r>
    </w:p>
    <w:p>
      <w:r>
        <w:t>DTTS</w:t>
      </w:r>
    </w:p>
    <w:p>
      <w:r>
        <w:t>MN</w:t>
      </w:r>
    </w:p>
    <w:p>
      <w:r>
        <w:t>55</w:t>
      </w:r>
    </w:p>
    <w:p>
      <w:r>
        <w:t>Na Pa</w:t>
      </w:r>
    </w:p>
    <w:p>
      <w:r>
        <w:t>DTTS</w:t>
      </w:r>
    </w:p>
    <w:p>
      <w:r>
        <w:t>MN</w:t>
      </w:r>
    </w:p>
    <w:p>
      <w:r>
        <w:t>56</w:t>
      </w:r>
    </w:p>
    <w:p>
      <w:r>
        <w:t>Pa Sang</w:t>
      </w:r>
    </w:p>
    <w:p>
      <w:r>
        <w:t>DTTS</w:t>
      </w:r>
    </w:p>
    <w:p>
      <w:r>
        <w:t>MN</w:t>
      </w:r>
    </w:p>
    <w:p>
      <w:r>
        <w:t>ĐBKK</w:t>
      </w:r>
    </w:p>
    <w:p>
      <w:r>
        <w:t>57</w:t>
      </w:r>
    </w:p>
    <w:p>
      <w:r>
        <w:t>Bản Đoàn Kết</w:t>
      </w:r>
    </w:p>
    <w:p>
      <w:r>
        <w:t>DTTS</w:t>
      </w:r>
    </w:p>
    <w:p>
      <w:r>
        <w:t>MN</w:t>
      </w:r>
    </w:p>
    <w:p>
      <w:r>
        <w:t>ĐBKK</w:t>
      </w:r>
    </w:p>
    <w:p>
      <w:r>
        <w:t>72</w:t>
      </w:r>
    </w:p>
    <w:p>
      <w:r>
        <w:t>Xã Chiềng Hặc</w:t>
      </w:r>
    </w:p>
    <w:p>
      <w:r>
        <w:t>41</w:t>
      </w:r>
    </w:p>
    <w:p>
      <w:r>
        <w:t>41</w:t>
      </w:r>
    </w:p>
    <w:p>
      <w:r>
        <w:t>41</w:t>
      </w:r>
    </w:p>
    <w:p>
      <w:r>
        <w:t>15</w:t>
      </w:r>
    </w:p>
    <w:p>
      <w:r>
        <w:t>1</w:t>
      </w:r>
    </w:p>
    <w:p>
      <w:r>
        <w:t>Bản Lắc Kén</w:t>
      </w:r>
    </w:p>
    <w:p>
      <w:r>
        <w:t>DTTS</w:t>
      </w:r>
    </w:p>
    <w:p>
      <w:r>
        <w:t>MN</w:t>
      </w:r>
    </w:p>
    <w:p>
      <w:r>
        <w:t>2</w:t>
      </w:r>
    </w:p>
    <w:p>
      <w:r>
        <w:t>Bản Suối Bưn</w:t>
      </w:r>
    </w:p>
    <w:p>
      <w:r>
        <w:t>DTTS</w:t>
      </w:r>
    </w:p>
    <w:p>
      <w:r>
        <w:t>MN</w:t>
      </w:r>
    </w:p>
    <w:p>
      <w:r>
        <w:t>3</w:t>
      </w:r>
    </w:p>
    <w:p>
      <w:r>
        <w:t>Bản Suối Phà</w:t>
      </w:r>
    </w:p>
    <w:p>
      <w:r>
        <w:t>DTTS</w:t>
      </w:r>
    </w:p>
    <w:p>
      <w:r>
        <w:t>MN</w:t>
      </w:r>
    </w:p>
    <w:p>
      <w:r>
        <w:t>ĐBKK</w:t>
      </w:r>
    </w:p>
    <w:p>
      <w:r>
        <w:t>4</w:t>
      </w:r>
    </w:p>
    <w:p>
      <w:r>
        <w:t>Bản Cung GT ĐK</w:t>
      </w:r>
    </w:p>
    <w:p>
      <w:r>
        <w:t>DTTS</w:t>
      </w:r>
    </w:p>
    <w:p>
      <w:r>
        <w:t>MN</w:t>
      </w:r>
    </w:p>
    <w:p>
      <w:r>
        <w:t>5</w:t>
      </w:r>
    </w:p>
    <w:p>
      <w:r>
        <w:t>Bản Đông Khùa</w:t>
      </w:r>
    </w:p>
    <w:p>
      <w:r>
        <w:t>DTTS</w:t>
      </w:r>
    </w:p>
    <w:p>
      <w:r>
        <w:t>MN</w:t>
      </w:r>
    </w:p>
    <w:p>
      <w:r>
        <w:t>6</w:t>
      </w:r>
    </w:p>
    <w:p>
      <w:r>
        <w:t>Bản Nàng Yên</w:t>
      </w:r>
    </w:p>
    <w:p>
      <w:r>
        <w:t>DTTS</w:t>
      </w:r>
    </w:p>
    <w:p>
      <w:r>
        <w:t>MN</w:t>
      </w:r>
    </w:p>
    <w:p>
      <w:r>
        <w:t>7</w:t>
      </w:r>
    </w:p>
    <w:p>
      <w:r>
        <w:t>Bản Tin Tốc</w:t>
      </w:r>
    </w:p>
    <w:p>
      <w:r>
        <w:t>DTTS</w:t>
      </w:r>
    </w:p>
    <w:p>
      <w:r>
        <w:t>MN</w:t>
      </w:r>
    </w:p>
    <w:p>
      <w:r>
        <w:t>8</w:t>
      </w:r>
    </w:p>
    <w:p>
      <w:r>
        <w:t>Bản Cố Nông</w:t>
      </w:r>
    </w:p>
    <w:p>
      <w:r>
        <w:t>DTTS</w:t>
      </w:r>
    </w:p>
    <w:p>
      <w:r>
        <w:t>MN</w:t>
      </w:r>
    </w:p>
    <w:p>
      <w:r>
        <w:t>ĐBKK</w:t>
      </w:r>
    </w:p>
    <w:p>
      <w:r>
        <w:t>9</w:t>
      </w:r>
    </w:p>
    <w:p>
      <w:r>
        <w:t>Bản TrungTâm</w:t>
      </w:r>
    </w:p>
    <w:p>
      <w:r>
        <w:t>DTTS</w:t>
      </w:r>
    </w:p>
    <w:p>
      <w:r>
        <w:t>MN</w:t>
      </w:r>
    </w:p>
    <w:p>
      <w:r>
        <w:t>10</w:t>
      </w:r>
    </w:p>
    <w:p>
      <w:r>
        <w:t>Bản Chiềng Ban 1</w:t>
      </w:r>
    </w:p>
    <w:p>
      <w:r>
        <w:t>DTTS</w:t>
      </w:r>
    </w:p>
    <w:p>
      <w:r>
        <w:t>MN</w:t>
      </w:r>
    </w:p>
    <w:p>
      <w:r>
        <w:t>11</w:t>
      </w:r>
    </w:p>
    <w:p>
      <w:r>
        <w:t>Bản Chiềng Ban 2</w:t>
      </w:r>
    </w:p>
    <w:p>
      <w:r>
        <w:t>DTTS</w:t>
      </w:r>
    </w:p>
    <w:p>
      <w:r>
        <w:t>MN</w:t>
      </w:r>
    </w:p>
    <w:p>
      <w:r>
        <w:t>12</w:t>
      </w:r>
    </w:p>
    <w:p>
      <w:r>
        <w:t>Bản Nóng Pết</w:t>
      </w:r>
    </w:p>
    <w:p>
      <w:r>
        <w:t>DTTS</w:t>
      </w:r>
    </w:p>
    <w:p>
      <w:r>
        <w:t>MN</w:t>
      </w:r>
    </w:p>
    <w:p>
      <w:r>
        <w:t>ĐBKK</w:t>
      </w:r>
    </w:p>
    <w:p>
      <w:r>
        <w:t>13</w:t>
      </w:r>
    </w:p>
    <w:p>
      <w:r>
        <w:t>Bản Tà LàngTrung</w:t>
      </w:r>
    </w:p>
    <w:p>
      <w:r>
        <w:t>DTTS</w:t>
      </w:r>
    </w:p>
    <w:p>
      <w:r>
        <w:t>MN</w:t>
      </w:r>
    </w:p>
    <w:p>
      <w:r>
        <w:t>14</w:t>
      </w:r>
    </w:p>
    <w:p>
      <w:r>
        <w:t>Bản Tà Làng Thấp</w:t>
      </w:r>
    </w:p>
    <w:p>
      <w:r>
        <w:t>DTTS</w:t>
      </w:r>
    </w:p>
    <w:p>
      <w:r>
        <w:t>MN</w:t>
      </w:r>
    </w:p>
    <w:p>
      <w:r>
        <w:t>15</w:t>
      </w:r>
    </w:p>
    <w:p>
      <w:r>
        <w:t>Bản Tà Làng Cao</w:t>
      </w:r>
    </w:p>
    <w:p>
      <w:r>
        <w:t>DTTS</w:t>
      </w:r>
    </w:p>
    <w:p>
      <w:r>
        <w:t>MN</w:t>
      </w:r>
    </w:p>
    <w:p>
      <w:r>
        <w:t>16</w:t>
      </w:r>
    </w:p>
    <w:p>
      <w:r>
        <w:t>Bản Hua Đán</w:t>
      </w:r>
    </w:p>
    <w:p>
      <w:r>
        <w:t>DTTS</w:t>
      </w:r>
    </w:p>
    <w:p>
      <w:r>
        <w:t>MN</w:t>
      </w:r>
    </w:p>
    <w:p>
      <w:r>
        <w:t>ĐBKK</w:t>
      </w:r>
    </w:p>
    <w:p>
      <w:r>
        <w:t>17</w:t>
      </w:r>
    </w:p>
    <w:p>
      <w:r>
        <w:t>Bản Tú Quỳnh</w:t>
      </w:r>
    </w:p>
    <w:p>
      <w:r>
        <w:t>DTTS</w:t>
      </w:r>
    </w:p>
    <w:p>
      <w:r>
        <w:t>MN</w:t>
      </w:r>
    </w:p>
    <w:p>
      <w:r>
        <w:t>ĐBKK</w:t>
      </w:r>
    </w:p>
    <w:p>
      <w:r>
        <w:t>18</w:t>
      </w:r>
    </w:p>
    <w:p>
      <w:r>
        <w:t>Bản Nà Khoang</w:t>
      </w:r>
    </w:p>
    <w:p>
      <w:r>
        <w:t>DTTS</w:t>
      </w:r>
    </w:p>
    <w:p>
      <w:r>
        <w:t>MN</w:t>
      </w:r>
    </w:p>
    <w:p>
      <w:r>
        <w:t>19</w:t>
      </w:r>
    </w:p>
    <w:p>
      <w:r>
        <w:t>Bản Bó Mon</w:t>
      </w:r>
    </w:p>
    <w:p>
      <w:r>
        <w:t>DTTS</w:t>
      </w:r>
    </w:p>
    <w:p>
      <w:r>
        <w:t>MN</w:t>
      </w:r>
    </w:p>
    <w:p>
      <w:r>
        <w:t>ĐBKK</w:t>
      </w:r>
    </w:p>
    <w:p>
      <w:r>
        <w:t>20</w:t>
      </w:r>
    </w:p>
    <w:p>
      <w:r>
        <w:t>Bản Cốc Lắc</w:t>
      </w:r>
    </w:p>
    <w:p>
      <w:r>
        <w:t>DTTS</w:t>
      </w:r>
    </w:p>
    <w:p>
      <w:r>
        <w:t>MN</w:t>
      </w:r>
    </w:p>
    <w:p>
      <w:r>
        <w:t>21</w:t>
      </w:r>
    </w:p>
    <w:p>
      <w:r>
        <w:t>Bản Khấu khoang</w:t>
      </w:r>
    </w:p>
    <w:p>
      <w:r>
        <w:t>DTTS</w:t>
      </w:r>
    </w:p>
    <w:p>
      <w:r>
        <w:t>MN</w:t>
      </w:r>
    </w:p>
    <w:p>
      <w:r>
        <w:t>22</w:t>
      </w:r>
    </w:p>
    <w:p>
      <w:r>
        <w:t>Bản Mường Lựm</w:t>
      </w:r>
    </w:p>
    <w:p>
      <w:r>
        <w:t>DTTS</w:t>
      </w:r>
    </w:p>
    <w:p>
      <w:r>
        <w:t>MN</w:t>
      </w:r>
    </w:p>
    <w:p>
      <w:r>
        <w:t>23</w:t>
      </w:r>
    </w:p>
    <w:p>
      <w:r>
        <w:t>Bản Luông</w:t>
      </w:r>
    </w:p>
    <w:p>
      <w:r>
        <w:t>DTTS</w:t>
      </w:r>
    </w:p>
    <w:p>
      <w:r>
        <w:t>MN</w:t>
      </w:r>
    </w:p>
    <w:p>
      <w:r>
        <w:t>ĐBKK</w:t>
      </w:r>
    </w:p>
    <w:p>
      <w:r>
        <w:t>24</w:t>
      </w:r>
    </w:p>
    <w:p>
      <w:r>
        <w:t>Bản Nà Lắng</w:t>
      </w:r>
    </w:p>
    <w:p>
      <w:r>
        <w:t>DTTS</w:t>
      </w:r>
    </w:p>
    <w:p>
      <w:r>
        <w:t>MN</w:t>
      </w:r>
    </w:p>
    <w:p>
      <w:r>
        <w:t>ĐBKK</w:t>
      </w:r>
    </w:p>
    <w:p>
      <w:r>
        <w:t>25</w:t>
      </w:r>
    </w:p>
    <w:p>
      <w:r>
        <w:t>Bản Ôn Ốc</w:t>
      </w:r>
    </w:p>
    <w:p>
      <w:r>
        <w:t>DTTS</w:t>
      </w:r>
    </w:p>
    <w:p>
      <w:r>
        <w:t>MN</w:t>
      </w:r>
    </w:p>
    <w:p>
      <w:r>
        <w:t>ĐBKK</w:t>
      </w:r>
    </w:p>
    <w:p>
      <w:r>
        <w:t>26</w:t>
      </w:r>
    </w:p>
    <w:p>
      <w:r>
        <w:t>Bản Pá Khôm</w:t>
      </w:r>
    </w:p>
    <w:p>
      <w:r>
        <w:t>DTTS</w:t>
      </w:r>
    </w:p>
    <w:p>
      <w:r>
        <w:t>MN</w:t>
      </w:r>
    </w:p>
    <w:p>
      <w:r>
        <w:t>ĐBKK</w:t>
      </w:r>
    </w:p>
    <w:p>
      <w:r>
        <w:t>27</w:t>
      </w:r>
    </w:p>
    <w:p>
      <w:r>
        <w:t>Bản Dảo</w:t>
      </w:r>
    </w:p>
    <w:p>
      <w:r>
        <w:t>DTTS</w:t>
      </w:r>
    </w:p>
    <w:p>
      <w:r>
        <w:t>MN</w:t>
      </w:r>
    </w:p>
    <w:p>
      <w:r>
        <w:t>ĐBKK</w:t>
      </w:r>
    </w:p>
    <w:p>
      <w:r>
        <w:t>28</w:t>
      </w:r>
    </w:p>
    <w:p>
      <w:r>
        <w:t>Bản Tà Vài</w:t>
      </w:r>
    </w:p>
    <w:p>
      <w:r>
        <w:t>DTTS</w:t>
      </w:r>
    </w:p>
    <w:p>
      <w:r>
        <w:t>MN</w:t>
      </w:r>
    </w:p>
    <w:p>
      <w:r>
        <w:t>ĐBKK</w:t>
      </w:r>
    </w:p>
    <w:p>
      <w:r>
        <w:t>29</w:t>
      </w:r>
    </w:p>
    <w:p>
      <w:r>
        <w:t>Bản Co Sáy</w:t>
      </w:r>
    </w:p>
    <w:p>
      <w:r>
        <w:t>DTTS</w:t>
      </w:r>
    </w:p>
    <w:p>
      <w:r>
        <w:t>MN</w:t>
      </w:r>
    </w:p>
    <w:p>
      <w:r>
        <w:t>ĐBKK</w:t>
      </w:r>
    </w:p>
    <w:p>
      <w:r>
        <w:t>30</w:t>
      </w:r>
    </w:p>
    <w:p>
      <w:r>
        <w:t>Bản Cang</w:t>
      </w:r>
    </w:p>
    <w:p>
      <w:r>
        <w:t>DTTS</w:t>
      </w:r>
    </w:p>
    <w:p>
      <w:r>
        <w:t>MN</w:t>
      </w:r>
    </w:p>
    <w:p>
      <w:r>
        <w:t>31</w:t>
      </w:r>
    </w:p>
    <w:p>
      <w:r>
        <w:t>Bản Huổi Thón</w:t>
      </w:r>
    </w:p>
    <w:p>
      <w:r>
        <w:t>DTTS</w:t>
      </w:r>
    </w:p>
    <w:p>
      <w:r>
        <w:t>MN</w:t>
      </w:r>
    </w:p>
    <w:p>
      <w:r>
        <w:t>32</w:t>
      </w:r>
    </w:p>
    <w:p>
      <w:r>
        <w:t>Bó Kiếng</w:t>
      </w:r>
    </w:p>
    <w:p>
      <w:r>
        <w:t>DTTS</w:t>
      </w:r>
    </w:p>
    <w:p>
      <w:r>
        <w:t>MN</w:t>
      </w:r>
    </w:p>
    <w:p>
      <w:r>
        <w:t>33</w:t>
      </w:r>
    </w:p>
    <w:p>
      <w:r>
        <w:t>Bản Huổi Mong</w:t>
      </w:r>
    </w:p>
    <w:p>
      <w:r>
        <w:t>DTTS</w:t>
      </w:r>
    </w:p>
    <w:p>
      <w:r>
        <w:t>MN</w:t>
      </w:r>
    </w:p>
    <w:p>
      <w:r>
        <w:t>34</w:t>
      </w:r>
    </w:p>
    <w:p>
      <w:r>
        <w:t>Bản Chi Đảy</w:t>
      </w:r>
    </w:p>
    <w:p>
      <w:r>
        <w:t>DTTS</w:t>
      </w:r>
    </w:p>
    <w:p>
      <w:r>
        <w:t>MN</w:t>
      </w:r>
    </w:p>
    <w:p>
      <w:r>
        <w:t>35</w:t>
      </w:r>
    </w:p>
    <w:p>
      <w:r>
        <w:t>Bản Huổi Sét</w:t>
      </w:r>
    </w:p>
    <w:p>
      <w:r>
        <w:t>DTTS</w:t>
      </w:r>
    </w:p>
    <w:p>
      <w:r>
        <w:t>MN</w:t>
      </w:r>
    </w:p>
    <w:p>
      <w:r>
        <w:t>36</w:t>
      </w:r>
    </w:p>
    <w:p>
      <w:r>
        <w:t>Bản Văng Lùng</w:t>
      </w:r>
    </w:p>
    <w:p>
      <w:r>
        <w:t>DTTS</w:t>
      </w:r>
    </w:p>
    <w:p>
      <w:r>
        <w:t>MN</w:t>
      </w:r>
    </w:p>
    <w:p>
      <w:r>
        <w:t>37</w:t>
      </w:r>
    </w:p>
    <w:p>
      <w:r>
        <w:t>Bản Pa Hốc</w:t>
      </w:r>
    </w:p>
    <w:p>
      <w:r>
        <w:t>DTTS</w:t>
      </w:r>
    </w:p>
    <w:p>
      <w:r>
        <w:t>MN</w:t>
      </w:r>
    </w:p>
    <w:p>
      <w:r>
        <w:t>ĐBKK</w:t>
      </w:r>
    </w:p>
    <w:p>
      <w:r>
        <w:t>38</w:t>
      </w:r>
    </w:p>
    <w:p>
      <w:r>
        <w:t>Bản Hang Hóc</w:t>
      </w:r>
    </w:p>
    <w:p>
      <w:r>
        <w:t>DTTS</w:t>
      </w:r>
    </w:p>
    <w:p>
      <w:r>
        <w:t>MN</w:t>
      </w:r>
    </w:p>
    <w:p>
      <w:r>
        <w:t>ĐBKK</w:t>
      </w:r>
    </w:p>
    <w:p>
      <w:r>
        <w:t>39</w:t>
      </w:r>
    </w:p>
    <w:p>
      <w:r>
        <w:t>Bản Lắc Phiêng</w:t>
      </w:r>
    </w:p>
    <w:p>
      <w:r>
        <w:t>DTTS</w:t>
      </w:r>
    </w:p>
    <w:p>
      <w:r>
        <w:t>MN</w:t>
      </w:r>
    </w:p>
    <w:p>
      <w:r>
        <w:t>40</w:t>
      </w:r>
    </w:p>
    <w:p>
      <w:r>
        <w:t>Bản Nà Ngà</w:t>
      </w:r>
    </w:p>
    <w:p>
      <w:r>
        <w:t>DTTS</w:t>
      </w:r>
    </w:p>
    <w:p>
      <w:r>
        <w:t>MN</w:t>
      </w:r>
    </w:p>
    <w:p>
      <w:r>
        <w:t>41</w:t>
      </w:r>
    </w:p>
    <w:p>
      <w:r>
        <w:t>Bản Đoàn Kết</w:t>
      </w:r>
    </w:p>
    <w:p>
      <w:r>
        <w:t>DTTS</w:t>
      </w:r>
    </w:p>
    <w:p>
      <w:r>
        <w:t>MN</w:t>
      </w:r>
    </w:p>
    <w:p>
      <w:r>
        <w:t>73</w:t>
      </w:r>
    </w:p>
    <w:p>
      <w:r>
        <w:t>Xã Yên Sơn</w:t>
      </w:r>
    </w:p>
    <w:p>
      <w:r>
        <w:t>22</w:t>
      </w:r>
    </w:p>
    <w:p>
      <w:r>
        <w:t>22</w:t>
      </w:r>
    </w:p>
    <w:p>
      <w:r>
        <w:t>22</w:t>
      </w:r>
    </w:p>
    <w:p>
      <w:r>
        <w:t>13</w:t>
      </w:r>
    </w:p>
    <w:p>
      <w:r>
        <w:t>1</w:t>
      </w:r>
    </w:p>
    <w:p>
      <w:r>
        <w:t>Bản Kim Sơn I</w:t>
      </w:r>
    </w:p>
    <w:p>
      <w:r>
        <w:t>DTTS</w:t>
      </w:r>
    </w:p>
    <w:p>
      <w:r>
        <w:t>MN</w:t>
      </w:r>
    </w:p>
    <w:p>
      <w:r>
        <w:t>2</w:t>
      </w:r>
    </w:p>
    <w:p>
      <w:r>
        <w:t>Bản Kim Sơn II</w:t>
      </w:r>
    </w:p>
    <w:p>
      <w:r>
        <w:t>DTTS</w:t>
      </w:r>
    </w:p>
    <w:p>
      <w:r>
        <w:t>MN</w:t>
      </w:r>
    </w:p>
    <w:p>
      <w:r>
        <w:t>3</w:t>
      </w:r>
    </w:p>
    <w:p>
      <w:r>
        <w:t>Bản Đán</w:t>
      </w:r>
    </w:p>
    <w:p>
      <w:r>
        <w:t>DTTS</w:t>
      </w:r>
    </w:p>
    <w:p>
      <w:r>
        <w:t>MN</w:t>
      </w:r>
    </w:p>
    <w:p>
      <w:r>
        <w:t>4</w:t>
      </w:r>
    </w:p>
    <w:p>
      <w:r>
        <w:t>Bản Đán I</w:t>
      </w:r>
    </w:p>
    <w:p>
      <w:r>
        <w:t>DTTS</w:t>
      </w:r>
    </w:p>
    <w:p>
      <w:r>
        <w:t>MN</w:t>
      </w:r>
    </w:p>
    <w:p>
      <w:r>
        <w:t>5</w:t>
      </w:r>
    </w:p>
    <w:p>
      <w:r>
        <w:t>Bản Quỳnh Sơn</w:t>
      </w:r>
    </w:p>
    <w:p>
      <w:r>
        <w:t>DTTS</w:t>
      </w:r>
    </w:p>
    <w:p>
      <w:r>
        <w:t>MN</w:t>
      </w:r>
    </w:p>
    <w:p>
      <w:r>
        <w:t>6</w:t>
      </w:r>
    </w:p>
    <w:p>
      <w:r>
        <w:t>Bản Chiềng Yên</w:t>
      </w:r>
    </w:p>
    <w:p>
      <w:r>
        <w:t>DTTS</w:t>
      </w:r>
    </w:p>
    <w:p>
      <w:r>
        <w:t>MN</w:t>
      </w:r>
    </w:p>
    <w:p>
      <w:r>
        <w:t>7</w:t>
      </w:r>
    </w:p>
    <w:p>
      <w:r>
        <w:t>Bản Chiềng Hưng</w:t>
      </w:r>
    </w:p>
    <w:p>
      <w:r>
        <w:t>DTTS</w:t>
      </w:r>
    </w:p>
    <w:p>
      <w:r>
        <w:t>MN</w:t>
      </w:r>
    </w:p>
    <w:p>
      <w:r>
        <w:t>8</w:t>
      </w:r>
    </w:p>
    <w:p>
      <w:r>
        <w:t>Bản Phương Quỳnh</w:t>
      </w:r>
    </w:p>
    <w:p>
      <w:r>
        <w:t>DTTS</w:t>
      </w:r>
    </w:p>
    <w:p>
      <w:r>
        <w:t>MN</w:t>
      </w:r>
    </w:p>
    <w:p>
      <w:r>
        <w:t>9</w:t>
      </w:r>
    </w:p>
    <w:p>
      <w:r>
        <w:t>Bản Chờ Lồng</w:t>
      </w:r>
    </w:p>
    <w:p>
      <w:r>
        <w:t>DTTS</w:t>
      </w:r>
    </w:p>
    <w:p>
      <w:r>
        <w:t>MN</w:t>
      </w:r>
    </w:p>
    <w:p>
      <w:r>
        <w:t>ĐBKK</w:t>
      </w:r>
    </w:p>
    <w:p>
      <w:r>
        <w:t>10</w:t>
      </w:r>
    </w:p>
    <w:p>
      <w:r>
        <w:t>Bản Cò Chịa</w:t>
      </w:r>
    </w:p>
    <w:p>
      <w:r>
        <w:t>DTTS</w:t>
      </w:r>
    </w:p>
    <w:p>
      <w:r>
        <w:t>MN</w:t>
      </w:r>
    </w:p>
    <w:p>
      <w:r>
        <w:t>11</w:t>
      </w:r>
    </w:p>
    <w:p>
      <w:r>
        <w:t>Bản Tràng Nặm</w:t>
      </w:r>
    </w:p>
    <w:p>
      <w:r>
        <w:t>DTTS</w:t>
      </w:r>
    </w:p>
    <w:p>
      <w:r>
        <w:t>MN</w:t>
      </w:r>
    </w:p>
    <w:p>
      <w:r>
        <w:t>ĐBKK</w:t>
      </w:r>
    </w:p>
    <w:p>
      <w:r>
        <w:t>12</w:t>
      </w:r>
    </w:p>
    <w:p>
      <w:r>
        <w:t>Bản Trạm Hốc</w:t>
      </w:r>
    </w:p>
    <w:p>
      <w:r>
        <w:t>DTTS</w:t>
      </w:r>
    </w:p>
    <w:p>
      <w:r>
        <w:t>MN</w:t>
      </w:r>
    </w:p>
    <w:p>
      <w:r>
        <w:t>ĐBKK</w:t>
      </w:r>
    </w:p>
    <w:p>
      <w:r>
        <w:t>13</w:t>
      </w:r>
    </w:p>
    <w:p>
      <w:r>
        <w:t>Bản Nà Đít</w:t>
      </w:r>
    </w:p>
    <w:p>
      <w:r>
        <w:t>DTTS</w:t>
      </w:r>
    </w:p>
    <w:p>
      <w:r>
        <w:t>MN</w:t>
      </w:r>
    </w:p>
    <w:p>
      <w:r>
        <w:t>ĐBKK</w:t>
      </w:r>
    </w:p>
    <w:p>
      <w:r>
        <w:t>14</w:t>
      </w:r>
    </w:p>
    <w:p>
      <w:r>
        <w:t>Bản Nà Dạ</w:t>
      </w:r>
    </w:p>
    <w:p>
      <w:r>
        <w:t>DTTS</w:t>
      </w:r>
    </w:p>
    <w:p>
      <w:r>
        <w:t>MN</w:t>
      </w:r>
    </w:p>
    <w:p>
      <w:r>
        <w:t>ĐBKK</w:t>
      </w:r>
    </w:p>
    <w:p>
      <w:r>
        <w:t>15</w:t>
      </w:r>
    </w:p>
    <w:p>
      <w:r>
        <w:t>Bản Keo Đồn</w:t>
      </w:r>
    </w:p>
    <w:p>
      <w:r>
        <w:t>DTTS</w:t>
      </w:r>
    </w:p>
    <w:p>
      <w:r>
        <w:t>MN</w:t>
      </w:r>
    </w:p>
    <w:p>
      <w:r>
        <w:t>ĐBKK</w:t>
      </w:r>
    </w:p>
    <w:p>
      <w:r>
        <w:t>16</w:t>
      </w:r>
    </w:p>
    <w:p>
      <w:r>
        <w:t>Bản Ta Liễu</w:t>
      </w:r>
    </w:p>
    <w:p>
      <w:r>
        <w:t>DTTS</w:t>
      </w:r>
    </w:p>
    <w:p>
      <w:r>
        <w:t>MN</w:t>
      </w:r>
    </w:p>
    <w:p>
      <w:r>
        <w:t>ĐBKK</w:t>
      </w:r>
    </w:p>
    <w:p>
      <w:r>
        <w:t>17</w:t>
      </w:r>
    </w:p>
    <w:p>
      <w:r>
        <w:t>Bản Khuông</w:t>
      </w:r>
    </w:p>
    <w:p>
      <w:r>
        <w:t>DTTS</w:t>
      </w:r>
    </w:p>
    <w:p>
      <w:r>
        <w:t>MN</w:t>
      </w:r>
    </w:p>
    <w:p>
      <w:r>
        <w:t>ĐBKK</w:t>
      </w:r>
    </w:p>
    <w:p>
      <w:r>
        <w:t>18</w:t>
      </w:r>
    </w:p>
    <w:p>
      <w:r>
        <w:t>Bản Nà Cài</w:t>
      </w:r>
    </w:p>
    <w:p>
      <w:r>
        <w:t>DTTS</w:t>
      </w:r>
    </w:p>
    <w:p>
      <w:r>
        <w:t>MN</w:t>
      </w:r>
    </w:p>
    <w:p>
      <w:r>
        <w:t>ĐBKK</w:t>
      </w:r>
    </w:p>
    <w:p>
      <w:r>
        <w:t>19</w:t>
      </w:r>
    </w:p>
    <w:p>
      <w:r>
        <w:t>Bản Đin Chí</w:t>
      </w:r>
    </w:p>
    <w:p>
      <w:r>
        <w:t>DTTS</w:t>
      </w:r>
    </w:p>
    <w:p>
      <w:r>
        <w:t>MN</w:t>
      </w:r>
    </w:p>
    <w:p>
      <w:r>
        <w:t>ĐBKK</w:t>
      </w:r>
    </w:p>
    <w:p>
      <w:r>
        <w:t>20</w:t>
      </w:r>
    </w:p>
    <w:p>
      <w:r>
        <w:t>Bản A La</w:t>
      </w:r>
    </w:p>
    <w:p>
      <w:r>
        <w:t>DTTS</w:t>
      </w:r>
    </w:p>
    <w:p>
      <w:r>
        <w:t>MN</w:t>
      </w:r>
    </w:p>
    <w:p>
      <w:r>
        <w:t>ĐBKK</w:t>
      </w:r>
    </w:p>
    <w:p>
      <w:r>
        <w:t>21</w:t>
      </w:r>
    </w:p>
    <w:p>
      <w:r>
        <w:t>Bản Suối Cút</w:t>
      </w:r>
    </w:p>
    <w:p>
      <w:r>
        <w:t>DTTS</w:t>
      </w:r>
    </w:p>
    <w:p>
      <w:r>
        <w:t>MN</w:t>
      </w:r>
    </w:p>
    <w:p>
      <w:r>
        <w:t>ĐBKK</w:t>
      </w:r>
    </w:p>
    <w:p>
      <w:r>
        <w:t>22</w:t>
      </w:r>
    </w:p>
    <w:p>
      <w:r>
        <w:t>Bản Co Tôm</w:t>
      </w:r>
    </w:p>
    <w:p>
      <w:r>
        <w:t>DTTS</w:t>
      </w:r>
    </w:p>
    <w:p>
      <w:r>
        <w:t>MN</w:t>
      </w:r>
    </w:p>
    <w:p>
      <w:r>
        <w:t>ĐBKK</w:t>
      </w:r>
    </w:p>
    <w:p>
      <w:r>
        <w:t>74</w:t>
      </w:r>
    </w:p>
    <w:p>
      <w:r>
        <w:t>Xã Lóng Phiêng</w:t>
      </w:r>
    </w:p>
    <w:p>
      <w:r>
        <w:t>19</w:t>
      </w:r>
    </w:p>
    <w:p>
      <w:r>
        <w:t>17</w:t>
      </w:r>
    </w:p>
    <w:p>
      <w:r>
        <w:t>19</w:t>
      </w:r>
    </w:p>
    <w:p>
      <w:r>
        <w:t>13</w:t>
      </w:r>
    </w:p>
    <w:p>
      <w:r>
        <w:t>1</w:t>
      </w:r>
    </w:p>
    <w:p>
      <w:r>
        <w:t>Bản Pha Cúng</w:t>
      </w:r>
    </w:p>
    <w:p>
      <w:r>
        <w:t>DTTS</w:t>
      </w:r>
    </w:p>
    <w:p>
      <w:r>
        <w:t>MN</w:t>
      </w:r>
    </w:p>
    <w:p>
      <w:r>
        <w:t>ĐBKK</w:t>
      </w:r>
    </w:p>
    <w:p>
      <w:r>
        <w:t>2</w:t>
      </w:r>
    </w:p>
    <w:p>
      <w:r>
        <w:t>Bản Yên Thi</w:t>
      </w:r>
    </w:p>
    <w:p>
      <w:r>
        <w:t>MN</w:t>
      </w:r>
    </w:p>
    <w:p>
      <w:r>
        <w:t>3</w:t>
      </w:r>
    </w:p>
    <w:p>
      <w:r>
        <w:t>Bản Nong Đúc</w:t>
      </w:r>
    </w:p>
    <w:p>
      <w:r>
        <w:t>DTTS</w:t>
      </w:r>
    </w:p>
    <w:p>
      <w:r>
        <w:t>MN</w:t>
      </w:r>
    </w:p>
    <w:p>
      <w:r>
        <w:t>ĐBKK</w:t>
      </w:r>
    </w:p>
    <w:p>
      <w:r>
        <w:t>4</w:t>
      </w:r>
    </w:p>
    <w:p>
      <w:r>
        <w:t>Bản Tà Vàng</w:t>
      </w:r>
    </w:p>
    <w:p>
      <w:r>
        <w:t>DTTS</w:t>
      </w:r>
    </w:p>
    <w:p>
      <w:r>
        <w:t>MN</w:t>
      </w:r>
    </w:p>
    <w:p>
      <w:r>
        <w:t>5</w:t>
      </w:r>
    </w:p>
    <w:p>
      <w:r>
        <w:t>Bản Quỳnh Phiêng</w:t>
      </w:r>
    </w:p>
    <w:p>
      <w:r>
        <w:t>DTTS</w:t>
      </w:r>
    </w:p>
    <w:p>
      <w:r>
        <w:t>MN</w:t>
      </w:r>
    </w:p>
    <w:p>
      <w:r>
        <w:t>6</w:t>
      </w:r>
    </w:p>
    <w:p>
      <w:r>
        <w:t>Bản Mơ Tươi</w:t>
      </w:r>
    </w:p>
    <w:p>
      <w:r>
        <w:t>DTTS</w:t>
      </w:r>
    </w:p>
    <w:p>
      <w:r>
        <w:t>MN</w:t>
      </w:r>
    </w:p>
    <w:p>
      <w:r>
        <w:t>7</w:t>
      </w:r>
    </w:p>
    <w:p>
      <w:r>
        <w:t>Bản Tô Quỳnh</w:t>
      </w:r>
    </w:p>
    <w:p>
      <w:r>
        <w:t>DTTS</w:t>
      </w:r>
    </w:p>
    <w:p>
      <w:r>
        <w:t>MN</w:t>
      </w:r>
    </w:p>
    <w:p>
      <w:r>
        <w:t>8</w:t>
      </w:r>
    </w:p>
    <w:p>
      <w:r>
        <w:t>Bản Mỏ Than</w:t>
      </w:r>
    </w:p>
    <w:p>
      <w:r>
        <w:t>MN</w:t>
      </w:r>
    </w:p>
    <w:p>
      <w:r>
        <w:t>9</w:t>
      </w:r>
    </w:p>
    <w:p>
      <w:r>
        <w:t>Bản Nà Mùa</w:t>
      </w:r>
    </w:p>
    <w:p>
      <w:r>
        <w:t>DTTS</w:t>
      </w:r>
    </w:p>
    <w:p>
      <w:r>
        <w:t>MN</w:t>
      </w:r>
    </w:p>
    <w:p>
      <w:r>
        <w:t>ĐBKK</w:t>
      </w:r>
    </w:p>
    <w:p>
      <w:r>
        <w:t>10</w:t>
      </w:r>
    </w:p>
    <w:p>
      <w:r>
        <w:t>Bản Cò Chịa</w:t>
      </w:r>
    </w:p>
    <w:p>
      <w:r>
        <w:t>DTTS</w:t>
      </w:r>
    </w:p>
    <w:p>
      <w:r>
        <w:t>MN</w:t>
      </w:r>
    </w:p>
    <w:p>
      <w:r>
        <w:t>ĐBKK</w:t>
      </w:r>
    </w:p>
    <w:p>
      <w:r>
        <w:t>11</w:t>
      </w:r>
    </w:p>
    <w:p>
      <w:r>
        <w:t>Bản Pa Kha I</w:t>
      </w:r>
    </w:p>
    <w:p>
      <w:r>
        <w:t>DTTS</w:t>
      </w:r>
    </w:p>
    <w:p>
      <w:r>
        <w:t>MN</w:t>
      </w:r>
    </w:p>
    <w:p>
      <w:r>
        <w:t>ĐBKK</w:t>
      </w:r>
    </w:p>
    <w:p>
      <w:r>
        <w:t>12</w:t>
      </w:r>
    </w:p>
    <w:p>
      <w:r>
        <w:t>Bản Pa Kha II</w:t>
      </w:r>
    </w:p>
    <w:p>
      <w:r>
        <w:t>DTTS</w:t>
      </w:r>
    </w:p>
    <w:p>
      <w:r>
        <w:t>MN</w:t>
      </w:r>
    </w:p>
    <w:p>
      <w:r>
        <w:t>ĐBKK</w:t>
      </w:r>
    </w:p>
    <w:p>
      <w:r>
        <w:t>13</w:t>
      </w:r>
    </w:p>
    <w:p>
      <w:r>
        <w:t>Bản Pa Kha III</w:t>
      </w:r>
    </w:p>
    <w:p>
      <w:r>
        <w:t>DTTS</w:t>
      </w:r>
    </w:p>
    <w:p>
      <w:r>
        <w:t>MN</w:t>
      </w:r>
    </w:p>
    <w:p>
      <w:r>
        <w:t>ĐBKK</w:t>
      </w:r>
    </w:p>
    <w:p>
      <w:r>
        <w:t>14</w:t>
      </w:r>
    </w:p>
    <w:p>
      <w:r>
        <w:t>Bản Bó Hin</w:t>
      </w:r>
    </w:p>
    <w:p>
      <w:r>
        <w:t>DTTS</w:t>
      </w:r>
    </w:p>
    <w:p>
      <w:r>
        <w:t>MN</w:t>
      </w:r>
    </w:p>
    <w:p>
      <w:r>
        <w:t>ĐBKK</w:t>
      </w:r>
    </w:p>
    <w:p>
      <w:r>
        <w:t>15</w:t>
      </w:r>
    </w:p>
    <w:p>
      <w:r>
        <w:t>Bản Pom Khốc</w:t>
      </w:r>
    </w:p>
    <w:p>
      <w:r>
        <w:t>DTTS</w:t>
      </w:r>
    </w:p>
    <w:p>
      <w:r>
        <w:t>MN</w:t>
      </w:r>
    </w:p>
    <w:p>
      <w:r>
        <w:t>ĐBKK</w:t>
      </w:r>
    </w:p>
    <w:p>
      <w:r>
        <w:t>16</w:t>
      </w:r>
    </w:p>
    <w:p>
      <w:r>
        <w:t>Bản Đin Chí</w:t>
      </w:r>
    </w:p>
    <w:p>
      <w:r>
        <w:t>DTTS</w:t>
      </w:r>
    </w:p>
    <w:p>
      <w:r>
        <w:t>MN</w:t>
      </w:r>
    </w:p>
    <w:p>
      <w:r>
        <w:t>ĐBKK</w:t>
      </w:r>
    </w:p>
    <w:p>
      <w:r>
        <w:t>17</w:t>
      </w:r>
    </w:p>
    <w:p>
      <w:r>
        <w:t>Bản Pa Khôm</w:t>
      </w:r>
    </w:p>
    <w:p>
      <w:r>
        <w:t>DTTS</w:t>
      </w:r>
    </w:p>
    <w:p>
      <w:r>
        <w:t>MN</w:t>
      </w:r>
    </w:p>
    <w:p>
      <w:r>
        <w:t>ĐBKK</w:t>
      </w:r>
    </w:p>
    <w:p>
      <w:r>
        <w:t>18</w:t>
      </w:r>
    </w:p>
    <w:p>
      <w:r>
        <w:t>Bản Đề A</w:t>
      </w:r>
    </w:p>
    <w:p>
      <w:r>
        <w:t>DTTS</w:t>
      </w:r>
    </w:p>
    <w:p>
      <w:r>
        <w:t>MN</w:t>
      </w:r>
    </w:p>
    <w:p>
      <w:r>
        <w:t>ĐBKK</w:t>
      </w:r>
    </w:p>
    <w:p>
      <w:r>
        <w:t>19</w:t>
      </w:r>
    </w:p>
    <w:p>
      <w:r>
        <w:t>Bản Co Lắc</w:t>
      </w:r>
    </w:p>
    <w:p>
      <w:r>
        <w:t>DTTS</w:t>
      </w:r>
    </w:p>
    <w:p>
      <w:r>
        <w:t>MN</w:t>
      </w:r>
    </w:p>
    <w:p>
      <w:r>
        <w:t>ĐBKK</w:t>
      </w:r>
    </w:p>
    <w:p>
      <w:r>
        <w:t>75</w:t>
      </w:r>
    </w:p>
    <w:p>
      <w:r>
        <w:t>Xã Phiêng Khoài</w:t>
      </w:r>
    </w:p>
    <w:p>
      <w:r>
        <w:t>30</w:t>
      </w:r>
    </w:p>
    <w:p>
      <w:r>
        <w:t>23</w:t>
      </w:r>
    </w:p>
    <w:p>
      <w:r>
        <w:t>30</w:t>
      </w:r>
    </w:p>
    <w:p>
      <w:r>
        <w:t>18</w:t>
      </w:r>
    </w:p>
    <w:p>
      <w:r>
        <w:t>1</w:t>
      </w:r>
    </w:p>
    <w:p>
      <w:r>
        <w:t>Bản Ái 1</w:t>
      </w:r>
    </w:p>
    <w:p>
      <w:r>
        <w:t>DTTS</w:t>
      </w:r>
    </w:p>
    <w:p>
      <w:r>
        <w:t>MN</w:t>
      </w:r>
    </w:p>
    <w:p>
      <w:r>
        <w:t>2</w:t>
      </w:r>
    </w:p>
    <w:p>
      <w:r>
        <w:t>Bản Ái 2</w:t>
      </w:r>
    </w:p>
    <w:p>
      <w:r>
        <w:t>DTTS</w:t>
      </w:r>
    </w:p>
    <w:p>
      <w:r>
        <w:t>MN</w:t>
      </w:r>
    </w:p>
    <w:p>
      <w:r>
        <w:t>3</w:t>
      </w:r>
    </w:p>
    <w:p>
      <w:r>
        <w:t>Bản Ten Luông</w:t>
      </w:r>
    </w:p>
    <w:p>
      <w:r>
        <w:t>DTTS</w:t>
      </w:r>
    </w:p>
    <w:p>
      <w:r>
        <w:t>MN</w:t>
      </w:r>
    </w:p>
    <w:p>
      <w:r>
        <w:t>ĐBKK</w:t>
      </w:r>
    </w:p>
    <w:p>
      <w:r>
        <w:t>4</w:t>
      </w:r>
    </w:p>
    <w:p>
      <w:r>
        <w:t>Bản Quỳnh Liên</w:t>
      </w:r>
    </w:p>
    <w:p>
      <w:r>
        <w:t>DTTS</w:t>
      </w:r>
    </w:p>
    <w:p>
      <w:r>
        <w:t>MN</w:t>
      </w:r>
    </w:p>
    <w:p>
      <w:r>
        <w:t>5</w:t>
      </w:r>
    </w:p>
    <w:p>
      <w:r>
        <w:t>Bản Thanh Yên 1</w:t>
      </w:r>
    </w:p>
    <w:p>
      <w:r>
        <w:t>MN</w:t>
      </w:r>
    </w:p>
    <w:p>
      <w:r>
        <w:t>6</w:t>
      </w:r>
    </w:p>
    <w:p>
      <w:r>
        <w:t>Bản Thanh Yên 2</w:t>
      </w:r>
    </w:p>
    <w:p>
      <w:r>
        <w:t>MN</w:t>
      </w:r>
    </w:p>
    <w:p>
      <w:r>
        <w:t>7</w:t>
      </w:r>
    </w:p>
    <w:p>
      <w:r>
        <w:t>Bản Páo Của</w:t>
      </w:r>
    </w:p>
    <w:p>
      <w:r>
        <w:t>DTTS</w:t>
      </w:r>
    </w:p>
    <w:p>
      <w:r>
        <w:t>MN</w:t>
      </w:r>
    </w:p>
    <w:p>
      <w:r>
        <w:t>ĐBKK</w:t>
      </w:r>
    </w:p>
    <w:p>
      <w:r>
        <w:t>8</w:t>
      </w:r>
    </w:p>
    <w:p>
      <w:r>
        <w:t>Bản Na Lù</w:t>
      </w:r>
    </w:p>
    <w:p>
      <w:r>
        <w:t>DTTS</w:t>
      </w:r>
    </w:p>
    <w:p>
      <w:r>
        <w:t>MN</w:t>
      </w:r>
    </w:p>
    <w:p>
      <w:r>
        <w:t>ĐBKK</w:t>
      </w:r>
    </w:p>
    <w:p>
      <w:r>
        <w:t>9</w:t>
      </w:r>
    </w:p>
    <w:p>
      <w:r>
        <w:t>Bản Na Nhươi</w:t>
      </w:r>
    </w:p>
    <w:p>
      <w:r>
        <w:t>DTTS</w:t>
      </w:r>
    </w:p>
    <w:p>
      <w:r>
        <w:t>MN</w:t>
      </w:r>
    </w:p>
    <w:p>
      <w:r>
        <w:t>ĐBKK</w:t>
      </w:r>
    </w:p>
    <w:p>
      <w:r>
        <w:t>10</w:t>
      </w:r>
    </w:p>
    <w:p>
      <w:r>
        <w:t>Bản Con Khằm</w:t>
      </w:r>
    </w:p>
    <w:p>
      <w:r>
        <w:t>DTTS</w:t>
      </w:r>
    </w:p>
    <w:p>
      <w:r>
        <w:t>MN</w:t>
      </w:r>
    </w:p>
    <w:p>
      <w:r>
        <w:t>ĐBKK</w:t>
      </w:r>
    </w:p>
    <w:p>
      <w:r>
        <w:t>11</w:t>
      </w:r>
    </w:p>
    <w:p>
      <w:r>
        <w:t>Bản Co Mon</w:t>
      </w:r>
    </w:p>
    <w:p>
      <w:r>
        <w:t>DTTS</w:t>
      </w:r>
    </w:p>
    <w:p>
      <w:r>
        <w:t>MN</w:t>
      </w:r>
    </w:p>
    <w:p>
      <w:r>
        <w:t>ĐBKK</w:t>
      </w:r>
    </w:p>
    <w:p>
      <w:r>
        <w:t>12</w:t>
      </w:r>
    </w:p>
    <w:p>
      <w:r>
        <w:t>Bản Tam Thanh</w:t>
      </w:r>
    </w:p>
    <w:p>
      <w:r>
        <w:t>DTTS</w:t>
      </w:r>
    </w:p>
    <w:p>
      <w:r>
        <w:t>MN</w:t>
      </w:r>
    </w:p>
    <w:p>
      <w:r>
        <w:t>ĐBKK</w:t>
      </w:r>
    </w:p>
    <w:p>
      <w:r>
        <w:t>13</w:t>
      </w:r>
    </w:p>
    <w:p>
      <w:r>
        <w:t>Bản Cồn Huốt 1</w:t>
      </w:r>
    </w:p>
    <w:p>
      <w:r>
        <w:t>DTTS</w:t>
      </w:r>
    </w:p>
    <w:p>
      <w:r>
        <w:t>MN</w:t>
      </w:r>
    </w:p>
    <w:p>
      <w:r>
        <w:t>14</w:t>
      </w:r>
    </w:p>
    <w:p>
      <w:r>
        <w:t>Bản Cồn Huốt 2</w:t>
      </w:r>
    </w:p>
    <w:p>
      <w:r>
        <w:t>DTTS</w:t>
      </w:r>
    </w:p>
    <w:p>
      <w:r>
        <w:t>MN</w:t>
      </w:r>
    </w:p>
    <w:p>
      <w:r>
        <w:t>ĐBKK</w:t>
      </w:r>
    </w:p>
    <w:p>
      <w:r>
        <w:t>15</w:t>
      </w:r>
    </w:p>
    <w:p>
      <w:r>
        <w:t>Bản Đan Đón</w:t>
      </w:r>
    </w:p>
    <w:p>
      <w:r>
        <w:t>DTTS</w:t>
      </w:r>
    </w:p>
    <w:p>
      <w:r>
        <w:t>MN</w:t>
      </w:r>
    </w:p>
    <w:p>
      <w:r>
        <w:t>ĐBKK</w:t>
      </w:r>
    </w:p>
    <w:p>
      <w:r>
        <w:t>16</w:t>
      </w:r>
    </w:p>
    <w:p>
      <w:r>
        <w:t>Bản Kim Chung 1</w:t>
      </w:r>
    </w:p>
    <w:p>
      <w:r>
        <w:t>MN</w:t>
      </w:r>
    </w:p>
    <w:p>
      <w:r>
        <w:t>17</w:t>
      </w:r>
    </w:p>
    <w:p>
      <w:r>
        <w:t>Bản Kim Chung 2</w:t>
      </w:r>
    </w:p>
    <w:p>
      <w:r>
        <w:t>MN</w:t>
      </w:r>
    </w:p>
    <w:p>
      <w:r>
        <w:t>18</w:t>
      </w:r>
    </w:p>
    <w:p>
      <w:r>
        <w:t>Bản Kim Chung 3</w:t>
      </w:r>
    </w:p>
    <w:p>
      <w:r>
        <w:t>MN</w:t>
      </w:r>
    </w:p>
    <w:p>
      <w:r>
        <w:t>19</w:t>
      </w:r>
    </w:p>
    <w:p>
      <w:r>
        <w:t>Bản Hang Mon 1</w:t>
      </w:r>
    </w:p>
    <w:p>
      <w:r>
        <w:t>MN</w:t>
      </w:r>
    </w:p>
    <w:p>
      <w:r>
        <w:t>20</w:t>
      </w:r>
    </w:p>
    <w:p>
      <w:r>
        <w:t>Bản Hang Mon 2</w:t>
      </w:r>
    </w:p>
    <w:p>
      <w:r>
        <w:t>MN</w:t>
      </w:r>
    </w:p>
    <w:p>
      <w:r>
        <w:t>21</w:t>
      </w:r>
    </w:p>
    <w:p>
      <w:r>
        <w:t>Bản Huổi Sai</w:t>
      </w:r>
    </w:p>
    <w:p>
      <w:r>
        <w:t>DTTS</w:t>
      </w:r>
    </w:p>
    <w:p>
      <w:r>
        <w:t>MN</w:t>
      </w:r>
    </w:p>
    <w:p>
      <w:r>
        <w:t>ĐBKK</w:t>
      </w:r>
    </w:p>
    <w:p>
      <w:r>
        <w:t>22</w:t>
      </w:r>
    </w:p>
    <w:p>
      <w:r>
        <w:t>Bản Keo Muông</w:t>
      </w:r>
    </w:p>
    <w:p>
      <w:r>
        <w:t>DTTS</w:t>
      </w:r>
    </w:p>
    <w:p>
      <w:r>
        <w:t>MN</w:t>
      </w:r>
    </w:p>
    <w:p>
      <w:r>
        <w:t>ĐBKK</w:t>
      </w:r>
    </w:p>
    <w:p>
      <w:r>
        <w:t>23</w:t>
      </w:r>
    </w:p>
    <w:p>
      <w:r>
        <w:t>Bản Quỳnh Chung</w:t>
      </w:r>
    </w:p>
    <w:p>
      <w:r>
        <w:t>DTTS</w:t>
      </w:r>
    </w:p>
    <w:p>
      <w:r>
        <w:t>MN</w:t>
      </w:r>
    </w:p>
    <w:p>
      <w:r>
        <w:t>24</w:t>
      </w:r>
    </w:p>
    <w:p>
      <w:r>
        <w:t>Bản Nặm Bó</w:t>
      </w:r>
    </w:p>
    <w:p>
      <w:r>
        <w:t>DTTS</w:t>
      </w:r>
    </w:p>
    <w:p>
      <w:r>
        <w:t>MN</w:t>
      </w:r>
    </w:p>
    <w:p>
      <w:r>
        <w:t>ĐBKK</w:t>
      </w:r>
    </w:p>
    <w:p>
      <w:r>
        <w:t>25</w:t>
      </w:r>
    </w:p>
    <w:p>
      <w:r>
        <w:t>Bản Bó Rôm</w:t>
      </w:r>
    </w:p>
    <w:p>
      <w:r>
        <w:t>DTTS</w:t>
      </w:r>
    </w:p>
    <w:p>
      <w:r>
        <w:t>MN</w:t>
      </w:r>
    </w:p>
    <w:p>
      <w:r>
        <w:t>ĐBKK</w:t>
      </w:r>
    </w:p>
    <w:p>
      <w:r>
        <w:t>26</w:t>
      </w:r>
    </w:p>
    <w:p>
      <w:r>
        <w:t>Bản Bó Sinh</w:t>
      </w:r>
    </w:p>
    <w:p>
      <w:r>
        <w:t>DTTS</w:t>
      </w:r>
    </w:p>
    <w:p>
      <w:r>
        <w:t>MN</w:t>
      </w:r>
    </w:p>
    <w:p>
      <w:r>
        <w:t>ĐBKK</w:t>
      </w:r>
    </w:p>
    <w:p>
      <w:r>
        <w:t>27</w:t>
      </w:r>
    </w:p>
    <w:p>
      <w:r>
        <w:t>Bản Hang Căn</w:t>
      </w:r>
    </w:p>
    <w:p>
      <w:r>
        <w:t>DTTS</w:t>
      </w:r>
    </w:p>
    <w:p>
      <w:r>
        <w:t>MN</w:t>
      </w:r>
    </w:p>
    <w:p>
      <w:r>
        <w:t>ĐBKK</w:t>
      </w:r>
    </w:p>
    <w:p>
      <w:r>
        <w:t>28</w:t>
      </w:r>
    </w:p>
    <w:p>
      <w:r>
        <w:t>Bản Lao Khô 1</w:t>
      </w:r>
    </w:p>
    <w:p>
      <w:r>
        <w:t>DTTS</w:t>
      </w:r>
    </w:p>
    <w:p>
      <w:r>
        <w:t>MN</w:t>
      </w:r>
    </w:p>
    <w:p>
      <w:r>
        <w:t>ĐBKK</w:t>
      </w:r>
    </w:p>
    <w:p>
      <w:r>
        <w:t>29</w:t>
      </w:r>
    </w:p>
    <w:p>
      <w:r>
        <w:t>Bản Lao Khô 2</w:t>
      </w:r>
    </w:p>
    <w:p>
      <w:r>
        <w:t>DTTS</w:t>
      </w:r>
    </w:p>
    <w:p>
      <w:r>
        <w:t>MN</w:t>
      </w:r>
    </w:p>
    <w:p>
      <w:r>
        <w:t>ĐBKK</w:t>
      </w:r>
    </w:p>
    <w:p>
      <w:r>
        <w:t>30</w:t>
      </w:r>
    </w:p>
    <w:p>
      <w:r>
        <w:t>Bản Tà Ẻn</w:t>
      </w:r>
    </w:p>
    <w:p>
      <w:r>
        <w:t>DTTS</w:t>
      </w:r>
    </w:p>
    <w:p>
      <w:r>
        <w:t>MN</w:t>
      </w:r>
    </w:p>
    <w:p>
      <w:r>
        <w:t>ĐBKK</w:t>
      </w:r>
    </w:p>
    <w:p>
      <w:r>
        <w:t>Mẫu số 07</w:t>
      </w:r>
    </w:p>
    <w:p>
      <w:r>
        <w:t>DANH SÁCH PHÂN ĐỊNH XÃ VÙNG ĐỒNG BÀO DÂN TỘC THIỂU SỐ VÀ MIỀN NÚI, XÃ KHU VỰC I, II, III</w:t>
      </w:r>
    </w:p>
    <w:p>
      <w:r>
        <w:t>(Kèm theo Quyết định số 68/QĐ-UBND ngày 09 tháng 01 năm 2026 của UBND tỉnh Sơn La)</w:t>
      </w:r>
    </w:p>
    <w:p>
      <w:r>
        <w:t>TT</w:t>
      </w:r>
    </w:p>
    <w:p>
      <w:r>
        <w:t>Tên xã, phường, đặc khu</w:t>
      </w:r>
    </w:p>
    <w:p>
      <w:r>
        <w:t>Xã</w:t>
      </w:r>
    </w:p>
    <w:p>
      <w:r>
        <w:t>Thuộc khu vực</w:t>
      </w:r>
    </w:p>
    <w:p>
      <w:r>
        <w:t>Số thôn/bản DTTS&amp;MN</w:t>
      </w:r>
    </w:p>
    <w:p>
      <w:r>
        <w:t>Tổng cộng</w:t>
      </w:r>
    </w:p>
    <w:p>
      <w:r>
        <w:t>DTTS</w:t>
      </w:r>
    </w:p>
    <w:p>
      <w:r>
        <w:t>MN</w:t>
      </w:r>
    </w:p>
    <w:p>
      <w:r>
        <w:t>Tổng số thôn/bản</w:t>
      </w:r>
    </w:p>
    <w:p>
      <w:r>
        <w:t>Số thôn/bản   ĐBKK</w:t>
      </w:r>
    </w:p>
    <w:p>
      <w:r>
        <w:t>I</w:t>
      </w:r>
    </w:p>
    <w:p>
      <w:r>
        <w:t>Tổng cộng:</w:t>
      </w:r>
    </w:p>
    <w:p>
      <w:r>
        <w:t>75</w:t>
      </w:r>
    </w:p>
    <w:p>
      <w:r>
        <w:t>75</w:t>
      </w:r>
    </w:p>
    <w:p>
      <w:r>
        <w:t>2233</w:t>
      </w:r>
    </w:p>
    <w:p>
      <w:r>
        <w:t>1198</w:t>
      </w:r>
    </w:p>
    <w:p>
      <w:r>
        <w:t>Xã khu vực I</w:t>
      </w:r>
    </w:p>
    <w:p>
      <w:r>
        <w:t>3</w:t>
      </w:r>
    </w:p>
    <w:p>
      <w:r>
        <w:t>Xã Khu vực II</w:t>
      </w:r>
    </w:p>
    <w:p>
      <w:r>
        <w:t>6</w:t>
      </w:r>
    </w:p>
    <w:p>
      <w:r>
        <w:t>Xã Khu vực III</w:t>
      </w:r>
    </w:p>
    <w:p>
      <w:r>
        <w:t>66</w:t>
      </w:r>
    </w:p>
    <w:p>
      <w:r>
        <w:t>II</w:t>
      </w:r>
    </w:p>
    <w:p>
      <w:r>
        <w:t>Chi tiết</w:t>
      </w:r>
    </w:p>
    <w:p>
      <w:r>
        <w:t>1</w:t>
      </w:r>
    </w:p>
    <w:p>
      <w:r>
        <w:t>Phường Tô Hiệu</w:t>
      </w:r>
    </w:p>
    <w:p>
      <w:r>
        <w:t>DTTS</w:t>
      </w:r>
    </w:p>
    <w:p>
      <w:r>
        <w:t>MN</w:t>
      </w:r>
    </w:p>
    <w:p>
      <w:r>
        <w:t>I</w:t>
      </w:r>
    </w:p>
    <w:p>
      <w:r>
        <w:t>49</w:t>
      </w:r>
    </w:p>
    <w:p>
      <w:r>
        <w:t>2</w:t>
      </w:r>
    </w:p>
    <w:p>
      <w:r>
        <w:t>Phường Thảo Nguyên</w:t>
      </w:r>
    </w:p>
    <w:p>
      <w:r>
        <w:t>DTTS</w:t>
      </w:r>
    </w:p>
    <w:p>
      <w:r>
        <w:t>MN</w:t>
      </w:r>
    </w:p>
    <w:p>
      <w:r>
        <w:t>I</w:t>
      </w:r>
    </w:p>
    <w:p>
      <w:r>
        <w:t>20</w:t>
      </w:r>
    </w:p>
    <w:p>
      <w:r>
        <w:t>3</w:t>
      </w:r>
    </w:p>
    <w:p>
      <w:r>
        <w:t>Xã Mai Sơn</w:t>
      </w:r>
    </w:p>
    <w:p>
      <w:r>
        <w:t>DTTS</w:t>
      </w:r>
    </w:p>
    <w:p>
      <w:r>
        <w:t>MN</w:t>
      </w:r>
    </w:p>
    <w:p>
      <w:r>
        <w:t>I</w:t>
      </w:r>
    </w:p>
    <w:p>
      <w:r>
        <w:t>67</w:t>
      </w:r>
    </w:p>
    <w:p>
      <w:r>
        <w:t>4</w:t>
      </w:r>
    </w:p>
    <w:p>
      <w:r>
        <w:t>Phường Mộc Châu</w:t>
      </w:r>
    </w:p>
    <w:p>
      <w:r>
        <w:t>DTTS</w:t>
      </w:r>
    </w:p>
    <w:p>
      <w:r>
        <w:t>MN</w:t>
      </w:r>
    </w:p>
    <w:p>
      <w:r>
        <w:t>II</w:t>
      </w:r>
    </w:p>
    <w:p>
      <w:r>
        <w:t>28</w:t>
      </w:r>
    </w:p>
    <w:p>
      <w:r>
        <w:t>5</w:t>
      </w:r>
    </w:p>
    <w:p>
      <w:r>
        <w:t>Phường Mộc Sơn</w:t>
      </w:r>
    </w:p>
    <w:p>
      <w:r>
        <w:t>DTTS</w:t>
      </w:r>
    </w:p>
    <w:p>
      <w:r>
        <w:t>MN</w:t>
      </w:r>
    </w:p>
    <w:p>
      <w:r>
        <w:t>II</w:t>
      </w:r>
    </w:p>
    <w:p>
      <w:r>
        <w:t>14</w:t>
      </w:r>
    </w:p>
    <w:p>
      <w:r>
        <w:t>6</w:t>
      </w:r>
    </w:p>
    <w:p>
      <w:r>
        <w:t>Phường Chiềng Cơi</w:t>
      </w:r>
    </w:p>
    <w:p>
      <w:r>
        <w:t>DTTS</w:t>
      </w:r>
    </w:p>
    <w:p>
      <w:r>
        <w:t>MN</w:t>
      </w:r>
    </w:p>
    <w:p>
      <w:r>
        <w:t>II</w:t>
      </w:r>
    </w:p>
    <w:p>
      <w:r>
        <w:t>30</w:t>
      </w:r>
    </w:p>
    <w:p>
      <w:r>
        <w:t>7</w:t>
      </w:r>
    </w:p>
    <w:p>
      <w:r>
        <w:t>Phường Vân Sơn</w:t>
      </w:r>
    </w:p>
    <w:p>
      <w:r>
        <w:t>DTTS</w:t>
      </w:r>
    </w:p>
    <w:p>
      <w:r>
        <w:t>MN</w:t>
      </w:r>
    </w:p>
    <w:p>
      <w:r>
        <w:t>II</w:t>
      </w:r>
    </w:p>
    <w:p>
      <w:r>
        <w:t>16</w:t>
      </w:r>
    </w:p>
    <w:p>
      <w:r>
        <w:t>8</w:t>
      </w:r>
    </w:p>
    <w:p>
      <w:r>
        <w:t>Phường Chiềng Sinh</w:t>
      </w:r>
    </w:p>
    <w:p>
      <w:r>
        <w:t>DTTS</w:t>
      </w:r>
    </w:p>
    <w:p>
      <w:r>
        <w:t>MN</w:t>
      </w:r>
    </w:p>
    <w:p>
      <w:r>
        <w:t>II</w:t>
      </w:r>
    </w:p>
    <w:p>
      <w:r>
        <w:t>33</w:t>
      </w:r>
    </w:p>
    <w:p>
      <w:r>
        <w:t>9</w:t>
      </w:r>
    </w:p>
    <w:p>
      <w:r>
        <w:t>Phường Chiềng An</w:t>
      </w:r>
    </w:p>
    <w:p>
      <w:r>
        <w:t>DTTS</w:t>
      </w:r>
    </w:p>
    <w:p>
      <w:r>
        <w:t>MN</w:t>
      </w:r>
    </w:p>
    <w:p>
      <w:r>
        <w:t>II</w:t>
      </w:r>
    </w:p>
    <w:p>
      <w:r>
        <w:t>27</w:t>
      </w:r>
    </w:p>
    <w:p>
      <w:r>
        <w:t>10</w:t>
      </w:r>
    </w:p>
    <w:p>
      <w:r>
        <w:t>Xã Chiềng Mung</w:t>
      </w:r>
    </w:p>
    <w:p>
      <w:r>
        <w:t>DTTS</w:t>
      </w:r>
    </w:p>
    <w:p>
      <w:r>
        <w:t>MN</w:t>
      </w:r>
    </w:p>
    <w:p>
      <w:r>
        <w:t>III</w:t>
      </w:r>
    </w:p>
    <w:p>
      <w:r>
        <w:t>42</w:t>
      </w:r>
    </w:p>
    <w:p>
      <w:r>
        <w:t>11</w:t>
      </w:r>
    </w:p>
    <w:p>
      <w:r>
        <w:t>Xã Phù Yên</w:t>
      </w:r>
    </w:p>
    <w:p>
      <w:r>
        <w:t>DTTS</w:t>
      </w:r>
    </w:p>
    <w:p>
      <w:r>
        <w:t>MN</w:t>
      </w:r>
    </w:p>
    <w:p>
      <w:r>
        <w:t>III</w:t>
      </w:r>
    </w:p>
    <w:p>
      <w:r>
        <w:t>61</w:t>
      </w:r>
    </w:p>
    <w:p>
      <w:r>
        <w:t>6</w:t>
      </w:r>
    </w:p>
    <w:p>
      <w:r>
        <w:t>12</w:t>
      </w:r>
    </w:p>
    <w:p>
      <w:r>
        <w:t>Xã Quỳnh Nhai</w:t>
      </w:r>
    </w:p>
    <w:p>
      <w:r>
        <w:t>DTTS</w:t>
      </w:r>
    </w:p>
    <w:p>
      <w:r>
        <w:t>MN</w:t>
      </w:r>
    </w:p>
    <w:p>
      <w:r>
        <w:t>III</w:t>
      </w:r>
    </w:p>
    <w:p>
      <w:r>
        <w:t>41</w:t>
      </w:r>
    </w:p>
    <w:p>
      <w:r>
        <w:t>24</w:t>
      </w:r>
    </w:p>
    <w:p>
      <w:r>
        <w:t>13</w:t>
      </w:r>
    </w:p>
    <w:p>
      <w:r>
        <w:t>Xã Sông Mã</w:t>
      </w:r>
    </w:p>
    <w:p>
      <w:r>
        <w:t>DTTS</w:t>
      </w:r>
    </w:p>
    <w:p>
      <w:r>
        <w:t>MN</w:t>
      </w:r>
    </w:p>
    <w:p>
      <w:r>
        <w:t>III</w:t>
      </w:r>
    </w:p>
    <w:p>
      <w:r>
        <w:t>37</w:t>
      </w:r>
    </w:p>
    <w:p>
      <w:r>
        <w:t>19</w:t>
      </w:r>
    </w:p>
    <w:p>
      <w:r>
        <w:t>14</w:t>
      </w:r>
    </w:p>
    <w:p>
      <w:r>
        <w:t>Xã Yên Châu</w:t>
      </w:r>
    </w:p>
    <w:p>
      <w:r>
        <w:t>DTTS</w:t>
      </w:r>
    </w:p>
    <w:p>
      <w:r>
        <w:t>MN</w:t>
      </w:r>
    </w:p>
    <w:p>
      <w:r>
        <w:t>III</w:t>
      </w:r>
    </w:p>
    <w:p>
      <w:r>
        <w:t>57</w:t>
      </w:r>
    </w:p>
    <w:p>
      <w:r>
        <w:t>15</w:t>
      </w:r>
    </w:p>
    <w:p>
      <w:r>
        <w:t>15</w:t>
      </w:r>
    </w:p>
    <w:p>
      <w:r>
        <w:t>Xã Thuận Châu</w:t>
      </w:r>
    </w:p>
    <w:p>
      <w:r>
        <w:t>DTTS</w:t>
      </w:r>
    </w:p>
    <w:p>
      <w:r>
        <w:t>MN</w:t>
      </w:r>
    </w:p>
    <w:p>
      <w:r>
        <w:t>III</w:t>
      </w:r>
    </w:p>
    <w:p>
      <w:r>
        <w:t>75</w:t>
      </w:r>
    </w:p>
    <w:p>
      <w:r>
        <w:t>20</w:t>
      </w:r>
    </w:p>
    <w:p>
      <w:r>
        <w:t>16</w:t>
      </w:r>
    </w:p>
    <w:p>
      <w:r>
        <w:t>Xã Vân Hồ</w:t>
      </w:r>
    </w:p>
    <w:p>
      <w:r>
        <w:t>DTTS</w:t>
      </w:r>
    </w:p>
    <w:p>
      <w:r>
        <w:t>MN</w:t>
      </w:r>
    </w:p>
    <w:p>
      <w:r>
        <w:t>III</w:t>
      </w:r>
    </w:p>
    <w:p>
      <w:r>
        <w:t>36</w:t>
      </w:r>
    </w:p>
    <w:p>
      <w:r>
        <w:t>26</w:t>
      </w:r>
    </w:p>
    <w:p>
      <w:r>
        <w:t>17</w:t>
      </w:r>
    </w:p>
    <w:p>
      <w:r>
        <w:t>Xã Bắc Yên</w:t>
      </w:r>
    </w:p>
    <w:p>
      <w:r>
        <w:t>DTTS</w:t>
      </w:r>
    </w:p>
    <w:p>
      <w:r>
        <w:t>MN</w:t>
      </w:r>
    </w:p>
    <w:p>
      <w:r>
        <w:t>III</w:t>
      </w:r>
    </w:p>
    <w:p>
      <w:r>
        <w:t>27</w:t>
      </w:r>
    </w:p>
    <w:p>
      <w:r>
        <w:t>19</w:t>
      </w:r>
    </w:p>
    <w:p>
      <w:r>
        <w:t>18</w:t>
      </w:r>
    </w:p>
    <w:p>
      <w:r>
        <w:t>Xã Sốp Cộp</w:t>
      </w:r>
    </w:p>
    <w:p>
      <w:r>
        <w:t>DTTS</w:t>
      </w:r>
    </w:p>
    <w:p>
      <w:r>
        <w:t>MN</w:t>
      </w:r>
    </w:p>
    <w:p>
      <w:r>
        <w:t>III</w:t>
      </w:r>
    </w:p>
    <w:p>
      <w:r>
        <w:t>41</w:t>
      </w:r>
    </w:p>
    <w:p>
      <w:r>
        <w:t>36</w:t>
      </w:r>
    </w:p>
    <w:p>
      <w:r>
        <w:t>19</w:t>
      </w:r>
    </w:p>
    <w:p>
      <w:r>
        <w:t>Xã Mường La</w:t>
      </w:r>
    </w:p>
    <w:p>
      <w:r>
        <w:t>DTTS</w:t>
      </w:r>
    </w:p>
    <w:p>
      <w:r>
        <w:t>MN</w:t>
      </w:r>
    </w:p>
    <w:p>
      <w:r>
        <w:t>III</w:t>
      </w:r>
    </w:p>
    <w:p>
      <w:r>
        <w:t>54</w:t>
      </w:r>
    </w:p>
    <w:p>
      <w:r>
        <w:t>12</w:t>
      </w:r>
    </w:p>
    <w:p>
      <w:r>
        <w:t>20</w:t>
      </w:r>
    </w:p>
    <w:p>
      <w:r>
        <w:t>Xã Phiêng Khoài</w:t>
      </w:r>
    </w:p>
    <w:p>
      <w:r>
        <w:t>DTTS</w:t>
      </w:r>
    </w:p>
    <w:p>
      <w:r>
        <w:t>MN</w:t>
      </w:r>
    </w:p>
    <w:p>
      <w:r>
        <w:t>III</w:t>
      </w:r>
    </w:p>
    <w:p>
      <w:r>
        <w:t>30</w:t>
      </w:r>
    </w:p>
    <w:p>
      <w:r>
        <w:t>18</w:t>
      </w:r>
    </w:p>
    <w:p>
      <w:r>
        <w:t>21</w:t>
      </w:r>
    </w:p>
    <w:p>
      <w:r>
        <w:t>Xã Mường Cơi</w:t>
      </w:r>
    </w:p>
    <w:p>
      <w:r>
        <w:t>DTTS</w:t>
      </w:r>
    </w:p>
    <w:p>
      <w:r>
        <w:t>MN</w:t>
      </w:r>
    </w:p>
    <w:p>
      <w:r>
        <w:t>III</w:t>
      </w:r>
    </w:p>
    <w:p>
      <w:r>
        <w:t>32</w:t>
      </w:r>
    </w:p>
    <w:p>
      <w:r>
        <w:t>7</w:t>
      </w:r>
    </w:p>
    <w:p>
      <w:r>
        <w:t>22</w:t>
      </w:r>
    </w:p>
    <w:p>
      <w:r>
        <w:t>Xã Bình Thuận</w:t>
      </w:r>
    </w:p>
    <w:p>
      <w:r>
        <w:t>DTTS</w:t>
      </w:r>
    </w:p>
    <w:p>
      <w:r>
        <w:t>MN</w:t>
      </w:r>
    </w:p>
    <w:p>
      <w:r>
        <w:t>III</w:t>
      </w:r>
    </w:p>
    <w:p>
      <w:r>
        <w:t>23</w:t>
      </w:r>
    </w:p>
    <w:p>
      <w:r>
        <w:t>2</w:t>
      </w:r>
    </w:p>
    <w:p>
      <w:r>
        <w:t>23</w:t>
      </w:r>
    </w:p>
    <w:p>
      <w:r>
        <w:t>Xã Mường Sại</w:t>
      </w:r>
    </w:p>
    <w:p>
      <w:r>
        <w:t>DTTS</w:t>
      </w:r>
    </w:p>
    <w:p>
      <w:r>
        <w:t>MN</w:t>
      </w:r>
    </w:p>
    <w:p>
      <w:r>
        <w:t>III</w:t>
      </w:r>
    </w:p>
    <w:p>
      <w:r>
        <w:t>18</w:t>
      </w:r>
    </w:p>
    <w:p>
      <w:r>
        <w:t>13</w:t>
      </w:r>
    </w:p>
    <w:p>
      <w:r>
        <w:t>24</w:t>
      </w:r>
    </w:p>
    <w:p>
      <w:r>
        <w:t>Xã Chiềng Sơ</w:t>
      </w:r>
    </w:p>
    <w:p>
      <w:r>
        <w:t>DTTS</w:t>
      </w:r>
    </w:p>
    <w:p>
      <w:r>
        <w:t>MN</w:t>
      </w:r>
    </w:p>
    <w:p>
      <w:r>
        <w:t>III</w:t>
      </w:r>
    </w:p>
    <w:p>
      <w:r>
        <w:t>31</w:t>
      </w:r>
    </w:p>
    <w:p>
      <w:r>
        <w:t>8</w:t>
      </w:r>
    </w:p>
    <w:p>
      <w:r>
        <w:t>25</w:t>
      </w:r>
    </w:p>
    <w:p>
      <w:r>
        <w:t>Xã Ngọc Chiến</w:t>
      </w:r>
    </w:p>
    <w:p>
      <w:r>
        <w:t>DTTS</w:t>
      </w:r>
    </w:p>
    <w:p>
      <w:r>
        <w:t>MN</w:t>
      </w:r>
    </w:p>
    <w:p>
      <w:r>
        <w:t>III</w:t>
      </w:r>
    </w:p>
    <w:p>
      <w:r>
        <w:t>15</w:t>
      </w:r>
    </w:p>
    <w:p>
      <w:r>
        <w:t>6</w:t>
      </w:r>
    </w:p>
    <w:p>
      <w:r>
        <w:t>26</w:t>
      </w:r>
    </w:p>
    <w:p>
      <w:r>
        <w:t>Xã Tà Hộc</w:t>
      </w:r>
    </w:p>
    <w:p>
      <w:r>
        <w:t>DTTS</w:t>
      </w:r>
    </w:p>
    <w:p>
      <w:r>
        <w:t>MN</w:t>
      </w:r>
    </w:p>
    <w:p>
      <w:r>
        <w:t>III</w:t>
      </w:r>
    </w:p>
    <w:p>
      <w:r>
        <w:t>20</w:t>
      </w:r>
    </w:p>
    <w:p>
      <w:r>
        <w:t>9</w:t>
      </w:r>
    </w:p>
    <w:p>
      <w:r>
        <w:t>27</w:t>
      </w:r>
    </w:p>
    <w:p>
      <w:r>
        <w:t>Xã Pắc Ngà</w:t>
      </w:r>
    </w:p>
    <w:p>
      <w:r>
        <w:t>DTTS</w:t>
      </w:r>
    </w:p>
    <w:p>
      <w:r>
        <w:t>MN</w:t>
      </w:r>
    </w:p>
    <w:p>
      <w:r>
        <w:t>III</w:t>
      </w:r>
    </w:p>
    <w:p>
      <w:r>
        <w:t>16</w:t>
      </w:r>
    </w:p>
    <w:p>
      <w:r>
        <w:t>13</w:t>
      </w:r>
    </w:p>
    <w:p>
      <w:r>
        <w:t>28</w:t>
      </w:r>
    </w:p>
    <w:p>
      <w:r>
        <w:t>Xã Chiềng Khương</w:t>
      </w:r>
    </w:p>
    <w:p>
      <w:r>
        <w:t>DTTS</w:t>
      </w:r>
    </w:p>
    <w:p>
      <w:r>
        <w:t>MN</w:t>
      </w:r>
    </w:p>
    <w:p>
      <w:r>
        <w:t>III</w:t>
      </w:r>
    </w:p>
    <w:p>
      <w:r>
        <w:t>33</w:t>
      </w:r>
    </w:p>
    <w:p>
      <w:r>
        <w:t>22</w:t>
      </w:r>
    </w:p>
    <w:p>
      <w:r>
        <w:t>29</w:t>
      </w:r>
    </w:p>
    <w:p>
      <w:r>
        <w:t>Xã Tô Múa</w:t>
      </w:r>
    </w:p>
    <w:p>
      <w:r>
        <w:t>DTTS</w:t>
      </w:r>
    </w:p>
    <w:p>
      <w:r>
        <w:t>MN</w:t>
      </w:r>
    </w:p>
    <w:p>
      <w:r>
        <w:t>III</w:t>
      </w:r>
    </w:p>
    <w:p>
      <w:r>
        <w:t>28</w:t>
      </w:r>
    </w:p>
    <w:p>
      <w:r>
        <w:t>21</w:t>
      </w:r>
    </w:p>
    <w:p>
      <w:r>
        <w:t>30</w:t>
      </w:r>
    </w:p>
    <w:p>
      <w:r>
        <w:t>Xẫ Tân Phong</w:t>
      </w:r>
    </w:p>
    <w:p>
      <w:r>
        <w:t>DTTS</w:t>
      </w:r>
    </w:p>
    <w:p>
      <w:r>
        <w:t>MN</w:t>
      </w:r>
    </w:p>
    <w:p>
      <w:r>
        <w:t>III</w:t>
      </w:r>
    </w:p>
    <w:p>
      <w:r>
        <w:t>13</w:t>
      </w:r>
    </w:p>
    <w:p>
      <w:r>
        <w:t>13</w:t>
      </w:r>
    </w:p>
    <w:p>
      <w:r>
        <w:t>31</w:t>
      </w:r>
    </w:p>
    <w:p>
      <w:r>
        <w:t>Xã Yên Sơn</w:t>
      </w:r>
    </w:p>
    <w:p>
      <w:r>
        <w:t>DTTS</w:t>
      </w:r>
    </w:p>
    <w:p>
      <w:r>
        <w:t>MN</w:t>
      </w:r>
    </w:p>
    <w:p>
      <w:r>
        <w:t>III</w:t>
      </w:r>
    </w:p>
    <w:p>
      <w:r>
        <w:t>22</w:t>
      </w:r>
    </w:p>
    <w:p>
      <w:r>
        <w:t>13</w:t>
      </w:r>
    </w:p>
    <w:p>
      <w:r>
        <w:t>32</w:t>
      </w:r>
    </w:p>
    <w:p>
      <w:r>
        <w:t>Xã Nậm Lầu</w:t>
      </w:r>
    </w:p>
    <w:p>
      <w:r>
        <w:t>DTTS</w:t>
      </w:r>
    </w:p>
    <w:p>
      <w:r>
        <w:t>MN</w:t>
      </w:r>
    </w:p>
    <w:p>
      <w:r>
        <w:t>III</w:t>
      </w:r>
    </w:p>
    <w:p>
      <w:r>
        <w:t>39</w:t>
      </w:r>
    </w:p>
    <w:p>
      <w:r>
        <w:t>37</w:t>
      </w:r>
    </w:p>
    <w:p>
      <w:r>
        <w:t>33</w:t>
      </w:r>
    </w:p>
    <w:p>
      <w:r>
        <w:t>Xã Lóng Phiêng</w:t>
      </w:r>
    </w:p>
    <w:p>
      <w:r>
        <w:t>DTTS</w:t>
      </w:r>
    </w:p>
    <w:p>
      <w:r>
        <w:t>MN</w:t>
      </w:r>
    </w:p>
    <w:p>
      <w:r>
        <w:t>III</w:t>
      </w:r>
    </w:p>
    <w:p>
      <w:r>
        <w:t>19</w:t>
      </w:r>
    </w:p>
    <w:p>
      <w:r>
        <w:t>13</w:t>
      </w:r>
    </w:p>
    <w:p>
      <w:r>
        <w:t>34</w:t>
      </w:r>
    </w:p>
    <w:p>
      <w:r>
        <w:t>Xã Chiềng Lao</w:t>
      </w:r>
    </w:p>
    <w:p>
      <w:r>
        <w:t>DTTS</w:t>
      </w:r>
    </w:p>
    <w:p>
      <w:r>
        <w:t>MN</w:t>
      </w:r>
    </w:p>
    <w:p>
      <w:r>
        <w:t>III</w:t>
      </w:r>
    </w:p>
    <w:p>
      <w:r>
        <w:t>39</w:t>
      </w:r>
    </w:p>
    <w:p>
      <w:r>
        <w:t>21</w:t>
      </w:r>
    </w:p>
    <w:p>
      <w:r>
        <w:t>35</w:t>
      </w:r>
    </w:p>
    <w:p>
      <w:r>
        <w:t>Xã Mường Bang</w:t>
      </w:r>
    </w:p>
    <w:p>
      <w:r>
        <w:t>DTTS</w:t>
      </w:r>
    </w:p>
    <w:p>
      <w:r>
        <w:t>MN</w:t>
      </w:r>
    </w:p>
    <w:p>
      <w:r>
        <w:t>III</w:t>
      </w:r>
    </w:p>
    <w:p>
      <w:r>
        <w:t>23</w:t>
      </w:r>
    </w:p>
    <w:p>
      <w:r>
        <w:t>19</w:t>
      </w:r>
    </w:p>
    <w:p>
      <w:r>
        <w:t>36</w:t>
      </w:r>
    </w:p>
    <w:p>
      <w:r>
        <w:t>Xã Chiềng Sung</w:t>
      </w:r>
    </w:p>
    <w:p>
      <w:r>
        <w:t>DTTS</w:t>
      </w:r>
    </w:p>
    <w:p>
      <w:r>
        <w:t>MN</w:t>
      </w:r>
    </w:p>
    <w:p>
      <w:r>
        <w:t>III</w:t>
      </w:r>
    </w:p>
    <w:p>
      <w:r>
        <w:t>26</w:t>
      </w:r>
    </w:p>
    <w:p>
      <w:r>
        <w:t>11</w:t>
      </w:r>
    </w:p>
    <w:p>
      <w:r>
        <w:t>37</w:t>
      </w:r>
    </w:p>
    <w:p>
      <w:r>
        <w:t>Xã Chiềng Hặc</w:t>
      </w:r>
    </w:p>
    <w:p>
      <w:r>
        <w:t>DTTS</w:t>
      </w:r>
    </w:p>
    <w:p>
      <w:r>
        <w:t>MN</w:t>
      </w:r>
    </w:p>
    <w:p>
      <w:r>
        <w:t>III</w:t>
      </w:r>
    </w:p>
    <w:p>
      <w:r>
        <w:t>41</w:t>
      </w:r>
    </w:p>
    <w:p>
      <w:r>
        <w:t>15</w:t>
      </w:r>
    </w:p>
    <w:p>
      <w:r>
        <w:t>38</w:t>
      </w:r>
    </w:p>
    <w:p>
      <w:r>
        <w:t>Xã Mường Bú</w:t>
      </w:r>
    </w:p>
    <w:p>
      <w:r>
        <w:t>DTTS</w:t>
      </w:r>
    </w:p>
    <w:p>
      <w:r>
        <w:t>MN</w:t>
      </w:r>
    </w:p>
    <w:p>
      <w:r>
        <w:t>III</w:t>
      </w:r>
    </w:p>
    <w:p>
      <w:r>
        <w:t>52</w:t>
      </w:r>
    </w:p>
    <w:p>
      <w:r>
        <w:t>37</w:t>
      </w:r>
    </w:p>
    <w:p>
      <w:r>
        <w:t>39</w:t>
      </w:r>
    </w:p>
    <w:p>
      <w:r>
        <w:t>Xã Muổi Nọi</w:t>
      </w:r>
    </w:p>
    <w:p>
      <w:r>
        <w:t>DTTS</w:t>
      </w:r>
    </w:p>
    <w:p>
      <w:r>
        <w:t>MN</w:t>
      </w:r>
    </w:p>
    <w:p>
      <w:r>
        <w:t>III</w:t>
      </w:r>
    </w:p>
    <w:p>
      <w:r>
        <w:t>21</w:t>
      </w:r>
    </w:p>
    <w:p>
      <w:r>
        <w:t>21</w:t>
      </w:r>
    </w:p>
    <w:p>
      <w:r>
        <w:t>40</w:t>
      </w:r>
    </w:p>
    <w:p>
      <w:r>
        <w:t>Xã Chiềng La</w:t>
      </w:r>
    </w:p>
    <w:p>
      <w:r>
        <w:t>DTTS</w:t>
      </w:r>
    </w:p>
    <w:p>
      <w:r>
        <w:t>MN</w:t>
      </w:r>
    </w:p>
    <w:p>
      <w:r>
        <w:t>III</w:t>
      </w:r>
    </w:p>
    <w:p>
      <w:r>
        <w:t>31</w:t>
      </w:r>
    </w:p>
    <w:p>
      <w:r>
        <w:t>14</w:t>
      </w:r>
    </w:p>
    <w:p>
      <w:r>
        <w:t>41</w:t>
      </w:r>
    </w:p>
    <w:p>
      <w:r>
        <w:t>Xã Mường Khiêng</w:t>
      </w:r>
    </w:p>
    <w:p>
      <w:r>
        <w:t>DTTS</w:t>
      </w:r>
    </w:p>
    <w:p>
      <w:r>
        <w:t>MN</w:t>
      </w:r>
    </w:p>
    <w:p>
      <w:r>
        <w:t>III</w:t>
      </w:r>
    </w:p>
    <w:p>
      <w:r>
        <w:t>48</w:t>
      </w:r>
    </w:p>
    <w:p>
      <w:r>
        <w:t>48</w:t>
      </w:r>
    </w:p>
    <w:p>
      <w:r>
        <w:t>42</w:t>
      </w:r>
    </w:p>
    <w:p>
      <w:r>
        <w:t>Xã Chiềng Mai</w:t>
      </w:r>
    </w:p>
    <w:p>
      <w:r>
        <w:t>DTTS</w:t>
      </w:r>
    </w:p>
    <w:p>
      <w:r>
        <w:t>MN</w:t>
      </w:r>
    </w:p>
    <w:p>
      <w:r>
        <w:t>III</w:t>
      </w:r>
    </w:p>
    <w:p>
      <w:r>
        <w:t>40</w:t>
      </w:r>
    </w:p>
    <w:p>
      <w:r>
        <w:t>15</w:t>
      </w:r>
    </w:p>
    <w:p>
      <w:r>
        <w:t>43</w:t>
      </w:r>
    </w:p>
    <w:p>
      <w:r>
        <w:t>Xã Chiềng Sơn</w:t>
      </w:r>
    </w:p>
    <w:p>
      <w:r>
        <w:t>DTTS</w:t>
      </w:r>
    </w:p>
    <w:p>
      <w:r>
        <w:t>MN</w:t>
      </w:r>
    </w:p>
    <w:p>
      <w:r>
        <w:t>III</w:t>
      </w:r>
    </w:p>
    <w:p>
      <w:r>
        <w:t>24</w:t>
      </w:r>
    </w:p>
    <w:p>
      <w:r>
        <w:t>9</w:t>
      </w:r>
    </w:p>
    <w:p>
      <w:r>
        <w:t>44</w:t>
      </w:r>
    </w:p>
    <w:p>
      <w:r>
        <w:t>Xã Mường Giôn</w:t>
      </w:r>
    </w:p>
    <w:p>
      <w:r>
        <w:t>DTTS</w:t>
      </w:r>
    </w:p>
    <w:p>
      <w:r>
        <w:t>MN</w:t>
      </w:r>
    </w:p>
    <w:p>
      <w:r>
        <w:t>III</w:t>
      </w:r>
    </w:p>
    <w:p>
      <w:r>
        <w:t>23</w:t>
      </w:r>
    </w:p>
    <w:p>
      <w:r>
        <w:t>15</w:t>
      </w:r>
    </w:p>
    <w:p>
      <w:r>
        <w:t>45</w:t>
      </w:r>
    </w:p>
    <w:p>
      <w:r>
        <w:t>Xã Đoàn Kết</w:t>
      </w:r>
    </w:p>
    <w:p>
      <w:r>
        <w:t>DTTS</w:t>
      </w:r>
    </w:p>
    <w:p>
      <w:r>
        <w:t>MN</w:t>
      </w:r>
    </w:p>
    <w:p>
      <w:r>
        <w:t>III</w:t>
      </w:r>
    </w:p>
    <w:p>
      <w:r>
        <w:t>31</w:t>
      </w:r>
    </w:p>
    <w:p>
      <w:r>
        <w:t>17</w:t>
      </w:r>
    </w:p>
    <w:p>
      <w:r>
        <w:t>46</w:t>
      </w:r>
    </w:p>
    <w:p>
      <w:r>
        <w:t>Xã Tạ Khoa</w:t>
      </w:r>
    </w:p>
    <w:p>
      <w:r>
        <w:t>DTTS</w:t>
      </w:r>
    </w:p>
    <w:p>
      <w:r>
        <w:t>MN</w:t>
      </w:r>
    </w:p>
    <w:p>
      <w:r>
        <w:t>III</w:t>
      </w:r>
    </w:p>
    <w:p>
      <w:r>
        <w:t>23</w:t>
      </w:r>
    </w:p>
    <w:p>
      <w:r>
        <w:t>14</w:t>
      </w:r>
    </w:p>
    <w:p>
      <w:r>
        <w:t>47</w:t>
      </w:r>
    </w:p>
    <w:p>
      <w:r>
        <w:t>Xã Tà Xùa</w:t>
      </w:r>
    </w:p>
    <w:p>
      <w:r>
        <w:t>DTTS</w:t>
      </w:r>
    </w:p>
    <w:p>
      <w:r>
        <w:t>MN</w:t>
      </w:r>
    </w:p>
    <w:p>
      <w:r>
        <w:t>III</w:t>
      </w:r>
    </w:p>
    <w:p>
      <w:r>
        <w:t>13</w:t>
      </w:r>
    </w:p>
    <w:p>
      <w:r>
        <w:t>13</w:t>
      </w:r>
    </w:p>
    <w:p>
      <w:r>
        <w:t>48</w:t>
      </w:r>
    </w:p>
    <w:p>
      <w:r>
        <w:t>Xã Chiềng Hoa</w:t>
      </w:r>
    </w:p>
    <w:p>
      <w:r>
        <w:t>DTTS</w:t>
      </w:r>
    </w:p>
    <w:p>
      <w:r>
        <w:t>MN</w:t>
      </w:r>
    </w:p>
    <w:p>
      <w:r>
        <w:t>III</w:t>
      </w:r>
    </w:p>
    <w:p>
      <w:r>
        <w:t>35</w:t>
      </w:r>
    </w:p>
    <w:p>
      <w:r>
        <w:t>31</w:t>
      </w:r>
    </w:p>
    <w:p>
      <w:r>
        <w:t>49</w:t>
      </w:r>
    </w:p>
    <w:p>
      <w:r>
        <w:t>Xã Lóng Sập</w:t>
      </w:r>
    </w:p>
    <w:p>
      <w:r>
        <w:t>DTTS</w:t>
      </w:r>
    </w:p>
    <w:p>
      <w:r>
        <w:t>MN</w:t>
      </w:r>
    </w:p>
    <w:p>
      <w:r>
        <w:t>III</w:t>
      </w:r>
    </w:p>
    <w:p>
      <w:r>
        <w:t>22</w:t>
      </w:r>
    </w:p>
    <w:p>
      <w:r>
        <w:t>15</w:t>
      </w:r>
    </w:p>
    <w:p>
      <w:r>
        <w:t>50</w:t>
      </w:r>
    </w:p>
    <w:p>
      <w:r>
        <w:t>Xã Tường Hạ</w:t>
      </w:r>
    </w:p>
    <w:p>
      <w:r>
        <w:t>DTTS</w:t>
      </w:r>
    </w:p>
    <w:p>
      <w:r>
        <w:t>MN</w:t>
      </w:r>
    </w:p>
    <w:p>
      <w:r>
        <w:t>III</w:t>
      </w:r>
    </w:p>
    <w:p>
      <w:r>
        <w:t>22</w:t>
      </w:r>
    </w:p>
    <w:p>
      <w:r>
        <w:t>15</w:t>
      </w:r>
    </w:p>
    <w:p>
      <w:r>
        <w:t>51</w:t>
      </w:r>
    </w:p>
    <w:p>
      <w:r>
        <w:t>Xã Púng Bánh</w:t>
      </w:r>
    </w:p>
    <w:p>
      <w:r>
        <w:t>DTTS</w:t>
      </w:r>
    </w:p>
    <w:p>
      <w:r>
        <w:t>MN</w:t>
      </w:r>
    </w:p>
    <w:p>
      <w:r>
        <w:t>III</w:t>
      </w:r>
    </w:p>
    <w:p>
      <w:r>
        <w:t>31</w:t>
      </w:r>
    </w:p>
    <w:p>
      <w:r>
        <w:t>31</w:t>
      </w:r>
    </w:p>
    <w:p>
      <w:r>
        <w:t>52</w:t>
      </w:r>
    </w:p>
    <w:p>
      <w:r>
        <w:t>Xã Mường Chanh</w:t>
      </w:r>
    </w:p>
    <w:p>
      <w:r>
        <w:t>DTTS</w:t>
      </w:r>
    </w:p>
    <w:p>
      <w:r>
        <w:t>MN</w:t>
      </w:r>
    </w:p>
    <w:p>
      <w:r>
        <w:t>III</w:t>
      </w:r>
    </w:p>
    <w:p>
      <w:r>
        <w:t>17</w:t>
      </w:r>
    </w:p>
    <w:p>
      <w:r>
        <w:t>3</w:t>
      </w:r>
    </w:p>
    <w:p>
      <w:r>
        <w:t>53</w:t>
      </w:r>
    </w:p>
    <w:p>
      <w:r>
        <w:t>Xã Long Hẹ</w:t>
      </w:r>
    </w:p>
    <w:p>
      <w:r>
        <w:t>DTTS</w:t>
      </w:r>
    </w:p>
    <w:p>
      <w:r>
        <w:t>MN</w:t>
      </w:r>
    </w:p>
    <w:p>
      <w:r>
        <w:t>III</w:t>
      </w:r>
    </w:p>
    <w:p>
      <w:r>
        <w:t>23</w:t>
      </w:r>
    </w:p>
    <w:p>
      <w:r>
        <w:t>13</w:t>
      </w:r>
    </w:p>
    <w:p>
      <w:r>
        <w:t>54</w:t>
      </w:r>
    </w:p>
    <w:p>
      <w:r>
        <w:t>Xã Mường É</w:t>
      </w:r>
    </w:p>
    <w:p>
      <w:r>
        <w:t>DTTS</w:t>
      </w:r>
    </w:p>
    <w:p>
      <w:r>
        <w:t>MN</w:t>
      </w:r>
    </w:p>
    <w:p>
      <w:r>
        <w:t>III</w:t>
      </w:r>
    </w:p>
    <w:p>
      <w:r>
        <w:t>26</w:t>
      </w:r>
    </w:p>
    <w:p>
      <w:r>
        <w:t>24</w:t>
      </w:r>
    </w:p>
    <w:p>
      <w:r>
        <w:t>55</w:t>
      </w:r>
    </w:p>
    <w:p>
      <w:r>
        <w:t>Xã Tân Yên</w:t>
      </w:r>
    </w:p>
    <w:p>
      <w:r>
        <w:t>DTTS</w:t>
      </w:r>
    </w:p>
    <w:p>
      <w:r>
        <w:t>MN</w:t>
      </w:r>
    </w:p>
    <w:p>
      <w:r>
        <w:t>III</w:t>
      </w:r>
    </w:p>
    <w:p>
      <w:r>
        <w:t>20</w:t>
      </w:r>
    </w:p>
    <w:p>
      <w:r>
        <w:t>5</w:t>
      </w:r>
    </w:p>
    <w:p>
      <w:r>
        <w:t>56</w:t>
      </w:r>
    </w:p>
    <w:p>
      <w:r>
        <w:t>Xã Mường Chiên</w:t>
      </w:r>
    </w:p>
    <w:p>
      <w:r>
        <w:t>DTTS</w:t>
      </w:r>
    </w:p>
    <w:p>
      <w:r>
        <w:t>MN</w:t>
      </w:r>
    </w:p>
    <w:p>
      <w:r>
        <w:t>III</w:t>
      </w:r>
    </w:p>
    <w:p>
      <w:r>
        <w:t>21</w:t>
      </w:r>
    </w:p>
    <w:p>
      <w:r>
        <w:t>14</w:t>
      </w:r>
    </w:p>
    <w:p>
      <w:r>
        <w:t>57</w:t>
      </w:r>
    </w:p>
    <w:p>
      <w:r>
        <w:t>Xã Huổi Một</w:t>
      </w:r>
    </w:p>
    <w:p>
      <w:r>
        <w:t>DTTS</w:t>
      </w:r>
    </w:p>
    <w:p>
      <w:r>
        <w:t>MN</w:t>
      </w:r>
    </w:p>
    <w:p>
      <w:r>
        <w:t>III</w:t>
      </w:r>
    </w:p>
    <w:p>
      <w:r>
        <w:t>27</w:t>
      </w:r>
    </w:p>
    <w:p>
      <w:r>
        <w:t>27</w:t>
      </w:r>
    </w:p>
    <w:p>
      <w:r>
        <w:t>58</w:t>
      </w:r>
    </w:p>
    <w:p>
      <w:r>
        <w:t>Xã Chiềng Khoong</w:t>
      </w:r>
    </w:p>
    <w:p>
      <w:r>
        <w:t>DTTS</w:t>
      </w:r>
    </w:p>
    <w:p>
      <w:r>
        <w:t>MN</w:t>
      </w:r>
    </w:p>
    <w:p>
      <w:r>
        <w:t>III</w:t>
      </w:r>
    </w:p>
    <w:p>
      <w:r>
        <w:t>50</w:t>
      </w:r>
    </w:p>
    <w:p>
      <w:r>
        <w:t>39</w:t>
      </w:r>
    </w:p>
    <w:p>
      <w:r>
        <w:t>59</w:t>
      </w:r>
    </w:p>
    <w:p>
      <w:r>
        <w:t>Xã Mường Hung</w:t>
      </w:r>
    </w:p>
    <w:p>
      <w:r>
        <w:t>DTTS</w:t>
      </w:r>
    </w:p>
    <w:p>
      <w:r>
        <w:t>MN</w:t>
      </w:r>
    </w:p>
    <w:p>
      <w:r>
        <w:t>III</w:t>
      </w:r>
    </w:p>
    <w:p>
      <w:r>
        <w:t>53</w:t>
      </w:r>
    </w:p>
    <w:p>
      <w:r>
        <w:t>34</w:t>
      </w:r>
    </w:p>
    <w:p>
      <w:r>
        <w:t>60</w:t>
      </w:r>
    </w:p>
    <w:p>
      <w:r>
        <w:t>Xã Mường Lầm</w:t>
      </w:r>
    </w:p>
    <w:p>
      <w:r>
        <w:t>DTTS</w:t>
      </w:r>
    </w:p>
    <w:p>
      <w:r>
        <w:t>MN</w:t>
      </w:r>
    </w:p>
    <w:p>
      <w:r>
        <w:t>III</w:t>
      </w:r>
    </w:p>
    <w:p>
      <w:r>
        <w:t>27</w:t>
      </w:r>
    </w:p>
    <w:p>
      <w:r>
        <w:t>19</w:t>
      </w:r>
    </w:p>
    <w:p>
      <w:r>
        <w:t>61</w:t>
      </w:r>
    </w:p>
    <w:p>
      <w:r>
        <w:t>Xã Gia Phù</w:t>
      </w:r>
    </w:p>
    <w:p>
      <w:r>
        <w:t>DTTS</w:t>
      </w:r>
    </w:p>
    <w:p>
      <w:r>
        <w:t>MN</w:t>
      </w:r>
    </w:p>
    <w:p>
      <w:r>
        <w:t>III</w:t>
      </w:r>
    </w:p>
    <w:p>
      <w:r>
        <w:t>28</w:t>
      </w:r>
    </w:p>
    <w:p>
      <w:r>
        <w:t>11</w:t>
      </w:r>
    </w:p>
    <w:p>
      <w:r>
        <w:t>62</w:t>
      </w:r>
    </w:p>
    <w:p>
      <w:r>
        <w:t>Xã Xím Vàng</w:t>
      </w:r>
    </w:p>
    <w:p>
      <w:r>
        <w:t>DTTS</w:t>
      </w:r>
    </w:p>
    <w:p>
      <w:r>
        <w:t>MN</w:t>
      </w:r>
    </w:p>
    <w:p>
      <w:r>
        <w:t>III</w:t>
      </w:r>
    </w:p>
    <w:p>
      <w:r>
        <w:t>10</w:t>
      </w:r>
    </w:p>
    <w:p>
      <w:r>
        <w:t>10</w:t>
      </w:r>
    </w:p>
    <w:p>
      <w:r>
        <w:t>63</w:t>
      </w:r>
    </w:p>
    <w:p>
      <w:r>
        <w:t>Xã Co Mạ</w:t>
      </w:r>
    </w:p>
    <w:p>
      <w:r>
        <w:t>DTTS</w:t>
      </w:r>
    </w:p>
    <w:p>
      <w:r>
        <w:t>MN</w:t>
      </w:r>
    </w:p>
    <w:p>
      <w:r>
        <w:t>III</w:t>
      </w:r>
    </w:p>
    <w:p>
      <w:r>
        <w:t>33</w:t>
      </w:r>
    </w:p>
    <w:p>
      <w:r>
        <w:t>32</w:t>
      </w:r>
    </w:p>
    <w:p>
      <w:r>
        <w:t>64</w:t>
      </w:r>
    </w:p>
    <w:p>
      <w:r>
        <w:t>Xã Xuân Nha</w:t>
      </w:r>
    </w:p>
    <w:p>
      <w:r>
        <w:t>DTTS</w:t>
      </w:r>
    </w:p>
    <w:p>
      <w:r>
        <w:t>MN</w:t>
      </w:r>
    </w:p>
    <w:p>
      <w:r>
        <w:t>III</w:t>
      </w:r>
    </w:p>
    <w:p>
      <w:r>
        <w:t>17</w:t>
      </w:r>
    </w:p>
    <w:p>
      <w:r>
        <w:t>13</w:t>
      </w:r>
    </w:p>
    <w:p>
      <w:r>
        <w:t>65</w:t>
      </w:r>
    </w:p>
    <w:p>
      <w:r>
        <w:t>Xã Song Khủa</w:t>
      </w:r>
    </w:p>
    <w:p>
      <w:r>
        <w:t>DTTS</w:t>
      </w:r>
    </w:p>
    <w:p>
      <w:r>
        <w:t>MN</w:t>
      </w:r>
    </w:p>
    <w:p>
      <w:r>
        <w:t>III</w:t>
      </w:r>
    </w:p>
    <w:p>
      <w:r>
        <w:t>27</w:t>
      </w:r>
    </w:p>
    <w:p>
      <w:r>
        <w:t>25</w:t>
      </w:r>
    </w:p>
    <w:p>
      <w:r>
        <w:t>66</w:t>
      </w:r>
    </w:p>
    <w:p>
      <w:r>
        <w:t>Xã Phiêng Cằm</w:t>
      </w:r>
    </w:p>
    <w:p>
      <w:r>
        <w:t>DTTS</w:t>
      </w:r>
    </w:p>
    <w:p>
      <w:r>
        <w:t>MN</w:t>
      </w:r>
    </w:p>
    <w:p>
      <w:r>
        <w:t>III</w:t>
      </w:r>
    </w:p>
    <w:p>
      <w:r>
        <w:t>34</w:t>
      </w:r>
    </w:p>
    <w:p>
      <w:r>
        <w:t>34</w:t>
      </w:r>
    </w:p>
    <w:p>
      <w:r>
        <w:t>67</w:t>
      </w:r>
    </w:p>
    <w:p>
      <w:r>
        <w:t>Xã Phiêng Pằn</w:t>
      </w:r>
    </w:p>
    <w:p>
      <w:r>
        <w:t>DTTS</w:t>
      </w:r>
    </w:p>
    <w:p>
      <w:r>
        <w:t>MN</w:t>
      </w:r>
    </w:p>
    <w:p>
      <w:r>
        <w:t>III</w:t>
      </w:r>
    </w:p>
    <w:p>
      <w:r>
        <w:t>45</w:t>
      </w:r>
    </w:p>
    <w:p>
      <w:r>
        <w:t>35</w:t>
      </w:r>
    </w:p>
    <w:p>
      <w:r>
        <w:t>68</w:t>
      </w:r>
    </w:p>
    <w:p>
      <w:r>
        <w:t>Xã Nậm Ty</w:t>
      </w:r>
    </w:p>
    <w:p>
      <w:r>
        <w:t>DTTS</w:t>
      </w:r>
    </w:p>
    <w:p>
      <w:r>
        <w:t>MN</w:t>
      </w:r>
    </w:p>
    <w:p>
      <w:r>
        <w:t>III</w:t>
      </w:r>
    </w:p>
    <w:p>
      <w:r>
        <w:t>29</w:t>
      </w:r>
    </w:p>
    <w:p>
      <w:r>
        <w:t>25</w:t>
      </w:r>
    </w:p>
    <w:p>
      <w:r>
        <w:t>69</w:t>
      </w:r>
    </w:p>
    <w:p>
      <w:r>
        <w:t>Xã Bó Sinh</w:t>
      </w:r>
    </w:p>
    <w:p>
      <w:r>
        <w:t>DTTS</w:t>
      </w:r>
    </w:p>
    <w:p>
      <w:r>
        <w:t>MN</w:t>
      </w:r>
    </w:p>
    <w:p>
      <w:r>
        <w:t>III</w:t>
      </w:r>
    </w:p>
    <w:p>
      <w:r>
        <w:t>27</w:t>
      </w:r>
    </w:p>
    <w:p>
      <w:r>
        <w:t>27</w:t>
      </w:r>
    </w:p>
    <w:p>
      <w:r>
        <w:t>70</w:t>
      </w:r>
    </w:p>
    <w:p>
      <w:r>
        <w:t>Xã Suối Tọ</w:t>
      </w:r>
    </w:p>
    <w:p>
      <w:r>
        <w:t>DTTS</w:t>
      </w:r>
    </w:p>
    <w:p>
      <w:r>
        <w:t>MN</w:t>
      </w:r>
    </w:p>
    <w:p>
      <w:r>
        <w:t>III</w:t>
      </w:r>
    </w:p>
    <w:p>
      <w:r>
        <w:t>11</w:t>
      </w:r>
    </w:p>
    <w:p>
      <w:r>
        <w:t>11</w:t>
      </w:r>
    </w:p>
    <w:p>
      <w:r>
        <w:t>71</w:t>
      </w:r>
    </w:p>
    <w:p>
      <w:r>
        <w:t>Xã Kim Bon</w:t>
      </w:r>
    </w:p>
    <w:p>
      <w:r>
        <w:t>DTTS</w:t>
      </w:r>
    </w:p>
    <w:p>
      <w:r>
        <w:t>MN</w:t>
      </w:r>
    </w:p>
    <w:p>
      <w:r>
        <w:t>III</w:t>
      </w:r>
    </w:p>
    <w:p>
      <w:r>
        <w:t>13</w:t>
      </w:r>
    </w:p>
    <w:p>
      <w:r>
        <w:t>13</w:t>
      </w:r>
    </w:p>
    <w:p>
      <w:r>
        <w:t>72</w:t>
      </w:r>
    </w:p>
    <w:p>
      <w:r>
        <w:t>Xã Chiềng Sại</w:t>
      </w:r>
    </w:p>
    <w:p>
      <w:r>
        <w:t>DTTS</w:t>
      </w:r>
    </w:p>
    <w:p>
      <w:r>
        <w:t>MN</w:t>
      </w:r>
    </w:p>
    <w:p>
      <w:r>
        <w:t>III</w:t>
      </w:r>
    </w:p>
    <w:p>
      <w:r>
        <w:t>10</w:t>
      </w:r>
    </w:p>
    <w:p>
      <w:r>
        <w:t>7</w:t>
      </w:r>
    </w:p>
    <w:p>
      <w:r>
        <w:t>73</w:t>
      </w:r>
    </w:p>
    <w:p>
      <w:r>
        <w:t>Xã Mường Bám</w:t>
      </w:r>
    </w:p>
    <w:p>
      <w:r>
        <w:t>DTTS</w:t>
      </w:r>
    </w:p>
    <w:p>
      <w:r>
        <w:t>MN</w:t>
      </w:r>
    </w:p>
    <w:p>
      <w:r>
        <w:t>III</w:t>
      </w:r>
    </w:p>
    <w:p>
      <w:r>
        <w:t>17</w:t>
      </w:r>
    </w:p>
    <w:p>
      <w:r>
        <w:t>17</w:t>
      </w:r>
    </w:p>
    <w:p>
      <w:r>
        <w:t>74</w:t>
      </w:r>
    </w:p>
    <w:p>
      <w:r>
        <w:t>Xã Mường Lạn</w:t>
      </w:r>
    </w:p>
    <w:p>
      <w:r>
        <w:t>DTTS</w:t>
      </w:r>
    </w:p>
    <w:p>
      <w:r>
        <w:t>MN</w:t>
      </w:r>
    </w:p>
    <w:p>
      <w:r>
        <w:t>III</w:t>
      </w:r>
    </w:p>
    <w:p>
      <w:r>
        <w:t>16</w:t>
      </w:r>
    </w:p>
    <w:p>
      <w:r>
        <w:t>16</w:t>
      </w:r>
    </w:p>
    <w:p>
      <w:r>
        <w:t>75</w:t>
      </w:r>
    </w:p>
    <w:p>
      <w:r>
        <w:t>Xã Mường Lèo</w:t>
      </w:r>
    </w:p>
    <w:p>
      <w:r>
        <w:t>DTTS</w:t>
      </w:r>
    </w:p>
    <w:p>
      <w:r>
        <w:t>MN</w:t>
      </w:r>
    </w:p>
    <w:p>
      <w:r>
        <w:t>III</w:t>
      </w:r>
    </w:p>
    <w:p>
      <w:r>
        <w:t>13</w:t>
      </w:r>
    </w:p>
    <w:p>
      <w:r>
        <w:t>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