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68/QĐ-BNV điều chỉnh kế hoạch thanh tra năm 2024 của Bộ Nội vụ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68/QĐ-BNV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NỘI VỤ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68/QĐ-BNV</w:t>
      </w:r>
    </w:p>
    <w:p>
      <w:r>
        <w:t>Hà Nội, ngày 01 tháng 02 năm 2024</w:t>
      </w:r>
    </w:p>
    <w:p>
      <w:r>
        <w:t>QUYẾT ĐỊNH</w:t>
      </w:r>
    </w:p>
    <w:p>
      <w:r>
        <w:t>VỀ VIỆC ĐIỀU CHỈNH KẾ HOẠCH THANH TRA NĂM 2024 CỦA BỘ NỘI VỤ</w:t>
      </w:r>
    </w:p>
    <w:p>
      <w:r>
        <w:t>BỘ TRƯỞNG BỘ NỘI VỤ</w:t>
      </w:r>
    </w:p>
    <w:p>
      <w:r>
        <w:t>Căn cứ Luật Thanh tra ngày 14 tháng 11 năm 2022;</w:t>
      </w:r>
    </w:p>
    <w:p>
      <w:r>
        <w:t>Căn cứ Nghị định số 63/2022/NĐ-CP ngày 12 tháng 9 năm 2022 của Chính phủ quy định chức năng, nhiệm vụ, quyền hạn và cơ cấu tổ chức của Bộ Nội vụ;</w:t>
      </w:r>
    </w:p>
    <w:p>
      <w:r>
        <w:t>Theo đề nghị của Chánh Thanh tra Bộ tại Tờ trình số 17/TTr-TTBNV ngày   26 tháng 01 năm 2024.</w:t>
      </w:r>
    </w:p>
    <w:p>
      <w:r>
        <w:t>QUYẾT ĐỊNH:</w:t>
      </w:r>
    </w:p>
    <w:p>
      <w:r>
        <w:t>Điều 1.    Điều chỉnh Kế hoạch thanh tra năm 2024 của Bộ Nội vụ được phê duyệt tại Quyết định số 996/QĐ-BNV ngày 08/12/2023 của Bộ trưởng Bộ Nội vụ như sau: Không tiến hành thanh tra công tác tuyển dụng viên chức; bổ nhiệm viên chức quản lý tại Đài Tiếng nói Việt Nam.</w:t>
      </w:r>
    </w:p>
    <w:p>
      <w:r>
        <w:t>Điều 2.    Quyết định này có hiệu lực kể từ ngày ký.</w:t>
      </w:r>
    </w:p>
    <w:p>
      <w:r>
        <w:t>Điều 3.    Chánh Văn phòng Bộ, Chánh Thanh tra Bộ và Thủ trưởng các cơ quan, tổ chức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Đài Tiếng nói Việt Nam;</w:t>
      </w:r>
    </w:p>
    <w:p>
      <w:r>
        <w:t>- Kiểm toán Nhà nước;</w:t>
      </w:r>
    </w:p>
    <w:p>
      <w:r>
        <w:t>- Thanh tra Chính phủ: Vụ KHTH, Vụ II, Cục IV;</w:t>
      </w:r>
    </w:p>
    <w:p>
      <w:r>
        <w:t>- Bộ trưởng, các Thứ trưởng Bộ Nội vụ;</w:t>
      </w:r>
    </w:p>
    <w:p>
      <w:r>
        <w:t>- Cổng Thông tin điện tử Bộ Nội vụ (để thông báo);</w:t>
      </w:r>
    </w:p>
    <w:p>
      <w:r>
        <w:t>- Lưu: VT, TTB.</w:t>
      </w:r>
    </w:p>
    <w:p>
      <w:r>
        <w:t>BỘ TRƯỞNG</w:t>
      </w:r>
    </w:p>
    <w:p>
      <w:r>
        <w:t>Phạm Thị Thanh Trà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