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68/2025/QĐ-UBND về Quy định chức năng, nhiệm vụ, quyền hạn và cơ cấu tổ chức của Trung tâm Thông tin và giám sát, điều hành thông minh Đà Nẵng trực thuộc Sở Khoa học và Công nghệ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68/2025/QĐ-UBND</w:t>
      </w:r>
    </w:p>
    <w:p>
      <w:r>
        <w:t>Đà Nẵng, ngày 23 tháng 10 năm 2025</w:t>
      </w:r>
    </w:p>
    <w:p>
      <w:r>
        <w:t>QUYẾT ĐỊNH</w:t>
      </w:r>
    </w:p>
    <w:p>
      <w:r>
        <w:t>BAN HÀNH QUY ĐỊNH CHỨC NĂNG, NHIỆM VỤ, QUYỀN HẠN VÀ CƠ CẤU TỔ CHỨC CỦA TRUNG TÂM THÔNG TIN VÀ GIÁM SÁT, ĐIỀU HÀNH THÔNG MINH ĐÀ NẴNG TRỰC THUỘC SỞ KHOA HỌC VÀ CÔNG NGHỆ THÀNH PHỐ ĐÀ NẴNG</w:t>
      </w:r>
    </w:p>
    <w:p>
      <w:r>
        <w:t>Căn cứ Luật Tổ chức chính quyền địa phương số 72/2025/QH15;</w:t>
      </w:r>
    </w:p>
    <w:p>
      <w:r>
        <w:t>Căn cứ Luật Ban hành văn bản quy phạm pháp luật ngày 19 tháng 02 năm 2025; Luật sửa đổi, bổ sung một số điều của Luật ban hành văn bản quy phạm pháp luật ngày 25 tháng 6 năm 2025;</w:t>
      </w:r>
    </w:p>
    <w:p>
      <w:r>
        <w:t>Căn cứ Luật Khoa học, Công nghệ và Đổi mới sáng tạo ngày 27 tháng 6 năm 2025;</w:t>
      </w:r>
    </w:p>
    <w:p>
      <w:r>
        <w:t>Căn cứ Nghị định số 55/2025/NĐ-CP ngày 02 tháng 3 năm 2025 của Chính phủ quy định chức năng, nhiệm vụ, quyền hạn và cơ cấu tổ chức của Bộ Khoa học và Công nghệ;</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132/2025/NĐ-CP ngày 12 tháng 6 năm 2025 của Chính phủ quy định về phân định thẩm quyền của chính quyền địa phương 02 cấp trong lĩnh vực quản lý nhà nước của Bộ Khoa học và Công nghệ;</w:t>
      </w:r>
    </w:p>
    <w:p>
      <w:r>
        <w:t>Căn cứ Nghị định số 133/2025/NĐ-CP ngày 12 tháng 6 năm 2025 của Chính phủ quy định về phân quyền, phân cấp trong lĩnh vực quản lý nhà nước của Bộ Khoa học và Công nghệ;</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120/2020/NĐ-CP ngày 7 tháng 10 năm 2020 của Chính phủ quy định về thành lập, tổ chức lại, giải thể đơn vị sự nghiệp công lập;</w:t>
      </w:r>
    </w:p>
    <w:p>
      <w:r>
        <w:t>Căn cứ Thông tư số 10/2025/TT-BKHCN ngày 27/6/2025 của Bộ trưởng Bộ Khoa học và Công nghệ về hướng dẫn chức năng, nhiệm vụ, quyền hạn của cơ quan chuyên môn thuộc Ủy ban nhân dân cấp tỉnh, cấp xã về các lĩnh vực thuộc phạm vi quản lý nhà nước của Bộ Khoa học và Công nghệ;</w:t>
      </w:r>
    </w:p>
    <w:p>
      <w:r>
        <w:t>Căn cứ Quyết định số 1648/QĐ-UBND ngày 26/9/2025 của UBND thành phố Đà Nẵng về việc tổ chức lại Trung tâm Thông tin và giám sát, điều hành thông minh Đà Nẵng trên cơ sở tiếp nhận chức năng, nhiệm vụ “Truyền thông” từ Trung tâm Công nghệ thông tin và Truyền thông Quảng Nam trực thuộc Sở Khoa học và Công nghệ thành phố Đà Nẵng;</w:t>
      </w:r>
    </w:p>
    <w:p>
      <w:r>
        <w:t>Theo đề nghị của Giám đốc Sở Khoa học và Công nghệ thành phố Đà Nẵng tại Tờ trình số 852/TTr-SKHCN ngày 02 tháng 10 năm 2025;</w:t>
      </w:r>
    </w:p>
    <w:p>
      <w:r>
        <w:t>Ủy ban nhân dân thành phố Đà Nẵng ban hành Quyết định ban hành quy định chức năng, nhiệm vụ, quyền hạn và cơ cấu tổ chức của Trung tâm Thông tin và giám sát, điều hành thông minh Đà Nẵng trực thuộc Sở Khoa học và Công nghệ thành phố Đà Nẵng.</w:t>
      </w:r>
    </w:p>
    <w:p>
      <w:r>
        <w:t>Điều 1.  Ban hành kèm theo Quyết định này Quy định chức năng, nhiệm vụ, quyền hạn và cơ cấu tổ chức của Trung tâm Thông tin và giám sát, điều hành thông minh Đà Nẵng trực thuộc Sở Khoa học và Công nghệ thành phố Đà Nẵng.</w:t>
      </w:r>
    </w:p>
    <w:p>
      <w:r>
        <w:t>Điều 2.  Quyết định này có hiệu lực kể từ ngày 23 tháng 10 năm 2025.</w:t>
      </w:r>
    </w:p>
    <w:p>
      <w:r>
        <w:t>Điều 3.  Chánh Văn phòng Ủy ban nhân dân thành phố Đà Nẵng, Giám đốc Sở Khoa học và Công nghệ, Giám đốc Sở Nội vụ, Giám đốc Trung tâm Thông tin và giám sát, điều hành thông minh Đà Nẵng và Thủ trưởng các đơn vị có liên quan chịu trách nhiệm thi hành Quyết định này./.</w:t>
      </w:r>
    </w:p>
    <w:p>
      <w:r>
        <w:t>Nơi nhận:</w:t>
      </w:r>
    </w:p>
    <w:p>
      <w:r>
        <w:t>- Như Điều 3;</w:t>
      </w:r>
    </w:p>
    <w:p>
      <w:r>
        <w:t>- Bộ Nội vụ;</w:t>
      </w:r>
    </w:p>
    <w:p>
      <w:r>
        <w:t>- Bộ Khoa học và Công nghệ;</w:t>
      </w:r>
    </w:p>
    <w:p>
      <w:r>
        <w:t>- Vụ Pháp chế (Bộ KH&amp;CN);</w:t>
      </w:r>
    </w:p>
    <w:p>
      <w:r>
        <w:t>- Cục Kiểm tra văn bản và Quản lý xử lý</w:t>
      </w:r>
    </w:p>
    <w:p>
      <w:r>
        <w:t>vi phạm hành chính (Bộ Tư pháp);</w:t>
      </w:r>
    </w:p>
    <w:p>
      <w:r>
        <w:t>- Thường trực Thành ủy;</w:t>
      </w:r>
    </w:p>
    <w:p>
      <w:r>
        <w:t>- Thường trực HĐND thành phố;</w:t>
      </w:r>
    </w:p>
    <w:p>
      <w:r>
        <w:t>- Chủ tịch vả các Phó CT UBND TP;</w:t>
      </w:r>
    </w:p>
    <w:p>
      <w:r>
        <w:t>- UB MTTQ và các đoàn thể TP;</w:t>
      </w:r>
    </w:p>
    <w:p>
      <w:r>
        <w:t>- Đoàn đại biểu Quốc hội thành phố;</w:t>
      </w:r>
    </w:p>
    <w:p>
      <w:r>
        <w:t>- Các sở, ban, ngành TP;</w:t>
      </w:r>
    </w:p>
    <w:p>
      <w:r>
        <w:t>- UBND các phường, xã, đặc khu;</w:t>
      </w:r>
    </w:p>
    <w:p>
      <w:r>
        <w:t>- Cổng thông tin điện tử thành phố;</w:t>
      </w:r>
    </w:p>
    <w:p>
      <w:r>
        <w:t>- Công báo thành phố;</w:t>
      </w:r>
    </w:p>
    <w:p>
      <w:r>
        <w:t>- Lưu: VT, SKHCN.</w:t>
      </w:r>
    </w:p>
    <w:p>
      <w:r>
        <w:t>TM. ỦY BAN NHÂN DÂN</w:t>
      </w:r>
    </w:p>
    <w:p>
      <w:r>
        <w:t>CHỦ TỊCH</w:t>
      </w:r>
    </w:p>
    <w:p>
      <w:r>
        <w:t>Phạm Đức Ấn</w:t>
      </w:r>
    </w:p>
    <w:p>
      <w:r>
        <w:t>QUY ĐỊNH</w:t>
      </w:r>
    </w:p>
    <w:p>
      <w:r>
        <w:t>CHỨC NĂNG, NHIỆM VỤ, QUYỀN HẠN VÀ CƠ CẤU TỔ CHỨC CỦA TRUNG TÂM THÔNG TIN VÀ GIÁM SÁT, ĐIỀU HÀNH THÔNG MINH ĐÀ NẴNG TRỰC THUỘC SỞ KHOA HỌC VÀ CÔNG NGHỆ THÀNH PHỐ ĐÀ NẴNG</w:t>
      </w:r>
    </w:p>
    <w:p>
      <w:r>
        <w:t>(Ban hành kèm theo Quyết định số 68/2025/QĐ-UBND ngày 23 tháng 10 năm 2025 của Ủy ban nhân dân thành phố Đà Nẵng)</w:t>
      </w:r>
    </w:p>
    <w:p>
      <w:r>
        <w:t>Điều 1. Vị trí và chức năng</w:t>
      </w:r>
    </w:p>
    <w:p>
      <w:r>
        <w:t>1. Trung tâm Thông tin và giám sát, điều hành thông minh Đà Nẵng là đơn vị sự nghiệp công lập trực thuộc Sở Khoa học và Công nghệ, thực hiện chức năng tham mưu, giúp Giám đốc Sở Khoa học và Công nghệ tổ chức thực hiện giám sát, vận hành các hệ thống, ứng dụng cung cấp dịch vụ đô thị thông minh; thu thập, tổng hợp, phân tích dữ liệu và thông tin, báo cáo kịp thời phục vụ công tác chỉ đạo, điều hành của lãnh đạo các cấp; cung cấp và giải đáp cho tổ chức, công dân các thông tin liên quan đến chính sách và dịch vụ hành chính công, liên quan đến kinh tế - xã hội của thành phố; truyền thông của ngành Khoa học và Công nghệ và thành phố Đà Nẵng.</w:t>
      </w:r>
    </w:p>
    <w:p>
      <w:r>
        <w:t>2. Trung tâm Thông tin và giám sát, điều hành thông minh Đà Nẵng là đơn vị có tư cách pháp nhân, có con dấu riêng và được mở tài khoản tại Kho bạc nhà nước và Ngân hàng thương mại để hoạt động và giao dịch theo quy định; chịu sự chỉ đạo, quản lý trực tiếp của Sở Khoa học và Công nghệ thành phố Đà Nẵng; đồng thời, chịu sự hướng dẫn về chuyên môn, nghiệp vụ của các cơ quan thuộc Bộ Khoa học và Công nghệ.</w:t>
      </w:r>
    </w:p>
    <w:p>
      <w:r>
        <w:t>Điều 2. Nhiệm vụ và quyền hạn</w:t>
      </w:r>
    </w:p>
    <w:p>
      <w:r>
        <w:t>1. Triển khai công tác thông tin, truyền thông phục vụ xây dựng chính quyền số, kinh tế số, xã hội số, chính quyền thông minh.</w:t>
      </w:r>
    </w:p>
    <w:p>
      <w:r>
        <w:t>a. Tổ chức vận hành hệ thống thiết bị, phần mềm và thực hiện giám sát các dịch vụ đô thị thông minh theo quy định, hướng dẫn của Bộ Khoa học và Công nghệ và UBND thành phố Đà Nẵng, xây dựng, tiếp nhận, cập nhật, triển khai, vận hành, hỗ trợ kỹ thuật, chuyển giao các ứng dụng dịch vụ đô thị thông minh phục vụ phát triển khoa học công nghệ, đổi mới sáng tạo, chuyển đổi số, xây dựng thành phố thông minh.</w:t>
      </w:r>
    </w:p>
    <w:p>
      <w:r>
        <w:t>b. Thu thập, tổng hợp thông tin, dữ liệu từ các OC chuyên ngành, OC xã, phường, đặc khu, cơ quan, đơn vị và các hệ thống ứng dụng, hệ thống internet vạn vật (IoT); xử lý, tổng hợp, phân tích dữ liệu, hiển thị trực quan, thống kê, dự báo phục vụ chỉ đạo, điều hành của lãnh đạo các cấp; cung cấp, chia sẻ thông tin, số liệu cho các cơ quan liên quan phục vụ công tác quản lý nhà nước; công khai thông tin cho tổ chức, công dân theo quy định.</w:t>
      </w:r>
    </w:p>
    <w:p>
      <w:r>
        <w:t>c. Cung cấp thông tin, số liệu, kênh thông tin chỉ đạo, điều hành, tổng đài cuộc gọi khẩn cấp... để phục vụ Trung tâm chỉ huy, các cơ quan chức năng theo thẩm quyền trong trường hợp khẩn cấp.</w:t>
      </w:r>
    </w:p>
    <w:p>
      <w:r>
        <w:t>d. Phát hiện, cảnh báo sớm các sự kiện, tình huống diễn ra trong đô thị; thông báo cho các OC chuyên ngành, OC xã, phường, đặc khu, cơ quan có liên quan; điều phối, giám sát các OC chuyên ngành, OC xã, phường, đặc khu xử lý các vụ việc theo chức năng, nhiệm vụ được giao; tổng hợp tiến độ, kết quả và báo cáo lãnh đạo thành phố.</w:t>
      </w:r>
    </w:p>
    <w:p>
      <w:r>
        <w:t>e. Làm đầu mối liên kết các hệ thống thông tin, dữ liệu của thành phố Đà Nẵng; tổ chức, thu nhận, xử lý, khai thác dữ liệu mở, dữ liệu dùng chung, dữ liệu thông tin kinh tế - xã hội và dịch vụ công của các sở, ban, ngành, xã, phường, đặc khu trên địa bàn thành phố; cung cấp và giải đáp cho tổ chức, công dân các thông tin liên quan đến chính sách và dịch vụ hành chính công, liên quan đến kinh tế - xã hội của thành phố;</w:t>
      </w:r>
    </w:p>
    <w:p>
      <w:r>
        <w:t>f. Theo dõi, giám sát và đánh giá quá trình giải quyết dịch vụ công trực tuyến của các sở, ban, ngành, xã, phường, đặc khu; hướng dẫn và hỗ trợ tổ chức, công dân thực hiện dịch vụ công tại Bộ phận tiếp nhận và trả kết quả tập trung tại Trung tâm Phục vụ hành chính công các cấp, qua dịch vụ bưu chính công ích hoặc trực tuyến; giúp tổ chức, công dân truy vấn tình trạng xử lý hồ sơ dịch vụ công; đánh giá mức độ hài lòng của tổ chức, công dân khi thực hiện dịch vụ công của thành phố.</w:t>
      </w:r>
    </w:p>
    <w:p>
      <w:r>
        <w:t>g. Vận hành hệ thống tổng đài phục vụ cung cấp thông tin cho tổ chức, công dân. Tiếp nhận thông tin phản ánh, góp ý, kiến nghị của tổ chức, công dân để chuyển các cơ quan có thẩm quyền liên quan xử lý theo quy định.</w:t>
      </w:r>
    </w:p>
    <w:p>
      <w:r>
        <w:t>h. Phát triển nội dung số; tổ chức các hoạt động tuyên truyền, quảng bá, truyền thông, sự kiện, thông tin cơ sở, điều tra, khảo sát, thu thập thông tin theo nhiệm vụ được giao.</w:t>
      </w:r>
    </w:p>
    <w:p>
      <w:r>
        <w:t>2. Đào tạo, bồi dưỡng, tập huấn kỹ năng số, hỗ trợ tiếp cận các ứng dụng chuyển đổi số và đô thị thông minh cho CBCCVC, người dân và tổ chức, doanh nghiệp.</w:t>
      </w:r>
    </w:p>
    <w:p>
      <w:r>
        <w:t>3. Thực hiện các dịch vụ hoặc liên doanh, liên kết, hợp tác với các tổ chức, cá nhân trong và ngoài nước liên quan đến lĩnh vực hoạt động của Trung tâm theo quy định của pháp luật.</w:t>
      </w:r>
    </w:p>
    <w:p>
      <w:r>
        <w:t>a. Cung cấp dịch vụ nội dung thông tin trên mạng viễn thông di động theo quy định.</w:t>
      </w:r>
    </w:p>
    <w:p>
      <w:r>
        <w:t>b. Thực hiện dịch vụ tư vấn, lập dự án thiết kế, giám sát, đào tạo chuyển giao các dự án đầu tư về trung tâm chăm sóc, hỗ trợ khách hàng (Call Center/ Contact Center); cho thuê các thiết bị, sản phẩm, dịch vụ về Call Center/ Contact Center theo quy định.</w:t>
      </w:r>
    </w:p>
    <w:p>
      <w:r>
        <w:t>c. Thực hiện dịch vụ tư vấn, triển khai, giám sát, kiểm thử, thu thập và xây dựng dữ liệu, chuyển giao giải pháp kỹ thuật - công nghệ liên quan đến lĩnh vực chuyển đổi số và dịch vụ đô thị thông minh cho cơ quan, tổ chức.</w:t>
      </w:r>
    </w:p>
    <w:p>
      <w:r>
        <w:t>4. Thực hiện các nhiệm vụ khác do UBND thành phố và Giám đốc Sở Khoa học và Công nghệ giao.</w:t>
      </w:r>
    </w:p>
    <w:p>
      <w:r>
        <w:t>Điều 3. Cơ cấu tổ chức</w:t>
      </w:r>
    </w:p>
    <w:p>
      <w:r>
        <w:t>1. Lãnh đạo Trung tâm</w:t>
      </w:r>
    </w:p>
    <w:p>
      <w:r>
        <w:t>a) Trung tâm có Giám đốc và các Phó Giám đốc. Số lượng Phó Giám đốc thực hiện theo quy định hiện hành về cơ cấu tổ chức đơn vị sự nghiệp công lập.</w:t>
      </w:r>
    </w:p>
    <w:p>
      <w:r>
        <w:t>b) Giám đốc là người đứng đầu Trung tâm, chịu trách nhiệm trước Giám đốc Sở Khoa học và Công nghệ và trước pháp luật về toàn bộ hoạt động của Trung tâm trong việc thực hiện chức năng, nhiệm vụ, quyền hạn được giao.</w:t>
      </w:r>
    </w:p>
    <w:p>
      <w:r>
        <w:t>c) Phó Giám đốc là người giúp Giám đốc Trung tâm phụ trách, theo dõi, chỉ đạo một hoặc một số lĩnh vực công tác do Giám đốc Trung tâm phân công; chịu trách nhiệm trước Giám đốc Trung tâm và trước pháp luật về kết quả công tác được phân công. Khi Giám đốc Trung tâm vắng mặt, một Phó Giám đốc Trung tâm được Giám đốc Trung tâm ủy quyền điều hành các hoạt động của Trung tâm.</w:t>
      </w:r>
    </w:p>
    <w:p>
      <w:r>
        <w:t>d) Việc bổ nhiệm, bổ nhiệm lại, miễn nhiệm, xin thôi chức vụ quản lý và thực hiện các chế độ, chính sách đối với Giám đốc và Phó Giám đốc Trung tâm thực hiện theo quy định hiện hành về phân cấp quản lý viên chức.</w:t>
      </w:r>
    </w:p>
    <w:p>
      <w:r>
        <w:t>2. Cơ cấu tổ chức</w:t>
      </w:r>
    </w:p>
    <w:p>
      <w:r>
        <w:t>Các phòng chuyên môn, nghiệp vụ: 05 phòng.</w:t>
      </w:r>
    </w:p>
    <w:p>
      <w:r>
        <w:t>a. Phòng Hành chính và Tổng hợp;</w:t>
      </w:r>
    </w:p>
    <w:p>
      <w:r>
        <w:t>b. Phòng Tiếp nhận và giải đáp thông tin;</w:t>
      </w:r>
    </w:p>
    <w:p>
      <w:r>
        <w:t>c. Phòng Kỹ thuật và dịch vụ;</w:t>
      </w:r>
    </w:p>
    <w:p>
      <w:r>
        <w:t>d. Phòng Truyền thông và Sự kiện;</w:t>
      </w:r>
    </w:p>
    <w:p>
      <w:r>
        <w:t>e. Phòng Giám sát dịch vụ đô thị thông minh.</w:t>
      </w:r>
    </w:p>
    <w:p>
      <w:r>
        <w:t>Việc thành lập, quy định chức năng, nhiệm vụ, bổ nhiệm, miễn nhiệm cấp trưởng, cấp phó các phòng chuyên môn, nghiệp vụ thuộc Trung tâm thực hiện theo phân cấp quản lý và quy định hiện hành.</w:t>
      </w:r>
    </w:p>
    <w:p>
      <w:r>
        <w:t>Điều 4. Số lượng người làm việc</w:t>
      </w:r>
    </w:p>
    <w:p>
      <w:r>
        <w:t>1. Căn cứ vị trí việc làm và khối lượng công việc thực tế tại từng vị trí việc làm, Trung tâm Thông tin và giám sát, điều hành thông minh Đà Nẵng có trách nhiệm xây dựng kế hoạch số lượng người làm việc hằng năm gồm: số lượng người làm việc hưởng lương từ ngân sách nhà nước và số lượng người làm việc hưởng lương từ nguồn thu sự nghiệp của đơn vị mình (nếu có), trình Sở Khoa học và Công nghệ tổng hợp, báo cáo cơ quan có thẩm quyền phê duyệt.</w:t>
      </w:r>
    </w:p>
    <w:p>
      <w:r>
        <w:t>2. Trung tâm Thông tin và giám sát, điều hành thông minh Đà Nẵng chịu trách nhiệm bố trí và phân công công tác, giao nhiệm vụ, kiểm tra việc thực hiện nhiệm vụ; thực hiện chế độ, chính sách theo quy dinh đối với viên chức thuộc thẩm quyền quản lý.</w:t>
      </w:r>
    </w:p>
    <w:p>
      <w:r>
        <w:t>Điều 5. Tổ chức thực hiện</w:t>
      </w:r>
    </w:p>
    <w:p>
      <w:r>
        <w:t>1. Giao Giám đốc Sở Khoa học và Công nghệ chỉ đạo Giám đốc Thông tin và giám sát, điều hành thông minh Đà Nẵng căn cứ chức năng, nhiệm vụ, quyền hạn của Trung tâm Thông tin và giám sát, điều hành thông minh Đà Nẵng để rà soát, xây dựng phương án thành lập mới hoặc sắp xếp, quy định lại chức năng, nhiệm vụ, quyền hạn của các phòng chuyên môn, nghiệp vụ để đảm bảo phù hợp với tên gọi mới, tính chất, đặc điểm, khối lượng công việc của Trung tâm và chức năng, nhiệm vụ được phê duyệt theo nguyên tắc bao quát, đầy đủ các lĩnh vực công tác trình Giám đốc Sở Khoa học và Công nghệ phê duyệt.</w:t>
      </w:r>
    </w:p>
    <w:p>
      <w:r>
        <w:t>2. Trong quá trình thực hiện Quy định này, nếu cần sửa đổi, bổ sung, Giám đốc Trung tâm báo cáo Giám đốc Sở Khoa học và Công nghệ đề xuất, kiến nghị Ủy ban nhân dân thành phố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