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68/2025/QĐ-UBND phân cấp nhiệm vụ quản lý nhà nước lĩnh vực Tín ngưỡng, tôn giáo thuộc thẩm quyền của Ủy ban nhân dân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68/2025/QĐ-UBND</w:t>
      </w:r>
    </w:p>
    <w:p>
      <w:r>
        <w:t>Điện Biên, ngày 23 tháng 10 năm 2025</w:t>
      </w:r>
    </w:p>
    <w:p>
      <w:r>
        <w:t>QUYẾT ĐỊNH</w:t>
      </w:r>
    </w:p>
    <w:p>
      <w:r>
        <w:t>PHÂN CẤP MỘT SỐ NHIỆM VỤ QUẢN LÝ NHÀ NƯỚC TRONG LĨNH VỰC TÍN NGƯỠNG, TÔN GIÁO THUỘC THẨM QUYỀN CỦA ỦY BAN NHÂN DÂN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Tín ngưỡng, tôn giáo số 02/2016/QH14;</w:t>
      </w:r>
    </w:p>
    <w:p>
      <w:r>
        <w:t>Căn cứ Nghị định số 95/2023/NĐ-CP ngày 29 tháng 12 năm 2023 của Chính phủ quy định chi tiết một số điều và biện pháp thi hành Luật Tín ngưỡng, tôn giáo;</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124/2025/NĐ-CP ngày 11 tháng 6 năm 2025 của Chính phủ quy định về phân quyền, phân cấp; phân định thẩm quyền của chính quyền địa phương 02 cấp trong lĩnh vực công tác dân tộc, tín ngưỡng, tôn giáo;</w:t>
      </w:r>
    </w:p>
    <w:p>
      <w:r>
        <w:t>Theo đề nghị của Giám đốc Sở Dân tộc và Tôn giáo;</w:t>
      </w:r>
    </w:p>
    <w:p>
      <w:r>
        <w:t>Ủy ban nhân dân ban hành Quyết định phân cấp   một số nhiệm vụ quản lý nhà nước trong lĩnh vực tín ngưỡng, tôn giáo thuộc thẩm quyền của Ủy ban nhân dân tỉnh Điện Biên.</w:t>
      </w:r>
    </w:p>
    <w:p>
      <w:r>
        <w:t>Điều 1.   Phạm vi điều chỉnh và đối tượng áp dụng</w:t>
      </w:r>
    </w:p>
    <w:p>
      <w:r>
        <w:t>1. Phạm vi điều chỉnh</w:t>
      </w:r>
    </w:p>
    <w:p>
      <w:r>
        <w:t>Quyết định này quy định việc phân cấp một số nhiệm vụ quản lý nhà nước trong lĩnh vực tín ngưỡng, tôn giáo thuộc thẩm quyền của Ủy ban nhân dân tỉnh Điện Biên theo quy định của Luật Tín ngưỡng, tôn giáo số 02/2016/QH14, Nghị định số 95/2023/NĐ-CP của Chính phủ quy định chi tiết một số điều và biện pháp thi hành Luật Tín ngưỡng, tôn giáo và  Nghị định số 124/2025/NĐ-CP của Chính phủ quy định về phân quyền, phân cấp; phân định thẩm quyền của chính quyền địa phương 02 cấp trong lĩnh vực công tác dân tộc, tín ngưỡng, tôn giáo.</w:t>
      </w:r>
    </w:p>
    <w:p>
      <w:r>
        <w:t>2. Đối tượng áp dụng</w:t>
      </w:r>
    </w:p>
    <w:p>
      <w:r>
        <w:t>a) Sở Dân tộc và Tôn giáo và các cơ quan, đơn vị, địa phương có liên quan đến việc thực hiện một số nhiệm vụ quản lý nhà nước trong lĩnh vực tín ngưỡng, tôn giáo   thuộc thẩm quyền của Ủy ban nhân dân tỉnh.</w:t>
      </w:r>
    </w:p>
    <w:p>
      <w:r>
        <w:t>b) Tổ chức, cá nhân có liên quan đến hoạt động tín ngưỡng, tôn giáo trên địa bàn tỉnh.</w:t>
      </w:r>
    </w:p>
    <w:p>
      <w:r>
        <w:t>Điều 2. Các nhiệm vụ được phân cấp</w:t>
      </w:r>
    </w:p>
    <w:p>
      <w:r>
        <w:t>1. Ủy ban nhân dân tỉnh phân cấp cho Sở Dân tộc và Tôn giáo thực hiện giải quyết một số thủ tục hành chính sau đây:</w:t>
      </w:r>
    </w:p>
    <w:p>
      <w:r>
        <w:t>a) Thủ tục đề nghị thay đổi tên của tổ chức tôn giáo, tổ chức tôn giáo trực thuộc có địa bàn hoạt động ở một tỉnh.</w:t>
      </w:r>
    </w:p>
    <w:p>
      <w:r>
        <w:t>b) Thủ tục đăng ký sửa đổi hiến chương của tổ chức tôn giáo có địa bàn hoạt động ở một tỉnh.</w:t>
      </w:r>
    </w:p>
    <w:p>
      <w:r>
        <w:t>c) Thủ tục đề nghị tổ chức đại hội của tổ chức tôn giáo, tổ chức tôn giáo trực thuộc, tổ chức được cấp chứng nhận đăng ký hoạt động tôn giáo có địa bàn hoạt động ở nhiều xã thuộc một tỉnh.</w:t>
      </w:r>
    </w:p>
    <w:p>
      <w:r>
        <w:t>d) Thủ tục đề nghị tổ chức cuộc lễ ngoài cơ sở tôn giáo, địa điểm hợp pháp đã đăng ký có quy mô tổ chức ở nhiều xã thuộc một tỉnh.</w:t>
      </w:r>
    </w:p>
    <w:p>
      <w:r>
        <w:t>đ) Thủ tục đề nghị giảng đạo ngoài địa bàn phụ trách, cơ sở tôn giáo, địa điểm hợp pháp đã đăng ký có quy mô tổ chức ở nhiều xã thuộc một tỉnh hoặc ở nhiều tỉnh.</w:t>
      </w:r>
    </w:p>
    <w:p>
      <w:r>
        <w:t>2. Ủy ban nhân dân tỉnh phân cấp cho Sở Dân tộc và Tôn giáo tiếp nhận các nội dung sau đây:</w:t>
      </w:r>
    </w:p>
    <w:p>
      <w:r>
        <w:t>a) Tiếp nhận văn bản thông báo kết quả đào tạo của từng khóa học của cơ sở đào tạo tôn giáo quy định tại khoản 4 Điều 39 Luật Tín ngưỡng, tôn giáo.</w:t>
      </w:r>
    </w:p>
    <w:p>
      <w:r>
        <w:t>b) Tiếp nhận văn bản thông báo của người đại diện, ban quản lý cơ sở  tín ngưỡng đối với lễ hội tín ngưỡng có quy mô tổ chức trong nhiều xã thuộc tỉnh.</w:t>
      </w:r>
    </w:p>
    <w:p>
      <w:r>
        <w:t>c) Tiếp nhận danh mục hoạt động tôn giáo hoặc danh mục hoạt động tôn giáo bổ sung của tổ chức tôn giáo, tổ chức tôn giáo trực thuộc, tổ chức được cấp chứng nhận đăng ký hoạt động tôn giáo có địa bàn hoạt động tôn giáo ở nhiều xã thuộc tỉnh.</w:t>
      </w:r>
    </w:p>
    <w:p>
      <w:r>
        <w:t>d) Tiếp nhận thông báo tổ chức hội nghị thường niên của tổ chức tôn giáo, tổ chức tôn giáo trực thuộc có địa bàn hoạt động ở nhiều xã thuộc tỉnh.</w:t>
      </w:r>
    </w:p>
    <w:p>
      <w:r>
        <w:t>đ) Tiếp nhận thông báo bằng văn bản của người đại diện hoặc ban quản lý cơ sở tín ngưỡng, tổ chức tôn giáo, tổ chức tôn giáo trực thuộc về việc tổ chức quyên góp trên địa bàn nhiều  xã thuộc tỉnh.</w:t>
      </w:r>
    </w:p>
    <w:p>
      <w:r>
        <w:t>Điều 3. Điều khoản thi hành</w:t>
      </w:r>
    </w:p>
    <w:p>
      <w:r>
        <w:t>1. Quyết định này có hiệu lực thi hành kể từ ngày 03 tháng 11 năm 2025 và thay thế Quyết định số 29/2025/QĐ-UBND ngày 26 tháng 4 năm 2025 của Ủy ban nhân dân tỉnh Điện Biên phân cấp giải quyết một số thủ tục hành chính trong lĩnh vực tín ngưỡng, tôn giáo thuộc thẩm quyền giải quyết của Ủy ban nhân dân tỉnh Điện Biên.</w:t>
      </w:r>
    </w:p>
    <w:p>
      <w:r>
        <w:t>2. Sở Dân tộc và Tôn giáo chịu trách nhiệm trước pháp luật và trước Ủy ban nhân dân tỉnh đối với việc thực hiện các nhiệm vụ được phân cấp. Thực hiện đúng trình tự, thủ tục, thẩm quyền, thời hạn theo quy định của Luật số 02/2016/QH14, Nghị định số 95/2023/NĐ-CP, Nghị định số 124/2025/NĐ-CP đối với các nhiệm vụ được phân cấp tại Điều 2 của Quyết định này. Định kỳ hằng năm hoặc theo yêu cầu nhiệm vụ có trách nhiệm tổng hợp, báo cáo kết quả thực hiện Quyết định này gửi Ủy ban nhân dân tỉnh và cấp có thẩm quyền.</w:t>
      </w:r>
    </w:p>
    <w:p>
      <w:r>
        <w:t>3. Chánh Văn phòng Ủy ban nhân dân tỉnh, Giám đốc Sở Dân tộc và Tôn giáo, Thủ trưởng các sở, ban, ngành tỉnh; Chủ tịch Ủy ban nhân dân các xã, phường và các cơ quan, tổ chức, cá nhân có liên quan chịu trách nhiệm thi hành Quyết định này./.</w:t>
      </w:r>
    </w:p>
    <w:p>
      <w:r>
        <w:t>Nơi nhận:</w:t>
      </w:r>
    </w:p>
    <w:p>
      <w:r>
        <w:t>- Văn phòng Chính phủ;</w:t>
      </w:r>
    </w:p>
    <w:p>
      <w:r>
        <w:t>- Cục KTVB và QLXLVPHC - Bộ Tư pháp;</w:t>
      </w:r>
    </w:p>
    <w:p>
      <w:r>
        <w:t>- Vụ Pháp chế - Bộ Dân tộc và Tôn giáo;</w:t>
      </w:r>
    </w:p>
    <w:p>
      <w:r>
        <w:t>- Ban Tôn giáo Chính phủ;</w:t>
      </w:r>
    </w:p>
    <w:p>
      <w:r>
        <w:t>- TT Tỉnh ủy, TT HĐND tỉnh;</w:t>
      </w:r>
    </w:p>
    <w:p>
      <w:r>
        <w:t>- Lãnh đạo UBND tỉnh;</w:t>
      </w:r>
    </w:p>
    <w:p>
      <w:r>
        <w:t>- Ủy ban MTTQ Việt Nam tỉnh;</w:t>
      </w:r>
    </w:p>
    <w:p>
      <w:r>
        <w:t>- Đoàn Đại biểu Quốc hội tỉnh;</w:t>
      </w:r>
    </w:p>
    <w:p>
      <w:r>
        <w:t>- Báo và phát thanh, truyền hình Điện Biên;</w:t>
      </w:r>
    </w:p>
    <w:p>
      <w:r>
        <w:t>- Như khoản 3 Điều 3;</w:t>
      </w:r>
    </w:p>
    <w:p>
      <w:r>
        <w:t>- Cổng Thông tin điện tử tỉnh;</w:t>
      </w:r>
    </w:p>
    <w:p>
      <w:r>
        <w:t>- Trung tâm TT-HN-NK;</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