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68/2025/QĐ-UBND bãi bỏ Quyết định 128/2002/QĐ-UB về quy trình thụ lý và giải quyết hồ sơ di dời của doanh nghiệp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17/05/2025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68/2025/QĐ-UBND</w:t>
      </w:r>
    </w:p>
    <w:p>
      <w:r>
        <w:t>Thành phố Hồ Chí Minh, ngày 07 tháng 5 năm 2025</w:t>
      </w:r>
    </w:p>
    <w:p>
      <w:r>
        <w:t>QUYẾT ĐỊNH</w:t>
      </w:r>
    </w:p>
    <w:p>
      <w:r>
        <w:t>BÃI BỎ QUYẾT ĐỊNH SỐ 128/2002/QĐ-UB NGÀY 12 THÁNG 11 NĂM 2002 CỦA ỦY BAN NHÂN DÂN THÀNH PHỐ HỒ CHÍ MINH VỀ VIỆC BAN HÀNH QUY TRÌNH THỤ LÝ VÀ GIẢI QUYẾT HỒ SƠ DI DỜI CỦA DOANH NGHIỆP</w:t>
      </w:r>
    </w:p>
    <w:p>
      <w:r>
        <w:t>Căn cứ Luật Tổ chức chính quyền địa phương ngày 19 tháng 02 năm 2025;</w:t>
      </w:r>
    </w:p>
    <w:p>
      <w:r>
        <w:t>Căn cứ Luật Ban hành văn bản quy phạm pháp luật ngày 19 tháng 02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Theo đề nghị của Sở Công Thương tại Tờ trình số 2356/TTr-SCT ngày 10 tháng 4 năm 2025 về việc ban hành Quyết định bãi bỏ Quyết định số 128/2002/QĐ-UB ngày 12 tháng 11 năm 2002 của Ủy ban nhân dân Thành phố về việc ban hành quy trình thụ lý và giải quyết hồ sơ di dời của doanh nghiệp và ý kiến thẩm định của Sở Tư pháp tại Báo cáo thẩm định số 8322/BC-STP ngày 09 tháng 12 năm 2024;</w:t>
      </w:r>
    </w:p>
    <w:p>
      <w:r>
        <w:t>Ủy ban nhân dân ban hành Quyết định bãi bỏ Quyết định số 128/2002/QĐ-UB ngày 12 tháng 11 năm 2002 của Ủy ban nhân dân Thành phố Thành phố Hồ Chí Minh.</w:t>
      </w:r>
    </w:p>
    <w:p>
      <w:r>
        <w:t>Điều 1. Bãi bỏ toàn bộ Quyết định</w:t>
      </w:r>
    </w:p>
    <w:p>
      <w:r>
        <w:t>Bãi bỏ toàn bộ Quyết định số 128/2002/QĐ-UB ngày 12 tháng 11 năm 2002 của Ủy ban nhân dân Thành phố Hồ Chí Minh về việc ban hành quy trình thụ lý và giải quyết hồ sơ di dời của doanh nghiệp.</w:t>
      </w:r>
    </w:p>
    <w:p>
      <w:r>
        <w:t>Điều 2. Điều khoản thi hành</w:t>
      </w:r>
    </w:p>
    <w:p>
      <w:r>
        <w:t>1. Quyết định này có hiệu lực kể từ ngày 17 tháng 5 năm 2025.</w:t>
      </w:r>
    </w:p>
    <w:p>
      <w:r>
        <w:t>2. Chánh Văn phòng Ủy ban nhân dân Thành phố, Giám đốc Sở Công Thương, Giám đốc Sở Tư pháp, Thủ trưởng các sở, ban, ngành Thành phố có liên quan, Chủ tịch Ủy ban nhân dân thành phố Thủ Đức, Chủ tịch Ủy ban nhân dân các quận, huyện, phường, xã, thị trấn và các tổ chức, cá nhân liên quan chịu trách nhiệm thi hành Quyết định này./.</w:t>
      </w:r>
    </w:p>
    <w:p>
      <w:r>
        <w:t>Nơi nhận:</w:t>
      </w:r>
    </w:p>
    <w:p>
      <w:r>
        <w:t>- Như Điều 2;</w:t>
      </w:r>
    </w:p>
    <w:p>
      <w:r>
        <w:t>- Bộ Công Thương;</w:t>
      </w:r>
    </w:p>
    <w:p>
      <w:r>
        <w:t>- Cục Kiểm tra văn bản và Quản lý xử lý vi phạm hành chính - Bộ Tư pháp;</w:t>
      </w:r>
    </w:p>
    <w:p>
      <w:r>
        <w:t>- Thường trực Thành ủy;</w:t>
      </w:r>
    </w:p>
    <w:p>
      <w:r>
        <w:t>- Thường trực HĐND Thành phố;</w:t>
      </w:r>
    </w:p>
    <w:p>
      <w:r>
        <w:t>- Ủy ban MTTQ Việt Nam Thành phố;</w:t>
      </w:r>
    </w:p>
    <w:p>
      <w:r>
        <w:t>- TTUB: CT, các PCT;</w:t>
      </w:r>
    </w:p>
    <w:p>
      <w:r>
        <w:t>- Ban Pháp chế HĐND Thành phố</w:t>
      </w:r>
    </w:p>
    <w:p>
      <w:r>
        <w:t>- VP.Đoàn ĐBQH-HĐND.TP;</w:t>
      </w:r>
    </w:p>
    <w:p>
      <w:r>
        <w:t>- VPUB: CVP, PCVP/KT;</w:t>
      </w:r>
    </w:p>
    <w:p>
      <w:r>
        <w:t>- TT TTĐT TP;</w:t>
      </w:r>
    </w:p>
    <w:p>
      <w:r>
        <w:t>- Phòng KT;</w:t>
      </w:r>
    </w:p>
    <w:p>
      <w:r>
        <w:t>- Lưu: VT (KT-P.Loan).</w:t>
      </w:r>
    </w:p>
    <w:p>
      <w:r>
        <w:t>TM. ỦY BAN NHÂN DÂN</w:t>
      </w:r>
    </w:p>
    <w:p>
      <w:r>
        <w:t>KT. CHỦ TỊCH</w:t>
      </w:r>
    </w:p>
    <w:p>
      <w:r>
        <w:t>PHÓ CHỦ TỊCH</w:t>
      </w:r>
    </w:p>
    <w:p>
      <w:r>
        <w:t>Võ Văn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