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chế phối hợp quản lý và phát triển thương mại điện tử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68/2024/QĐ-UBND</w:t>
      </w:r>
    </w:p>
    <w:p>
      <w:r>
        <w:t>Thái Nguyên, ngày 25 tháng 12 năm 2024</w:t>
      </w:r>
    </w:p>
    <w:p>
      <w:r>
        <w:t>QUYẾT ĐỊNH</w:t>
      </w:r>
    </w:p>
    <w:p>
      <w:r>
        <w:t>BAN HÀNH QUY CHẾ PHỐI HỢP QUẢN LÝ VÀ PHÁT TRIỂN THƯƠNG MẠI ĐIỆN TỬ TRÊN ĐỊA BÀN TỈNH THÁI NGUYÊN</w:t>
      </w:r>
    </w:p>
    <w:p>
      <w:r>
        <w:t>ỦY BAN NHÂN DÂN TỈNH THÁI NGUYÊN</w:t>
      </w:r>
    </w:p>
    <w:p>
      <w:r>
        <w:t>Căn cứ Luật Tổ chức chính quyền địa phương ngày 19 tháng 6 năm 2015;</w:t>
      </w:r>
    </w:p>
    <w:p>
      <w:r>
        <w:t>Căn cứ Luật Thương mại ngày 14 tháng 6 năm 2005;</w:t>
      </w:r>
    </w:p>
    <w:p>
      <w:r>
        <w:t>Căn cứ Luật Giao dịch điện tử ngày 22 tháng 6 năm 2023;</w:t>
      </w:r>
    </w:p>
    <w:p>
      <w:r>
        <w:t>Căn cứ Luật Công nghệ thông tin ngày 29 tháng 6 năm 2006;</w:t>
      </w:r>
    </w:p>
    <w:p>
      <w:r>
        <w:t>Căn cứ Luật Cạnh tranh ngày 12 tháng 6 năm 2018;</w:t>
      </w:r>
    </w:p>
    <w:p>
      <w:r>
        <w:t>Căn cứ Luật Đầu tư ngày 17 tháng 6 năm 2020;</w:t>
      </w:r>
    </w:p>
    <w:p>
      <w:r>
        <w:t>Căn cứ Nghị định số 52/2013/NĐ-CP ngày 16 tháng 5 năm 2013 của Chính phủ về thương mại điện tử;</w:t>
      </w:r>
    </w:p>
    <w:p>
      <w:r>
        <w:t>Căn cứ Nghị định số 85/2021/NĐ-CP ngày 25 tháng 9 năm 2021 của Chính phủ về sửa đổi, bổ sung một số điều của Nghị định số 52/2013/NĐ-CP ngày 16 tháng 5 năm 2013 của Chính phủ về thương mại điện tử;</w:t>
      </w:r>
    </w:p>
    <w:p>
      <w:r>
        <w:t>Căn cứ Quyết định số 645/QĐ-TTg ngày 15 tháng 5 năm 2020 của Thủ tướng Chính phủ về việc phê duyệt Kế hoạch tổng thể phát triển thương mại điện tử quốc gia giai đoạn 2021-2025;</w:t>
      </w:r>
    </w:p>
    <w:p>
      <w:r>
        <w:t>Căn cứ Chỉ thị số 18/CT-TTg  ngày 30 tháng 5 năm 2023  của  Thủ tướng Chính phủ  về đẩy mạnh kết nối, chia sẻ dữ liệu phục vụ phát triển thương mại điện tử, chống thất thu thuế, bảo đảm an ninh tiền tệ;</w:t>
      </w:r>
    </w:p>
    <w:p>
      <w:r>
        <w:t>Căn cứ Thông tư số 47/2014/TT-BCT ngày 05 tháng 12 năm 2014 của Bộ Công Thương quy định về quản lý website thương mại điện tử;</w:t>
      </w:r>
    </w:p>
    <w:p>
      <w:r>
        <w:t>Căn cứ Thông tư số 59/2015/TT-BCT ngày 31 tháng 12 năm 2015 của Bộ Công Thương quy định về quản lý hoạt động thương mại điện tử qua ứng dụng trên thiết bị di động;</w:t>
      </w:r>
    </w:p>
    <w:p>
      <w:r>
        <w:t>Căn cứ Thông tư số 01/2022/TT-BCT ngày 18 tháng 01 năm 2022 của Bộ Công Thương về sửa đổi, bổ sung một số điều của Thông tư số 47/2014/TT-BCT ngày 05 tháng 12 năm 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r>
        <w:t>Theo đề nghị của Giám đốc Sở Công Thương tại Tờ trình số 4334/TTr-SCT ngày 10 tháng 12 năm 2024.</w:t>
      </w:r>
    </w:p>
    <w:p>
      <w:r>
        <w:t>QUYẾT ĐỊNH:</w:t>
      </w:r>
    </w:p>
    <w:p>
      <w:r>
        <w:t>Điều 1.      Ban hành kèm theo Quyết định này Quy chế phối hợp quản lý và phát triển thương mại điện tử trên địa bàn tỉnh Thái Nguyên.</w:t>
      </w:r>
    </w:p>
    <w:p>
      <w:r>
        <w:t>Điều 2.      Quyết định này có hiệu lực thi hành từ ngày 10 tháng 01 năm 2025.</w:t>
      </w:r>
    </w:p>
    <w:p>
      <w:r>
        <w:t>Điều 3.    Chánh Văn phòng UBND tỉnh; Giám đốc Sở Công Thương; Thủ trưởng các sở, ban, ngành; Chủ tịch UBND các huyện, thành phố, các cơ quan, đơn vị, tổ chức, cá nhân có liên quan chịu trách nhiệm thi hành Quyết định này./.</w:t>
      </w:r>
    </w:p>
    <w:p>
      <w:r>
        <w:t>TM. ỦY BAN NHÂN DÂN</w:t>
      </w:r>
    </w:p>
    <w:p>
      <w:r>
        <w:t>KT. CHỦ TỊCH</w:t>
      </w:r>
    </w:p>
    <w:p>
      <w:r>
        <w:t>PHÓ CHỦ TỊCH</w:t>
      </w:r>
    </w:p>
    <w:p>
      <w:r>
        <w:t>Lê Quang Tiến</w:t>
      </w:r>
    </w:p>
    <w:p>
      <w:r>
        <w:t>QUY CHẾ</w:t>
      </w:r>
    </w:p>
    <w:p>
      <w:r>
        <w:t>PHỐI HỢP QUẢN LÝ VÀ PHÁT TRIỂN THƯƠNG MẠI ĐIỆN TỬ TRÊN ĐỊA BÀN TỈNH THÁI NGUYÊN</w:t>
      </w:r>
    </w:p>
    <w:p>
      <w:r>
        <w:t>(Ban hành kèm theo Quyết định số: 68/2024/QĐ-UBND ngày 25 tháng 12 năm 2024 của UBND tỉnh Thái Nguyên)</w:t>
      </w:r>
    </w:p>
    <w:p>
      <w:r>
        <w:t>Chương I</w:t>
      </w:r>
    </w:p>
    <w:p>
      <w:r>
        <w:t>QUY ĐỊNH CHUNG</w:t>
      </w:r>
    </w:p>
    <w:p>
      <w:r>
        <w:t>Điều 1. Phạm vi điều chỉnh</w:t>
      </w:r>
    </w:p>
    <w:p>
      <w:r>
        <w:t>Quy chế này quy định nguyên tắc, nội dung, hình thức và trách nhiệm phối hợp giữa các cơ quan, đơn vị, cá nhân có liên quan trong công tác quản lý và phát triển thương mại điện tử trên địa bàn tỉnh Thái Nguyên.</w:t>
      </w:r>
    </w:p>
    <w:p>
      <w:r>
        <w:t>Điều 2. Đối tượng áp dụng</w:t>
      </w:r>
    </w:p>
    <w:p>
      <w:r>
        <w:t>1. Các sở, ban, ngành, các cơ quan đơn vị và các tổ chức, cá nhân có liên quan đến quản lý và phát triển thương mại điện tử trên địa bàn tỉnh.</w:t>
      </w:r>
    </w:p>
    <w:p>
      <w:r>
        <w:t>2. Công an tỉnh, Cục Quản lý thị trường tỉnh, Cục Thống kê tỉnh, Cục Thuế tỉnh, Ngân hàng Nhà nước Việt Nam Chi nhánh tỉnh Thái Nguyên, Chi cục Hải quan Thái Nguyên.</w:t>
      </w:r>
    </w:p>
    <w:p>
      <w:r>
        <w:t>3. Đài Phát thanh và Truyền hình tỉnh Thái Nguyên.</w:t>
      </w:r>
    </w:p>
    <w:p>
      <w:r>
        <w:t>4. Báo Thái Nguyên.</w:t>
      </w:r>
    </w:p>
    <w:p>
      <w:r>
        <w:t>5. Ủy ban nhân dân các huyện, thành phố.</w:t>
      </w:r>
    </w:p>
    <w:p>
      <w:r>
        <w:t>6. Hiệp hội Doanh nghiệp tỉnh.</w:t>
      </w:r>
    </w:p>
    <w:p>
      <w:r>
        <w:t>7. Các hội doanh nghiệp, doanh nghiệp, Hợp tác xã, tổ chức, cơ sở sản xuất kinh doanh, cá nhân có liên quan đến hoạt động thương mại điện tử trên địa bàn tỉnh.</w:t>
      </w:r>
    </w:p>
    <w:p>
      <w:r>
        <w:t>Điều 3. Nguyên tắc phối hợp</w:t>
      </w:r>
    </w:p>
    <w:p>
      <w:r>
        <w:t>1. Đảm bảo tuân thủ đúng quy định của pháp luật trong công tác quản lý và phát triển thương mại điện tử.</w:t>
      </w:r>
    </w:p>
    <w:p>
      <w:r>
        <w:t>2. Công tác phối hợp quản lý phải thường xuyên, liên tục; phát huy tính chủ động của các cơ quan, đơn vị đảm bảo chặt chẽ, kịp thời, phù hợp với nhu cầu thực hiện nhiệm vụ được giao; không làm ảnh hưởng đến việc thực hiện nhiệm vụ và cản trở hoạt động của cơ quan, tổ chức, cá nhân có liên quan.</w:t>
      </w:r>
    </w:p>
    <w:p>
      <w:r>
        <w:t>3. Công tác phối hợp dựa trên cơ sở chức năng, nhiệm vụ được pháp luật quy định. Các cơ quan chủ động giải quyết những vấn đề thuộc trách nhiệm của ngành quản lý, đồng thời phối hợp chặt chẽ với các cơ quan có liên quan nhằm đảm bảo tính đồng bộ, tính hệ thống, liên tục, không trùng lặp trong thực hiện chức năng, nhiệm vụ, thẩm quyền quản lý nhà nước và chịu trách nhiệm trong phạm vi được phân cấp.</w:t>
      </w:r>
    </w:p>
    <w:p>
      <w:r>
        <w:t>4. Tạo điều kiện tối đa cho cấp huyện, cấp xã, doanh nghiệp phát huy tính sáng tạo, phối hợp chặt chẽ theo ngành, lĩnh vực và quản lý theo địa bàn; đảm bảo các nguồn lực cần thiết để thực hiện, hoàn thành nhiệm vụ.</w:t>
      </w:r>
    </w:p>
    <w:p>
      <w:r>
        <w:t>5. Tăng cường công tác kiểm tra, giám sát, hướng dẫn các tổ chức, cá nhân hoạt động thương mại điện tử trên địa bàn tỉnh theo quy định của pháp luật.</w:t>
      </w:r>
    </w:p>
    <w:p>
      <w:r>
        <w:t>Điều 4. Nội dung phối hợp</w:t>
      </w:r>
    </w:p>
    <w:p>
      <w:r>
        <w:t>1. Đề xuất xây dựng cơ chế, chính sách, chương trình phát triển thương mại điện tử trong lĩnh vực thương mại trên địa bàn tỉnh.</w:t>
      </w:r>
    </w:p>
    <w:p>
      <w:r>
        <w:t>2. Tuyên truyền, phổ biến các quy định pháp luật về thương mại điện tử.</w:t>
      </w:r>
    </w:p>
    <w:p>
      <w:r>
        <w:t>3. Tổ chức đào tạo, tập huấn, nâng cao năng lực quản lý và phát triển nguồn nhân lực phục vụ thương mại điện tử và kinh tế số.</w:t>
      </w:r>
    </w:p>
    <w:p>
      <w:r>
        <w:t>4. Tổ chức thực hiện các hoạt động tư vấn, hỗ trợ doanh nghiệp triển khai, ứng dụng thương mại điện tử.</w:t>
      </w:r>
    </w:p>
    <w:p>
      <w:r>
        <w:t>5. Phối hợp thực hiện công tác thống kê, điều tra, khảo sát về hoạt động thương mại điện tử.</w:t>
      </w:r>
    </w:p>
    <w:p>
      <w:r>
        <w:t>6. Cung cấp, trao đổi, cập nhật thông tin, báo cáo giữa các cơ quan quản lý nhà nước trong hoạt động thương mại điện tử theo quy định của pháp luật.</w:t>
      </w:r>
    </w:p>
    <w:p>
      <w:r>
        <w:t>7. Hợp tác quốc tế trong lĩnh vực thương mại điện tử.</w:t>
      </w:r>
    </w:p>
    <w:p>
      <w:r>
        <w:t>8. Thanh tra, kiểm tra, giải quyết khiếu nại, tố cáo và xử lý vi phạm trong hoạt động thương mại điện tử.</w:t>
      </w:r>
    </w:p>
    <w:p>
      <w:r>
        <w:t>Điều 5. Phương thức phối hợp</w:t>
      </w:r>
    </w:p>
    <w:p>
      <w:r>
        <w:t>1. Bằng văn bản hoặc qua phương thức điện tử theo yêu cầu của cơ quan chủ trì, cơ quan phối hợp.</w:t>
      </w:r>
    </w:p>
    <w:p>
      <w:r>
        <w:t>2. Thông qua tổ chức họp, hội thảo.</w:t>
      </w:r>
    </w:p>
    <w:p>
      <w:r>
        <w:t>3. Thông qua công tác thanh tra, kiểm tra, giám sát.</w:t>
      </w:r>
    </w:p>
    <w:p>
      <w:r>
        <w:t>4. Các hình thức phối hợp phù hợp khác theo quy định của pháp luật.</w:t>
      </w:r>
    </w:p>
    <w:p>
      <w:r>
        <w:t>Chương II</w:t>
      </w:r>
    </w:p>
    <w:p>
      <w:r>
        <w:t>TRÁCH NHIỆM CỦA CÁC CƠ QUAN, ĐƠN VỊ TRONG PHỐI HỢP QUẢN LÝ NHÀ NƯỚC VỀ PHÁT TRIỂN THƯƠNG MẠI ĐIỆN TỬ</w:t>
      </w:r>
    </w:p>
    <w:p>
      <w:r>
        <w:t>Điều 6. Sở Công Thương</w:t>
      </w:r>
    </w:p>
    <w:p>
      <w:r>
        <w:t>1. Chủ trì các nội dung</w:t>
      </w:r>
    </w:p>
    <w:p>
      <w:r>
        <w:t>a) Chủ trì, phối hợp với các cơ quan, đơn vị trực thuộc Bộ Công Thương, các cở, ban, ngành, UBND các huyện, thành phố tham mưu cho cấp có thẩm quyền ban hành các cơ chế, chính sách phát triển thương mại điện tử; tổ chức phổ biến, hướng dẫn triển khai các quy định pháp luật về phát triển thương mại điện tử trên địa bàn tỉnh.</w:t>
      </w:r>
    </w:p>
    <w:p>
      <w:r>
        <w:t>b) Là đầu mối phối hợp với các cơ quan, đơn vị trên địa bàn tỉnh tổ chức tuyên truyền, phổ biến bằng các hình thức phù hợp nhằm nâng cao nhận thức của cán bộ, công chức, viên chức, người lao động, các doanh nghiệp, Hợp tác xã, hộ kinh doanh và Nhân dân về thương mại điện tử.</w:t>
      </w:r>
    </w:p>
    <w:p>
      <w:r>
        <w:t>c) Chủ trì, phối hợp với các đơn vị có liên quan khảo sát tình hình ứng dụng thương mại điện tử của các doanh nghiệp và cơ quan quản lý nhà nước trên địa bàn tỉnh làm cơ sở dữ liệu dùng chung cho hoạt động quản lý nhà nước về thương mại điện tử và phục vụ công tác đấu tranh phòng, chống vi phạm pháp luật về kinh doanh trong hoạt động thương mại điện tử; xây dựng tiêu chí, đánh giá hoạt động phát triển thương mại điện tử các huyện, thành phố.</w:t>
      </w:r>
    </w:p>
    <w:p>
      <w:r>
        <w:t>d) Tiếp nhận kiến nghị, phản ánh của các tổ chức, cá nhân liên quan và những khó khăn, vướng mắc trong quá trình tổ chức thực hiện để kiến nghị, đề xuất UBND tỉnh sửa đổi, bổ sung nội dung phối hợp cho phù hợp với tình hình thực tế của tỉnh và hướng dẫn của các bộ, ngành Trung ương có liên quan.</w:t>
      </w:r>
    </w:p>
    <w:p>
      <w:r>
        <w:t>đ) Tổng hợp, báo cáo về hoạt động thương mại điện tử trên địa bàn tỉnh với Bộ Công Thương, UBND tỉnh theo quy định.</w:t>
      </w:r>
    </w:p>
    <w:p>
      <w:r>
        <w:t>e) Tham mưu tổ chức sơ kết, tổng kết đánh giá kết quả phối hợp quản lý và phát triển thương mại điện tử trên địa bàn tỉnh.</w:t>
      </w:r>
    </w:p>
    <w:p>
      <w:r>
        <w:t>g) Xây dựng dự toán chi thường xuyên hằng năm về hoạt động quản lý và phát triển thương mại điện tử trên cơ sở nhiệm vụ được giao của Sở Công Thương theo quy định hiện hành.</w:t>
      </w:r>
    </w:p>
    <w:p>
      <w:r>
        <w:t>2. Phối hợp các nội dung</w:t>
      </w:r>
    </w:p>
    <w:p>
      <w:r>
        <w:t>a) Trao đổi thông tin với: Sở Kế hoạch và Đầu tư, Sở Thông tin và Truyền thông, Công an tỉnh, Cục Thuế tỉnh, Cục Thống kê tỉnh, Cục Quản lý thị trường tỉnh, Chi cục Hải quan Thái Nguyên, Ngân hàng Nhà nước Việt Nam chi nhánh tỉnh Thái Nguyên và các cơ quan, đơn vị chức năng về các nội dung liên quan đến thông tin doanh nghiệp, thương nhân, cá nhân kinh doanh sàn giao dịch điện tử, website bán hàng, tài khoản mạng xã hội có hoạt động bán hàng.</w:t>
      </w:r>
    </w:p>
    <w:p>
      <w:r>
        <w:t>b) Là đầu mối phối hợp với các sở, ban, ngành liên quan quản lý và phát triển các hoạt động logistics trong thương mại điện tử trên địa bàn tỉnh.</w:t>
      </w:r>
    </w:p>
    <w:p>
      <w:r>
        <w:t>Điều 7. Sở Tài chính</w:t>
      </w:r>
    </w:p>
    <w:p>
      <w:r>
        <w:t>Trên cơ sở dự toán do các cơ quan, đơn vị xây dựng, căn cứ tình hình thực tế, khả năng cân đối ngân sách, Sở Tài chính tổng hợp dự toán trình cơ quan có thẩm quyền bố trí nguồn kinh phí chi thường xuyên cho các cơ quan, đơn vị để thực hiện các hoạt động về thương mại điện tử phù hợp với phân cấp ngân sách và các quy định hiện hành.</w:t>
      </w:r>
    </w:p>
    <w:p>
      <w:r>
        <w:t>Điều 8. Sở Thông tin và Truyền thông</w:t>
      </w:r>
    </w:p>
    <w:p>
      <w:r>
        <w:t>1. Chủ trì các nội dung</w:t>
      </w:r>
    </w:p>
    <w:p>
      <w:r>
        <w:t>a) Là đầu mối phối hợp với các cơ quan, đơn vị liên quan tổ chức đào tạo, tư vấn cho các tổ chức, cá nhân các nội dung liên quan đến công nghệ thông tin. Hướng dẫn triển khai các vấn đề về an toàn trong giao dịch điện tử, chữ ký số, chứng thực điện tử, các chuẩn trao đổi dữ liệu.</w:t>
      </w:r>
    </w:p>
    <w:p>
      <w:r>
        <w:t>b) Chỉ đạo, hướng dẫn các cơ quan thông tin, báo chí của tỉnh, hệ thống thông tin cơ sở xây dựng các chương trình, chuyên mục tuyên truyền, phổ biến pháp luật về thương mại điện tử nhằm phản ánh, cung cấp thông tin kịp thời, chính xác, khách quan về hoạt động thương mại điện tử trên địa bàn tỉnh.</w:t>
      </w:r>
    </w:p>
    <w:p>
      <w:r>
        <w:t>c)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2. Phối hợp các nội dung</w:t>
      </w:r>
    </w:p>
    <w:p>
      <w:r>
        <w:t>a) Phối hợp với Công an tỉnh và các cơ quan, đơn vị liên quan thực hiện các biện pháp an toàn thông tin mạng, bảo mật trong giao dịch thương mại điện tử; tổ chức đào tạo, tập huấn về an toàn thông tin mạng cho cán bộ, công chức, viên chức, người dân và các doanh nghiệp trên địa bàn tỉnh.</w:t>
      </w:r>
    </w:p>
    <w:p>
      <w:r>
        <w:t>b) Phối hợp với các đơn vị liên quan cung cấp số liệu tên miền website (.gov.vn, .vn); nghiên cứu, tham mưu UBND tỉnh, Bộ Công Thương thu thập số liệu website, tài khoản mạng xã hội đã đăng ký trên địa bàn tỉnh.</w:t>
      </w:r>
    </w:p>
    <w:p>
      <w:r>
        <w:t>Điều 9. Sở Nông nghiệp và Phát triển nông thôn</w:t>
      </w:r>
    </w:p>
    <w:p>
      <w:r>
        <w:t>1. Chủ trì các nội dung</w:t>
      </w:r>
    </w:p>
    <w:p>
      <w:r>
        <w:t>a) Chủ trì, phối hợp với các cơ quan, đơn vị liên quan đẩy mạnh công tác thông tin, tuyên truyền các ứng dụng tham gia truy xuất nguồn gốc, thương mại điện tử trong quảng bá sản phẩm nông sản, khuyến khích các cơ sở sản xuất tiêu biểu, hệ thống phân phối uy tín tham gia các sàn giao dịch thương mại điện tử lớn, sử dụng các công cụ trong thanh toán điện tử không dùng tiền mặt.</w:t>
      </w:r>
    </w:p>
    <w:p>
      <w:r>
        <w:t>b) Chủ trì, phối hợp với các cơ quan, đơn vị liên quan triển khai các hoạt động quảng bá sản phẩm nông sản gắn với thương mại điện tử để xây dựng chuỗi cung ứng thực phẩm an toàn; đẩy mạnh công tác thông tin, tuyên truyền các ứng dụng tham gia truy xuất nguồn gốc nông sản.</w:t>
      </w:r>
    </w:p>
    <w:p>
      <w:r>
        <w:t>c) Chủ trì, phối hợp với các cơ quan, đơn vị liên quan tổ chức các chương trình tập huấn kiến thức về an toàn thực phẩm theo lĩnh vực ngành quản lý; phối hợp thanh tra, kiểm tra, giám sát an toàn thực phẩm sản phẩm nông, lâm, thủy sản trong hoạt động thương mại điện tử.</w:t>
      </w:r>
    </w:p>
    <w:p>
      <w:r>
        <w:t>d)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2. Phối hợp các nội dung</w:t>
      </w:r>
    </w:p>
    <w:p>
      <w:r>
        <w:t>a) Phối hợp với các cơ quan, đơn vị liên quan tổ chức các chương trình tập huấn kiến thức vấn đề bảo vệ quyền sở hữu trí tuệ trong   phân phối nông sản và lĩnh vực an toàn thực phẩm trên môi trường mạng  (theo lĩnh vực ngành quản lý).</w:t>
      </w:r>
    </w:p>
    <w:p>
      <w:r>
        <w:t>b) Phối hợp với các đơn vị liên quan hỗ trợ đưa hộ sản xuất nông nghiệp lên sàn thương mại điện tử, thúc đẩy phát triển kinh tế số nông nghiệp, nông thôn.</w:t>
      </w:r>
    </w:p>
    <w:p>
      <w:r>
        <w:t>Điều 10. Sở Kế hoạch và Đầu tư</w:t>
      </w:r>
    </w:p>
    <w:p>
      <w:r>
        <w:t>1. Phối hợp với Sở Công Thương và các cơ quan, đơn vị liên quan trong việc cung cấp thông tin doanh nghiệp đăng ký hoạt động kinh doanh trong lĩnh vực thương mại điện tử trên địa bàn tỉnh.</w:t>
      </w:r>
    </w:p>
    <w:p>
      <w:r>
        <w:t>2. Phối hợp với Sở Công Thương quản lý doanh nghiệp có vốn đầu tư nước ngoài trong lĩnh vực thương mại điện tử; hỗ trợ các nhà đầu tư/chủ đầu tư dự án xây dựng hạ tầng thương mại điện tử, công trình phục vụ hoạt động thương mại điện tử, hoạt động logistics trên địa bàn tỉnh.</w:t>
      </w:r>
    </w:p>
    <w:p>
      <w:r>
        <w:t>3.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11. Sở Khoa học và Công nghệ</w:t>
      </w:r>
    </w:p>
    <w:p>
      <w:r>
        <w:t>1. Chủ trì hướng dẫn, tuyên truyền, phổ biến nâng cao nhận thức cho người dân, doanh nghiệp trên địa bàn tỉnh về hoạt động thương mại điện tử trong lĩnh vực sở hữu công nghiệp, tiêu chuẩn, quy chuẩn kỹ thuật, chất lượng sản phẩm hàng hóa, việc truy xuất nguồn sản phẩm hàng hóa.</w:t>
      </w:r>
    </w:p>
    <w:p>
      <w:r>
        <w:t>2. Chủ trì, phối hợp với các cơ quan liên quan kiểm tra và xử lý vi phạm về sở hữu công nghiệp, tiêu chuẩn, quy chuẩn kỹ thuật, chất lượng, việc truy xuất nguồn sản phẩm hàng hóa trong hoạt động thương mại điện tử  (theo nội dung ngành quản lý).</w:t>
      </w:r>
    </w:p>
    <w:p>
      <w:r>
        <w:t>3.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12. Sở Văn hóa, Thể thao và Du lịch</w:t>
      </w:r>
    </w:p>
    <w:p>
      <w:r>
        <w:t>1. Phối hợp với các cơ quan, đơn vị liên quan tổ chức tuyên truyền, phổ biến quy định pháp luật có liên quan về hoạt động thương mại điện tử cho các tổ chức, cá nhân, doanh nghiệp thuộc lĩnh vực phụ trách; tăng cường công tác tuyên truyền về ứng xử văn hóa trong hoạt động thương mại điện tử; phối hợp cung cấp thông tin và quản lý hoạt động thương mại điện tử của các doanh nghiệp du lịch trên địa bàn tỉnh.</w:t>
      </w:r>
    </w:p>
    <w:p>
      <w:r>
        <w:t>2.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13. Sở Tư pháp</w:t>
      </w:r>
    </w:p>
    <w:p>
      <w:r>
        <w:t>1. Phối hợp với Sở Công Thương rà soát, đánh giá và đề xuất hoàn thiện quy định của pháp luật về thương mại điện tử; thẩm định các văn bản quy phạm pháp luật trong lĩnh vực thương mại điện tử.</w:t>
      </w:r>
    </w:p>
    <w:p>
      <w:r>
        <w:t>2.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14. Sở Y tế</w:t>
      </w:r>
    </w:p>
    <w:p>
      <w:r>
        <w:t>1. Chủ trì, phối hợp với các cơ quan, đơn vị liên quan tổ chức các chương trình đào tạo, tập huấn kiến thức về lĩnh vực an toàn thực phẩm và kiểm tra, giám sát an toàn vệ sinh thực phẩm trên môi trường mạng  (theo nội dung ngành quản lý).</w:t>
      </w:r>
    </w:p>
    <w:p>
      <w:r>
        <w:t>2.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15. Công an tỉnh</w:t>
      </w:r>
    </w:p>
    <w:p>
      <w:r>
        <w:t>1. Chủ trì các nội dung</w:t>
      </w:r>
    </w:p>
    <w:p>
      <w:r>
        <w:t>a) Chủ động nắm tình hình, phát hiện và đấu tranh với các hành vi vi phạm liên quan đến hoạt động thương mại điện tử. Tiến hành điều tra, xử lý nghiêm đối với các vụ việc có dấu hiệu vi phạm pháp luật hình sự để tăng tính răn đe, phòng ngừa tội phạm.</w:t>
      </w:r>
    </w:p>
    <w:p>
      <w:r>
        <w:t>b) Cử lực lượng phối hợp với cơ quan chức năng của Sở Công Thương, Cục Quản lý thị trường tỉnh trong công tác phòng, chống buôn lậu, sản xuất và buôn bán hàng giả, hàng cấm, gian lận thương mại và các hành vi vi phạm pháp luật khác theo thẩm quyền.</w:t>
      </w:r>
    </w:p>
    <w:p>
      <w:r>
        <w:t>c)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2. Phối hợp các nội dung</w:t>
      </w:r>
    </w:p>
    <w:p>
      <w:r>
        <w:t>a) Phối hợp chặt chẽ với Sở Công Thương, Sở thông tin và Truyền thông, Cục Quản lý thị trường tỉnh và các cơ quan liên quan trong trao đổi thông tin, tài liệu về phương thức, thủ đoạn lợi dụng hoạt động thương mại điện tử để phạm tội; thông tin về các cá nhân, tổ chức có hoạt động kinh doanh mua bán hàng hóa, cung cấp dịch vụ trên các nền tảng mạng xã hội, các sàn giao dịch thương mại điện tử.</w:t>
      </w:r>
    </w:p>
    <w:p>
      <w:r>
        <w:t>b) Tăng cường tổ chức tuyên truyền, phổ biến các văn bản pháp luật về thương mại điện tử, diễn biến, tính chất, phương thức, thủ đoạn của hành vi vi phạm nhằm nâng cao năng lực bảo mật, phòng ngừa gian lận thương mại cho các tổ chức, cá nhân tham gia giao dịch thương mại điện tử.</w:t>
      </w:r>
    </w:p>
    <w:p>
      <w:r>
        <w:t>Điều 16. Cục Thuế tỉnh</w:t>
      </w:r>
    </w:p>
    <w:p>
      <w:r>
        <w:t>1. Phối hợp với các cơ quan, đơn vị liên quan tuyên truyền, phổ biến các điểm mới về quản lý thuế đối với hoạt động kinh doanh thương mại điện tử đến các tổ chức, cá nhân và hộ kinh doanh.</w:t>
      </w:r>
    </w:p>
    <w:p>
      <w:r>
        <w:t>2. Phối hợp với các cơ quan, đơn vị liên quan trong chống thất thu thuế, đôn đốc thu nộp ngân sách nhà nước đối với hoạt động kinh doanh thương mại điện tử trên địa bàn tỉnh.</w:t>
      </w:r>
    </w:p>
    <w:p>
      <w:r>
        <w:t>3. Phối hợp với các cơ quan, đơn vị liên quan triển khai giải pháp quản lý tem điện tử rượu và tem điện tử thuốc lá sản xuất trong nước trên địa bàn tỉnh.</w:t>
      </w:r>
    </w:p>
    <w:p>
      <w:r>
        <w:t>4. Trao đổi thông tin với Sở Công thương về các doanh nghiệp, thương nhân, cá nhân kinh doanh sàn thương mại điện tử, website bán hàng, tài khoản mạng xã hội có bán hàng, hoạt động logistics theo quy định của pháp luật về quản lý thuế.</w:t>
      </w:r>
    </w:p>
    <w:p>
      <w:r>
        <w:t>5.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17. Cục Quản lý thị trường</w:t>
      </w:r>
    </w:p>
    <w:p>
      <w:r>
        <w:t>1. Chủ trì các nội dung</w:t>
      </w:r>
    </w:p>
    <w:p>
      <w:r>
        <w:t>a) Chủ trì, phối hợp với các cơ quan, đơn vị có liên quan tổ chức thanh tra, kiểm tra các tổ chức, cá nhân hoạt động thương mại điện tử trên địa bàn tỉnh; kịp thời phát hiện và xử lý nghiêm các hành vi vi phạm theo quy định của pháp luật.</w:t>
      </w:r>
    </w:p>
    <w:p>
      <w:r>
        <w:t>b) Chủ trì, phối hợp với các cơ quan, đơn vị liên quan phổ biến, tuyên truyền pháp luật về thương mại điện tử cho các tổ chức, cá nhân hoạt động thương mại điện tử trong quá trình kiểm tra, giám sát hoạt động thương mại điện tử trên địa bàn tỉnh.</w:t>
      </w:r>
    </w:p>
    <w:p>
      <w:r>
        <w:t>c)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2. Phối hợp các nội dung</w:t>
      </w:r>
    </w:p>
    <w:p>
      <w:r>
        <w:t>a) Phối hợp trao đổi nắm bắt thông tin với Sở Công Thương, Cục Thuế tỉnh về các doanh nghiệp, thương nhân, cá nhân kinh doanh sàn thương mại điện tử, website bán hàng, tài khoản mạng xã hội có bán hàng, hoạt động logistics trên địa bàn tỉnh.</w:t>
      </w:r>
    </w:p>
    <w:p>
      <w:r>
        <w:t>b) Tiếp công dân, giải quyết khiếu nại, tố cáo, xử lý về lĩnh vực thương mại điện tử theo quy định của pháp luật.</w:t>
      </w:r>
    </w:p>
    <w:p>
      <w:r>
        <w:t>Điều 18. Cục Thống kê tỉnh</w:t>
      </w:r>
    </w:p>
    <w:p>
      <w:r>
        <w:t>1. Phối hợp với Sở Công Thương xây dựng tiêu chí đánh giá hoạt động phát triển thương mại điện tử các huyện, thành phố thuộc tỉnh.</w:t>
      </w:r>
    </w:p>
    <w:p>
      <w:r>
        <w:t>2 .  Phối hợp cung cấp số liệu cho Sở Công Thương và các cơ quan, đơn vị liên quan về các chỉ tiêu kinh tế số và hoạt động logistics (theo Quyết định số 05/2023/QĐ-TTg ngày 24/02/2023 của Thủ tướng Chính phủ ban hành hệ thống chỉ tiêu thống kê cấp tỉnh, cấp huyện, cấp xã) sau khi Tổng cục Thống kê công bố số liệu cho các tỉnh, thành phố.</w:t>
      </w:r>
    </w:p>
    <w:p>
      <w:r>
        <w:t>3.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19. Chi cục Hải quan Thái Nguyên</w:t>
      </w:r>
    </w:p>
    <w:p>
      <w:r>
        <w:t>1. Phối hợp với các cơ quan, đơn vị liên quan tuyên truyền pháp luật về thương mại điện tử cho các tổ chức, cá nhân hoạt động xuất nhập khẩu thông qua thương mại điện tử trong quá trình kiểm tra, giám sát hoạt động thương mại điện tử trên địa bàn tỉnh.</w:t>
      </w:r>
    </w:p>
    <w:p>
      <w:r>
        <w:t>2. Cung cấp số liệu cho Sở Công Thương và các cơ quan, đơn vị liên quan số liệu về các tổ chức, cá nhân thực hiện xuất khẩu, nhập khẩu hàng hóa được giao dịch qua thương mại điện tử; tổ chức cung cấp dịch vụ sàn giao dịch thương mại điện tử, chủ sở hữu website thương mại điện tử bán hàng; doanh nghiệp vận chuyển hàng hóa xuất khẩu, nhập khẩu được giao dịch qua thương mại điện tử; doanh nghiệp kinh doanh kho ngoại quan.</w:t>
      </w:r>
    </w:p>
    <w:p>
      <w:r>
        <w:t>3.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20. Ngân hàng Nhà nước Việt Nam Chi nhánh tỉnh Thái Nguyên</w:t>
      </w:r>
    </w:p>
    <w:p>
      <w:r>
        <w:t>1. Chủ trì các nội dung</w:t>
      </w:r>
    </w:p>
    <w:p>
      <w:r>
        <w:t>a) Chỉ đạo các tổ chức tín dụng, chi nhánh ngân hàng trên địa bàn tỉnh tuyên truyền, quảng bá, vận động, hướng dẫn, giới thiệu về các phương tiện thanh toán không dùng tiền mặt cho người dân và lợi ích của thanh toán không dùng tiền mặt.</w:t>
      </w:r>
    </w:p>
    <w:p>
      <w:r>
        <w:t>b) Thực hiện chỉ đạo của Ngân hàng Nhà nước Việt Nam trong việc quản lý, giám sát các giao dịch thanh toán hỗ trợ công tác quản lý thuế đối với hoạt động cung cấp dịch vụ xuyên biên giới trong thương mại điện tử theo quy định của của pháp luật</w:t>
      </w:r>
    </w:p>
    <w:p>
      <w:r>
        <w:t>2. Phối hợp nội dung</w:t>
      </w:r>
    </w:p>
    <w:p>
      <w:r>
        <w:t>Phối hợp chặt chẽ, hiệu quả với các cơ quan chức năng tăng cường các biện pháp đảm bảo an ninh, an toàn, bảo mật, phát hiện, đấu tranh, phòng ngừa, ngăn chặn và xử lý các hành vi vi phạm pháp luật trong lĩnh vực thanh toán thẻ, ATM, POS và các phương thức thanh toán sử dụng công nghệ cao.</w:t>
      </w:r>
    </w:p>
    <w:p>
      <w:r>
        <w:t>Điều 21. Đài Phát thanh và Truyền hình tỉnh Thái Nguyên</w:t>
      </w:r>
    </w:p>
    <w:p>
      <w:r>
        <w:t>1. Phối hợp với các cơ quan, đơn vị liên quan tuyên truyền pháp luật và các hoạt động về thương mại điện tử cho các tổ chức, nhân dân trên địa bàn tỉnh; Chủ động xây dựng chuyên mục thương mại điện tử, các mô hình điển hình về Kinh tế số, thương mại điện tử và các hoạt động khác hỗ trợ việc phát triển thương mại điện tử trên địa bàn tỉnh.</w:t>
      </w:r>
    </w:p>
    <w:p>
      <w:r>
        <w:t>2. Xây dựng dự toán chi thường xuyên hằng năm về hoạt động quản lý và phát triển thương mại điện tử trên cơ sở nhiệm vụ được giao, các quy định về chế độ, tiêu chuẩn, định mức và các quy định hiện hành.</w:t>
      </w:r>
    </w:p>
    <w:p>
      <w:r>
        <w:t>Điều 22. Báo Thái Nguyên</w:t>
      </w:r>
    </w:p>
    <w:p>
      <w:r>
        <w:t>1. Phối hợp với các cơ quan, đơn vị liên quan tuyên truyền pháp luật và các hoạt động về thương mại điện tử trên các ấn phẩm của Báo Thái Nguyên và chia sẻ trên các nền tảng mạng xã hội (Facebook, Zalo, TikTok, Youtube); chủ động xây dựng chuyên mục riêng trên Báo Thái Nguyên về chuyển đổi số, kinh tế số, thương mại điện tử.</w:t>
      </w:r>
    </w:p>
    <w:p>
      <w:r>
        <w:t>2. Xây dựng dự toán chi thường xuyên hàng năm cho công tác tuyên truyền về hoạt động quản lý và phát triển thương mại điện tử trên cơ sở nhiệm vụ được giao, các quy định về chế độ, tiêu chuẩn, định mức và các quy định hiện hành.</w:t>
      </w:r>
    </w:p>
    <w:p>
      <w:r>
        <w:t>Điều 23. UBND các huyện, thành phố</w:t>
      </w:r>
    </w:p>
    <w:p>
      <w:r>
        <w:t>1. Chủ trì các nội dung</w:t>
      </w:r>
    </w:p>
    <w:p>
      <w:r>
        <w:t>a) Chỉ đạo các cơ quan chuyên môn ở địa phương tổ chức các hoạt động tuyên truyền, phổ biến văn bản pháp luật về thương mại điện tử cho doanh nghiệp, hợp tác xã, hộ kinh doanh và người dân trên địa bàn nhằm nâng cao nhận thức khi tham gia và khai thác các ứng dụng thương mại điện tử; tăng cường khả năng nhận biết và ứng phó với những hành vi tiêu cực trong thương mại điện tử; đẩy mạnh các hoạt động tuyên truyền triển khai các chính sách thuế áp dụng với người nộp thuế có hoạt động thương mại điện tử; việc áp dụng hóa đơn điện tử bao gồm hóa đơn điện tử khởi tạo từ máy tính tiền đến nhân dân trên địa bàn.</w:t>
      </w:r>
    </w:p>
    <w:p>
      <w:r>
        <w:t>b) Là đầu mối thực hiện các hoạt động phát triển thương mại điện tử tại địa phương; phối hợp với Sở Công Thương, các đơn vị liên quan thực hiện khảo sát về hoạt động thương mại điện tử trên địa bàn hàng năm hoặc theo yêu cầu.</w:t>
      </w:r>
    </w:p>
    <w:p>
      <w:r>
        <w:t>c) Xây dựng kế hoạch phát triển thương mại điện tử hoặc lồng ghép vào Đề án, Kế hoạch phát triển thương mại - dịch vụ giai đoạn, hàng năm báo cáo UBND tỉnh  (qua Sở Công Thương) .</w:t>
      </w:r>
    </w:p>
    <w:p>
      <w:r>
        <w:t>d) Bố trí kinh phí thực hiện các hoạt động phát triển thương mại điện tử tại địa phương phù hợp với phân cấp ngân sách.</w:t>
      </w:r>
    </w:p>
    <w:p>
      <w:r>
        <w:t>2. Phối hợp các nội dung</w:t>
      </w:r>
    </w:p>
    <w:p>
      <w:r>
        <w:t>a) Phối hợp tham gia các hội thảo, hội nghị, lớp tập huấn với những chủ đề chuyên sâu về thương mại điện tử nhằm kịp thời cập nhật văn bản pháp luật phục vụ công tác thương mại điện tử; đồng thời tổ chức các lớp tập huấn về ứng dụng thương mại điện tử cho các doanh nghiệp, hợp tác xã, hộ kinh doanh và người dân trên địa bàn quản lý theo các chuyên đề phù hợp với từng lĩnh vực cụ thể.</w:t>
      </w:r>
    </w:p>
    <w:p>
      <w:r>
        <w:t>b) Phối hợp rà soát, cung cấp danh sách tổ chức, cá nhân có hoạt động thương mại điện tử; rà soát người nộp thuế có hoạt động kinh doanh thương mại điện tử trên địa bàn quản lý nhằm phục vụ công tác điều tra, khảo sát, thống kê về hoạt động thương mại điện tử trên địa bàn tỉnh.</w:t>
      </w:r>
    </w:p>
    <w:p>
      <w:r>
        <w:t>c) Phối hợp tham gia kiểm tra liên ngành định kỳ hoặc đột xuất đối với hoạt động thương mại điện tử trên địa bàn tỉnh khi có yêu cầu của cơ quan chủ trì.</w:t>
      </w:r>
    </w:p>
    <w:p>
      <w:r>
        <w:t>d) Thực hiện chế độ thông tin, báo cáo định kỳ hoặc đột xuất theo quy định về công tác quản lý và phát triển thương mại điện tử theo lĩnh vực phân công, quản lý của đơn vị.</w:t>
      </w:r>
    </w:p>
    <w:p>
      <w:r>
        <w:t>Điều 24. Các Hội, Hiệp hội doanh nghiệp trên địa bàn tỉnh</w:t>
      </w:r>
    </w:p>
    <w:p>
      <w:r>
        <w:t>1. Phối hợp tham gia các sự kiện, chương trình, hội thảo, hội nghị, lớp tập huấn với những chủ đề chuyên sâu về thương mại điện tử do các sở, ngành, UBND các huyện, thành phố tổ chức nhằm kịp thời cập nhật các công nghệ, đẩy mạnh ứng dụng thương mại điện tử để mở rộng thị trường tiêu thụ sản phẩm, hàng hóa, dịch vụ, kết nối khách hàng, bán hàng đa kênh.</w:t>
      </w:r>
    </w:p>
    <w:p>
      <w:r>
        <w:t>2. Phối hợp cung cấp thông tin về tình hình hoạt động thương mại điện tử của tổ chức, cá nhân khi có yêu cầu cho cơ quan quản lý nhà nước để phục vụ công tác điều tra, thống kê về hoạt động thương mại điện tử.</w:t>
      </w:r>
    </w:p>
    <w:p>
      <w:r>
        <w:t>3. Thực hiện chế độ thông tin, báo cáo định kỳ hoặc đột xuất theo quy định về tình hình hoạt động thương mại điện tử của đơn vị tổng hợp qua Sở Công Thương</w:t>
      </w:r>
    </w:p>
    <w:p>
      <w:r>
        <w:t>4. Xây dựng dự toán chi thường xuyên hằng năm về để thúc đẩy hoạt động ứng dụng và phát triển thương mại điện tử.</w:t>
      </w:r>
    </w:p>
    <w:p>
      <w:r>
        <w:t>Chương III</w:t>
      </w:r>
    </w:p>
    <w:p>
      <w:r>
        <w:t>TỔ CHỨC THỰC HIỆN</w:t>
      </w:r>
    </w:p>
    <w:p>
      <w:r>
        <w:t>Điều 25. Điều khoản thi hành</w:t>
      </w:r>
    </w:p>
    <w:p>
      <w:r>
        <w:t>1. Giao Sở Công Thương là cơ quan chủ trì, có trách nhiệm đôn đốc các cơ quan, đơn vị thực hiện Quy chế này.</w:t>
      </w:r>
    </w:p>
    <w:p>
      <w:r>
        <w:t>2. Trong quá trình tổ chức, triển khai thực hiện Quy chế, nếu có khó khăn, vướng mắc hoặc vấn đề mới phát sinh, các cơ quan, đơn vị cần tổng hợp, phản ánh bằng văn bản về Sở Công Thương để tổng hợp, báo cáo UBND tỉnh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