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679/QĐ-UBND năm 2023 ủy quyền quyết định giá đất cụ thể trên địa bàn tỉnh Đắk Nông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679/QĐ-UBND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