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678/QĐ-UBND năm 2024 công bố bổ sung thủ tục hành chính nội bộ trong hệ thống cơ quan hành chính nhà nước thuộc các lĩnh vực: Tài chính, Ngoại vụ, Lao động - Thương binh và Xã hội, Nông nghiệp và Phát triển nông thôn, Bảo vệ bí mật nhà nước thực hiện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25/11/2024</w:t>
            </w:r>
          </w:p>
        </w:tc>
      </w:tr>
      <w:tr>
        <w:tc>
          <w:tcPr>
            <w:tcW w:type="dxa" w:w="4320"/>
          </w:tcPr>
          <w:p>
            <w:r>
              <w:t>Ngày hiệu lực</w:t>
            </w:r>
          </w:p>
        </w:tc>
        <w:tc>
          <w:tcPr>
            <w:tcW w:type="dxa" w:w="4320"/>
          </w:tcPr>
          <w:p>
            <w:r>
              <w:t>25/11/2024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678/QĐ-UBND</w:t>
      </w:r>
    </w:p>
    <w:p>
      <w:r>
        <w:t>Kon Tum, ngày 25 tháng 11 năm 2024</w:t>
      </w:r>
    </w:p>
    <w:p>
      <w:r>
        <w:t>QUYẾT ĐỊNH</w:t>
      </w:r>
    </w:p>
    <w:p>
      <w:r>
        <w:t>VỀ VIỆC CÔNG BỐ BỔ SUNG THỦ TỤC HÀNH CHÍNH NỘI BỘ TRONG HỆ THỐNG CƠ QUAN HÀNH CHÍNH NHÀ NƯỚC THUỘC CÁC LĨNH VỰC: TÀI CHÍNH, NGOẠI VỤ, LAO ĐỘNG - THƯƠNG BINH VÀ XÃ HỘI, NÔNG NGHIỆP VÀ PHÁT TRIỂN NÔNG THÔN, BẢO VỆ BÍ MẬT NHÀ NƯỚC THỰC HIỆN TRÊN ĐỊA BÀN TỈNH KON TUM</w:t>
      </w:r>
    </w:p>
    <w:p>
      <w:r>
        <w:t>CHỦ TỊCH 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1085/QĐ-TTg ngày 15 tháng 9 năm 2022 của Thủ tướng Chính phủ ban hành Kế hoạch rà soát, đơn giản hóa thủ tục hành chính nội bộ trong hệ thống hành chính nhà nước giai đoạn 2022 - 2025;</w:t>
      </w:r>
    </w:p>
    <w:p>
      <w:r>
        <w:t>Căn cứ Quyết định 3033/QĐ-BNG ngày 18 tháng 10 năm 2024 của Bộ trưởng Bộ Ngoại giao về việc công bố thủ tục hành chính nội bộ giữa các cơ quan hành chính nhà nước thuộc phạm vi chức năng quản lý của Bộ Ngoại giao;</w:t>
      </w:r>
    </w:p>
    <w:p>
      <w:r>
        <w:t>Căn cứ Quyết định số 1758/QĐ-BLĐTBXH ngày 23 tháng 10 năm 2024 của Bộ trưởng Bộ Lao động - Thương binh và Xã hội về việc công bố thủ tục hành chính nội bộ mới ban hành trong hệ thống hành chính nhà nước thuộc phạm vi chức năng quản lý nhà nước của Bộ Lao động - Thương binh và Xã hội;</w:t>
      </w:r>
    </w:p>
    <w:p>
      <w:r>
        <w:t>Căn cứ Quyết định số 3703/QĐ-BNN-LN ngày 30 tháng 10 năm 2024 của Bộ trưởng Bộ Nông nghiệp và Phát triển nông thôn về việc công bố thủ tục hành chính nội bộ giữa các cơ quan hành chính nhà nước lĩnh vực lâm nghiệp và kiểm lâm thuộc phạm vi chức năng quản lý của Bộ Nông nghiệp và Phát triển nông thôn;</w:t>
      </w:r>
    </w:p>
    <w:p>
      <w:r>
        <w:t>Theo đề nghị của các cơ quan: Sở Tài chính tại Tờ trình số 4596/TTr-STC ngày 14 tháng 11 năm 2024; Sở Ngoại vụ tại Tờ trình số 07/TTr-SNgV ngày 14 tháng 11 năm 2024; Sở Lao động - Thương binh và Xã hội tại Công văn số 2508/SLĐTBXH-TTr ngày 11 tháng 11 năm 2024; Sở Nông nghiệp và Phát triển nông thôn tại Tờ trình số 233/TTr-SNN ngày 20 tháng 11 năm 2024; Công an tỉnh tại Tờ trình số 4956/TTr-CAT-PV01 ngày 11 tháng 11 năm 2024.</w:t>
      </w:r>
    </w:p>
    <w:p>
      <w:r>
        <w:t>QUYẾT ĐỊNH:</w:t>
      </w:r>
    </w:p>
    <w:p>
      <w:r>
        <w:t>Điều 1.  Công bố bổ sung kèm theo Quyết định này Danh mục 57 thủ tục hành chính nội bộ và 10 thủ tục hành chính nội bộ trong hệ thống cơ quan hành chính nhà nước thuộc các lĩnh vực: Tài chính, Ngoại vụ, Lao động - Thương binh và Xã hội, Nông nghiệp và Phát triển nông thôn, Bảo vệ bí mật nhà nước thực hiện trên địa bàn tỉnh Kon Tum  (có các Phụ lục kèm theo).</w:t>
      </w:r>
    </w:p>
    <w:p>
      <w:r>
        <w:t>Điều 2.  Giao Văn phòng Ủy ban nhân dân tỉnh và các Sở: Tài chính, Ngoại vụ, Lao động - Thương binh và Xã hội, Nông nghiệp và Phát triển nông thôn, Công an tỉnh và Ủy ban nhân dân các huyện, thành phố thực hiện công khai thủ tục hành chính nội bộ được ban hành thuộc phạm vi quản lý và thực hiện trên Cổng Thông tin điện tử tỉnh và Trang thông tin điện tử của các đơn vị, địa phương theo quy định.</w:t>
      </w:r>
    </w:p>
    <w:p>
      <w:r>
        <w:t>Điều 3.  Chánh Văn phòng Ủy ban nhân dân tỉnh, Thủ trưởng các sở, ban ngành thuộc tỉnh; Chủ tịch Ủy ban nhân dân các huyện, thành phố; Chủ tịch Ủy ban nhân dân các xã, phường, thị trấn và các tổ chức, cá nhân có liên quan chịu trách nhiệm thi hành Quyết định này.</w:t>
      </w:r>
    </w:p>
    <w:p>
      <w:r>
        <w:t>Quyết định này có hiệu lực thi hành kể từ ngày ký ban hành./.</w:t>
      </w:r>
    </w:p>
    <w:p>
      <w:r>
        <w:t>Nơi nhận:</w:t>
      </w:r>
    </w:p>
    <w:p>
      <w:r>
        <w:t>- Như Điều 3;</w:t>
      </w:r>
    </w:p>
    <w:p>
      <w:r>
        <w:t>- Cục Kiểm soát TTHC - VPCP  (để b/cáo);</w:t>
      </w:r>
    </w:p>
    <w:p>
      <w:r>
        <w:t>- Chủ tịch, các PCT UBND tỉnh  (để c/đạo);</w:t>
      </w:r>
    </w:p>
    <w:p>
      <w:r>
        <w:t>- Văn phòng UBND tỉnh:</w:t>
      </w:r>
    </w:p>
    <w:p>
      <w:r>
        <w:t>+ CVP, các PCVP (t/d);</w:t>
      </w:r>
    </w:p>
    <w:p>
      <w:r>
        <w:t>+ Các phòng, đơn vị trực thuộc (t/h).</w:t>
      </w:r>
    </w:p>
    <w:p>
      <w:r>
        <w:t>- Cổng TTĐT tỉnh  (công khai);</w:t>
      </w:r>
    </w:p>
    <w:p>
      <w:r>
        <w:t>- Lưu: VT, TTHCC. VTH .</w:t>
      </w:r>
    </w:p>
    <w:p>
      <w:r>
        <w:t>CHỦ TỊCH</w:t>
      </w:r>
    </w:p>
    <w:p>
      <w:r>
        <w:t>Lê Ngọc Tuấn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