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678/QĐ-TCTK năm 2024 về Kế hoạch thực hiện công tác chuẩn bị Tổng điều tra kinh tế năm 2026 do Tổng cục trưởng Tổng cục Thống kê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678/QĐ-TCTK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BỘ KẾ HOẠCH VÀ ĐẦU TƯ</w:t>
      </w:r>
    </w:p>
    <w:p>
      <w:r>
        <w:t>TỔNG CỤC THỐNG KÊ</w:t>
      </w:r>
    </w:p>
    <w:p>
      <w:r>
        <w:t>-------</w:t>
      </w:r>
    </w:p>
    <w:p>
      <w:r>
        <w:t>CỘNG HÒA XÃ HỘI CHỦ NGHĨA VIỆT NAM</w:t>
      </w:r>
    </w:p>
    <w:p>
      <w:r>
        <w:t>Độc lập - Tự do - Hạnh phúc</w:t>
      </w:r>
    </w:p>
    <w:p>
      <w:r>
        <w:t>---------------</w:t>
      </w:r>
    </w:p>
    <w:p>
      <w:r>
        <w:t>Số: 678/QĐ-TCTK</w:t>
      </w:r>
    </w:p>
    <w:p>
      <w:r>
        <w:t>Hà Nội, ngày 20 tháng 6 năm 2024</w:t>
      </w:r>
    </w:p>
    <w:p>
      <w:r>
        <w:t>QUYẾT ĐỊNH</w:t>
      </w:r>
    </w:p>
    <w:p>
      <w:r>
        <w:t>BAN HÀNH KẾ HOẠCH THỰC HIỆN CÔNG TÁC CHUẨN BỊ TỔNG ĐIỀU TRA KINH TẾ NĂM 2026</w:t>
      </w:r>
    </w:p>
    <w:p>
      <w:r>
        <w:t>TỔNG CỤC TRƯỞNG TỔNG CỤC THỐNG KÊ</w:t>
      </w:r>
    </w:p>
    <w:p>
      <w:r>
        <w:t>Căn cứ Luật Thống kê ngày 23 tháng 11 năm 2015;</w:t>
      </w:r>
    </w:p>
    <w:p>
      <w:r>
        <w:t>Căn cứ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Quyết định số 10/2020/QĐ-TTg ngày 18 tháng 3 năm 2020 của Thủ tướng Chính phủ quy định chức năng, nhiệm vụ, quyền hạn và cơ cấu tổ chức của Tổng cục Thống kê thuộc Bộ Kế hoạch và Đầu tư;</w:t>
      </w:r>
    </w:p>
    <w:p>
      <w:r>
        <w:t>Căn cứ Quyết định số 03/2023/QĐ-TTg ngày 15 tháng 02 năm 2023 của Thủ tướng Chính phủ về việc ban hành Chương trình điều tra thống kê quốc gia;</w:t>
      </w:r>
    </w:p>
    <w:p>
      <w:r>
        <w:t>Theo đề nghị của Cục trưởng Cục Thu thập dữ liệu và Ứng dụng công nghệ thông tin thống kê.</w:t>
      </w:r>
    </w:p>
    <w:p>
      <w:r>
        <w:t>QUYẾT ĐỊNH:</w:t>
      </w:r>
    </w:p>
    <w:p>
      <w:r>
        <w:t>Điều 1.  Ban hành kèm theo Quyết định này Kế hoạch thực hiện công tác chuẩn bị Tổng điều tra kinh tế năm 2026.</w:t>
      </w:r>
    </w:p>
    <w:p>
      <w:r>
        <w:t>Điều 2.  Quyết định này có hiệu lực thi hành kể từ ngày ký.</w:t>
      </w:r>
    </w:p>
    <w:p>
      <w:r>
        <w:t>Điều 3.  Cục trưởng Cục Thu thập dữ liệu và Ứng dụng công nghệ thông tin thống kê, Vụ trưởng Vụ Thống kê Thương mại và Dịch vụ, Vụ trưởng Vụ Kế hoạch Tài chính, Vụ trưởng Vụ Tổ chức cán bộ, Chánh Văn phòng Tổng cục, Cục trưởng Cục Thống kê tỉnh, thành phố trực thuộc trung ương và Thủ trưởng các đơn vị có liên quan chịu trách nhiệm thi hành Quyết định này./.</w:t>
      </w:r>
    </w:p>
    <w:p>
      <w:r>
        <w:t>Nơi nhận:</w:t>
      </w:r>
    </w:p>
    <w:p>
      <w:r>
        <w:t>- Như Điều 3;</w:t>
      </w:r>
    </w:p>
    <w:p>
      <w:r>
        <w:t>- Tổng cục trưởng (để báo cáo);</w:t>
      </w:r>
    </w:p>
    <w:p>
      <w:r>
        <w:t>- Các Phó Tổng cục trưởng;</w:t>
      </w:r>
    </w:p>
    <w:p>
      <w:r>
        <w:t>- Lưu: VT, TTDL.</w:t>
      </w:r>
    </w:p>
    <w:p>
      <w:r>
        <w:t>KT. TỔNG CỤC TRƯỞNG</w:t>
      </w:r>
    </w:p>
    <w:p>
      <w:r>
        <w:t>PHÓ TỔNG CỤC TRƯỞNG</w:t>
      </w:r>
    </w:p>
    <w:p>
      <w:r>
        <w:t>Nguyễn Trung Tiến</w:t>
      </w:r>
    </w:p>
    <w:p>
      <w:r>
        <w:t>KẾ HOẠCH</w:t>
      </w:r>
    </w:p>
    <w:p>
      <w:r>
        <w:t>THỰC HIỆN CÔNG TÁC CHUẨN BỊ TỔNG ĐIỀU TRA KINH TẾ NĂM 2026 (TĐTKT)</w:t>
      </w:r>
    </w:p>
    <w:p>
      <w:r>
        <w:t>(Kèm theo Quyết định số: 678/QĐ-TCTK ngày 20 tháng 6 năm 2024 của Tổng cục trưởng Tổng cục Thống kê)</w:t>
      </w:r>
    </w:p>
    <w:p>
      <w:r>
        <w:t>STT</w:t>
      </w:r>
    </w:p>
    <w:p>
      <w:r>
        <w:t>Nội dung</w:t>
      </w:r>
    </w:p>
    <w:p>
      <w:r>
        <w:t>Công việc thực hiện</w:t>
      </w:r>
    </w:p>
    <w:p>
      <w:r>
        <w:t>Thời gian</w:t>
      </w:r>
    </w:p>
    <w:p>
      <w:r>
        <w:t>Đơn vị chủ trì</w:t>
      </w:r>
    </w:p>
    <w:p>
      <w:r>
        <w:t>Đơn vị phối hợp</w:t>
      </w:r>
    </w:p>
    <w:p>
      <w:r>
        <w:t>Kết quả dự kiến</w:t>
      </w:r>
    </w:p>
    <w:p>
      <w:r>
        <w:t>A</w:t>
      </w:r>
    </w:p>
    <w:p>
      <w:r>
        <w:t>B</w:t>
      </w:r>
    </w:p>
    <w:p>
      <w:r>
        <w:t>C</w:t>
      </w:r>
    </w:p>
    <w:p>
      <w:r>
        <w:t>D</w:t>
      </w:r>
    </w:p>
    <w:p>
      <w:r>
        <w:t>Đ</w:t>
      </w:r>
    </w:p>
    <w:p>
      <w:r>
        <w:t>E</w:t>
      </w:r>
    </w:p>
    <w:p>
      <w:r>
        <w:t>F</w:t>
      </w:r>
    </w:p>
    <w:p>
      <w:r>
        <w:t>I</w:t>
      </w:r>
    </w:p>
    <w:p>
      <w:r>
        <w:t>XÂY DỰNG PHƯƠNG ÁN ĐIỀU TRA THÍ ĐIỂM NĂM 2025</w:t>
      </w:r>
    </w:p>
    <w:p>
      <w:r>
        <w:t>1</w:t>
      </w:r>
    </w:p>
    <w:p>
      <w:r>
        <w:t>Dự thảo Phương án điều tra thí điểm</w:t>
      </w:r>
    </w:p>
    <w:p>
      <w:r>
        <w:t>Dự thảo 10 nội dung của Phương án điều tra</w:t>
      </w:r>
    </w:p>
    <w:p>
      <w:r>
        <w:t>15/6/2024</w:t>
      </w:r>
    </w:p>
    <w:p>
      <w:r>
        <w:t>Cục TTDL</w:t>
      </w:r>
    </w:p>
    <w:p>
      <w:r>
        <w:t>Vụ TMDV</w:t>
      </w:r>
    </w:p>
    <w:p>
      <w:r>
        <w:t>Dự thảo lần 1</w:t>
      </w:r>
    </w:p>
    <w:p>
      <w:r>
        <w:t>2</w:t>
      </w:r>
    </w:p>
    <w:p>
      <w:r>
        <w:t>Xác định nhu cầu thông tin Tổng điều tra phục vụ xây dựng Phương án điều tra thí điểm</w:t>
      </w:r>
    </w:p>
    <w:p>
      <w:r>
        <w:t>Danh sách các chỉ tiêu thống kê đầu ra gồm phân tổ, phương pháp tính chỉ tiêu, đơn vị điều tra</w:t>
      </w:r>
    </w:p>
    <w:p>
      <w:r>
        <w:t>01/7/2024</w:t>
      </w:r>
    </w:p>
    <w:p>
      <w:r>
        <w:t>Vụ TMDV</w:t>
      </w:r>
    </w:p>
    <w:p>
      <w:r>
        <w:t>Các Vụ chuyên ngành</w:t>
      </w:r>
    </w:p>
    <w:p>
      <w:r>
        <w:t>Danh sách chỉ tiêu</w:t>
      </w:r>
    </w:p>
    <w:p>
      <w:r>
        <w:t>3</w:t>
      </w:r>
    </w:p>
    <w:p>
      <w:r>
        <w:t>Trao đổi và thống nhất danh mục chỉ tiêu</w:t>
      </w:r>
    </w:p>
    <w:p>
      <w:r>
        <w:t>Họp, trao đổi thống nhất danh mục chỉ tiêu, phân tổ, phương pháp tính và đơn vị điều tra</w:t>
      </w:r>
    </w:p>
    <w:p>
      <w:r>
        <w:t>01/7/2024</w:t>
      </w:r>
    </w:p>
    <w:p>
      <w:r>
        <w:t>Cục TTDL</w:t>
      </w:r>
    </w:p>
    <w:p>
      <w:r>
        <w:t>Vụ TMDV và các Vụ có liên quan</w:t>
      </w:r>
    </w:p>
    <w:p>
      <w:r>
        <w:t>Danh sách chỉ tiêu</w:t>
      </w:r>
    </w:p>
    <w:p>
      <w:r>
        <w:t>4</w:t>
      </w:r>
    </w:p>
    <w:p>
      <w:r>
        <w:t>Xây dựng phiếu hỏi</w:t>
      </w:r>
    </w:p>
    <w:p>
      <w:r>
        <w:t>- Xây dựng các loại phiếu hỏi phục vụ điều tra thí điểm</w:t>
      </w:r>
    </w:p>
    <w:p>
      <w:r>
        <w:t>- Hội thảo góp ý và hoàn thiện dự thảo</w:t>
      </w:r>
    </w:p>
    <w:p>
      <w:r>
        <w:t>02/7/2024</w:t>
      </w:r>
    </w:p>
    <w:p>
      <w:r>
        <w:t>Cục TTDL</w:t>
      </w:r>
    </w:p>
    <w:p>
      <w:r>
        <w:t>Vụ TMDV</w:t>
      </w:r>
    </w:p>
    <w:p>
      <w:r>
        <w:t>Dự thảo lần 1</w:t>
      </w:r>
    </w:p>
    <w:p>
      <w:r>
        <w:t>5</w:t>
      </w:r>
    </w:p>
    <w:p>
      <w:r>
        <w:t>Gửi xin ý kiến các đơn vị về Dự thảo Phương án điều tra kèm theo phiếu hỏi</w:t>
      </w:r>
    </w:p>
    <w:p>
      <w:r>
        <w:t>Gửi công văn xin ý kiến bằng văn bản</w:t>
      </w:r>
    </w:p>
    <w:p>
      <w:r>
        <w:t>04/7/2024 - 11/7/2024</w:t>
      </w:r>
    </w:p>
    <w:p>
      <w:r>
        <w:t>Cục TTDL</w:t>
      </w:r>
    </w:p>
    <w:p>
      <w:r>
        <w:t>Các đơn vị trong toàn Ngành</w:t>
      </w:r>
    </w:p>
    <w:p>
      <w:r>
        <w:t>Gửi Dự thảo Phương án điều tra và phiếu hỏi lần 2</w:t>
      </w:r>
    </w:p>
    <w:p>
      <w:r>
        <w:t>6</w:t>
      </w:r>
    </w:p>
    <w:p>
      <w:r>
        <w:t>Hoàn thiện Dự thảo Phương án điều tra</w:t>
      </w:r>
    </w:p>
    <w:p>
      <w:r>
        <w:t>- Tổng hợp ý kiến góp ý: Tiếp thu, giải trình</w:t>
      </w:r>
    </w:p>
    <w:p>
      <w:r>
        <w:t>- Hoàn thiện dự thảo Phương án điều tra</w:t>
      </w:r>
    </w:p>
    <w:p>
      <w:r>
        <w:t>- Xây dựng trình ban hành Phương án điều tra</w:t>
      </w:r>
    </w:p>
    <w:p>
      <w:r>
        <w:t>15/7/2024</w:t>
      </w:r>
    </w:p>
    <w:p>
      <w:r>
        <w:t>Cục TTDL</w:t>
      </w:r>
    </w:p>
    <w:p>
      <w:r>
        <w:t>Dự thảo Phương án điều tra và phiếu hỏi lần 3</w:t>
      </w:r>
    </w:p>
    <w:p>
      <w:r>
        <w:t>7</w:t>
      </w:r>
    </w:p>
    <w:p>
      <w:r>
        <w:t>Trình ban hành Phương án điều tra</w:t>
      </w:r>
    </w:p>
    <w:p>
      <w:r>
        <w:t>- Xin ý kiến các Phó Tổng cục trưởng liên quan</w:t>
      </w:r>
    </w:p>
    <w:p>
      <w:r>
        <w:t>- Trình Tổng cục trưởng để ký ban hành</w:t>
      </w:r>
    </w:p>
    <w:p>
      <w:r>
        <w:t>- Liên lạc với Văn thư Bộ Kế hoạch và Đầu tư để phát hành</w:t>
      </w:r>
    </w:p>
    <w:p>
      <w:r>
        <w:t>18/7/2024</w:t>
      </w:r>
    </w:p>
    <w:p>
      <w:r>
        <w:t>Cục TTDL</w:t>
      </w:r>
    </w:p>
    <w:p>
      <w:r>
        <w:t>Dự thảo Phương án điều tra và phiếu hỏi lần 4</w:t>
      </w:r>
    </w:p>
    <w:p>
      <w:r>
        <w:t>8</w:t>
      </w:r>
    </w:p>
    <w:p>
      <w:r>
        <w:t>Xây dựng các tài liệu hướng dẫn nghiệp vụ và công nghệ thông tin sử dụng các phần mềm</w:t>
      </w:r>
    </w:p>
    <w:p>
      <w:r>
        <w:t>- Hướng dẫn quy trình nghiệp vụ, giải thích phiếu hỏi,...</w:t>
      </w:r>
    </w:p>
    <w:p>
      <w:r>
        <w:t>- Hướng dẫn cài đặt phần mềm; sử dụng các chức năng phần mềm phục vụ thu thập thông tin tại địa bàn và phục vụ kiểm tra, làm sạch số liệu</w:t>
      </w:r>
    </w:p>
    <w:p>
      <w:r>
        <w:t>Tháng 8/2024 - 01/2025</w:t>
      </w:r>
    </w:p>
    <w:p>
      <w:r>
        <w:t>Cục TTDL</w:t>
      </w:r>
    </w:p>
    <w:p>
      <w:r>
        <w:t>Vụ TMDV</w:t>
      </w:r>
    </w:p>
    <w:p>
      <w:r>
        <w:t>- Các loại Sổ tay hướng dẫn nghiệp vụ</w:t>
      </w:r>
    </w:p>
    <w:p>
      <w:r>
        <w:t>- Các loại Sổ tay hướng dẫn sử dụng phần mềm</w:t>
      </w:r>
    </w:p>
    <w:p>
      <w:r>
        <w:t>9</w:t>
      </w:r>
    </w:p>
    <w:p>
      <w:r>
        <w:t>Xây dựng các phần mềm điều tra</w:t>
      </w:r>
    </w:p>
    <w:p>
      <w:r>
        <w:t>- Xây dựng các thuật toán kiểm tra logic</w:t>
      </w:r>
    </w:p>
    <w:p>
      <w:r>
        <w:t>- Xây dựng yêu cầu đầu bài</w:t>
      </w:r>
    </w:p>
    <w:p>
      <w:r>
        <w:t>- Thực hiện xây dựng phần mềm và kiểm thử</w:t>
      </w:r>
    </w:p>
    <w:p>
      <w:r>
        <w:t>Tháng 9/2024 - 02/2025</w:t>
      </w:r>
    </w:p>
    <w:p>
      <w:r>
        <w:t>Cục TTDL</w:t>
      </w:r>
    </w:p>
    <w:p>
      <w:r>
        <w:t>1. Danh mục các lỗi kiểm tra logic cần đưa vào hệ thống phần mềm (kèm cách thức kiểm tra)</w:t>
      </w:r>
    </w:p>
    <w:p>
      <w:r>
        <w:t>2. Bản yêu cầu xây dựng phần mềm</w:t>
      </w:r>
    </w:p>
    <w:p>
      <w:r>
        <w:t>3. Các phần mềm</w:t>
      </w:r>
    </w:p>
    <w:p>
      <w:r>
        <w:t>II</w:t>
      </w:r>
    </w:p>
    <w:p>
      <w:r>
        <w:t>THỰC HIỆN ĐIỀU TRA THÍ ĐIỂM</w:t>
      </w:r>
    </w:p>
    <w:p>
      <w:r>
        <w:t>1</w:t>
      </w:r>
    </w:p>
    <w:p>
      <w:r>
        <w:t>Xây dựng quy trình hướng dẫn thực hiện (gồm Công văn gửi địa phương; các mẫu báo cáo)</w:t>
      </w:r>
    </w:p>
    <w:p>
      <w:r>
        <w:t>- Xây dựng tài liệu hướng dẫn</w:t>
      </w:r>
    </w:p>
    <w:p>
      <w:r>
        <w:t>- Công văn gửi địa phương</w:t>
      </w:r>
    </w:p>
    <w:p>
      <w:r>
        <w:t>Tháng 01 - 02/2025</w:t>
      </w:r>
    </w:p>
    <w:p>
      <w:r>
        <w:t>Cục TTDL</w:t>
      </w:r>
    </w:p>
    <w:p>
      <w:r>
        <w:t>Vụ TMDV và các Vụ có liên quan</w:t>
      </w:r>
    </w:p>
    <w:p>
      <w:r>
        <w:t>1. Công văn gửi UBND tỉnh, thành phố</w:t>
      </w:r>
    </w:p>
    <w:p>
      <w:r>
        <w:t>2. Tài liệu hướng dẫn điều tra thí điểm</w:t>
      </w:r>
    </w:p>
    <w:p>
      <w:r>
        <w:t>2</w:t>
      </w:r>
    </w:p>
    <w:p>
      <w:r>
        <w:t>Tổ chức tập huấn</w:t>
      </w:r>
    </w:p>
    <w:p>
      <w:r>
        <w:t>Tổ chức Hội nghị tập huấn</w:t>
      </w:r>
    </w:p>
    <w:p>
      <w:r>
        <w:t>Tháng 02 - 3/2025</w:t>
      </w:r>
    </w:p>
    <w:p>
      <w:r>
        <w:t>Cục TTDL</w:t>
      </w:r>
    </w:p>
    <w:p>
      <w:r>
        <w:t>CTK, Vụ TMDV và các Vụ có liên quan</w:t>
      </w:r>
    </w:p>
    <w:p>
      <w:r>
        <w:t>1. Tài liệu tập huấn</w:t>
      </w:r>
    </w:p>
    <w:p>
      <w:r>
        <w:t>2. Các bài trình bày</w:t>
      </w:r>
    </w:p>
    <w:p>
      <w:r>
        <w:t>3</w:t>
      </w:r>
    </w:p>
    <w:p>
      <w:r>
        <w:t>Xây dựng kế hoạch các Đoàn điều tra thí điểm</w:t>
      </w:r>
    </w:p>
    <w:p>
      <w:r>
        <w:t>- Dự thảo về thành lập các Đoàn công tác</w:t>
      </w:r>
    </w:p>
    <w:p>
      <w:r>
        <w:t>- Trình Lãnh đạo Tổng cục phê duyệt kế hoạch các Đoàn giám sát</w:t>
      </w:r>
    </w:p>
    <w:p>
      <w:r>
        <w:t>Tháng 02 - 3/2025</w:t>
      </w:r>
    </w:p>
    <w:p>
      <w:r>
        <w:t>Cục TTDL</w:t>
      </w:r>
    </w:p>
    <w:p>
      <w:r>
        <w:t>CTK, Vụ TMDV và các Vụ có liên quan</w:t>
      </w:r>
    </w:p>
    <w:p>
      <w:r>
        <w:t>1. Tờ trình Lãnh đạo Tổng cục</w:t>
      </w:r>
    </w:p>
    <w:p>
      <w:r>
        <w:t>2. Kế hoạch công tác của các Đoàn giám sát</w:t>
      </w:r>
    </w:p>
    <w:p>
      <w:r>
        <w:t>4</w:t>
      </w:r>
    </w:p>
    <w:p>
      <w:r>
        <w:t>Thực hiện thí điểm tại địa bàn</w:t>
      </w:r>
    </w:p>
    <w:p>
      <w:r>
        <w:t>Thực hiện các nội dung thí điểm</w:t>
      </w:r>
    </w:p>
    <w:p>
      <w:r>
        <w:t>Tháng 3/2025</w:t>
      </w:r>
    </w:p>
    <w:p>
      <w:r>
        <w:t>CTK</w:t>
      </w:r>
    </w:p>
    <w:p>
      <w:r>
        <w:t>1. Kết quả điều tra</w:t>
      </w:r>
    </w:p>
    <w:p>
      <w:r>
        <w:t>2. Ý kiến góp ý</w:t>
      </w:r>
    </w:p>
    <w:p>
      <w:r>
        <w:t>3. Các báo cáo thí điểm: Báo cáo của CTK và của các Đoàn giám sát</w:t>
      </w:r>
    </w:p>
    <w:p>
      <w:r>
        <w:t>5</w:t>
      </w:r>
    </w:p>
    <w:p>
      <w:r>
        <w:t>Tổng hợp Báo cáo điều tra thí điểm</w:t>
      </w:r>
    </w:p>
    <w:p>
      <w:r>
        <w:t>- Tổng hợp Báo cáo của các CTK và Đoàn giám sát</w:t>
      </w:r>
    </w:p>
    <w:p>
      <w:r>
        <w:t>- Xây dựng Báo cáo kết quả điều tra thí điểm</w:t>
      </w:r>
    </w:p>
    <w:p>
      <w:r>
        <w:t>Tháng 4/2025</w:t>
      </w:r>
    </w:p>
    <w:p>
      <w:r>
        <w:t>Cục TTDL</w:t>
      </w:r>
    </w:p>
    <w:p>
      <w:r>
        <w:t>Báo cáo kết quả điều tra thí điểm</w:t>
      </w:r>
    </w:p>
    <w:p>
      <w:r>
        <w:t>6</w:t>
      </w:r>
    </w:p>
    <w:p>
      <w:r>
        <w:t>Tổ chức họp Báo cáo kết quả điều tra thí điểm</w:t>
      </w:r>
    </w:p>
    <w:p>
      <w:r>
        <w:t>- Xin ý kiến về thời gian; gửi giấy mời</w:t>
      </w:r>
    </w:p>
    <w:p>
      <w:r>
        <w:t>- Chuẩn bị bài trình bày</w:t>
      </w:r>
    </w:p>
    <w:p>
      <w:r>
        <w:t>Tháng 4/2025</w:t>
      </w:r>
    </w:p>
    <w:p>
      <w:r>
        <w:t>Cục TTDL</w:t>
      </w:r>
    </w:p>
    <w:p>
      <w:r>
        <w:t>Các đơn vị trong toàn Ngành</w:t>
      </w:r>
    </w:p>
    <w:p>
      <w:r>
        <w:t>Bài trình bày Báo cáo kết quả điều tra thí điểm</w:t>
      </w:r>
    </w:p>
    <w:p>
      <w:r>
        <w:t>III</w:t>
      </w:r>
    </w:p>
    <w:p>
      <w:r>
        <w:t>DỰ THẢO QUYẾT ĐỊNH CỦA THỦ TƯỚNG CHÍNH PHỦ VỀ TỔ CHỨC TỔNG ĐIỀU TRA</w:t>
      </w:r>
    </w:p>
    <w:p>
      <w:r>
        <w:t>1</w:t>
      </w:r>
    </w:p>
    <w:p>
      <w:r>
        <w:t>Thành lập các Tổ công tác chuẩn bị Tổng điều tra kinh tế</w:t>
      </w:r>
    </w:p>
    <w:p>
      <w:r>
        <w:t>- Tổ xây dựng các văn bản (Tờ trình, Quyết định của Thủ tướng Chính phủ);</w:t>
      </w:r>
    </w:p>
    <w:p>
      <w:r>
        <w:t>- Tổ xây dựng nội dung Phương án điều tra;</w:t>
      </w:r>
    </w:p>
    <w:p>
      <w:r>
        <w:t>- Tổ xây dựng phiếu hỏi điều tra và tài liệu hướng dẫn;...</w:t>
      </w:r>
    </w:p>
    <w:p>
      <w:r>
        <w:t>Tháng 01 - 02/2025</w:t>
      </w:r>
    </w:p>
    <w:p>
      <w:r>
        <w:t>Vụ TCCB</w:t>
      </w:r>
    </w:p>
    <w:p>
      <w:r>
        <w:t>Cục TTDL; Vụ TMDV và các đơn vị liên quan của Tổng cục</w:t>
      </w:r>
    </w:p>
    <w:p>
      <w:r>
        <w:t>Quyết định thành lập các Tổ công tác</w:t>
      </w:r>
    </w:p>
    <w:p>
      <w:r>
        <w:t>2</w:t>
      </w:r>
    </w:p>
    <w:p>
      <w:r>
        <w:t>Dự thảo Tờ trình, Quyết định của Thủ tướng Chính phủ về Tổng điều tra kinh tế</w:t>
      </w:r>
    </w:p>
    <w:p>
      <w:r>
        <w:t>Dự thảo hồ sơ trình gồm: Tờ trình (Tổng cục trưởng, Bộ trưởng, Thủ tướng); Quyết định của Thủ tướng Chính phủ</w:t>
      </w:r>
    </w:p>
    <w:p>
      <w:r>
        <w:t>Tháng 02/2025</w:t>
      </w:r>
    </w:p>
    <w:p>
      <w:r>
        <w:t>Cục TTDL</w:t>
      </w:r>
    </w:p>
    <w:p>
      <w:r>
        <w:t>Vụ TMDV và các đơn vị liên quan</w:t>
      </w:r>
    </w:p>
    <w:p>
      <w:r>
        <w:t>Các Dự thảo lần 1 (Tờ trình Tổng cục trưởng, Bộ trưởng, Thủ tướng Chính phủ; Quyết định của Thủ tướng Chính phủ)</w:t>
      </w:r>
    </w:p>
    <w:p>
      <w:r>
        <w:t>3</w:t>
      </w:r>
    </w:p>
    <w:p>
      <w:r>
        <w:t>Xin ý kiến các bộ, ban, ngành và địa phương</w:t>
      </w:r>
    </w:p>
    <w:p>
      <w:r>
        <w:t>Công văn xin ý kiến</w:t>
      </w:r>
    </w:p>
    <w:p>
      <w:r>
        <w:t>Tháng 3/2025</w:t>
      </w:r>
    </w:p>
    <w:p>
      <w:r>
        <w:t>Cục TTDL</w:t>
      </w:r>
    </w:p>
    <w:p>
      <w:r>
        <w:t>1. Các Dự thảo lần 2 (Tờ trình Tổng cục trưởng, Bộ trưởng, Thủ tướng Chính phủ; Quyết định của Thủ tướng Chính phủ)</w:t>
      </w:r>
    </w:p>
    <w:p>
      <w:r>
        <w:t>2. Công văn xin ý kiến</w:t>
      </w:r>
    </w:p>
    <w:p>
      <w:r>
        <w:t>4</w:t>
      </w:r>
    </w:p>
    <w:p>
      <w:r>
        <w:t>Hoàn thiện các Dự thảo sau khi xin ý kiến</w:t>
      </w:r>
    </w:p>
    <w:p>
      <w:r>
        <w:t>- Tổng hợp các ý kiến góp ý: Tiếp thu, giải trình</w:t>
      </w:r>
    </w:p>
    <w:p>
      <w:r>
        <w:t>- Hoàn thiện các Dự thảo Tờ trình (Tổng cục trưởng, Bộ trưởng, Thủ tướng Chính phủ); Quyết định của Thủ tướng Chính phủ</w:t>
      </w:r>
    </w:p>
    <w:p>
      <w:r>
        <w:t>Tháng 4/2025</w:t>
      </w:r>
    </w:p>
    <w:p>
      <w:r>
        <w:t>Cục TTDL</w:t>
      </w:r>
    </w:p>
    <w:p>
      <w:r>
        <w:t>1. Các Dự thảo lần 3 (Tờ trình Tổng cục trưởng, Bộ trưởng, Thủ tướng Chính phủ; Quyết định của Thủ tướng Chính phủ)</w:t>
      </w:r>
    </w:p>
    <w:p>
      <w:r>
        <w:t>2. Tổng hợp tiếp thu, giải trình các ý kiến góp ý</w:t>
      </w:r>
    </w:p>
    <w:p>
      <w:r>
        <w:t>5</w:t>
      </w:r>
    </w:p>
    <w:p>
      <w:r>
        <w:t>Trình ban hành các Quyết định</w:t>
      </w:r>
    </w:p>
    <w:p>
      <w:r>
        <w:t>- Trình Bộ trưởng ký gửi Văn phòng Chính phủ: Tờ trình (Tổng cục trưởng, Bộ trưởng, Thủ tướng Chính phủ); Quyết định của Thủ tướng Chính phủ; Tổng hợp các ý kiến tiếp thu, giải trình</w:t>
      </w:r>
    </w:p>
    <w:p>
      <w:r>
        <w:t>- Giải trình ý kiến của Văn phòng Chính phủ (nếu có)</w:t>
      </w:r>
    </w:p>
    <w:p>
      <w:r>
        <w:t>- Hoàn thiện các Dự thảo (nếu có)</w:t>
      </w:r>
    </w:p>
    <w:p>
      <w:r>
        <w:t>Tháng 4/2025</w:t>
      </w:r>
    </w:p>
    <w:p>
      <w:r>
        <w:t>Cục TTDL</w:t>
      </w:r>
    </w:p>
    <w:p>
      <w:r>
        <w:t>1. Hồ sơ trình: Tờ trình (Tổng cục trưởng, Bộ trưởng, Thủ tướng Chính phủ); Quyết định của Thủ tướng Chính phủ; Tổng hợp các ý kiến tiếp thu, giải trình</w:t>
      </w:r>
    </w:p>
    <w:p>
      <w:r>
        <w:t>2. Giải trình ý kiến của Văn phòng Chính phủ (nếu có)</w:t>
      </w:r>
    </w:p>
    <w:p>
      <w:r>
        <w:t>3. Quyết định (bản cuối xin ký tắt của Bộ trưởng)</w:t>
      </w:r>
    </w:p>
    <w:p>
      <w:r>
        <w:t>IV</w:t>
      </w:r>
    </w:p>
    <w:p>
      <w:r>
        <w:t>DỰ THẢO QUYẾT ĐỊNH CỦA THỦ TƯỚNG CHÍNH PHỦ VỀ VIỆC THÀNH LẬP BAN CHỈ ĐẠO TRUNG ƯƠNG</w:t>
      </w:r>
    </w:p>
    <w:p>
      <w:r>
        <w:t>1</w:t>
      </w:r>
    </w:p>
    <w:p>
      <w:r>
        <w:t>Dự thảo Tờ trình, Quyết định của Thủ tướng Chính phủ về thành lập Ban Chỉ đạo Trung ương</w:t>
      </w:r>
    </w:p>
    <w:p>
      <w:r>
        <w:t>Dự thảo hồ sơ trình gồm: Tờ trình (Tổng cục trưởng, Bộ trưởng, Thủ tướng Chính phủ); Quyết định của Thủ tướng Chính phủ về thành lập Ban Chỉ đạo Trung ương</w:t>
      </w:r>
    </w:p>
    <w:p>
      <w:r>
        <w:t>Tháng 4/2025</w:t>
      </w:r>
    </w:p>
    <w:p>
      <w:r>
        <w:t>Cục TTDL</w:t>
      </w:r>
    </w:p>
    <w:p>
      <w:r>
        <w:t>Vụ TCCB</w:t>
      </w:r>
    </w:p>
    <w:p>
      <w:r>
        <w:t>Các Dự thảo lần 1 (Tờ trình Tổng cục trưởng, Bộ trưởng, Thủ tướng Chính phủ; Quyết định của Thủ tướng Chính phủ về thành lập Ban Chỉ đạo Trung ương)</w:t>
      </w:r>
    </w:p>
    <w:p>
      <w:r>
        <w:t>2</w:t>
      </w:r>
    </w:p>
    <w:p>
      <w:r>
        <w:t>Xin ý kiến các bộ, ban, ngành liên</w:t>
      </w:r>
    </w:p>
    <w:p>
      <w:r>
        <w:t>Công văn xin ý kiến</w:t>
      </w:r>
    </w:p>
    <w:p>
      <w:r>
        <w:t>Tháng 5/2025</w:t>
      </w:r>
    </w:p>
    <w:p>
      <w:r>
        <w:t>Cục TTDL</w:t>
      </w:r>
    </w:p>
    <w:p>
      <w:r>
        <w:t>Vụ TCCB</w:t>
      </w:r>
    </w:p>
    <w:p>
      <w:r>
        <w:t>1. Các Dự thảo lần 2 (Tờ trình Tổng cục trưởng, Bộ trưởng, Thủ tướng Chính phủ; Quyết định của Thủ tướng Chính phủ về thành lập Ban Chỉ đạo Trung ương)</w:t>
      </w:r>
    </w:p>
    <w:p>
      <w:r>
        <w:t>2. Công văn xin ý kiến</w:t>
      </w:r>
    </w:p>
    <w:p>
      <w:r>
        <w:t>3</w:t>
      </w:r>
    </w:p>
    <w:p>
      <w:r>
        <w:t>Hoàn thiện các Dự thảo sau khi xin ý kiến</w:t>
      </w:r>
    </w:p>
    <w:p>
      <w:r>
        <w:t>- Tổng hợp các ý kiến góp ý: Tiếp thu, giải trình</w:t>
      </w:r>
    </w:p>
    <w:p>
      <w:r>
        <w:t>- Hoàn thiện các Dự thảo Tờ trình (Tổng cục trưởng, Bộ trưởng, Thủ tướng Chính phủ); Quyết định của Thủ tướng Chính phủ về thành lập Ban Chỉ đạo Trung ương</w:t>
      </w:r>
    </w:p>
    <w:p>
      <w:r>
        <w:t>Gửi Bộ Nội vụ thẩm định</w:t>
      </w:r>
    </w:p>
    <w:p>
      <w:r>
        <w:t>Tháng 5/2025</w:t>
      </w:r>
    </w:p>
    <w:p>
      <w:r>
        <w:t>Cục TTDL</w:t>
      </w:r>
    </w:p>
    <w:p>
      <w:r>
        <w:t>Vụ TCCB</w:t>
      </w:r>
    </w:p>
    <w:p>
      <w:r>
        <w:t>1. Các Dự thảo lần 3 (Tờ trình Tổng cục trưởng, Bộ trưởng, Thủ tướng Chính phủ; Quyết định của Thủ tướng Chính phủ về thành lập Ban Chỉ đạo Trung ương)</w:t>
      </w:r>
    </w:p>
    <w:p>
      <w:r>
        <w:t>2. Tổng hợp giải trình, tiếp thu ý kiến</w:t>
      </w:r>
    </w:p>
    <w:p>
      <w:r>
        <w:t>4</w:t>
      </w:r>
    </w:p>
    <w:p>
      <w:r>
        <w:t>Trình ban hành các Quyết định</w:t>
      </w:r>
    </w:p>
    <w:p>
      <w:r>
        <w:t>- Trình Bộ trưởng ký gửi Văn phòng Chính phủ: Tờ trình (Tổng cục trưởng, Bộ trưởng, Thủ tướng Chính phủ, Quyết định của Thủ tướng Chính phủ về thành lập Ban Chỉ đạo Trung ương ); Tổng hợp các ý kiến tiếp thu, giải trình</w:t>
      </w:r>
    </w:p>
    <w:p>
      <w:r>
        <w:t>- Giải trình ý kiến của Văn phòng Chính phủ (nếu có)</w:t>
      </w:r>
    </w:p>
    <w:p>
      <w:r>
        <w:t>- Hoàn thiện các Dự thảo (nếu có)</w:t>
      </w:r>
    </w:p>
    <w:p>
      <w:r>
        <w:t>Tháng 6/2025</w:t>
      </w:r>
    </w:p>
    <w:p>
      <w:r>
        <w:t>Cục TTDL</w:t>
      </w:r>
    </w:p>
    <w:p>
      <w:r>
        <w:t>Vụ TCCB</w:t>
      </w:r>
    </w:p>
    <w:p>
      <w:r>
        <w:t>1. Hồ sơ trình: Tờ trình (Tổng cục trưởng, Bộ trưởng, Thủ tướng Chính phủ); Quyết định của Thủ tướng Chính phủ về thành lập Ban Chỉ đạo Trung ương; Tổng hợp các ý kiến tiếp thu, giải trình</w:t>
      </w:r>
    </w:p>
    <w:p>
      <w:r>
        <w:t>2. Giải trình ý kiến của Văn phòng Chính phủ (nếu có)</w:t>
      </w:r>
    </w:p>
    <w:p>
      <w:r>
        <w:t>3. Quyết định (bản cuối xin ký tắt của Bộ trưởng)</w:t>
      </w:r>
    </w:p>
    <w:p>
      <w:r>
        <w:t>V</w:t>
      </w:r>
    </w:p>
    <w:p>
      <w:r>
        <w:t>THÀNH LẬP TỔ THƯỜNG TRỰC TRUNG ƯƠNG; HƯỚNG DẪN THÀNH LẬP BAN CHỈ ĐẠO CÁC CẤP TẠI ĐỊA PHƯƠNG</w:t>
      </w:r>
    </w:p>
    <w:p>
      <w:r>
        <w:t>1</w:t>
      </w:r>
    </w:p>
    <w:p>
      <w:r>
        <w:t>Dự thảo Quyết định thành lập Tổ thường trực giúp việc Ban Chỉ đạo Trung ương</w:t>
      </w:r>
    </w:p>
    <w:p>
      <w:r>
        <w:t>- Dự thảo Tờ trình Tổng cục trưởng, Bộ trưởng Phó trưởng ban thường trực Ban Chỉ đạo Trung ương</w:t>
      </w:r>
    </w:p>
    <w:p>
      <w:r>
        <w:t>- Dự thảo Quyết định của Ban Chỉ đạo Trung ương</w:t>
      </w:r>
    </w:p>
    <w:p>
      <w:r>
        <w:t>Tháng 5/2025</w:t>
      </w:r>
    </w:p>
    <w:p>
      <w:r>
        <w:t>Cục TTDL</w:t>
      </w:r>
    </w:p>
    <w:p>
      <w:r>
        <w:t>Vụ TCCB</w:t>
      </w:r>
    </w:p>
    <w:p>
      <w:r>
        <w:t>Các Dự thảo lần 1 (Tờ trình Tổng cục trưởng, Bộ trưởng; Quyết định của Ban Chỉ đạo Trung ương)</w:t>
      </w:r>
    </w:p>
    <w:p>
      <w:r>
        <w:t>2</w:t>
      </w:r>
    </w:p>
    <w:p>
      <w:r>
        <w:t>Xin ý kiến các bộ, ban, ngành liên</w:t>
      </w:r>
    </w:p>
    <w:p>
      <w:r>
        <w:t>Công văn xin ý kiến</w:t>
      </w:r>
    </w:p>
    <w:p>
      <w:r>
        <w:t>Tháng 5/2025</w:t>
      </w:r>
    </w:p>
    <w:p>
      <w:r>
        <w:t>Cục TTDL</w:t>
      </w:r>
    </w:p>
    <w:p>
      <w:r>
        <w:t>Vụ TCCB</w:t>
      </w:r>
    </w:p>
    <w:p>
      <w:r>
        <w:t>1. Các Dự thảo lần 2 (Tờ trình Tổng cục trưởng, Bộ trưởng; Quyết định của Ban Chỉ đạo Trung ương)</w:t>
      </w:r>
    </w:p>
    <w:p>
      <w:r>
        <w:t>2. Công văn xin ý kiến</w:t>
      </w:r>
    </w:p>
    <w:p>
      <w:r>
        <w:t>3</w:t>
      </w:r>
    </w:p>
    <w:p>
      <w:r>
        <w:t>Hoàn thiện các Dự thảo sau khi xin ý kiến</w:t>
      </w:r>
    </w:p>
    <w:p>
      <w:r>
        <w:t>- Tổng hợp các ý kiến góp ý: Tiếp thu, giải trình</w:t>
      </w:r>
    </w:p>
    <w:p>
      <w:r>
        <w:t>- Hoàn thiện các Dự thảo Tờ trình Tổng cục trưởng, Bộ trưởng, Quyết định của Ban Chỉ đạo Trung ương</w:t>
      </w:r>
    </w:p>
    <w:p>
      <w:r>
        <w:t>Tháng 6/2025</w:t>
      </w:r>
    </w:p>
    <w:p>
      <w:r>
        <w:t>Cục TTDL</w:t>
      </w:r>
    </w:p>
    <w:p>
      <w:r>
        <w:t>Vụ TCCB</w:t>
      </w:r>
    </w:p>
    <w:p>
      <w:r>
        <w:t>1. Các Dự thảo lần 3 (Tờ trình Tổng cục trưởng, Bộ trưởng; Quyết định của Ban Chỉ đạo Trung ương)</w:t>
      </w:r>
    </w:p>
    <w:p>
      <w:r>
        <w:t>2. Tổng hợp các ý kiến tiếp thu, giải trình</w:t>
      </w:r>
    </w:p>
    <w:p>
      <w:r>
        <w:t>4</w:t>
      </w:r>
    </w:p>
    <w:p>
      <w:r>
        <w:t>Trình ban hành các Quyết định</w:t>
      </w:r>
    </w:p>
    <w:p>
      <w:r>
        <w:t>Trình hồ sơ: Tờ trình (Tổng cục trưởng, Bộ trưởng); Quyết định của Ban Chỉ đạo Trung ương, Tổng hợp các ý kiến tiếp thu, giải trình</w:t>
      </w:r>
    </w:p>
    <w:p>
      <w:r>
        <w:t>Tháng 6/2025</w:t>
      </w:r>
    </w:p>
    <w:p>
      <w:r>
        <w:t>Cục TTDL</w:t>
      </w:r>
    </w:p>
    <w:p>
      <w:r>
        <w:t>Vụ TCCB</w:t>
      </w:r>
    </w:p>
    <w:p>
      <w:r>
        <w:t>Hồ sơ trình: Tờ trình (Tổng cục trưởng, Bộ trưởng); Quyết định của Ban Chỉ đạo Trung ương; Tổng hợp các ý kiến tiếp thu, giải trình</w:t>
      </w:r>
    </w:p>
    <w:p>
      <w:r>
        <w:t>5</w:t>
      </w:r>
    </w:p>
    <w:p>
      <w:r>
        <w:t>Xây dựng hướng dẫn thành lập Ban Chỉ đạo và Tổ thường trực các cấp tại địa phương</w:t>
      </w:r>
    </w:p>
    <w:p>
      <w:r>
        <w:t>- Công văn hướng dẫn</w:t>
      </w:r>
    </w:p>
    <w:p>
      <w:r>
        <w:t>- Hồ sơ trình ban hành hướng dẫn: Tờ trình Tổng cục trưởng, Bộ trưởng</w:t>
      </w:r>
    </w:p>
    <w:p>
      <w:r>
        <w:t>Tháng 6/2025</w:t>
      </w:r>
    </w:p>
    <w:p>
      <w:r>
        <w:t>Cục TTDL</w:t>
      </w:r>
    </w:p>
    <w:p>
      <w:r>
        <w:t>Vụ TCCB</w:t>
      </w:r>
    </w:p>
    <w:p>
      <w:r>
        <w:t>1. Hồ sơ trình: Tờ trình (Tổng cục trưởng, Bộ trưởng)</w:t>
      </w:r>
    </w:p>
    <w:p>
      <w:r>
        <w:t>2. Công văn hướng dẫn</w:t>
      </w:r>
    </w:p>
    <w:p>
      <w:r>
        <w:t>6</w:t>
      </w:r>
    </w:p>
    <w:p>
      <w:r>
        <w:t>Các địa phương thực hiện thành lập Ban Chỉ đạo và Tổ thường trực các cấp và gửi danh sách về Tổng cục Thống kê</w:t>
      </w:r>
    </w:p>
    <w:p>
      <w:r>
        <w:t>Thành lập Ban Chỉ đạo và Tổ thường trực các cấp</w:t>
      </w:r>
    </w:p>
    <w:p>
      <w:r>
        <w:t>Tháng 8 - 9/2025</w:t>
      </w:r>
    </w:p>
    <w:p>
      <w:r>
        <w:t>Cục TK</w:t>
      </w:r>
    </w:p>
    <w:p>
      <w:r>
        <w:t>Vụ TCCB, Cục TTDL</w:t>
      </w:r>
    </w:p>
    <w:p>
      <w:r>
        <w:t>1. Danh sách thành viên các Ban Chỉ đạo</w:t>
      </w:r>
    </w:p>
    <w:p>
      <w:r>
        <w:t>2. Danh sách thành viên các Tổ thường trực</w:t>
      </w:r>
    </w:p>
    <w:p>
      <w:r>
        <w:t>VI</w:t>
      </w:r>
    </w:p>
    <w:p>
      <w:r>
        <w:t>XÂY DỰNG PHƯƠNG ÁN ĐIỀU TRA, PHIẾU HỎI, QUY TRÌNH, SỔ TAY HƯỚNG DẪN, PHẦN MỀM ĐIỀU TRA</w:t>
      </w:r>
    </w:p>
    <w:p>
      <w:r>
        <w:t>1</w:t>
      </w:r>
    </w:p>
    <w:p>
      <w:r>
        <w:t>Xây dựng Phương án điều tra</w:t>
      </w:r>
    </w:p>
    <w:p>
      <w:r>
        <w:t>1.1</w:t>
      </w:r>
    </w:p>
    <w:p>
      <w:r>
        <w:t>Rà soát, bổ sung nhu cầu thông tin Tổng điều tra phục vụ xây dựng Phương án điều tra</w:t>
      </w:r>
    </w:p>
    <w:p>
      <w:r>
        <w:t>- Cục TTDL cung cấp danh sách các chỉ tiêu đầu ra phục vụ điều tra thí điểm;</w:t>
      </w:r>
    </w:p>
    <w:p>
      <w:r>
        <w:t>- Vụ TMDV chủ trì, phối hợp với các đơn vị liên quan rà soát các chỉ tiêu đầu ra và sửa đổi, bổ sung</w:t>
      </w:r>
    </w:p>
    <w:p>
      <w:r>
        <w:t>Tháng 3/2025</w:t>
      </w:r>
    </w:p>
    <w:p>
      <w:r>
        <w:t>Vụ TMDV</w:t>
      </w:r>
    </w:p>
    <w:p>
      <w:r>
        <w:t>Cục TTDL; các Vụ chuyên ngành</w:t>
      </w:r>
    </w:p>
    <w:p>
      <w:r>
        <w:t>Danh sách chỉ tiêu</w:t>
      </w:r>
    </w:p>
    <w:p>
      <w:r>
        <w:t>1.2</w:t>
      </w:r>
    </w:p>
    <w:p>
      <w:r>
        <w:t>Trao đổi và thống nhất danh mục chỉ tiêu</w:t>
      </w:r>
    </w:p>
    <w:p>
      <w:r>
        <w:t>Hội thảo, trao đổi thống nhất danh mục chỉ tiêu, phân tổ, phương pháp tính và đơn vị điều tra</w:t>
      </w:r>
    </w:p>
    <w:p>
      <w:r>
        <w:t>Tháng 4/2025</w:t>
      </w:r>
    </w:p>
    <w:p>
      <w:r>
        <w:t>Cục TTDL</w:t>
      </w:r>
    </w:p>
    <w:p>
      <w:r>
        <w:t>Vụ TMDV và các Vụ có liên quan</w:t>
      </w:r>
    </w:p>
    <w:p>
      <w:r>
        <w:t>Danh sách chỉ tiêu</w:t>
      </w:r>
    </w:p>
    <w:p>
      <w:r>
        <w:t>1.3</w:t>
      </w:r>
    </w:p>
    <w:p>
      <w:r>
        <w:t>Dự thảo Phương án điều tra</w:t>
      </w:r>
    </w:p>
    <w:p>
      <w:r>
        <w:t>Dự thảo 10 nội dung của Phương án điều tra</w:t>
      </w:r>
    </w:p>
    <w:p>
      <w:r>
        <w:t>Tháng 4/2025</w:t>
      </w:r>
    </w:p>
    <w:p>
      <w:r>
        <w:t>Cục TTDL</w:t>
      </w:r>
    </w:p>
    <w:p>
      <w:r>
        <w:t>Vụ TMDV</w:t>
      </w:r>
    </w:p>
    <w:p>
      <w:r>
        <w:t>Dự thảo lần 1</w:t>
      </w:r>
    </w:p>
    <w:p>
      <w:r>
        <w:t>1.4</w:t>
      </w:r>
    </w:p>
    <w:p>
      <w:r>
        <w:t>Gửi xin ý kiến các đơn vị về Dự thảo phương án điều tra kèm phiếu hỏi</w:t>
      </w:r>
    </w:p>
    <w:p>
      <w:r>
        <w:t>Gửi công văn xin ý kiến bằng văn bản</w:t>
      </w:r>
    </w:p>
    <w:p>
      <w:r>
        <w:t>Tháng 4/2025</w:t>
      </w:r>
    </w:p>
    <w:p>
      <w:r>
        <w:t>Cục TTDL</w:t>
      </w:r>
    </w:p>
    <w:p>
      <w:r>
        <w:t>Các đơn vị trong toàn Ngành</w:t>
      </w:r>
    </w:p>
    <w:p>
      <w:r>
        <w:t>Gửi Dự thảo Phương án điều tra và phiếu hỏi lần 2</w:t>
      </w:r>
    </w:p>
    <w:p>
      <w:r>
        <w:t>1.5</w:t>
      </w:r>
    </w:p>
    <w:p>
      <w:r>
        <w:t>Tổng hợp ý kiến góp ý và hoàn thiện Dự thảo Phương án điều tra</w:t>
      </w:r>
    </w:p>
    <w:p>
      <w:r>
        <w:t>- Tổng hợp ý kiến góp ý: Tiếp thu, giải trình</w:t>
      </w:r>
    </w:p>
    <w:p>
      <w:r>
        <w:t>- Hoàn thiện Dự thảo Phương án điều tra</w:t>
      </w:r>
    </w:p>
    <w:p>
      <w:r>
        <w:t>Tháng 5/2025</w:t>
      </w:r>
    </w:p>
    <w:p>
      <w:r>
        <w:t>Cục TTDL</w:t>
      </w:r>
    </w:p>
    <w:p>
      <w:r>
        <w:t>Gửi Dự thảo Phương án điều tra và phiếu hỏi lần 3</w:t>
      </w:r>
    </w:p>
    <w:p>
      <w:r>
        <w:t>1.6</w:t>
      </w:r>
    </w:p>
    <w:p>
      <w:r>
        <w:t>Hội thảo góp ý Phương án điều tra</w:t>
      </w:r>
    </w:p>
    <w:p>
      <w:r>
        <w:t>Chuẩn bị các bài trình bày</w:t>
      </w:r>
    </w:p>
    <w:p>
      <w:r>
        <w:t>Tháng 5/2025</w:t>
      </w:r>
    </w:p>
    <w:p>
      <w:r>
        <w:t>Cục TTDL</w:t>
      </w:r>
    </w:p>
    <w:p>
      <w:r>
        <w:t>Bài trình bày</w:t>
      </w:r>
    </w:p>
    <w:p>
      <w:r>
        <w:t>1.7</w:t>
      </w:r>
    </w:p>
    <w:p>
      <w:r>
        <w:t>Hoàn thiện Dự thảo Phương án điều tra</w:t>
      </w:r>
    </w:p>
    <w:p>
      <w:r>
        <w:t>Hoàn thiện Dự thảo Phương án điều tra</w:t>
      </w:r>
    </w:p>
    <w:p>
      <w:r>
        <w:t>Tháng 6/2025</w:t>
      </w:r>
    </w:p>
    <w:p>
      <w:r>
        <w:t>Cục TTDL</w:t>
      </w:r>
    </w:p>
    <w:p>
      <w:r>
        <w:t>Dự thảo Phương án điều tra và phiếu hỏi lần 4</w:t>
      </w:r>
    </w:p>
    <w:p>
      <w:r>
        <w:t>1.8</w:t>
      </w:r>
    </w:p>
    <w:p>
      <w:r>
        <w:t>Trình ban hành Phương án điều tra</w:t>
      </w:r>
    </w:p>
    <w:p>
      <w:r>
        <w:t>- Xây dựng trình ban hành Phương án điều tra: Tờ trình Tổng cục trưởng, Bộ trưởng; Dự thảo Quyết định và Phương án điều tra</w:t>
      </w:r>
    </w:p>
    <w:p>
      <w:r>
        <w:t>- Xin ý kiến các Phó Tổng cục trưởng liên quan</w:t>
      </w:r>
    </w:p>
    <w:p>
      <w:r>
        <w:t>- Liên lạc với Văn thư Bộ Kế hoạch và Đầu tư để phát hành</w:t>
      </w:r>
    </w:p>
    <w:p>
      <w:r>
        <w:t>05/7/2025</w:t>
      </w:r>
    </w:p>
    <w:p>
      <w:r>
        <w:t>Cục TTDL</w:t>
      </w:r>
    </w:p>
    <w:p>
      <w:r>
        <w:t>1. Tờ trình Tổng cục trưởng, Bộ trưởng</w:t>
      </w:r>
    </w:p>
    <w:p>
      <w:r>
        <w:t>2. Quyết định và Phương án điều tra</w:t>
      </w:r>
    </w:p>
    <w:p>
      <w:r>
        <w:t>2</w:t>
      </w:r>
    </w:p>
    <w:p>
      <w:r>
        <w:t>Xây dựng các loại phiếu hỏi</w:t>
      </w:r>
    </w:p>
    <w:p>
      <w:r>
        <w:t>2.1</w:t>
      </w:r>
    </w:p>
    <w:p>
      <w:r>
        <w:t>Hoàn thiện các loại phiếu hỏi (căn cứ danh sách chỉ tiêu biểu đầu ra và kết quả điều tra thí điểm)</w:t>
      </w:r>
    </w:p>
    <w:p>
      <w:r>
        <w:t>Thiết kế các loại phiếu hỏi</w:t>
      </w:r>
    </w:p>
    <w:p>
      <w:r>
        <w:t>Tháng 4/2025</w:t>
      </w:r>
    </w:p>
    <w:p>
      <w:r>
        <w:t>Cục TTDL</w:t>
      </w:r>
    </w:p>
    <w:p>
      <w:r>
        <w:t>Vụ TMDV và các đơn vị liên quan</w:t>
      </w:r>
    </w:p>
    <w:p>
      <w:r>
        <w:t>Dự thảo phiếu hỏi lần 1</w:t>
      </w:r>
    </w:p>
    <w:p>
      <w:r>
        <w:t>2.2</w:t>
      </w:r>
    </w:p>
    <w:p>
      <w:r>
        <w:t>Hội thảo góp ý và hoàn thiện Dự thảo</w:t>
      </w:r>
    </w:p>
    <w:p>
      <w:r>
        <w:t>Tài liệu hội thảo: Các phiếu hỏi; các ý kiến đề xuất thảo luận để thống nhất (nếu có)</w:t>
      </w:r>
    </w:p>
    <w:p>
      <w:r>
        <w:t>Tháng 5/2025</w:t>
      </w:r>
    </w:p>
    <w:p>
      <w:r>
        <w:t>Cục TTDL</w:t>
      </w:r>
    </w:p>
    <w:p>
      <w:r>
        <w:t>Vụ TMDV và các đơn vị liên quan</w:t>
      </w:r>
    </w:p>
    <w:p>
      <w:r>
        <w:t>Dự thảo phiếu hỏi lần 2</w:t>
      </w:r>
    </w:p>
    <w:p>
      <w:r>
        <w:t>2.3</w:t>
      </w:r>
    </w:p>
    <w:p>
      <w:r>
        <w:t>Hoàn thiện phiếu hỏi sau khi hội thảo phục vụ xin ý kiến góp ý Phương án điều tra kèm phiếu hỏi</w:t>
      </w:r>
    </w:p>
    <w:p>
      <w:r>
        <w:t>Rà soát và hoàn thiện các phiếu hỏi</w:t>
      </w:r>
    </w:p>
    <w:p>
      <w:r>
        <w:t>Tháng 6/2025</w:t>
      </w:r>
    </w:p>
    <w:p>
      <w:r>
        <w:t>Cục TTDL</w:t>
      </w:r>
    </w:p>
    <w:p>
      <w:r>
        <w:t>Dự thảo phiếu hỏi lần 3</w:t>
      </w:r>
    </w:p>
    <w:p>
      <w:r>
        <w:t>2.4</w:t>
      </w:r>
    </w:p>
    <w:p>
      <w:r>
        <w:t>Hoàn thiện phiếu hỏi sau khi xin ý kiến Phương án điều tra kèm phiếu hỏi</w:t>
      </w:r>
    </w:p>
    <w:p>
      <w:r>
        <w:t>Rà soát và hoàn thiện các phiếu hỏi</w:t>
      </w:r>
    </w:p>
    <w:p>
      <w:r>
        <w:t>Tháng 6/2025</w:t>
      </w:r>
    </w:p>
    <w:p>
      <w:r>
        <w:t>Cục TTDL</w:t>
      </w:r>
    </w:p>
    <w:p>
      <w:r>
        <w:t>Dự thảo phiếu hỏi lần 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