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675/QĐ-UBND năm 2023 về công bố Danh mục thủ tục hành chính sửa đổi, bổ sung trong lĩnh vực tài nguyên nước và lĩnh vực đất đai thuộc thẩm quyền giải quyết của Sở Tài nguyên và Môi trường,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675/QĐ-UBND</w:t>
      </w:r>
    </w:p>
    <w:p>
      <w:r>
        <w:t>Ninh Bình, ngày 21 tháng 8 năm 2023</w:t>
      </w:r>
    </w:p>
    <w:p>
      <w:r>
        <w:t>QUYẾT ĐỊNH</w:t>
      </w:r>
    </w:p>
    <w:p>
      <w:r>
        <w:t>CÔNG BỐ DANH MỤC THỦ TỤC HÀNH CHÍNH SỬA ĐỔI, BỔ SUNG TRONG LĨNH VỰC TÀI NGUYÊN NƯỚC VÀ LĨNH VỰC ĐẤT ĐAI THUỘC THẨM QUYỀN GIẢI QUYẾT CỦA SỞ TÀI NGUYÊN VÀ MÔI TRƯỜNG, UBND CẤP HUYỆN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Căn cứ Nghị quyết số 96/2023/NQ-HĐND ngày 12/7/2023 của Hội đồng nhân dân về việc sửa đổi, bổ sung một số Nghị quyết của Hội đồng nhân dân tỉnh ban hành Quy định mức thu, miễn, giảm, thu, nộp, quản lý và sử dụng các khoản phí, lệ phí trên địa bàn tỉnh Ninh Bình;</w:t>
      </w:r>
    </w:p>
    <w:p>
      <w:r>
        <w:t>Thực hiện Quyết định số 2031/QĐ-BTNMT ngày 21/7/2023 của Bộ trưởng Bộ Tài nguyên và Môi trường về việc đính chính một phần Quyết định số 438/QĐ-BTNMT ngày 01/3/2023 của Bộ trưởng công bố thủ tục hành chính mới ban hành; thủ tục hành chính sửa đổi, bổ sung trong lĩnh vực tài nguyên nước thuộc phạm vi chức năng quản lý nhà nước của Bộ Tài nguyên và Môi trường;</w:t>
      </w:r>
    </w:p>
    <w:p>
      <w:r>
        <w:t>Theo đề nghị của Giám đốc Sở Tài nguyên và Môi trường.</w:t>
      </w:r>
    </w:p>
    <w:p>
      <w:r>
        <w:t>QUYẾT ĐỊNH:</w:t>
      </w:r>
    </w:p>
    <w:p>
      <w:r>
        <w:t>Điều 1.    Công bố kèm theo Quyết định này 41 Danh mục thủ tục hành chính  (Phụ lục I)  sửa đổi, bổ sung trong lĩnh vực tài nguyên nước và lĩnh vực đất đai thuộc thẩm quyền giải quyết của Sở Tài nguyên và Môi trường, UBND cấp huyện trên địa bàn tỉnh Ninh Bình.</w:t>
      </w:r>
    </w:p>
    <w:p>
      <w:r>
        <w:t>Điều 2.    Bãi bỏ 43 Danh mục thủ tục hành chính  (Phụ lục II)  tại  Quyết định số   56/QĐ-UBND ngày 10/01/2020, Quyết định số 231/QĐ-UBND ngày 23/3/2023,   Quyết định số   415/QĐ-UBND ngày 02/6/2023, Quyết định số 364/QĐ-UBND ngày 15/5/2023 của Chủ tịch UBND tỉnh   về việc Công bố Danh mục thủ tục hành chính thuộc thẩm quyền giải quyết của Sở Tài nguyên và Môi trường UBND cấp huyện, UBND cấp xã trên địa bàn tỉnh Ninh Bình  .</w:t>
      </w:r>
    </w:p>
    <w:p>
      <w:r>
        <w:t>Điều 3.    Quyết định này có hiệu lực thi hành kể từ ngày ký ban hành.</w:t>
      </w:r>
    </w:p>
    <w:p>
      <w:r>
        <w:t>Điều 4.    Chánh Văn phòng UBND tỉnh, Giám đốc Sở Tài nguyên và Môi trường, Giám đốc Sở Thông tin và Truyền thông, Giám đốc Trung tâm Phục vụ hành chính công; Chủ tịch UBND các huyện, thành phố; Thủ trưởng các cơ quan, đơn vị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Tin học - Công báo;</w:t>
      </w:r>
    </w:p>
    <w:p>
      <w:r>
        <w:t>- VNPT Ninh Bình;</w:t>
      </w:r>
    </w:p>
    <w:p>
      <w:r>
        <w:t>- Lưu: VT, VP3, VP7.</w:t>
      </w:r>
    </w:p>
    <w:p>
      <w:r>
        <w:t>MT41/VP7/CB-TTHC- TNMT</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