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6738/QĐ-UBND năm 2023 công bố thí điểm đồng thời nhiều thủ tục hành chính lĩnh vực đất đai thuộc phạm vi quản lý nhà nước của Sở Tài nguyên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6738/QĐ-UBND</w:t>
      </w:r>
    </w:p>
    <w:p>
      <w:r>
        <w:t>Long An, ngày 27 tháng 7 năm 2023</w:t>
      </w:r>
    </w:p>
    <w:p>
      <w:r>
        <w:t>QUYẾT ĐỊNH</w:t>
      </w:r>
    </w:p>
    <w:p>
      <w:r>
        <w:t>CÔNG BỐ THỰC HIỆN THÍ ĐIỂM ĐỒNG THỜI NHIỀU THỦ TỤC HÀNH CHÍNH LĨNH VỰC ĐẤT ĐAI THUỘC PHẠM VI QUẢN LÝ NHÀ NƯỚC CỦA SỞ TÀI NGUYÊN VÀ MÔI TRƯỜNG</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Căn cứ Nghị định số 10/2023/NĐ-CP ngày 03/4/2023 của Chính phủ sửa đổi, bổ sung một số điều các nghị định hướng dẫn thi hành Luật Đất đai;</w:t>
      </w:r>
    </w:p>
    <w:p>
      <w:r>
        <w:t>Căn cứ Thông tư số 02/2017/TT-VPCP ngày 31/10/2017 của Bộ trưởng, Chủ nhiệm Văn phòng Chính phủ về việc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4362/QĐ-UBND ngày 23/5/2023 của UBND tỉnh về việc công bố danh mục và phê duyệt quy trình nội bộ thủ tục hành chính sửa đổi, bổ sung lĩnh vực đất đai thuộc phạm vi quản lý quản lý nhà nước của Sở Tài nguyên và Môi trường tỉnh Long An;</w:t>
      </w:r>
    </w:p>
    <w:p>
      <w:r>
        <w:t>Theo đề nghị của Giám đốc Sở Tài nguyên và Môi trường tại Tờ trình số 5429/TTr-STNMT ngày 19/7/2023.</w:t>
      </w:r>
    </w:p>
    <w:p>
      <w:r>
        <w:t>QUYẾT ĐỊNH:</w:t>
      </w:r>
    </w:p>
    <w:p>
      <w:r>
        <w:t>Điều 1.  Công bố kèm theo Quyết định này Danh mục, nội dung và phê duyệt quy trình nội bộ 29 nhóm thủ tục hành chính thí điểm tiếp nhận giải quyết đồng thời nhiều thủ tục hành chính lĩnh vực đất đai (20 nhóm thuộc cấp tỉnh, 09 nhóm thuộc cấp huyện) thuộc phạm vi chức năng quản lý nhà nước của Sở Tài nguyên và Môi trường, cụ thể:</w:t>
      </w:r>
    </w:p>
    <w:p>
      <w:r>
        <w:t>1. Danh mục và nội dung nhóm thủ tục hành chính thuộc thẩm quyền giải quyết của Sở Tài nguyên và Môi trường tiếp nhận tại Trung tâm Phục vụ hành chính công tỉnh: 20 nhóm thủ tục.</w:t>
      </w:r>
    </w:p>
    <w:p>
      <w:r>
        <w:t>2. Danh mục và nội dung nhóm thủ tục hành chính thuộc thẩm quyền giải quyết của UBND cấp huyện tiếp nhận tại Trung tâm hành chính công cấp huyện: 09 nhóm thủ tục.</w:t>
      </w:r>
    </w:p>
    <w:p>
      <w:r>
        <w:t>3. Nội dung 20 nhóm thủ tục hành chính thuộc thẩm quyền giải quyết của Sở Tài nguyên và Môi trường.</w:t>
      </w:r>
    </w:p>
    <w:p>
      <w:r>
        <w:t>4. Nội dung 09 nhóm thủ tục hành chính thuộc thẩm quyền giải quyết của UBND cấp huyện.</w:t>
      </w:r>
    </w:p>
    <w:p>
      <w:r>
        <w:t>5. Quy trình nội bộ 20 nhóm thủ tục hành chính thuộc thẩm quyền giải quyết của Sở Tài nguyên và Môi trường.</w:t>
      </w:r>
    </w:p>
    <w:p>
      <w:r>
        <w:t>6. Quy trình nội bộ 09 nhóm thủ tục hành chính thuộc thẩm quyền giải quyết của UBND cấp huyện.</w:t>
      </w:r>
    </w:p>
    <w:p>
      <w:r>
        <w:t>(Gồm 1.139 trang phụ lục)</w:t>
      </w:r>
    </w:p>
    <w:p>
      <w:r>
        <w:t>Điều 2.  Giao Sở Tài nguyên và Môi trường, Chủ tịch UBND các huyện, thị xã, thành phố:</w:t>
      </w:r>
    </w:p>
    <w:p>
      <w:r>
        <w:t>1. Sở Tài nguyên và Môi trường chủ trì, phối hợp Sớ Thông tin và Truyền thông cập nhật nội dung 29 nhóm thủ tục hành chính thí điểm tiếp nhận giải quyết đồng thời nhiều thủ tục hành chính lĩnh vực đất đai (20 nhóm thuộc cấp tỉnh, 09 nhóm thuộc cấp huyện) được ban hành kèm theo Quyết định này lên Hệ thống thông tin giải quyết thủ tục hành chính của tỉnh ngay khi nhận được quyết định công bố.</w:t>
      </w:r>
    </w:p>
    <w:p>
      <w:r>
        <w:t>2. Sở Tài nguyên và Môi trường chủ trì, phối hợp với Trung tâm Phục vụ hành chính công tỉnh triển khai thực hiện việc tiếp nhận và giải quyết 20 nhóm thủ tục hành chính thuộc thẩm quyền giải quyết của cấp tỉnh theo quy trình nội bộ được phê duyệt tại Quyết định này.</w:t>
      </w:r>
    </w:p>
    <w:p>
      <w:r>
        <w:t>3. Chủ tịch UBND các huyện, thị xã, thành phố chỉ đạo các cơ quan, đơn vị tổ chức triển khai thực hiện việc tiếp nhận và giải quyết 09 nhóm thủ tục hành chính thuộc thẩm quyền giải quyết của cấp huyện theo quy trình nội bộ được phê duyệt tại Quyết định này.</w:t>
      </w:r>
    </w:p>
    <w:p>
      <w:r>
        <w:t>4. Trên cơ sở nội dung quy trình nội bộ được phê duyệt tại Quyết định này, Sở Tài nguyên và Môi trường chủ trì phối hợp Sở Thông tin và Truyền thông xây dựng quy trình điện tử giải quyết 29 nhóm thủ tục hành chính nêu ngay khi nhận được Quyết định công bố.</w:t>
      </w:r>
    </w:p>
    <w:p>
      <w:r>
        <w:t>Điều 3.  Quyết định này có hiệu lực kể từ ngày ký.</w:t>
      </w:r>
    </w:p>
    <w:p>
      <w:r>
        <w:t>Điều 4.  Chánh Văn phòng UBND tỉnh, Giám đốc Sở Tài nguyên và Môi trường; Chủ tịch UBND các huyện, thị xã, thành phố; Chủ tịch UBND xã, phường, thị trấn và các tổ chức, cá nhân có liên quan chịu trách nhiệm thi hành Quyết định này./.</w:t>
      </w:r>
    </w:p>
    <w:p>
      <w:r>
        <w:t>Nơi nhận:</w:t>
      </w:r>
    </w:p>
    <w:p>
      <w:r>
        <w:t>- Như Điều 4;</w:t>
      </w:r>
    </w:p>
    <w:p>
      <w:r>
        <w:t>- Cục KSTTHC-VPCP;</w:t>
      </w:r>
    </w:p>
    <w:p>
      <w:r>
        <w:t>- CT. UBND tỉnh;</w:t>
      </w:r>
    </w:p>
    <w:p>
      <w:r>
        <w:t>- Sở TT &amp; TT (Trung tâm CNTT&amp; TT);</w:t>
      </w:r>
    </w:p>
    <w:p>
      <w:r>
        <w:t>- Vnpt Long An;</w:t>
      </w:r>
    </w:p>
    <w:p>
      <w:r>
        <w:t>- Trung tâm PVHCC tỉnh;</w:t>
      </w:r>
    </w:p>
    <w:p>
      <w:r>
        <w:t>- Phòng THKSTTHC;</w:t>
      </w:r>
    </w:p>
    <w:p>
      <w:r>
        <w:t>- Lưu: VT.</w:t>
      </w:r>
    </w:p>
    <w:p>
      <w:r>
        <w:t>CHỦ TỊCH</w:t>
      </w:r>
    </w:p>
    <w:p>
      <w:r>
        <w:t>Nguyễn Văn Út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