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67/QĐ-UBND năm 2025 phê duyệt các Quy trình nội bộ giải quyết thủ tục hành chính lĩnh vực Hoạt động khoa học và công nghệ thuộc thẩm quyền giải quyết và phạm vi quản lý của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67/QĐ-UBND</w:t>
      </w:r>
    </w:p>
    <w:p>
      <w:r>
        <w:t>Sóc Trăng, ngày 14 tháng 01 năm 2025</w:t>
      </w:r>
    </w:p>
    <w:p>
      <w:r>
        <w:t>QUYẾT ĐỊNH</w:t>
      </w:r>
    </w:p>
    <w:p>
      <w:r>
        <w:t>VỀ VIỆC PHÊ DUYỆT CÁC QUY TRÌNH NỘI BỘ GIẢI QUYẾT THỦ TỤC HÀNH CHÍNH LĨNH VỰC HOẠT ĐỘNG KHOA HỌC VÀ CÔNG NGHỆ THUỘC THẨM QUYỀN GIẢI QUYẾT VÀ PHẠM VI QUẢN LÝ CỦA SỞ KHOA HỌC VÀ CÔNG NGHỆ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của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tỉnh Sóc Trăng tại Tờ trình số 01/TTr-SKHCN ngày 06 tháng 01 năm 2025.</w:t>
      </w:r>
    </w:p>
    <w:p>
      <w:r>
        <w:t>QUYẾT ĐỊNH:</w:t>
      </w:r>
    </w:p>
    <w:p>
      <w:r>
        <w:t>Điều 1.  Phê duyệt kèm theo Quyết định này 04 quy trình nội bộ giải quyết thủ tục hành chính lĩnh vực Hoạt động khoa học và công nghệ thuộc thẩm quyền giải quyết và phạm vi quản lý của Sở Khoa học và Công nghệ tỉnh Sóc Trăng.</w:t>
      </w:r>
    </w:p>
    <w:p>
      <w:r>
        <w:t>Điều 2.  Sở Khoa học và Công nghệ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từ số 18 đến số 20 ban hành kèm theo Quyết định số 2503/QĐ-UBND ngày 14 tháng 9 năm 2020 của Chủ tịch Ủy ban nhân dân tỉnh về việc phê duyệt các quy trình nội bộ giải quyết thủ tục hành chính thuộc thẩm quyền tiếp nhận và giải quyết của Sở Khoa học và Công nghệ tỉnh Sóc Trăng.</w:t>
      </w:r>
    </w:p>
    <w:p>
      <w:r>
        <w:t>Điều 4.  Chánh Văn phòng Ủy ban nhân dân tỉnh, Giám đốc Sở Khoa học và Công nghệ,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Nguyễn Văn Khởi</w:t>
      </w:r>
    </w:p>
    <w:p>
      <w:r>
        <w:t>QUY TRÌNH NỘI BỘ</w:t>
      </w:r>
    </w:p>
    <w:p>
      <w:r>
        <w:t>GIẢI QUYẾT THỦ TỤC HÀNH CHÍNH LĨNH VỰC HOẠT ĐỘNG KHOA HỌC VÀ CÔNG NGHỆ THUỘC THẨM QUYỀN GIẢI QUYẾT VÀ PHẠM VI QUẢN LÝ CỦA SỞ KHOA HỌC VÀ CÔNG NGHỆ TỈNH SÓC TRĂNG</w:t>
      </w:r>
    </w:p>
    <w:p>
      <w:r>
        <w:t>(Ban hành kèm theo Quyết định số 67/QĐ-UBND ngày 14 tháng 01 năm 2025 của Chủ tịch Ủy ban nhân dân tỉnh Sóc Trăng)</w:t>
      </w:r>
    </w:p>
    <w:p>
      <w:r>
        <w:t>Quy trình số: 01</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thủ tục hành chính (TTHC).</w:t>
      </w:r>
    </w:p>
    <w:p>
      <w:r>
        <w:t>Thực hiện số hóa và lưu trữ hồ sơ điện tử, cập nhật trên Hệ thống thông tin giải quyết TTHC tỉnh.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có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01 ngày làm việc  (không tính vào thời gian giải quyết hồ sơ)</w:t>
      </w:r>
    </w:p>
    <w:p>
      <w:r>
        <w:t>Văn bản đề nghị sửa đổi, bổ sung.</w:t>
      </w:r>
    </w:p>
    <w:p>
      <w:r>
        <w:t>Phiếu kiểm soát quá trình giải quyết hồ sơ (kèm theo hồ sơ TTHC).</w:t>
      </w:r>
    </w:p>
    <w:p>
      <w:r>
        <w:t>Bước 4</w:t>
      </w:r>
    </w:p>
    <w:p>
      <w:r>
        <w:t>Tham mưu thành lập Hội đồng tư vấn xác định nhiệm vụ khoa học và công nghệ</w:t>
      </w:r>
    </w:p>
    <w:p>
      <w:r>
        <w:t>Hội đồng xem xét hồ sơ và họp Hội đồng</w:t>
      </w:r>
    </w:p>
    <w:p>
      <w:r>
        <w:t>Sở KH&amp;CN/ Thành viên Hội đồng</w:t>
      </w:r>
    </w:p>
    <w:p>
      <w:r>
        <w:t>20 ngày làm việc  (không tính vào thời gian giải quyết hồ sơ)</w:t>
      </w:r>
    </w:p>
    <w:p>
      <w:r>
        <w:t>Hồ sơ thành lập Hội đồng.</w:t>
      </w:r>
    </w:p>
    <w:p>
      <w:r>
        <w:t>Phiếu kiểm soát quá trình giải quyết hồ sơ (kèm theo hồ sơ TTHC).</w:t>
      </w:r>
    </w:p>
    <w:p>
      <w:r>
        <w:t>Hồ sơ họp Hội đồng</w:t>
      </w:r>
    </w:p>
    <w:p>
      <w:r>
        <w:t>Bước 5</w:t>
      </w:r>
    </w:p>
    <w:p>
      <w:r>
        <w:t>Xem xét, thẩm định hồ sơ sau khi có kết quả làm việc của Hội đồng; Dự thảo Quyết định trình UBND tỉnh</w:t>
      </w:r>
    </w:p>
    <w:p>
      <w:r>
        <w:t>Cập nhật hồ sơ trên Hệ thống thông tin giải quyết TTHC.</w:t>
      </w:r>
    </w:p>
    <w:p>
      <w:r>
        <w:t>Công chức Phòng Nghiệp vụ, Sở KH&amp;CN</w:t>
      </w:r>
    </w:p>
    <w:p>
      <w:r>
        <w:t>05 ngày</w:t>
      </w:r>
    </w:p>
    <w:p>
      <w:r>
        <w:t>Dự thảo Quyết định.</w:t>
      </w:r>
    </w:p>
    <w:p>
      <w:r>
        <w:t>Phiếu kiểm soát quá trình giải quyết hồ sơ (kèm theo hồ sơ TTHC).</w:t>
      </w:r>
    </w:p>
    <w:p>
      <w:r>
        <w:t>Bước 6</w:t>
      </w:r>
    </w:p>
    <w:p>
      <w:r>
        <w:t>Xem xét dự thảo Quyết định trình UBND tỉnh</w:t>
      </w:r>
    </w:p>
    <w:p>
      <w:r>
        <w:t>Cập nhật hồ sơ trên Hệ thống thông tin giải quyết TTHC.</w:t>
      </w:r>
    </w:p>
    <w:p>
      <w:r>
        <w:t>Lãnh đạo Sở KH&amp;CN</w:t>
      </w:r>
    </w:p>
    <w:p>
      <w:r>
        <w:t>02 ngày</w:t>
      </w:r>
    </w:p>
    <w:p>
      <w:r>
        <w:t>Dự thảo Quyết định.</w:t>
      </w:r>
    </w:p>
    <w:p>
      <w:r>
        <w:t>Phiếu kiểm soát quá trình giải quyết hồ sơ (kèm theo hồ sơ TTHC).</w:t>
      </w:r>
    </w:p>
    <w:p>
      <w:r>
        <w:t>Bước 7</w:t>
      </w:r>
    </w:p>
    <w:p>
      <w:r>
        <w:t>Vào số văn bản, lưu trữ hồ sơ; Chuyển hồ sơ đến UBND tỉnh</w:t>
      </w:r>
    </w:p>
    <w:p>
      <w:r>
        <w:t>Cập nhật hồ sơ trên Hệ thống thông tin giải quyết TTHC.</w:t>
      </w:r>
    </w:p>
    <w:p>
      <w:r>
        <w:t>Công chức Phòng Nghiệp vụ, Sở KH&amp;CN</w:t>
      </w:r>
    </w:p>
    <w:p>
      <w:r>
        <w:t>0,5 ngày làm việc</w:t>
      </w:r>
    </w:p>
    <w:p>
      <w:r>
        <w:t>Dự thảo Quyết định.</w:t>
      </w:r>
    </w:p>
    <w:p>
      <w:r>
        <w:t>Phiếu kiểm soát quá trình giải quyết hồ sơ (kèm theo hồ sơ TTHC).</w:t>
      </w:r>
    </w:p>
    <w:p>
      <w:r>
        <w:t>Bước 8</w:t>
      </w:r>
    </w:p>
    <w:p>
      <w:r>
        <w:t>UBND tỉnh tiếp nhận hồ sơ, xem xét, đánh giá hồ sơ, tham mưu ban hành quyết định;</w:t>
      </w:r>
    </w:p>
    <w:p>
      <w:r>
        <w:t>Vào sổ văn bản, lưu trữ hồ sơ, chuyển hồ sơ về Sở KH&amp;CN</w:t>
      </w:r>
    </w:p>
    <w:p>
      <w:r>
        <w:t>Cập nhật hồ sơ trên Hệ thống thông tin giải quyết TTHC.</w:t>
      </w:r>
    </w:p>
    <w:p>
      <w:r>
        <w:t>UBND tỉnh</w:t>
      </w:r>
    </w:p>
    <w:p>
      <w:r>
        <w:t>07 ngày làm việc</w:t>
      </w:r>
    </w:p>
    <w:p>
      <w:r>
        <w:t>Quyết định.</w:t>
      </w:r>
    </w:p>
    <w:p>
      <w:r>
        <w:t>Phiếu kiểm soát quá trình giải quyết hồ sơ (kèm theo hồ sơ TTHC).</w:t>
      </w:r>
    </w:p>
    <w:p>
      <w:r>
        <w:t>Bước 9</w:t>
      </w:r>
    </w:p>
    <w:p>
      <w:r>
        <w:t>Đối với hồ sơ trước hạn và đúng hạn : Xác nhận trên Hệ thống thông tin giải quyết TTHC.</w:t>
      </w:r>
    </w:p>
    <w:p>
      <w:r>
        <w:t>- Thực hiện số hóa và lưu trữ hồ sơ điện tử, cập nhật trên Hệ thống thông tin giải quyết TTHC tỉnh.</w:t>
      </w:r>
    </w:p>
    <w:p>
      <w:r>
        <w:t>- Thông báo cho cá nhân, tổ chức đến nhận trả kết quả TTHC.</w:t>
      </w:r>
    </w:p>
    <w:p>
      <w:r>
        <w:t>Đối với hồ sơ quá hạn giải quyết:  chậm nhất một (01) ngày làm việc trước ngày hết hạn, Phòng Nghiệp vụ có trách nhiệm gửi thông báo và văn bản xin lỗi tổ chức/ cá nhân cho Chuyển trả kết quả về Công chức Sở KH&amp;CN/ Nhân viên Bưu điện làm việc tại Trung tâm, trong đó ghi rõ lý do quá hạn, thời gian hẹn lại ngày trả kết quả (thời gian hẹn trả kết quả được thực hiện không quá một (01) lần). Cập nhật hồ sơ trên Hệ thống thông tin giải quyết TTHC.</w:t>
      </w:r>
    </w:p>
    <w:p>
      <w:r>
        <w:t>Công chức Sở KH&amp;CN/ Nhân viên Bưu điện làm việc tại Trung tâm</w:t>
      </w:r>
    </w:p>
    <w:p>
      <w:r>
        <w:t>0,5 ngày làm việc</w:t>
      </w:r>
    </w:p>
    <w:p>
      <w:r>
        <w:t>Quyết định phê duyệt nhiệm vụ/Văn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Bước 10</w:t>
      </w:r>
    </w:p>
    <w:p>
      <w:r>
        <w:t>Công bố công khai nhiệm vụ khoa học và công nghệ trên cổng thông tin điện tử của tỉnh</w:t>
      </w:r>
    </w:p>
    <w:p>
      <w:r>
        <w:t>Sở KH&amp;CN</w:t>
      </w:r>
    </w:p>
    <w:p>
      <w:r>
        <w:t>15 ngày làm việc</w:t>
      </w:r>
    </w:p>
    <w:p>
      <w:r>
        <w:t>Tổng thời gian giải quyết TTHC là 30 ngày làm việc    (không tính thời gian tiếp nhận, xem xét tính đầy đủ, hợp lệ của hồ sơ và thời gian họp Hội đồng)</w:t>
      </w:r>
    </w:p>
    <w:p>
      <w:r>
        <w:t>Quy trình số: 02</w:t>
      </w:r>
    </w:p>
    <w:p>
      <w:r>
        <w:t>Thủ tục: Hỗ trợ phát triển tổ chức trung gian của thị trường khoa học và công nghệ</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w:t>
      </w:r>
    </w:p>
    <w:p>
      <w:r>
        <w:t>Thực hiện số hóa và lưu trữ hồ sơ điện tử, cập nhật trên Hệ thống thông tin giải quyết TTHC tỉnh.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có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01 ngày làm việc  (không tính vào thời gian giải quyết hồ sơ)</w:t>
      </w:r>
    </w:p>
    <w:p>
      <w:r>
        <w:t>Văn bản đề nghị sửa đổi, bổ sung.</w:t>
      </w:r>
    </w:p>
    <w:p>
      <w:r>
        <w:t>Phiếu kiểm soát quá trình giải quyết hồ sơ (kèm theo hồ sơ TTHC).</w:t>
      </w:r>
    </w:p>
    <w:p>
      <w:r>
        <w:t>Bước 4</w:t>
      </w:r>
    </w:p>
    <w:p>
      <w:r>
        <w:t>Tham mưu thành lập Hội đồng tư vấn xác định nhiệm vụ khoa học và công nghệ</w:t>
      </w:r>
    </w:p>
    <w:p>
      <w:r>
        <w:t>Hội đồng xem xét hồ sơ và họp Hội đồng</w:t>
      </w:r>
    </w:p>
    <w:p>
      <w:r>
        <w:t>Sở KH&amp;CN/ Thành viên Hội đồng</w:t>
      </w:r>
    </w:p>
    <w:p>
      <w:r>
        <w:t>20 ngày làm việc  (không tính vào thời gian giải quyết hồ sơ)</w:t>
      </w:r>
    </w:p>
    <w:p>
      <w:r>
        <w:t>Hồ sơ thành lập Hội đồng.</w:t>
      </w:r>
    </w:p>
    <w:p>
      <w:r>
        <w:t>Phiếu kiểm soát quá trình giải quyết hồ sơ (kèm theo hồ sơ TTHC).</w:t>
      </w:r>
    </w:p>
    <w:p>
      <w:r>
        <w:t>Hồ sơ họp Hội đồng</w:t>
      </w:r>
    </w:p>
    <w:p>
      <w:r>
        <w:t>Bước 5</w:t>
      </w:r>
    </w:p>
    <w:p>
      <w:r>
        <w:t>Xem xét, thẩm định hồ sơ sau khi có kết quả làm việc của Hội đồng; Dự thảo Quyết định trình UBND tỉnh</w:t>
      </w:r>
    </w:p>
    <w:p>
      <w:r>
        <w:t>Cập nhật hồ sơ trên Hệ thống thông tin giải quyết TTHC.</w:t>
      </w:r>
    </w:p>
    <w:p>
      <w:r>
        <w:t>Công chức Phòng Nghiệp vụ, Sở KH&amp;CN</w:t>
      </w:r>
    </w:p>
    <w:p>
      <w:r>
        <w:t>05 ngày</w:t>
      </w:r>
    </w:p>
    <w:p>
      <w:r>
        <w:t>Dự thảo Quyết định.</w:t>
      </w:r>
    </w:p>
    <w:p>
      <w:r>
        <w:t>Phiếu kiểm soát quá trình giải quyết hồ sơ (kèm theo hồ sơ TTHC).</w:t>
      </w:r>
    </w:p>
    <w:p>
      <w:r>
        <w:t>Bước 6</w:t>
      </w:r>
    </w:p>
    <w:p>
      <w:r>
        <w:t>Xem xét dự thảo Quyết định trình UBND tỉnh</w:t>
      </w:r>
    </w:p>
    <w:p>
      <w:r>
        <w:t>Cập nhật hồ sơ trên Hệ thống thông tin giải quyết TTHC.</w:t>
      </w:r>
    </w:p>
    <w:p>
      <w:r>
        <w:t>Lãnh đạo Sở KH&amp;CN</w:t>
      </w:r>
    </w:p>
    <w:p>
      <w:r>
        <w:t>02 ngày</w:t>
      </w:r>
    </w:p>
    <w:p>
      <w:r>
        <w:t>Dự thảo Quyết định.</w:t>
      </w:r>
    </w:p>
    <w:p>
      <w:r>
        <w:t>Phiếu kiểm soát quá trình giải quyết hồ sơ (kèm theo hồ sơ TTHC).</w:t>
      </w:r>
    </w:p>
    <w:p>
      <w:r>
        <w:t>Bước 7</w:t>
      </w:r>
    </w:p>
    <w:p>
      <w:r>
        <w:t>Vào số văn bản, lưu trữ hồ sơ; Chuyển hồ sơ đến UBND tỉnh</w:t>
      </w:r>
    </w:p>
    <w:p>
      <w:r>
        <w:t>Cập nhật hồ sơ trên Hệ thống thông tin giải quyết TTHC.</w:t>
      </w:r>
    </w:p>
    <w:p>
      <w:r>
        <w:t>Công chức Phòng Nghiệp vụ, Sở KH&amp;CN</w:t>
      </w:r>
    </w:p>
    <w:p>
      <w:r>
        <w:t>0,5 ngày làm việc</w:t>
      </w:r>
    </w:p>
    <w:p>
      <w:r>
        <w:t>Dự thảo Quyết định.</w:t>
      </w:r>
    </w:p>
    <w:p>
      <w:r>
        <w:t>Phiếu kiểm soát quá trình giải quyết hồ sơ (kèm theo hồ sơ TTHC).</w:t>
      </w:r>
    </w:p>
    <w:p>
      <w:r>
        <w:t>Bước 8</w:t>
      </w:r>
    </w:p>
    <w:p>
      <w:r>
        <w:t>UBND tỉnh tiếp nhận hồ sơ, xem xét, đánh giá hồ sơ, tham mưu ban hành quyết định;</w:t>
      </w:r>
    </w:p>
    <w:p>
      <w:r>
        <w:t>Vào sổ văn bản, lưu trữ hồ sơ, chuyển hồ sơ về Sở KH&amp;CN</w:t>
      </w:r>
    </w:p>
    <w:p>
      <w:r>
        <w:t>Cập nhật hồ sơ trên Hệ thống thông tin giải quyết TTHC.</w:t>
      </w:r>
    </w:p>
    <w:p>
      <w:r>
        <w:t>UBND tỉnh</w:t>
      </w:r>
    </w:p>
    <w:p>
      <w:r>
        <w:t>07 ngày làm việc</w:t>
      </w:r>
    </w:p>
    <w:p>
      <w:r>
        <w:t>Quyết định.</w:t>
      </w:r>
    </w:p>
    <w:p>
      <w:r>
        <w:t>Phiếu kiểm soát quá trình giải quyết hồ sơ (kèm theo hồ sơ TTHC).</w:t>
      </w:r>
    </w:p>
    <w:p>
      <w:r>
        <w:t>Bước 9</w:t>
      </w:r>
    </w:p>
    <w:p>
      <w:r>
        <w:t>Đối với hồ sơ trước hạn và đúng hạn : Xác nhận trên Hệ thống thông tin giải quyết TTHC.</w:t>
      </w:r>
    </w:p>
    <w:p>
      <w:r>
        <w:t>- Thực hiện số hóa và lưu trữ hồ sơ điện tử, cập nhật trên Hệ thống thông tin giải quyết TTHC tỉnh.</w:t>
      </w:r>
    </w:p>
    <w:p>
      <w:r>
        <w:t>- Thông báo cho cá nhân, tổ chức đến nhận trả kết quả TTHC.</w:t>
      </w:r>
    </w:p>
    <w:p>
      <w:r>
        <w:t>Đối với hồ sơ quá hạn giải quyết:  chậm nhất một (01) ngày làm việc trước ngày hết hạn, Phòng Nghiệp vụ có trách nhiệm gửi thông báo và văn bản xin lỗi tổ chức/ cá nhân cho Chuyển trả kết quả về Công chức Sở KH&amp;CN/ Nhân viên Bưu điện làm việc tại Trung tâm, trong đó ghi rõ lý do quá hạn, thời gian hẹn lại ngày trả kết quả (thời gian hẹn trả kết quả được thực hiện không quá một (01) lần). Cập nhật hồ sơ trên Hệ thống thông tin giải quyết TTHC.</w:t>
      </w:r>
    </w:p>
    <w:p>
      <w:r>
        <w:t>Công chức Sở KH&amp;CN/ Nhân viên Bưu điện làm việc tại Trung tâm</w:t>
      </w:r>
    </w:p>
    <w:p>
      <w:r>
        <w:t>0,5 ngày làm việc</w:t>
      </w:r>
    </w:p>
    <w:p>
      <w:r>
        <w:t>Quyết định phê duyệt nhiệm vụ/Văn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Bước 10</w:t>
      </w:r>
    </w:p>
    <w:p>
      <w:r>
        <w:t>Công bố công khai nhiệm vụ khoa học và công nghệ trên cổng thông tin điện tử của tỉnh</w:t>
      </w:r>
    </w:p>
    <w:p>
      <w:r>
        <w:t>Sở KH&amp;CN</w:t>
      </w:r>
    </w:p>
    <w:p>
      <w:r>
        <w:t>15 ngày làm việc</w:t>
      </w:r>
    </w:p>
    <w:p>
      <w:r>
        <w:t>Tổng thời gian giải quyết TTHC là 30 ngày làm việc  (không tính thời gian tiếp nhận, xem xét tính đầy đủ, hợp lệ của hồ sơ và thời gian họp Hội đồng)</w:t>
      </w:r>
    </w:p>
    <w:p>
      <w:r>
        <w:t>Quy trình số: 03</w:t>
      </w:r>
    </w:p>
    <w:p>
      <w:r>
        <w:t>Thủ tục: Hỗ trợ doanh nghiệp có dự án thuộc ngành, nghề ưu đãi đầu tư, địa bàn ưu đãi đầu tư nhận chuyển giao công nghệ từ tổ chức khoa học và công nghệ</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w:t>
      </w:r>
    </w:p>
    <w:p>
      <w:r>
        <w:t>Thực hiện số hóa và lưu trữ hồ sơ điện tử, cập nhật trên Hệ thống thông tin giải quyết TTHC tỉnh.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có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01 ngày làm việc  (không tính vào thời gian giải quyết hồ sơ)</w:t>
      </w:r>
    </w:p>
    <w:p>
      <w:r>
        <w:t>Văn bản đề nghị sửa đổi, bổ sung.</w:t>
      </w:r>
    </w:p>
    <w:p>
      <w:r>
        <w:t>Phiếu kiểm soát quá trình giải quyết hồ sơ (kèm theo hồ sơ TTHC).</w:t>
      </w:r>
    </w:p>
    <w:p>
      <w:r>
        <w:t>Bước 4</w:t>
      </w:r>
    </w:p>
    <w:p>
      <w:r>
        <w:t>Tham mưu thành lập Hội đồng tư vấn xác định nhiệm vụ khoa học và công nghệ</w:t>
      </w:r>
    </w:p>
    <w:p>
      <w:r>
        <w:t>Hội đồng xem xét hồ sơ và họp Hội đồng</w:t>
      </w:r>
    </w:p>
    <w:p>
      <w:r>
        <w:t>Sở KH&amp;CN/ Thành viên Hội đồng</w:t>
      </w:r>
    </w:p>
    <w:p>
      <w:r>
        <w:t>20 ngày làm việc  (không tính vào thời gian giải quyết hồ sơ)</w:t>
      </w:r>
    </w:p>
    <w:p>
      <w:r>
        <w:t>Hồ sơ thành lập Hội đồng.</w:t>
      </w:r>
    </w:p>
    <w:p>
      <w:r>
        <w:t>Phiếu kiểm soát quá trình giải quyết hồ sơ (kèm theo hồ sơ TTHC).</w:t>
      </w:r>
    </w:p>
    <w:p>
      <w:r>
        <w:t>Hồ sơ họp Hội đồng</w:t>
      </w:r>
    </w:p>
    <w:p>
      <w:r>
        <w:t>Bước 5</w:t>
      </w:r>
    </w:p>
    <w:p>
      <w:r>
        <w:t>Xem xét, thẩm định hồ sơ sau khi có kết quả làm việc của Hội đồng; Dự thảo Quyết định trình UBND tỉnh</w:t>
      </w:r>
    </w:p>
    <w:p>
      <w:r>
        <w:t>Cập nhật hồ sơ trên Hệ thống thông tin giải quyết TTHC.</w:t>
      </w:r>
    </w:p>
    <w:p>
      <w:r>
        <w:t>Công chức Phòng Nghiệp vụ, Sở KH&amp;CN</w:t>
      </w:r>
    </w:p>
    <w:p>
      <w:r>
        <w:t>05 ngày</w:t>
      </w:r>
    </w:p>
    <w:p>
      <w:r>
        <w:t>Dự thảo Quyết định.</w:t>
      </w:r>
    </w:p>
    <w:p>
      <w:r>
        <w:t>Phiếu kiểm soát quá trình giải quyết hồ sơ (kèm theo hồ sơ TTHC).</w:t>
      </w:r>
    </w:p>
    <w:p>
      <w:r>
        <w:t>Bước 6</w:t>
      </w:r>
    </w:p>
    <w:p>
      <w:r>
        <w:t>Xem xét dự thảo Quyết định trình UBND tỉnh</w:t>
      </w:r>
    </w:p>
    <w:p>
      <w:r>
        <w:t>Cập nhật hồ sơ trên Hệ thống thông tin giải quyết TTHC.</w:t>
      </w:r>
    </w:p>
    <w:p>
      <w:r>
        <w:t>Lãnh đạo Sở KH&amp;CN</w:t>
      </w:r>
    </w:p>
    <w:p>
      <w:r>
        <w:t>02 ngày</w:t>
      </w:r>
    </w:p>
    <w:p>
      <w:r>
        <w:t>Dự thảo Quyết định.</w:t>
      </w:r>
    </w:p>
    <w:p>
      <w:r>
        <w:t>Phiếu kiểm soát quá trình giải quyết hồ sơ (kèm theo hồ sơ TTHC).</w:t>
      </w:r>
    </w:p>
    <w:p>
      <w:r>
        <w:t>Bước 7</w:t>
      </w:r>
    </w:p>
    <w:p>
      <w:r>
        <w:t>Vào số văn bản, lưu trữ hồ sơ; Chuyển hồ sơ đến UBND tỉnh</w:t>
      </w:r>
    </w:p>
    <w:p>
      <w:r>
        <w:t>Cập nhật hồ sơ trên Hệ thống thông tin giải quyết TTHC.</w:t>
      </w:r>
    </w:p>
    <w:p>
      <w:r>
        <w:t>Công chức Phòng Nghiệp vụ, Sở KH&amp;CN</w:t>
      </w:r>
    </w:p>
    <w:p>
      <w:r>
        <w:t>0,5 ngày làm việc</w:t>
      </w:r>
    </w:p>
    <w:p>
      <w:r>
        <w:t>Dự thảo Quyết định.</w:t>
      </w:r>
    </w:p>
    <w:p>
      <w:r>
        <w:t>Phiếu kiểm soát quá trình giải quyết hồ sơ (kèm theo hồ sơ TTHC).</w:t>
      </w:r>
    </w:p>
    <w:p>
      <w:r>
        <w:t>Bước 8</w:t>
      </w:r>
    </w:p>
    <w:p>
      <w:r>
        <w:t>UBND tỉnh tiếp nhận hồ sơ, xem xét, đánh giá hồ sơ, tham mưu ban hành quyết định;</w:t>
      </w:r>
    </w:p>
    <w:p>
      <w:r>
        <w:t>Vào sổ văn bản, lưu trữ hồ sơ, chuyển hồ sơ về Sở KH&amp;CN Cập nhật hồ sơ trên Hệ thống thông tin giải quyết TTHC.</w:t>
      </w:r>
    </w:p>
    <w:p>
      <w:r>
        <w:t>UBND tỉnh</w:t>
      </w:r>
    </w:p>
    <w:p>
      <w:r>
        <w:t>7 ngày làm việc</w:t>
      </w:r>
    </w:p>
    <w:p>
      <w:r>
        <w:t>Quyết định.</w:t>
      </w:r>
    </w:p>
    <w:p>
      <w:r>
        <w:t>Phiếu kiểm soát quá trình giải quyết hồ sơ (kèm theo hồ sơ TTHC).</w:t>
      </w:r>
    </w:p>
    <w:p>
      <w:r>
        <w:t>Bước 9</w:t>
      </w:r>
    </w:p>
    <w:p>
      <w:r>
        <w:t>Đối với hồ sơ trước hạn và đúng hạn:  Xác nhận trên Hệ thống thông tin giải quyết TTHC.</w:t>
      </w:r>
    </w:p>
    <w:p>
      <w:r>
        <w:t>- Thực hiện số hóa và lưu trữ hồ sơ điện tử, cập nhật trên Hệ thống thông tin giải quyết TTHC tỉnh. - Thông báo cho cá nhân, tổ chức đến nhận trả kết quả TTHC.</w:t>
      </w:r>
    </w:p>
    <w:p>
      <w:r>
        <w:t>Đối với hồ sơ quá hạn giải quyết:  chậm nhất một (01) ngày làm việc trước ngày hết hạn, Phòng Nghiệp vụ có trách nhiệm gửi thông báo và văn bản xin lỗi tổ chức/cá nhân cho Chuyển trả kết quả về Công chức Sở KH&amp;CN/ Nhân viên Bưu điện làm việc tại Trung tâm, trong đó ghi rõ lý do quá hạn, thời gian hẹn lại ngày trả kết quả (thời gian hẹn trả kết quả được thực hiện không quá một (01) lần). Cập nhật hồ sơ trên Hệ thống thông tin giải quyết TTHC.</w:t>
      </w:r>
    </w:p>
    <w:p>
      <w:r>
        <w:t>Công chức Sở KH&amp;CN/Nhân viên Bưu điện làm việc tại Trung tâm</w:t>
      </w:r>
    </w:p>
    <w:p>
      <w:r>
        <w:t>0,5 ngày làm việc</w:t>
      </w:r>
    </w:p>
    <w:p>
      <w:r>
        <w:t>Quyết định phê duyệt nhiệm vụ/Văn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Bước 10</w:t>
      </w:r>
    </w:p>
    <w:p>
      <w:r>
        <w:t>Công bố công khai nhiệm vụ khoa học và công nghệ trên cổng thông tin điện tử của tỉnh</w:t>
      </w:r>
    </w:p>
    <w:p>
      <w:r>
        <w:t>Sở KH&amp;CN</w:t>
      </w:r>
    </w:p>
    <w:p>
      <w:r>
        <w:t>15 ngày làm việc</w:t>
      </w:r>
    </w:p>
    <w:p>
      <w:r>
        <w:t>Tổng thời gian giải quyết TTHC là 30 ngày làm việc  (không tính thời gian tiếp nhận, xem xét tính đầy đủ, hợp lệ của hồ sơ và thời gian họp Hội đồng)</w:t>
      </w:r>
    </w:p>
    <w:p>
      <w:r>
        <w:t>Quy trình số: 04</w:t>
      </w:r>
    </w:p>
    <w:p>
      <w:r>
        <w:t>Thủ tục: Hỗ trợ doanh nghiệp, tổ chức, cá nhân thực hiện giải mã công nghệ</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w:t>
      </w:r>
    </w:p>
    <w:p>
      <w:r>
        <w:t>Thực hiện số hóa và lưu trữ hồ sơ điện tử, cập nhật trên Hệ thống thông tin giải quyết TTHC tỉnh.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có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01 ngày làm việc  (không tính vào thời gian giải quyết hồ sơ)</w:t>
      </w:r>
    </w:p>
    <w:p>
      <w:r>
        <w:t>Văn bản đề nghị sửa đổi, bổ sung.</w:t>
      </w:r>
    </w:p>
    <w:p>
      <w:r>
        <w:t>Phiếu kiểm soát quá trình giải quyết hồ sơ (kèm theo hồ sơ TTHC).</w:t>
      </w:r>
    </w:p>
    <w:p>
      <w:r>
        <w:t>Bước 4</w:t>
      </w:r>
    </w:p>
    <w:p>
      <w:r>
        <w:t>Tham mưu thành lập Hội đồng tư vấn xác định nhiệm vụ khoa học và công nghệ</w:t>
      </w:r>
    </w:p>
    <w:p>
      <w:r>
        <w:t>Hội đồng xem xét hồ sơ và họp Hội đồng</w:t>
      </w:r>
    </w:p>
    <w:p>
      <w:r>
        <w:t>Sở KH&amp;CN/ Thành viên Hội đồng</w:t>
      </w:r>
    </w:p>
    <w:p>
      <w:r>
        <w:t>20 ngày làm việc  (không tính vào thời gian giải quyết hồ sơ)</w:t>
      </w:r>
    </w:p>
    <w:p>
      <w:r>
        <w:t>Hồ sơ thành lập Hội đồng.</w:t>
      </w:r>
    </w:p>
    <w:p>
      <w:r>
        <w:t>Phiếu kiểm soát quá trình giải quyết hồ sơ (kèm theo hồ sơ TTHC).</w:t>
      </w:r>
    </w:p>
    <w:p>
      <w:r>
        <w:t>Hồ sơ họp Hội đồng</w:t>
      </w:r>
    </w:p>
    <w:p>
      <w:r>
        <w:t>Bước 5</w:t>
      </w:r>
    </w:p>
    <w:p>
      <w:r>
        <w:t>Xem xét, thẩm định hồ sơ sau khi có kết quả làm việc của Hội đồng; Dự thảo Quyết định trình UBND tỉnh</w:t>
      </w:r>
    </w:p>
    <w:p>
      <w:r>
        <w:t>Cập nhật hồ sơ trên Hệ thống thông tin giải quyết TTHC.</w:t>
      </w:r>
    </w:p>
    <w:p>
      <w:r>
        <w:t>Công chức Phòng Nghiệp vụ, Sở KH&amp;CN</w:t>
      </w:r>
    </w:p>
    <w:p>
      <w:r>
        <w:t>05 ngày</w:t>
      </w:r>
    </w:p>
    <w:p>
      <w:r>
        <w:t>Dự thảo Quyết định.</w:t>
      </w:r>
    </w:p>
    <w:p>
      <w:r>
        <w:t>Phiếu kiểm soát quá trình giải quyết hồ sơ (kèm theo hồ sơ TTHC).</w:t>
      </w:r>
    </w:p>
    <w:p>
      <w:r>
        <w:t>Bước 6</w:t>
      </w:r>
    </w:p>
    <w:p>
      <w:r>
        <w:t>Xem xét dự thảo Quyết định trình UBND tỉnh</w:t>
      </w:r>
    </w:p>
    <w:p>
      <w:r>
        <w:t>Cập nhật hồ sơ trên Hệ thống thông tin giải quyết TTHC.</w:t>
      </w:r>
    </w:p>
    <w:p>
      <w:r>
        <w:t>Lãnh đạo Sở KH&amp;CN</w:t>
      </w:r>
    </w:p>
    <w:p>
      <w:r>
        <w:t>02 ngày</w:t>
      </w:r>
    </w:p>
    <w:p>
      <w:r>
        <w:t>Dự thảo Quyết định.</w:t>
      </w:r>
    </w:p>
    <w:p>
      <w:r>
        <w:t>Phiếu kiểm soát quá trình giải quyết hồ sơ (kèm theo hồ sơ TTHC).</w:t>
      </w:r>
    </w:p>
    <w:p>
      <w:r>
        <w:t>Bước 7</w:t>
      </w:r>
    </w:p>
    <w:p>
      <w:r>
        <w:t>Vào số văn bản, lưu trữ hồ sơ; Chuyển hồ sơ đến UBND tỉnh</w:t>
      </w:r>
    </w:p>
    <w:p>
      <w:r>
        <w:t>Cập nhật hồ sơ trên Hệ thống thông tin giải quyết TTHC.</w:t>
      </w:r>
    </w:p>
    <w:p>
      <w:r>
        <w:t>Công chức Phòng Nghiệp vụ, Sở KH&amp;CN</w:t>
      </w:r>
    </w:p>
    <w:p>
      <w:r>
        <w:t>0,5 ngày làm việc</w:t>
      </w:r>
    </w:p>
    <w:p>
      <w:r>
        <w:t>Dự thảo Quyết định.</w:t>
      </w:r>
    </w:p>
    <w:p>
      <w:r>
        <w:t>Phiếu kiểm soát quá trình giải quyết hồ sơ (kèm theo hồ sơ TTHC).</w:t>
      </w:r>
    </w:p>
    <w:p>
      <w:r>
        <w:t>Bước 8</w:t>
      </w:r>
    </w:p>
    <w:p>
      <w:r>
        <w:t>UBND tỉnh tiếp nhận hồ sơ, xem xét, đánh giá hồ sơ, tham mưu ban hành quyết định;</w:t>
      </w:r>
    </w:p>
    <w:p>
      <w:r>
        <w:t>Vào sổ văn bản, lưu trữ hồ sơ, chuyển hồ sơ về Sở KH&amp;CN</w:t>
      </w:r>
    </w:p>
    <w:p>
      <w:r>
        <w:t>Cập nhật hồ sơ trên Hệ thống thông tin giải quyết TTHC.</w:t>
      </w:r>
    </w:p>
    <w:p>
      <w:r>
        <w:t>UBND tỉnh</w:t>
      </w:r>
    </w:p>
    <w:p>
      <w:r>
        <w:t>07 ngày làm việc</w:t>
      </w:r>
    </w:p>
    <w:p>
      <w:r>
        <w:t>Quyết định.</w:t>
      </w:r>
    </w:p>
    <w:p>
      <w:r>
        <w:t>Phiếu kiểm soát quá trình giải quyết hồ sơ (kèm theo hồ sơ TTHC).</w:t>
      </w:r>
    </w:p>
    <w:p>
      <w:r>
        <w:t>Bước 9</w:t>
      </w:r>
    </w:p>
    <w:p>
      <w:r>
        <w:t>Đối với hồ sơ trước hạn và đúng hạn : Xác nhận trên Hệ thống thông tin giải quyết TTHC.</w:t>
      </w:r>
    </w:p>
    <w:p>
      <w:r>
        <w:t>- Thực hiện số hóa và lưu trữ hồ sơ điện tử, cập nhật trên Hệ thống thông tin giải quyết TTHC tỉnh.</w:t>
      </w:r>
    </w:p>
    <w:p>
      <w:r>
        <w:t>- Thông báo cho cá nhân, tổ chức đến nhận trả kết quả TTHC.</w:t>
      </w:r>
    </w:p>
    <w:p>
      <w:r>
        <w:t>Đối với hồ sơ quá hạn giải quyết:  chậm nhất một (01) ngày làm việc trước ngày hết hạn, Phòng Nghiệp vụ có trách nhiệm gửi thông báo và văn bản xin lỗi tổ chức/ cá nhân cho Chuyển trả kết quả về Công chức Sở KH&amp;CN/ Nhân viên Bưu điện làm việc tại Trung tâm, trong đó ghi rõ lý do quá hạn, thời gian hẹn lại ngày trả kết quả (thời gian hẹn trả kết quả được thực hiện không quá một (01) lần). Cập nhật hồ sơ trên Hệ thống thông tin giải quyết TTHC</w:t>
      </w:r>
    </w:p>
    <w:p>
      <w:r>
        <w:t>Công chức Sở KH&amp;CN/ Nhân viên Bưu điện làm việc tại Trung tâm</w:t>
      </w:r>
    </w:p>
    <w:p>
      <w:r>
        <w:t>0,5 ngày làm việc</w:t>
      </w:r>
    </w:p>
    <w:p>
      <w:r>
        <w:t>Quyết định phê duyệt nhiệm vụ/Văn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Bước 10</w:t>
      </w:r>
    </w:p>
    <w:p>
      <w:r>
        <w:t>Công bố công khai nhiệm vụ khoa học và công nghệ trên cổng thông tin điện tử của tỉnh</w:t>
      </w:r>
    </w:p>
    <w:p>
      <w:r>
        <w:t>Sở KH&amp;CN</w:t>
      </w:r>
    </w:p>
    <w:p>
      <w:r>
        <w:t>15 ngày làm việc</w:t>
      </w:r>
    </w:p>
    <w:p>
      <w:r>
        <w:t>Tổng thời gian giải quyết TTHC là 30 ngày làm việc  (không tính thời gian tiếp nhận, xem xét tính đầy đủ, hợp lệ của hồ sơ và thời gian họp Hội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