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67/2026/QĐ-UBND về Quy chế quản lý công trình ghi công liệt sĩ, mộ liệt sĩ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08/05/2026</w:t>
            </w:r>
          </w:p>
        </w:tc>
      </w:tr>
      <w:tr>
        <w:tc>
          <w:tcPr>
            <w:tcW w:type="dxa" w:w="4320"/>
          </w:tcPr>
          <w:p>
            <w:r>
              <w:t>Ngày hiệu lực</w:t>
            </w:r>
          </w:p>
        </w:tc>
        <w:tc>
          <w:tcPr>
            <w:tcW w:type="dxa" w:w="4320"/>
          </w:tcPr>
          <w:p>
            <w:r>
              <w:t>22/05/2026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67/2026/QĐ-UBND</w:t>
      </w:r>
    </w:p>
    <w:p>
      <w:r>
        <w:t>Cà Mau, ngày 08 tháng 5 năm 2026</w:t>
      </w:r>
    </w:p>
    <w:p>
      <w:r>
        <w:t>QUYẾT ĐỊNH</w:t>
      </w:r>
    </w:p>
    <w:p>
      <w:r>
        <w:t>BAN HÀNH QUY CHẾ QUẢN LÝ CÔNG TRÌNH GHI CÔNG LIỆT SĨ, MỘ LIỆT SĨ TRÊN ĐỊA BÀN TỈNH CÀ MAU</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Pháp lệnh Ưu đãi người có công với cách mạng số 02/2020/UBTVQH14;</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128/2025/NĐ-CP ngày 11 tháng 6 năm 2025 của Chính phủ ban hành quy định về phân quyền, phân cấp quản lý nhà nước trong lĩnh vực nội vụ;</w:t>
      </w:r>
    </w:p>
    <w:p>
      <w:r>
        <w:t>Căn cứ Nghị định số 129/2025/NĐ-CP ngày 11 tháng 6 năm 2025 của Chính phủ quy định về phân định thẩm quyền của chính quyền địa phương 02 cấp trong lĩnh vực quản lý nhà nước của Bộ Nội vụ;</w:t>
      </w:r>
    </w:p>
    <w:p>
      <w:r>
        <w:t>Theo đề nghị của Giám đốc Sở Nội vụ tại Tờ trình số 541/TTr-SNV ngày 21 tháng 4 năm 2026;</w:t>
      </w:r>
    </w:p>
    <w:p>
      <w:r>
        <w:t>Ủy ban nhân dân quyết định ban hành Quy chế quản lý công trình ghi công   liệt sĩ, mộ liệt sĩ trên địa bàn tỉnh Cà Mau.</w:t>
      </w:r>
    </w:p>
    <w:p>
      <w:r>
        <w:t>Điều 1.  Ban hành kèm theo Quyết định này Quy chế quản lý công trình ghi công liệt sĩ, mộ liệt sĩ trên địa bàn tỉnh Cà Mau.</w:t>
      </w:r>
    </w:p>
    <w:p>
      <w:r>
        <w:t>Điều 2. Hiệu lực thi hành</w:t>
      </w:r>
    </w:p>
    <w:p>
      <w:r>
        <w:t>1. Quyết định này có hiệu lực thi hành từ ngày 22 tháng 5 năm 2026.</w:t>
      </w:r>
    </w:p>
    <w:p>
      <w:r>
        <w:t>2. Kể từ ngày Quyết định này có hiệu lực thi hành, Quyết định số 19/2022/QĐ-UBND ngày 08 tháng 7 năm 2022 của Ủy ban nhân dân tỉnh Cà Mau ban hành Quy chế quản lý các công trình ghi công liệt sĩ, mộ liệt sĩ trên địa bàn tỉnh Cà Mau và Quyết định số 24/QĐ-UBND ngày 04 tháng 02 năm 2025 của Ủy ban nhân dân tỉnh Bạc Liêu ban hành Quy chế quản lý công trình ghi công liệt sĩ, mộ liệt sĩ trên địa bàn tỉnh Bạc Liêu hết hiệu lực thi hành.</w:t>
      </w:r>
    </w:p>
    <w:p>
      <w:r>
        <w:t>Điều 3. Tổ chức thực hiện</w:t>
      </w:r>
    </w:p>
    <w:p>
      <w:r>
        <w:t>Chánh Văn phòng Ủy ban nhân dân tỉnh; Giám đốc Sở Nội vụ; Giám đốc Sở Văn hóa, Thể thao và Du lịch;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w:t>
      </w:r>
    </w:p>
    <w:p>
      <w:r>
        <w:t>- Bộ Nội vụ;</w:t>
      </w:r>
    </w:p>
    <w:p>
      <w:r>
        <w:t>- Cục KTVB&amp;TCTHPL - Bộ Tư pháp;</w:t>
      </w:r>
    </w:p>
    <w:p>
      <w:r>
        <w:t>- Vụ Pháp chế - Bộ Nội vụ;</w:t>
      </w:r>
    </w:p>
    <w:p>
      <w:r>
        <w:t>- Cục Người có công - Bộ Nội vụ;</w:t>
      </w:r>
    </w:p>
    <w:p>
      <w:r>
        <w:t>- Thường trực Tỉnh ủy;</w:t>
      </w:r>
    </w:p>
    <w:p>
      <w:r>
        <w:t>- Thường trực HĐND tỉnh;</w:t>
      </w:r>
    </w:p>
    <w:p>
      <w:r>
        <w:t>- CT, các PCT UBND tỉnh;</w:t>
      </w:r>
    </w:p>
    <w:p>
      <w:r>
        <w:t>- Ủy ban MTTQVN tỉnh;</w:t>
      </w:r>
    </w:p>
    <w:p>
      <w:r>
        <w:t>- LĐVP UBND tỉnh;</w:t>
      </w:r>
    </w:p>
    <w:p>
      <w:r>
        <w:t>- Các sở, ban, ngành tỉnh;</w:t>
      </w:r>
    </w:p>
    <w:p>
      <w:r>
        <w:t>- UBND các xã, phường;</w:t>
      </w:r>
    </w:p>
    <w:p>
      <w:r>
        <w:t>- Cổng Thông tin điện tử tỉnh;</w:t>
      </w:r>
    </w:p>
    <w:p>
      <w:r>
        <w:t>- Lưu: VT, (H-QĐ22), KP269/5.</w:t>
      </w:r>
    </w:p>
    <w:p>
      <w:r>
        <w:t>TM. ỦY BAN NHÂN DÂN</w:t>
      </w:r>
    </w:p>
    <w:p>
      <w:r>
        <w:t>KT. CHỦ TỊCH</w:t>
      </w:r>
    </w:p>
    <w:p>
      <w:r>
        <w:t>PHÓ CHỦ TỊCH</w:t>
      </w:r>
    </w:p>
    <w:p>
      <w:r>
        <w:t>Ngô Vũ Thăng</w:t>
      </w:r>
    </w:p>
    <w:p>
      <w:r>
        <w:t>QUY CHẾ</w:t>
      </w:r>
    </w:p>
    <w:p>
      <w:r>
        <w:t>QUẢN LÝ CÔNG TRÌNH GHI CÔNG LIỆT SĨ, MỘ LIỆT SĨ TRÊN ĐỊA BÀN TỈNH CÀ MAU</w:t>
      </w:r>
    </w:p>
    <w:p>
      <w:r>
        <w:t>(Ban hành kèm theo Quyết định số: 67/2026/QĐ-UBND ngày 08/5/2026 của Ủy ban nhân dân tỉnh Cà Mau)</w:t>
      </w:r>
    </w:p>
    <w:p>
      <w:r>
        <w:t>Chương I</w:t>
      </w:r>
    </w:p>
    <w:p>
      <w:r>
        <w:t>QUY ĐỊNH CHUNG</w:t>
      </w:r>
    </w:p>
    <w:p>
      <w:r>
        <w:t>Điều 1. Phạm vi điều chỉnh</w:t>
      </w:r>
    </w:p>
    <w:p>
      <w:r>
        <w:t>Quy chế này quy định việc quản lý công trình ghi công liệt sĩ, mộ liệt sĩ trên địa bàn tỉnh Cà Mau theo quy định tại điểm d khoản 1 Điều 51 Pháp lệnh Ưu đãi người có công với cách mạng và pháp luật có liên quan.</w:t>
      </w:r>
    </w:p>
    <w:p>
      <w:r>
        <w:t>Điều 2. Đối tượng áp dụng</w:t>
      </w:r>
    </w:p>
    <w:p>
      <w:r>
        <w:t>1. Các sở, ban, ngành, đoàn thể cấp tỉnh có liên quan đến công tác quản lý công trình ghi công liệt sĩ, mộ liệt sĩ trên địa bàn tỉnh Cà Mau.</w:t>
      </w:r>
    </w:p>
    <w:p>
      <w:r>
        <w:t>2. Ủy ban nhân dân các xã, phường  (sau đây gọi chung là Ủy ban nhân dân cấp xã) , cơ quan, đơn vị được giao trực tiếp quản lý, chăm sóc, bảo vệ công trình ghi công liệt sĩ, mộ liệt sĩ trên địa bàn.</w:t>
      </w:r>
    </w:p>
    <w:p>
      <w:r>
        <w:t>3. Tổ chức, cá nhân có liên quan đến hoạt động quản lý, bảo vệ, tu bổ, xây dựng, tôn tạo và sử dụng công trình ghi công liệt sĩ, mộ liệt sĩ trên địa bàn tỉnh Cà Mau.</w:t>
      </w:r>
    </w:p>
    <w:p>
      <w:r>
        <w:t>Điều 3. Nguyên tắc quản lý công trình ghi công liệt sĩ, mộ liệt sĩ</w:t>
      </w:r>
    </w:p>
    <w:p>
      <w:r>
        <w:t>1. Tuân thủ quy định của Pháp lệnh Ưu đãi người có công với cách mạng, Nghị định số 131/2021/NĐ-CP, Nghị định số 128/2025/NĐ-CP, Nghị định số 129/2025/NĐ-CP và pháp luật có liên quan.</w:t>
      </w:r>
    </w:p>
    <w:p>
      <w:r>
        <w:t>2. Bảo đảm quản lý thống nhất, phân công rõ trách nhiệm, đúng thẩm quyền giữa Sở Nội vụ, Ủy ban nhân dân cấp xã và các cơ quan, tổ chức có liên quan.</w:t>
      </w:r>
    </w:p>
    <w:p>
      <w:r>
        <w:t>3. Bảo đảm trang nghiêm, tôn kính, giữ gìn giá trị lịch sử, văn hóa của công trình ghi công liệt sĩ, mộ liệt sĩ; đáp ứng yêu cầu thăm viếng, tưởng niệm, tri ân liệt sĩ.</w:t>
      </w:r>
    </w:p>
    <w:p>
      <w:r>
        <w:t>4. Việc xây dựng, tu bổ, sửa chữa, di chuyển hài cốt liệt sĩ, điều chỉnh thông tin trên bia mộ và quản lý, sử dụng kinh phí phải thực hiện theo đúng quy định của pháp luật.</w:t>
      </w:r>
    </w:p>
    <w:p>
      <w:r>
        <w:t>5. Đối với công trình ghi công liệt sĩ đã được xếp hạng di tích, việc quản lý thực hiện theo pháp luật về di sản văn hóa và các quy định có liên quan.</w:t>
      </w:r>
    </w:p>
    <w:p>
      <w:r>
        <w:t>Chương II</w:t>
      </w:r>
    </w:p>
    <w:p>
      <w:r>
        <w:t>QUẢN LÝ CÔNG TRÌNH GHI CÔNG LIỆT SĨ, MỘ LIỆT SĨ</w:t>
      </w:r>
    </w:p>
    <w:p>
      <w:r>
        <w:t>Điều 4. Nội dung quản lý công trình ghi công liệt sĩ, mộ liệt sĩ</w:t>
      </w:r>
    </w:p>
    <w:p>
      <w:r>
        <w:t>Sở Nội vụ, Ủy ban nhân dân cấp xã và các cơ quan, tổ chức có liên quan trong phạm vi nhiệm vụ, quyền hạn thực hiện các nội dung quản lý sau đây:</w:t>
      </w:r>
    </w:p>
    <w:p>
      <w:r>
        <w:t>1. Đối với nghĩa trang liệt sĩ và mộ liệt sĩ trong nghĩa trang liệt sĩ</w:t>
      </w:r>
    </w:p>
    <w:p>
      <w:r>
        <w:t>a) Lập, quản lý sơ đồ nghĩa trang, vị trí mộ; hồ sơ mộ liệt sĩ; danh sách quản lý mộ; cập nhật thông tin mộ liệt sĩ khi có biến động theo quy định của pháp luật.</w:t>
      </w:r>
    </w:p>
    <w:p>
      <w:r>
        <w:t>b) Xây dựng và tổ chức thực hiện nội quy quản lý, bảo vệ, chăm sóc nghĩa trang liệt sĩ, bảo đảm trang nghiêm, sạch đẹp.</w:t>
      </w:r>
    </w:p>
    <w:p>
      <w:r>
        <w:t>c) Xây dựng kế hoạch, dự toán kinh phí sửa chữa, bảo trì, cải tạo, nâng cấp, mở rộng nghĩa trang liệt sĩ theo quy định của pháp luật.</w:t>
      </w:r>
    </w:p>
    <w:p>
      <w:r>
        <w:t>d) Tổ chức tiếp nhận, an táng, di chuyển hài cốt liệt sĩ theo phân cấp; bảo đảm việc tiếp nhận, bàn giao hồ sơ, thông tin giữa nơi chuyển đi và nơi tiếp nhận được thực hiện đầy đủ, chặt chẽ.</w:t>
      </w:r>
    </w:p>
    <w:p>
      <w:r>
        <w:t>đ) Tổ chức lễ truy điệu, an táng hài cốt liệt sĩ; đón tiếp, hướng dẫn thân nhân liệt sĩ và Nhân dân đến thăm viếng theo quy định.</w:t>
      </w:r>
    </w:p>
    <w:p>
      <w:r>
        <w:t>e) Xem xét, giải quyết hoặc đề nghị cơ quan có thẩm quyền giải quyết việc di dời, cải táng mộ liệt sĩ theo quy định của pháp luật.</w:t>
      </w:r>
    </w:p>
    <w:p>
      <w:r>
        <w:t>g) Huy động nguồn lực hợp pháp để tôn tạo, nâng cấp nghĩa trang liệt sĩ.</w:t>
      </w:r>
    </w:p>
    <w:p>
      <w:r>
        <w:t>2. Đối với Đài tưởng niệm liệt sĩ, Đền thờ liệt sĩ, Nhà bia ghi danh liệt sĩ</w:t>
      </w:r>
    </w:p>
    <w:p>
      <w:r>
        <w:t>a) Xây dựng và thực hiện nội quy quản lý, thăm viếng; bảo vệ, chăm sóc khuôn viên, hạng mục công trình, bảo đảm trang nghiêm.</w:t>
      </w:r>
    </w:p>
    <w:p>
      <w:r>
        <w:t>b) Lập kế hoạch, dự toán kinh phí tu bổ, sửa chữa, nâng cấp; tổ chức lễ viếng, sinh hoạt truyền thống theo quy định.</w:t>
      </w:r>
    </w:p>
    <w:p>
      <w:r>
        <w:t>c) Huy động nguồn lực hợp pháp để bảo tồn, tôn tạo công trình.</w:t>
      </w:r>
    </w:p>
    <w:p>
      <w:r>
        <w:t>3. Đối với mộ liệt sĩ ngoài Nghĩa trang liệt sĩ</w:t>
      </w:r>
    </w:p>
    <w:p>
      <w:r>
        <w:t>a) Mộ liệt sĩ ngoài Nghĩa trang liệt sĩ do gia đình hoặc người thân liệt sĩ quản lý, chăm sóc, tu bổ thường xuyên, bảo đảm trang nghiêm, sạch sẽ.</w:t>
      </w:r>
    </w:p>
    <w:p>
      <w:r>
        <w:t>b) Việc cải tạo, sửa chữa, nâng cấp mộ liệt sĩ ngoài Nghĩa trang liệt sĩ thực hiện theo trình tự, thủ tục do cơ quan có thẩm quyền quy định; trường hợp thuộc đối tượng, điều kiện hỗ trợ thì thực hiện theo Nghị quyết của Hội đồng nhân dân tỉnh và quy định của pháp luật có liên quan.</w:t>
      </w:r>
    </w:p>
    <w:p>
      <w:r>
        <w:t>4. Đối với công trình ghi công liệt sĩ đã được xếp hạng di tích, việc quản lý thực hiện theo pháp luật về di sản văn hóa và quy định khác có liên quan.</w:t>
      </w:r>
    </w:p>
    <w:p>
      <w:r>
        <w:t>Điều 5. Trách nhiệm của Sở Nội vụ</w:t>
      </w:r>
    </w:p>
    <w:p>
      <w:r>
        <w:t>1. Tham mưu Ủy ban nhân dân tỉnh thực hiện quản lý nhà nước đối với công trình ghi công liệt sĩ, mộ liệt sĩ trên địa bàn tỉnh.</w:t>
      </w:r>
    </w:p>
    <w:p>
      <w:r>
        <w:t>2. Tham mưu quản lý Nghĩa trang liệt sĩ cấp tỉnh và các công trình ghi công liệt sĩ thuộc thẩm quyền quản lý cấp tỉnh; hướng dẫn, đôn đốc, kiểm tra Ủy ban nhân dân cấp xã trong việc thực hiện Quy chế này.</w:t>
      </w:r>
    </w:p>
    <w:p>
      <w:r>
        <w:t>3. Tổng hợp, theo dõi tình hình quản lý công trình ghi công liệt sĩ, mộ liệt sĩ trên địa bàn tỉnh; thực hiện chế độ báo cáo theo quy định.</w:t>
      </w:r>
    </w:p>
    <w:p>
      <w:r>
        <w:t>4. Chủ trì, phối hợp với các cơ quan liên quan trong công tác tiếp nhận, an táng, di chuyển hài cốt liệt sĩ theo phân cấp.</w:t>
      </w:r>
    </w:p>
    <w:p>
      <w:r>
        <w:t>5. Chủ trì tham mưu giải quyết khó khăn, vướng mắc phát sinh trong quá trình thực hiện Quy chế theo thẩm quyền hoặc báo cáo Ủy ban nhân dân tỉnh xem xét, quyết định.</w:t>
      </w:r>
    </w:p>
    <w:p>
      <w:r>
        <w:t>Điều 6. Trách nhiệm của Ủy ban nhân dân cấp xã</w:t>
      </w:r>
    </w:p>
    <w:p>
      <w:r>
        <w:t>1. Là cơ quan trực tiếp quản lý toàn diện công trình ghi công liệt sĩ, mộ liệt sĩ trên địa bàn theo phân cấp.</w:t>
      </w:r>
    </w:p>
    <w:p>
      <w:r>
        <w:t>2. Tổ chức quản lý, bảo vệ, chăm sóc, tu bổ, sửa chữa các công trình được giao quản lý; xây dựng và tổ chức thực hiện kế hoạch tu bổ, sửa chữa hằng năm; đề xuất nhu cầu kinh phí theo quy định.</w:t>
      </w:r>
    </w:p>
    <w:p>
      <w:r>
        <w:t>3. Ban hành và tổ chức thực hiện nội quy quản lý, thăm viếng; cập nhật thông tin mộ liệt sĩ, biến động về công trình vào hệ thống quản lý theo quy định.</w:t>
      </w:r>
    </w:p>
    <w:p>
      <w:r>
        <w:t>4. Tiếp nhận, giải quyết kiến nghị, phản ánh thuộc thẩm quyền; trường hợp vượt thẩm quyền thì kịp thời báo cáo cơ quan có thẩm quyền xem xét, giải quyết.</w:t>
      </w:r>
    </w:p>
    <w:p>
      <w:r>
        <w:t>5. Căn cứ điều kiện thực tế, bố trí người trông coi, bảo vệ hoặc giao tổ chức đoàn thể tham gia chăm sóc công trình theo quy định.</w:t>
      </w:r>
    </w:p>
    <w:p>
      <w:r>
        <w:t>6. Tổ chức triển khai thực hiện Quy chế này tại địa phương; tuyên truyền, vận động Nhân dân nâng cao ý thức giữ gìn, bảo quản công trình ghi công liệt sĩ, mộ liệt sĩ; huy động sự tham gia của cộng đồng trong chăm sóc, bảo vệ công trình theo quy định.</w:t>
      </w:r>
    </w:p>
    <w:p>
      <w:r>
        <w:t>7. Phối hợp với cơ quan, đơn vị có liên quan trong công tác quản lý, tu bổ, sửa chữa, tôn tạo công trình ghi công liệt sĩ, mộ liệt sĩ trên địa bàn.</w:t>
      </w:r>
    </w:p>
    <w:p>
      <w:r>
        <w:t>Chương III</w:t>
      </w:r>
    </w:p>
    <w:p>
      <w:r>
        <w:t>TỔ CHỨC THỰC HIỆN</w:t>
      </w:r>
    </w:p>
    <w:p>
      <w:r>
        <w:t>Điều 7 .  Kinh phí thực hiện</w:t>
      </w:r>
    </w:p>
    <w:p>
      <w:r>
        <w:t>1. Kinh phí thực hiện quản lý, bảo vệ, chăm sóc, tu bổ, sửa chữa, xây dựng, tôn tạo công trình ghi công liệt sĩ, mộ liệt sĩ được bảo đảm theo quy định của pháp luật về ngân sách nhà nước, pháp luật về ưu đãi người có công với cách mạng và pháp luật có liên quan.</w:t>
      </w:r>
    </w:p>
    <w:p>
      <w:r>
        <w:t>2. Việc hỗ trợ thăm viếng mộ liệt sĩ, di chuyển hài cốt liệt sĩ thực hiện theo quy định tại Nghị định số 75/2021/NĐ-CP và các quy định pháp luật có liên quan.</w:t>
      </w:r>
    </w:p>
    <w:p>
      <w:r>
        <w:t>3. Nguồn kinh phí thực hiện bao gồm ngân sách trung ương, ngân sách địa phương theo phân cấp ngân sách và các nguồn kinh phí hợp pháp khác theo quy định của pháp luật.</w:t>
      </w:r>
    </w:p>
    <w:p>
      <w:r>
        <w:t>4. Việc lập, phân bổ, quản lý, sử dụng và quyết toán kinh phí thực hiện theo quy định của pháp luật.</w:t>
      </w:r>
    </w:p>
    <w:p>
      <w:r>
        <w:t>Điều 8. Trách nhiệm phối hợp của các sở, ban, ngành, đoàn thể có liên quan</w:t>
      </w:r>
    </w:p>
    <w:p>
      <w:r>
        <w:t>1. Đề nghị Ủy ban Mặt trận Tổ quốc Việt Nam tỉnh và các tổ chức thành viên tuyên truyền, vận động Nhân dân tham gia chăm sóc, bảo vệ công trình ghi công liệt sĩ, mộ liệt sĩ.</w:t>
      </w:r>
    </w:p>
    <w:p>
      <w:r>
        <w:t>2. Sở Tài chính phối hợp tham mưu bố trí kinh phí theo quy định của pháp luật về ngân sách nhà nước.</w:t>
      </w:r>
    </w:p>
    <w:p>
      <w:r>
        <w:t>3. Sở Văn hóa, Thể thao và Du lịch phối hợp trong quản lý công trình ghi công liệt sĩ đã được xếp hạng di tích theo quy định của pháp luật về di sản văn hóa.</w:t>
      </w:r>
    </w:p>
    <w:p>
      <w:r>
        <w:t>4. Các sở, ngành: Xây dựng, Nông nghiệp và Môi trường, Giáo dục và Đào tạo, Khoa học và Công nghệ, Bộ Chỉ huy Quân sự tỉnh, Công an tỉnh theo chức năng, nhiệm vụ được giao phối hợp thực hiện Quy chế này.</w:t>
      </w:r>
    </w:p>
    <w:p>
      <w:r>
        <w:t>Điều 9. Chế độ báo cáo</w:t>
      </w:r>
    </w:p>
    <w:p>
      <w:r>
        <w:t>1. Ủy ban nhân dân cấp xã báo cáo Sở Nội vụ về tình hình quản lý công trình ghi công liệt sĩ, mộ liệt sĩ trên địa bàn trước ngày 15 tháng 12 hằng năm hoặc theo yêu cầu đột xuất.</w:t>
      </w:r>
    </w:p>
    <w:p>
      <w:r>
        <w:t>2. Sở Nội vụ tổng hợp, báo cáo Ủy ban nhân dân tỉnh và Bộ Nội vụ trước ngày 31 tháng 12 hằng năm hoặc theo yêu cầu đột xuất.</w:t>
      </w:r>
    </w:p>
    <w:p>
      <w:r>
        <w:t>Điều 10. Khen thưởng và xử lý vi phạm</w:t>
      </w:r>
    </w:p>
    <w:p>
      <w:r>
        <w:t>1. Tổ chức, cá nhân có thành tích trong quản lý, bảo vệ hoặc có đóng góp tiêu biểu vào tu bổ, tôn tạo công trình ghi công liệt sĩ, mộ liệt sĩ được khen thưởng theo quy định của pháp luật.</w:t>
      </w:r>
    </w:p>
    <w:p>
      <w:r>
        <w:t>2. Tổ chức, cá nhân có hành vi vi phạm quy định về quản lý, bảo vệ công trình ghi công liệt sĩ, mộ liệt sĩ thì tùy theo tính chất, mức độ vi phạm bị xử lý theo quy định của pháp luật.</w:t>
      </w:r>
    </w:p>
    <w:p>
      <w:r>
        <w:t>Trong quá trình thực hiện, nếu có vấn đề phát sinh vướng mắc, các cơ quan, đơn vị, địa phương phản ánh kịp thời bằng văn bản về Sở Nội vụ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