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quy định mức tỷ lệ phần trăm để tính đơn giá thuê đất, thuê đất xây dựng công trình ngầm, thuê đất có mặt nước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67/2024/QĐ-UBND</w:t>
      </w:r>
    </w:p>
    <w:p>
      <w:r>
        <w:t>Lai Châu, ngày 19 tháng 12 năm 2024</w:t>
      </w:r>
    </w:p>
    <w:p>
      <w:r>
        <w:t>QUYẾT ĐỊNH</w:t>
      </w:r>
    </w:p>
    <w:p>
      <w:r>
        <w:t>QUY ĐỊNH MỨC TỶ LỆ PHẦN TRĂM ĐỂ TÍNH ĐƠN GIÁ THUÊ ĐẤT, THUÊ ĐẤT XÂY DỰNG CÔNG TRÌNH NGẦM, THUÊ ĐẤT CÓ MẶT NƯỚC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thu tiền sử dụng đất, tiền thuê đất;</w:t>
      </w:r>
    </w:p>
    <w:p>
      <w:r>
        <w:t>Thực hiện Nghị quyết số 78/NQ-HĐND ngày 09 tháng 12 năm 2024 của Hội đồng nhân dân tỉnh thống nhất mức tỷ lệ phần trăm để tính đơn giá thuê đất, thuê đất xây dựng công trình ngầm, thuê đất có mặt nước trên địa bàn tỉnh Lai Châu;</w:t>
      </w:r>
    </w:p>
    <w:p>
      <w:r>
        <w:t>Theo đề nghị của Giám đốc Sở Tài chính.</w:t>
      </w:r>
    </w:p>
    <w:p>
      <w:r>
        <w:t>QUYẾT ĐỊNH:</w:t>
      </w:r>
    </w:p>
    <w:p>
      <w:r>
        <w:t>Điều 1. Phạm vi điều chỉnh</w:t>
      </w:r>
    </w:p>
    <w:p>
      <w:r>
        <w:t>Quyết định này Quy định mức tỷ lệ phần trăm để tính đơn giá thuê đất, thuê đất xây dựng công trình ngầm, thuê đất có mặt nước trên địa bàn tỉnh Lai Châu.</w:t>
      </w:r>
    </w:p>
    <w:p>
      <w:r>
        <w:t>Điều 2. Đối tượng áp dụng</w:t>
      </w:r>
    </w:p>
    <w:p>
      <w:r>
        <w:t>1. Cơ quan nhà nước thực hiện việc quản lý, tính, thu tiền thuê đất.</w:t>
      </w:r>
    </w:p>
    <w:p>
      <w:r>
        <w:t>2. Người sử dụng đất theo quy định tại Điều 4 Luật Đất đai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thuộc trường hợp phải nộp tiền thuê đất.</w:t>
      </w:r>
    </w:p>
    <w:p>
      <w:r>
        <w:t>3. Các đối tượng khác liên quan đến việc tính, thu, nộp, quản lý tiền thuê đất.</w:t>
      </w:r>
    </w:p>
    <w:p>
      <w:r>
        <w:t>Điều 3. Mức tỷ lệ phần trăm (%) để tính đơn giá thuê đất trả tiền hàng năm không thông qua hình thức đấu giá</w:t>
      </w:r>
    </w:p>
    <w:p>
      <w:r>
        <w:t>Stt</w:t>
      </w:r>
    </w:p>
    <w:p>
      <w:r>
        <w:t>Nội dung</w:t>
      </w:r>
    </w:p>
    <w:p>
      <w:r>
        <w:t>Tỷ lệ phần trăm (%) để tính đơn giá thuê đất</w:t>
      </w:r>
    </w:p>
    <w:p>
      <w:r>
        <w:t>I</w:t>
      </w:r>
    </w:p>
    <w:p>
      <w:r>
        <w:t>Thuộc nhóm đất nông nghiệp (gồm tất cả các khu vực, tuyến đường theo bảng giá đất)</w:t>
      </w:r>
    </w:p>
    <w:p>
      <w:r>
        <w:t>0,5%</w:t>
      </w:r>
    </w:p>
    <w:p>
      <w:r>
        <w:t>II</w:t>
      </w:r>
    </w:p>
    <w:p>
      <w:r>
        <w:t>Thuộc nhóm đất phi nông nghiệp (gồm tất cả các khu vực, tuyến đường theo bảng giá đất)</w:t>
      </w:r>
    </w:p>
    <w:p>
      <w:r>
        <w:t>1</w:t>
      </w:r>
    </w:p>
    <w:p>
      <w:r>
        <w:t>Thành phố Lai Châu</w:t>
      </w:r>
    </w:p>
    <w:p>
      <w:r>
        <w:t>a</w:t>
      </w:r>
    </w:p>
    <w:p>
      <w:r>
        <w:t>Vị trí thuê đất trên địa bàn các phường</w:t>
      </w:r>
    </w:p>
    <w:p>
      <w:r>
        <w:t>1,5%</w:t>
      </w:r>
    </w:p>
    <w:p>
      <w:r>
        <w:t>b</w:t>
      </w:r>
    </w:p>
    <w:p>
      <w:r>
        <w:t>Vị trí thuê đất trên địa bàn các xã</w:t>
      </w:r>
    </w:p>
    <w:p>
      <w:r>
        <w:t>0,9%</w:t>
      </w:r>
    </w:p>
    <w:p>
      <w:r>
        <w:t>2</w:t>
      </w:r>
    </w:p>
    <w:p>
      <w:r>
        <w:t>Các huyện</w:t>
      </w:r>
    </w:p>
    <w:p>
      <w:r>
        <w:t>a</w:t>
      </w:r>
    </w:p>
    <w:p>
      <w:r>
        <w:t>Vị trí thuê đất trên địa bàn thị trấn</w:t>
      </w:r>
    </w:p>
    <w:p>
      <w:r>
        <w:t>1,5%</w:t>
      </w:r>
    </w:p>
    <w:p>
      <w:r>
        <w:t>b</w:t>
      </w:r>
    </w:p>
    <w:p>
      <w:r>
        <w:t>Vị trí thuê đất trên địa bàn xã</w:t>
      </w:r>
    </w:p>
    <w:p>
      <w:r>
        <w:t>0,8%</w:t>
      </w:r>
    </w:p>
    <w:p>
      <w:r>
        <w:t>3</w:t>
      </w:r>
    </w:p>
    <w:p>
      <w:r>
        <w:t>Vị trí thuê đất tại Khu kinh tế Cửa khẩu Ma Lù Thàng</w:t>
      </w:r>
    </w:p>
    <w:p>
      <w:r>
        <w:t>1%</w:t>
      </w:r>
    </w:p>
    <w:p>
      <w:r>
        <w:t>Điều 4. Mức đơn giá thuê đất xây dựng công trình ngầm</w:t>
      </w:r>
    </w:p>
    <w:p>
      <w:r>
        <w:t>1.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điểm a, điểm b khoản 1 Điều này.</w:t>
      </w:r>
    </w:p>
    <w:p>
      <w:r>
        <w:t>Điều 5. Mức đơn giá thuê đất đối với đất có mặt nước</w:t>
      </w:r>
    </w:p>
    <w:p>
      <w:r>
        <w:t>Đối với phần diện tích đất có mặt nước quy định tại khoản 2 Điều 28 Nghị định số 103/2024/NĐ-CP ngày 30/7/2024 của Chính phủ quy định về tiền sử dụng đất, tiền thuê đất: Đơn giá thuê đất trả tiền thuê đất hằng năm, đơn giá thuê đất trả tiền thuê đất một lần cho cả thời gian thuê được tính bằng 20%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6. Hiệu lực thi hành</w:t>
      </w:r>
    </w:p>
    <w:p>
      <w:r>
        <w:t>1. Quyết định này có hiệu lực thi hành kể từ ngày 30 tháng 12 năm 2024.</w:t>
      </w:r>
    </w:p>
    <w:p>
      <w:r>
        <w:t>2. Quyết định này thay thế Quyết định số 37/2014/QĐ-UBND ngày 01 tháng 12 năm 2014 của Uỷ ban nhân dân tỉnh Lai Châu ban hành quy định đơn giá thuê đất, thuê mặt nước trên địa bàn tỉnh Lai Châu.</w:t>
      </w:r>
    </w:p>
    <w:p>
      <w:r>
        <w:t>Điều 7. Tổ chức thực hiện</w:t>
      </w:r>
    </w:p>
    <w:p>
      <w:r>
        <w:t>1. Trường hợp văn bản được dẫn chiếu tại quyết định này được sửa đổi, bổ sung, thay thế bằng các văn bản khác của cấp có thẩm quyền thì áp dụng theo các văn bản sửa đổi, bổ sung, thay thế đó.</w:t>
      </w:r>
    </w:p>
    <w:p>
      <w:r>
        <w:t>2. Chánh Văn phòng Ủy ban nhân dân tỉnh; Thủ trưởng các Sở, ban, ngành, đoàn thể tỉnh, Cục trưởng Cục thuế tỉnh, Chủ tịch Ủy ban nhân dân các huyện, thành phố và các tổ chức, cá nhân có liên quan chịu trách nhiệm thi hành Quyết định này./.</w:t>
      </w:r>
    </w:p>
    <w:p>
      <w:r>
        <w:t>Nơi nhận:</w:t>
      </w:r>
    </w:p>
    <w:p>
      <w:r>
        <w:t>- Như Điều 7;</w:t>
      </w:r>
    </w:p>
    <w:p>
      <w:r>
        <w:t>- Văn phòng Chính phủ;</w:t>
      </w:r>
    </w:p>
    <w:p>
      <w:r>
        <w:t>- Bộ Tài chính;</w:t>
      </w:r>
    </w:p>
    <w:p>
      <w:r>
        <w:t>- Cục kiểm tra văn bản - Bộ Tư pháp;</w:t>
      </w:r>
    </w:p>
    <w:p>
      <w:r>
        <w:t>- TT. Tỉnh ủy (b/c);</w:t>
      </w:r>
    </w:p>
    <w:p>
      <w:r>
        <w:t>- TT. HĐND Tỉnh;</w:t>
      </w:r>
    </w:p>
    <w:p>
      <w:r>
        <w:t>- Đoàn ĐBQH tỉnh;</w:t>
      </w:r>
    </w:p>
    <w:p>
      <w:r>
        <w:t>- Uỷ ban MTTQ tỉnh;</w:t>
      </w:r>
    </w:p>
    <w:p>
      <w:r>
        <w:t>- Sở Tư pháp;</w:t>
      </w:r>
    </w:p>
    <w:p>
      <w:r>
        <w:t>- VP UBND tỉnh: V, C;</w:t>
      </w:r>
    </w:p>
    <w:p>
      <w:r>
        <w:t>- Cổng thông tin điện tử tỉnh (để đăng tải);</w:t>
      </w:r>
    </w:p>
    <w:p>
      <w:r>
        <w:t>- Lưu: VT, Kt4.</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