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67/2023/QĐ-UBND năm 2023 về Bảng đơn giá nhà, công trình xây dựng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67/2023/QĐ-UBND</w:t>
      </w:r>
    </w:p>
    <w:p>
      <w:r>
        <w:t>Kon Tum, ngày 20   tháng 12 năm 2023</w:t>
      </w:r>
    </w:p>
    <w:p>
      <w:r>
        <w:t>QUYẾT ĐỊNH</w:t>
      </w:r>
    </w:p>
    <w:p>
      <w:r>
        <w:t>BAN HÀNH BẢNG ĐƠN GIÁ NHÀ, CÔNG TRÌNH XÂY DỰNG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 29 tháng 11 năm 2013; Căn cứ Luật Nhà ở ngày 25 tháng 11 năm 2014;</w:t>
      </w:r>
    </w:p>
    <w:p>
      <w:r>
        <w:t>Căn cứ Luật Xây dựng ngày 18 tháng 6 năm 2014; Luật sửa đổi, bổ sung một số điều của Luật Xây dựng ngày 17 tháng 6 năm 2020;</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47/2014/NĐ-CP ngày 15 tháng 5 năm 2014 của   Chính phủ quy định về bồi thường, hỗ trợ, tái định cư khi Nhà nước thu hồi đất;</w:t>
      </w:r>
    </w:p>
    <w:p>
      <w:r>
        <w:t>Căn cứ Nghị định số 99/2015/NĐ-CP ngày 20 tháng 10 năm 2015 của Chính phủ quy định chi tiết và hướng dẫn thi hành một số điều của Luật Nhà ở; Nghị định số 30/2021/NĐ-CP ngày 26 tháng 3 năm 2021 của Chính phủ về sửa đổi, bổ sung một số điều của Nghị định số 99/2015/NĐ-CP ngày 20 tháng 10 năm 2015 của Chính phủ quy định chi tiết và hướng dẫn thi hành một số điều của Luật Nhà ở;</w:t>
      </w:r>
    </w:p>
    <w:p>
      <w:r>
        <w:t>Căn cứ Nghị định số 10/2021/NĐ-CP ngày 09 tháng 02 năm 2021 của   Chính phủ về quản lý chi phí đầu tư xây dựng;</w:t>
      </w:r>
    </w:p>
    <w:p>
      <w:r>
        <w:t>Căn cứ Thông tư số 11/2021/TT-BXD ngày 31 tháng 8 năm 2021 của Bộ trưởng Bộ Xây dựng về hướng dẫn xác định và quản lý chi phí đầu tư xây dựng;</w:t>
      </w:r>
    </w:p>
    <w:p>
      <w:r>
        <w:t>Theo đề nghị của Giám đốc Sở Xây dựng tại Tờ trình số 75/TTr-SXD   ngày 18 tháng 12 năm 2023.</w:t>
      </w:r>
    </w:p>
    <w:p>
      <w:r>
        <w:t>QUYẾT ĐỊNH:</w:t>
      </w:r>
    </w:p>
    <w:p>
      <w:r>
        <w:t>Điều 1. Phạm vi điều chỉnh</w:t>
      </w:r>
    </w:p>
    <w:p>
      <w:r>
        <w:t>Quyết định này ban hành Bảng đơn giá nhà, công trình xây dựng năm 2024 trên địa bàn tỉnh Kon Tum  (có Phụ lục Bảng đơn giá nhà, công trình xây dựng kèm theo) .</w:t>
      </w:r>
    </w:p>
    <w:p>
      <w:r>
        <w:t>Điều 2. Đối tượng áp dụng</w:t>
      </w:r>
    </w:p>
    <w:p>
      <w:r>
        <w:t>1. Bảng đơn giá nhà, công trình xây dựng quy định tại Điều 1 áp dụng cho các đối tượng sau:</w:t>
      </w:r>
    </w:p>
    <w:p>
      <w:r>
        <w:t>a) Các đối tượng được bồi thường khi Nhà nước thu hồi đất theo quy định tại Luật Đất đai và các văn bản quy định chi tiết, hướng dẫn thi hành Luật Đất đai.</w:t>
      </w:r>
    </w:p>
    <w:p>
      <w:r>
        <w:t>b) Áp dụng để quản lý các hoạt động mua bán, kinh doanh nhà ở, tính thuế và các loại phí, lệ phí có liên quan đến nhà ở theo quy định của pháp luật.</w:t>
      </w:r>
    </w:p>
    <w:p>
      <w:r>
        <w:t>2. Không áp dụng Bảng đơn giá nhà, công trình xây dựng được ban hành kèm theo Quyết định này đối với các trường hợp:</w:t>
      </w:r>
    </w:p>
    <w:p>
      <w:r>
        <w:t>a) Các loại nhà có vật liệu trang trí cao cấp, các công trình cổ;</w:t>
      </w:r>
    </w:p>
    <w:p>
      <w:r>
        <w:t>b) Các công trình văn hóa, di tích lịch sử, nhà thờ, đình, am, chùa có giá trị về mặt kỹ thuật, mỹ thuật thẩm mỹ cao.</w:t>
      </w:r>
    </w:p>
    <w:p>
      <w:r>
        <w:t>3. Trường hợp nhà, công trình xây dựng không có trong Bảng đơn giá thì chủ đầu tư lập dự toán hoặc thuê đơn vị tư vấn đủ năng lực lập dự toán theo thực tế, được cơ quan chức năng thẩm định  (theo phân cấp thẩm định loại công trình xây dựng mới)  và đưa vào phương án bồi thường trình cấp có thẩm quyền xem xét phê duyệt.</w:t>
      </w:r>
    </w:p>
    <w:p>
      <w:r>
        <w:t>Điều 3. Hiệu lực thi hành, tổ chức thực hiện</w:t>
      </w:r>
    </w:p>
    <w:p>
      <w:r>
        <w:t>1. Quyết định này có hiệu lực thi hành từ ngày 01 tháng 01 năm 2024.</w:t>
      </w:r>
    </w:p>
    <w:p>
      <w:r>
        <w:t>Đối với phương án, dự toán bồi thường, hỗ trợ nhà, công trình kiến trúc được lập, phê duyệt trước thời điểm Quyết định này có hiệu lực thi hành thì áp dụng theo Bảng đơn giá được cấp có thẩm quyền ban hành và có hiệu lực trong quá trình lập, phê duyệt phương án, dự toán.</w:t>
      </w:r>
    </w:p>
    <w:p>
      <w:r>
        <w:t>2. Sở Xây dựng có trách nhiệm:</w:t>
      </w:r>
    </w:p>
    <w:p>
      <w:r>
        <w:t>a) Chủ trì, phối hợp với Sở Tài chính, Sở Tài nguyên và Môi trường và các cơ quan có liên quan tổ chức hướng dẫn, theo dõi, kiểm tra việc thực hiện theo đúng quy định.</w:t>
      </w:r>
    </w:p>
    <w:p>
      <w:r>
        <w:t>b) Khi các yếu tố hình thành giá nhà, công trình xây dựng trong Bảng đơn giá biến động lớn, Sở Xây dựng có trách nhiệm xây dựng phương án giá gửi Sở Tài chính thẩm định trình Ủy ban nhân dân tỉnh xem xét, quyết định.</w:t>
      </w:r>
    </w:p>
    <w:p>
      <w:r>
        <w:t>c) Xây dựng Bảng đơn giá nhà, công trình xây dựng trên địa bàn tỉnh trình Ủy ban nhân dân tỉnh trước ngày 01 tháng 12 hàng năm để xem xét ban hành và thực hiện từ ngày 01 tháng 01 năm sau.</w:t>
      </w:r>
    </w:p>
    <w:p>
      <w:r>
        <w:t>3. Chánh Văn phòng Ủy ban nhân dân tỉnh, Giám đốc các Sở: Xây dựng, Tài chính, Tài nguyên và Môi trường; Chủ tịch Ủy ban nhân dân các huyện, thành phố và Thủ trưởng các đơn vị, tổ chức, cá nhân có liên quan chịu trách nhiệm thi hành Quyết định này./.</w:t>
      </w:r>
    </w:p>
    <w:p>
      <w:r>
        <w:t>Nơi nhận:</w:t>
      </w:r>
    </w:p>
    <w:p>
      <w:r>
        <w:t>- Như Điều 3;</w:t>
      </w:r>
    </w:p>
    <w:p>
      <w:r>
        <w:t>- Văn phòng Chính phủ (b/c);</w:t>
      </w:r>
    </w:p>
    <w:p>
      <w:r>
        <w:t>- Bộ Xây dựng (b/c);</w:t>
      </w:r>
    </w:p>
    <w:p>
      <w:r>
        <w:t>- Bộ Tài chính (b/c);</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Các sở, ban ngành, đơn vị thuộc tỉnh;</w:t>
      </w:r>
    </w:p>
    <w:p>
      <w:r>
        <w:t>- UBND các huyện, thành phố Kon Tum;</w:t>
      </w:r>
    </w:p>
    <w:p>
      <w:r>
        <w:t>- Đài Phát thanh và Truyền hình tỉnh;</w:t>
      </w:r>
    </w:p>
    <w:p>
      <w:r>
        <w:t>- Báo Kon Tum;</w:t>
      </w:r>
    </w:p>
    <w:p>
      <w:r>
        <w:t>- VP UBND tỉnh: CVP, các PCVP;</w:t>
      </w:r>
    </w:p>
    <w:p>
      <w:r>
        <w:t>- Cổng Thông tin điện tử tỉnh;</w:t>
      </w:r>
    </w:p>
    <w:p>
      <w:r>
        <w:t>- Công báo tỉnh;</w:t>
      </w:r>
    </w:p>
    <w:p>
      <w:r>
        <w:t>- Lưu: VT, HTKT. DHL</w:t>
      </w:r>
    </w:p>
    <w:p>
      <w:r>
        <w:t>TM. ỦY BAN NHÂN DÂN</w:t>
      </w:r>
    </w:p>
    <w:p>
      <w:r>
        <w:t>CHỦ TỊCH</w:t>
      </w:r>
    </w:p>
    <w:p>
      <w:r>
        <w:t>Lê Ngọc Tuấn</w:t>
      </w:r>
    </w:p>
    <w:p>
      <w:r>
        <w:t>PHỤ LỤC</w:t>
      </w:r>
    </w:p>
    <w:p>
      <w:r>
        <w:t>(Ban hành kèm theo Quyết định số 67/2023/QĐ-UBND</w:t>
      </w:r>
    </w:p>
    <w:p>
      <w:r>
        <w:t>Ngày 20 tháng 12 năm 2023 của Ủy ban nhân dân tỉnh Kon Tum)</w:t>
      </w:r>
    </w:p>
    <w:p>
      <w:r>
        <w:t>I. NHÀ Ở DÂN DỤNG VÀ CÁC CÔNG TRÌNH KHÁC CÓ KẾT CẤU TƯƠNG TỰ</w:t>
      </w:r>
    </w:p>
    <w:p>
      <w:r>
        <w:t>STT</w:t>
      </w:r>
    </w:p>
    <w:p>
      <w:r>
        <w:t>Loại nhà cửa, công trình, vật kiến trúc</w:t>
      </w:r>
    </w:p>
    <w:p>
      <w:r>
        <w:t>Đơn vị tính</w:t>
      </w:r>
    </w:p>
    <w:p>
      <w:r>
        <w:t>Đơn giá</w:t>
      </w:r>
    </w:p>
    <w:p>
      <w:r>
        <w:t>(đồng)</w:t>
      </w:r>
    </w:p>
    <w:p>
      <w:r>
        <w:t>Nhà 1 tầng</w:t>
      </w:r>
    </w:p>
    <w:p>
      <w:r>
        <w:t>1</w:t>
      </w:r>
    </w:p>
    <w:p>
      <w:r>
        <w:t>Nhà 1 tầng: Kết cấu tường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3.691.000</w:t>
      </w:r>
    </w:p>
    <w:p>
      <w:r>
        <w:t>2</w:t>
      </w:r>
    </w:p>
    <w:p>
      <w:r>
        <w:t>Nhà 1 tầng: Kết cấu tường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3.841.000</w:t>
      </w:r>
    </w:p>
    <w:p>
      <w:r>
        <w:t>3</w:t>
      </w:r>
    </w:p>
    <w:p>
      <w:r>
        <w:t>Nhà 1 tầng: Kết cấu tường chịu lực; tường bao che xây gạch; nền lát gạch kích thước ≤ (500×500)mm; tường bả matit và sơn nước; cửa đi, cửa sổ bằng gỗ hoặc nhôm kính; sàn đổ BTCT, hệ thống điện, nước âm tường; vệ sinh khép kín.</w:t>
      </w:r>
    </w:p>
    <w:p>
      <w:r>
        <w:t>Đồng/m² XD</w:t>
      </w:r>
    </w:p>
    <w:p>
      <w:r>
        <w:t>4.251.000</w:t>
      </w:r>
    </w:p>
    <w:p>
      <w:r>
        <w:t>4</w:t>
      </w:r>
    </w:p>
    <w:p>
      <w:r>
        <w:t>Nhà 1 tầng: Kết cấu khung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4.661.000</w:t>
      </w:r>
    </w:p>
    <w:p>
      <w:r>
        <w:t>5</w:t>
      </w:r>
    </w:p>
    <w:p>
      <w:r>
        <w:t>Nhà 1 tầng: Kết cấu khung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5.010.000</w:t>
      </w:r>
    </w:p>
    <w:p>
      <w:r>
        <w:t>6</w:t>
      </w:r>
    </w:p>
    <w:p>
      <w:r>
        <w:t>Nhà 1 tầng: Kết cấu khung chịu lực; tường bao che xây gạch; nền lát gạch kích thước ≤ (500×500)mm; tường bả matit và sơn nước; cửa đi, cửa sổ bằng gỗ hoặc nhôm kính; sàn mái đổ BTCT; hệ thống điện, nước âm tường; vệ sinh khép kín.</w:t>
      </w:r>
    </w:p>
    <w:p>
      <w:r>
        <w:t>Đồng/m² XD</w:t>
      </w:r>
    </w:p>
    <w:p>
      <w:r>
        <w:t>5.179.000</w:t>
      </w:r>
    </w:p>
    <w:p>
      <w:r>
        <w:t>7</w:t>
      </w:r>
    </w:p>
    <w:p>
      <w:r>
        <w:t>Nhà 1 tầng: Kết cấu khung chịu lực; tường bao che xây gạch; nền lát gạch kích thước ≤ (500×500)mm; tường bả matit và sơn nước; cửa đi, cửa sổ bằng gỗ hoặc nhôm kính; sàn mái đổ BTCT, mái lợp tôn; hệ thống điện, nước âm tường; vệ sinh khép kín.</w:t>
      </w:r>
    </w:p>
    <w:p>
      <w:r>
        <w:t>Đồng/m² XD</w:t>
      </w:r>
    </w:p>
    <w:p>
      <w:r>
        <w:t>5.318.000</w:t>
      </w:r>
    </w:p>
    <w:p>
      <w:r>
        <w:t>8</w:t>
      </w:r>
    </w:p>
    <w:p>
      <w:r>
        <w:t>Nhà 1 tầng: Kết cấu khung chịu lực; tường bao che xây gạch; nền lát gạch kích thước ≤ (500×500)mm; tường bả matit và sơn nước; cửa đi, cửa sổ bằng gỗ hoặc nhôm kính; sàn mái đổ BTCT, lợp ngói; hệ thống điện, nước âm tường; vệ sinh khép kín.</w:t>
      </w:r>
    </w:p>
    <w:p>
      <w:r>
        <w:t>Đồng/m² XD</w:t>
      </w:r>
    </w:p>
    <w:p>
      <w:r>
        <w:t>5.551.000</w:t>
      </w:r>
    </w:p>
    <w:p>
      <w:r>
        <w:t>9</w:t>
      </w:r>
    </w:p>
    <w:p>
      <w:r>
        <w:t>Nhà 1 tầng: Kết cấu gỗ chịu lực; tường xây gạch hoặc gỗ, tre, đất; nền láng xi măng; cửa đi, cửa sổ bằng gỗ hoặc tương đương; trần ván ép hoặc tương đương; mái lợp tranh hoặc tôn.</w:t>
      </w:r>
    </w:p>
    <w:p>
      <w:r>
        <w:t>Đồng/m² XD</w:t>
      </w:r>
    </w:p>
    <w:p>
      <w:r>
        <w:t>1.629.000</w:t>
      </w:r>
    </w:p>
    <w:p>
      <w:r>
        <w:t>-</w:t>
      </w:r>
    </w:p>
    <w:p>
      <w:r>
        <w:t>Nhà 1 tầng có gác lửng: Tính đơn giá theo kết cấu nhà 1 tầng; phần diện tích tầng lửng tính như sau:</w:t>
      </w:r>
    </w:p>
    <w:p>
      <w:r>
        <w:t>- Sàn BTCT:</w:t>
      </w:r>
    </w:p>
    <w:p>
      <w:r>
        <w:t>- Sàn gỗ:</w:t>
      </w:r>
    </w:p>
    <w:p>
      <w:r>
        <w:t>Đồng/m² XD</w:t>
      </w:r>
    </w:p>
    <w:p>
      <w:r>
        <w:t>Đồng/m² XD</w:t>
      </w:r>
    </w:p>
    <w:p>
      <w:r>
        <w:t>1.250.000</w:t>
      </w:r>
    </w:p>
    <w:p>
      <w:r>
        <w:t>650.000</w:t>
      </w:r>
    </w:p>
    <w:p>
      <w:r>
        <w:t>Nhà 2 tầng</w:t>
      </w:r>
    </w:p>
    <w:p>
      <w:r>
        <w:t>10</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 mái lợp tôn; hệ thống điện, nước âm tường; vệ sinh khép kín.</w:t>
      </w:r>
    </w:p>
    <w:p>
      <w:r>
        <w:t>Đồng/m² sàn</w:t>
      </w:r>
    </w:p>
    <w:p>
      <w:r>
        <w:t>4.327.000</w:t>
      </w:r>
    </w:p>
    <w:p>
      <w:r>
        <w:t>11</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mái lợp ngói; hệ thống điện, nước âm tường; vệ sinh khép kín.</w:t>
      </w:r>
    </w:p>
    <w:p>
      <w:r>
        <w:t>Đồng/m² sàn</w:t>
      </w:r>
    </w:p>
    <w:p>
      <w:r>
        <w:t>4.502.000</w:t>
      </w:r>
    </w:p>
    <w:p>
      <w:r>
        <w:t>12</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hệ thống điện, nước âm tường; vệ sinh khép kín.</w:t>
      </w:r>
    </w:p>
    <w:p>
      <w:r>
        <w:t>Đồng/m² sàn</w:t>
      </w:r>
    </w:p>
    <w:p>
      <w:r>
        <w:t>4.525.000</w:t>
      </w:r>
    </w:p>
    <w:p>
      <w:r>
        <w:t>13</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tôn; hệ thống điện, nước âm tường; vệ sinh khép kín.</w:t>
      </w:r>
    </w:p>
    <w:p>
      <w:r>
        <w:t>Đồng/m² sàn</w:t>
      </w:r>
    </w:p>
    <w:p>
      <w:r>
        <w:t>4.533.000</w:t>
      </w:r>
    </w:p>
    <w:p>
      <w:r>
        <w:t>14</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ngói; hệ thống điện, nước âm tường; vệ sinh khép kín.</w:t>
      </w:r>
    </w:p>
    <w:p>
      <w:r>
        <w:t>Đồng/m² sàn</w:t>
      </w:r>
    </w:p>
    <w:p>
      <w:r>
        <w:t>4.713.000</w:t>
      </w:r>
    </w:p>
    <w:p>
      <w:r>
        <w:t>Nhà 3 tầng trở lên</w:t>
      </w:r>
    </w:p>
    <w:p>
      <w:r>
        <w:t>15</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 mái lợp tôn; hệ thống điện, nước âm tường; vệ sinh khép kín.</w:t>
      </w:r>
    </w:p>
    <w:p>
      <w:r>
        <w:t>Đồng/m² sàn</w:t>
      </w:r>
    </w:p>
    <w:p>
      <w:r>
        <w:t>4.316.000</w:t>
      </w:r>
    </w:p>
    <w:p>
      <w:r>
        <w:t>16</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 mái lợp ngói; hệ thống điện, nước âm tường; vệ sinh khép kín.</w:t>
      </w:r>
    </w:p>
    <w:p>
      <w:r>
        <w:t>Đồng/m² sàn</w:t>
      </w:r>
    </w:p>
    <w:p>
      <w:r>
        <w:t>4.465.000</w:t>
      </w:r>
    </w:p>
    <w:p>
      <w:r>
        <w:t>17</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sàn mái đổ BTCT; hệ thống điện, nước âm tường; vệ sinh khép kín.</w:t>
      </w:r>
    </w:p>
    <w:p>
      <w:r>
        <w:t>Đồng/m² sàn</w:t>
      </w:r>
    </w:p>
    <w:p>
      <w:r>
        <w:t>4.486.000</w:t>
      </w:r>
    </w:p>
    <w:p>
      <w:r>
        <w:t>18</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tôn; hệ thống điện, nước âm tường; vệ sinh khép kín.</w:t>
      </w:r>
    </w:p>
    <w:p>
      <w:r>
        <w:t>Đồng/m² sàn</w:t>
      </w:r>
    </w:p>
    <w:p>
      <w:r>
        <w:t>4.492.000</w:t>
      </w:r>
    </w:p>
    <w:p>
      <w:r>
        <w:t>19</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ngói; hệ thống điện, nước âm tường; vệ sinh khép kín.</w:t>
      </w:r>
    </w:p>
    <w:p>
      <w:r>
        <w:t>Đồng/m² sàn</w:t>
      </w:r>
    </w:p>
    <w:p>
      <w:r>
        <w:t>4.661.000</w:t>
      </w:r>
    </w:p>
    <w:p>
      <w:r>
        <w:t>*</w:t>
      </w:r>
    </w:p>
    <w:p>
      <w:r>
        <w:t>Tầng hầm, bán hầm, nhà kết cấu khung thép</w:t>
      </w:r>
    </w:p>
    <w:p>
      <w:r>
        <w:t>a</w:t>
      </w:r>
    </w:p>
    <w:p>
      <w:r>
        <w:t>Tầng hầm: Đơn giá tính bằng 80% đơn giá của hạng mục công trình có kết cấu tương tự.</w:t>
      </w:r>
    </w:p>
    <w:p>
      <w:r>
        <w:t>b</w:t>
      </w:r>
    </w:p>
    <w:p>
      <w:r>
        <w:t>Tầng bán hầm: Đơn giá tính bằng 60% đơn giá của hạng mục công trình có kết cấu tương tự.</w:t>
      </w:r>
    </w:p>
    <w:p>
      <w:r>
        <w:t>c</w:t>
      </w:r>
    </w:p>
    <w:p>
      <w:r>
        <w:t>Nhà khung thép lắp ghép: Đơn giá tính bằng 80% đơn giá nhà kết cấu khung BTCT có kết cấu và vật liệu hoàn thiện tương ứng.</w:t>
      </w:r>
    </w:p>
    <w:p>
      <w:r>
        <w:t>Các trường hợp điều chỉnh cho các nhà 01 tầng, 02 tầng và 3 tầng trở lên:</w:t>
      </w:r>
    </w:p>
    <w:p>
      <w:r>
        <w:t>- Chiều cao móng: Đối với nhà ở và công trình, trường hợp móng nhà cao hơn nhiều so với đất tự nhiên thì trong quá trình áp giá sẽ bằng đơn giá của công trình đó nhân  (×)  với hệ số k cho các trường hợp sau đây:</w:t>
      </w:r>
    </w:p>
    <w:p>
      <w:r>
        <w:t>+ Đối với nhà có chiều cao móng  &lt;  1,0m: k = 1,0</w:t>
      </w:r>
    </w:p>
    <w:p>
      <w:r>
        <w:t>+ Đối với nhà có chiều cao móng lớn hơn 1,0m: Chiều cao móng tăng 0,1m thì hệ số k tăng 0,01 nhưng hệ số k tối đa không quá 1,1  (ví dụ: chiều cao móng 1,2m thì k = 1,02).</w:t>
      </w:r>
    </w:p>
    <w:p>
      <w:r>
        <w:t>- Tổ chức thực hiện bồi thường chịu trách nhiệm lập biên bản, chụp ảnh để xác định chiều cao móng để áp dụng hệ số k  (chiều cao móng được tính từ cốt sân hoặc vỉa hè đến cốt nền tầng 1).</w:t>
      </w:r>
    </w:p>
    <w:p>
      <w:r>
        <w:t>- Chiều cao quy định đối với tầng 1 là 3,9m - 4,2m; tầng 2 trở đi là 3,6m - 3,9m. Khi chiều cao tầng nhà khác với mức quy định, nếu tăng hoặc giảm 0,1m thì điều chỉnh tăng hoặc giảm theo mức giá 18.000 đồng cho 1 m² XD của tầng đó.</w:t>
      </w:r>
    </w:p>
    <w:p>
      <w:r>
        <w:t>- Đơn giá các loại nhà có kết cấu xây tường gạch dày 15cm: Chênh lệch đơn giá của nhà có tường dày 22cm và tường 15cm tăng 42.000 đồng/m² XD, chênh lệch đơn giá của nhà có tường 10cm và tường 15cm giảm 50.000 đồng/m² XD.</w:t>
      </w:r>
    </w:p>
    <w:p>
      <w:r>
        <w:t>- Nếu có hệ thống chống sét:                                   Tăng 30.000 đồng/m² XD.</w:t>
      </w:r>
    </w:p>
    <w:p>
      <w:r>
        <w:t>- Nếu có hệ thống phòng cháy chữa cháy tự động: Tăng 55.000 đồng/m² XD.</w:t>
      </w:r>
    </w:p>
    <w:p>
      <w:r>
        <w:t>- Đối với hệ thống điện nước:</w:t>
      </w:r>
    </w:p>
    <w:p>
      <w:r>
        <w:t>+ Đi ngoài tường  (không đi âm tường) :                     Giảm 50.000 đồng/m² XD.</w:t>
      </w:r>
    </w:p>
    <w:p>
      <w:r>
        <w:t>+ Không có hệ thống điện:                                        Giảm 135.000 đồng/m² XD.</w:t>
      </w:r>
    </w:p>
    <w:p>
      <w:r>
        <w:t>+ Không có hệ thống nước:                                      Giảm 135.000 đồng/m² XD.</w:t>
      </w:r>
    </w:p>
    <w:p>
      <w:r>
        <w:t>- Vệ sinh:</w:t>
      </w:r>
    </w:p>
    <w:p>
      <w:r>
        <w:t>+ Nếu trong một tầng có nhiều hơn một khu vệ sinh khép kín thì được tính thêm bằng cách: lấy diện tích khu vệ sinh tăng thêm nhân (x) với 1.050.000 đ/m² khu vệ sinh.</w:t>
      </w:r>
    </w:p>
    <w:p>
      <w:r>
        <w:t>+ Không có nhà vệ sinh:                                           Giảm 132.000 đồng/m² XD.</w:t>
      </w:r>
    </w:p>
    <w:p>
      <w:r>
        <w:t>- Mặt tiền ngôi nhà  (tiếp xúc với đường giao thông hoặc sân vườn) :</w:t>
      </w:r>
    </w:p>
    <w:p>
      <w:r>
        <w:t>+ Nhà có 2 mặt tiền:                                       Đơn giá xây dựng nhân (x) với 1,05.</w:t>
      </w:r>
    </w:p>
    <w:p>
      <w:r>
        <w:t>+ Nhà có 3 mặt tiền trở lên:                            Đơn giá xây dựng nhân (x) với 1,1.</w:t>
      </w:r>
    </w:p>
    <w:p>
      <w:r>
        <w:t>- Đối với cửa:</w:t>
      </w:r>
    </w:p>
    <w:p>
      <w:r>
        <w:t>+ Sử dụng cửa sắt, cửa nhựa:                        Giảm 216.000 đồng/m² XD.</w:t>
      </w:r>
    </w:p>
    <w:p>
      <w:r>
        <w:t>+ Không có cửa:                                              Giảm 365.000 đồng/m² XD.</w:t>
      </w:r>
    </w:p>
    <w:p>
      <w:r>
        <w:t>+ Đối với nhà có sử dụng thêm lớp cửa phía ngoài  (lớp cửa thứ 2)  thì được cộng thêm:</w:t>
      </w:r>
    </w:p>
    <w:p>
      <w:r>
        <w:t>. Cửa sắt kéo:                                                 860.000 đồng/m².</w:t>
      </w:r>
    </w:p>
    <w:p>
      <w:r>
        <w:t>. Cửa cuốn nhôm cả mô tơ:                           1.600.000 đồng/m².</w:t>
      </w:r>
    </w:p>
    <w:p>
      <w:r>
        <w:t>. Cửa nhôm, kính thường:                              800.000 đồng/m².</w:t>
      </w:r>
    </w:p>
    <w:p>
      <w:r>
        <w:t>. Cửa nhựa lõi thép:                                        2.000.000 đồng/m².</w:t>
      </w:r>
    </w:p>
    <w:p>
      <w:r>
        <w:t>. Cửa Pa nô gỗ:                                               2.000.000 đồng/m².</w:t>
      </w:r>
    </w:p>
    <w:p>
      <w:r>
        <w:t>- Đối với cầu thang:</w:t>
      </w:r>
    </w:p>
    <w:p>
      <w:r>
        <w:t>+ Cầu thang không phải là BTCT  (bằng gỗ, thép...) : Giảm 30.000 đồng/m²   XD.</w:t>
      </w:r>
    </w:p>
    <w:p>
      <w:r>
        <w:t>+ Cầu thang BTCT, lát gỗ:                                         Tăng 20.000 đồng/ m² XD.</w:t>
      </w:r>
    </w:p>
    <w:p>
      <w:r>
        <w:t>20</w:t>
      </w:r>
    </w:p>
    <w:p>
      <w:r>
        <w:t>Đơn giá nhà ở tái định cư  (để làm cơ sở hỗ trợ khi Nhà nước thu hồi đất để sử dụng vào mục đích quốc phòng an ninh, lợi ích quốc gia, công cộng; mục đích phát triển kinh tế xã hội trên địa bàn tỉnh Kon Tum).</w:t>
      </w:r>
    </w:p>
    <w:p>
      <w:r>
        <w:t>Đồng/m² XD</w:t>
      </w:r>
    </w:p>
    <w:p>
      <w:r>
        <w:t>2.000.000</w:t>
      </w:r>
    </w:p>
    <w:p>
      <w:r>
        <w:t>Nhà Sàn</w:t>
      </w:r>
    </w:p>
    <w:p>
      <w:r>
        <w:t>21</w:t>
      </w:r>
    </w:p>
    <w:p>
      <w:r>
        <w:t>Nhà sàn: Khung BTCT chịu lực; tường xây gạch hoặc gỗ; nền láng xi măng; sàn láng xi măng; mái lợp tôn.</w:t>
      </w:r>
    </w:p>
    <w:p>
      <w:r>
        <w:t>Đồng/m² XD</w:t>
      </w:r>
    </w:p>
    <w:p>
      <w:r>
        <w:t>2.560.000</w:t>
      </w:r>
    </w:p>
    <w:p>
      <w:r>
        <w:t>22</w:t>
      </w:r>
    </w:p>
    <w:p>
      <w:r>
        <w:t>Nhà sàn: Khung BTCT chịu lực; tường xây gạch hoặc gỗ; nền láng xi măng; sàn láng xi măng; mái lợp ngói.</w:t>
      </w:r>
    </w:p>
    <w:p>
      <w:r>
        <w:t>Đồng/m² XD</w:t>
      </w:r>
    </w:p>
    <w:p>
      <w:r>
        <w:t>2.754.000</w:t>
      </w:r>
    </w:p>
    <w:p>
      <w:r>
        <w:t>23</w:t>
      </w:r>
    </w:p>
    <w:p>
      <w:r>
        <w:t>Nhà sàn: Kết cấu gỗ chịu lực; tường bằng gỗ; nền láng xi măng; sàn lát gỗ, mái lợp tôn.</w:t>
      </w:r>
    </w:p>
    <w:p>
      <w:r>
        <w:t>Đồng/m² XD</w:t>
      </w:r>
    </w:p>
    <w:p>
      <w:r>
        <w:t>2.048.000</w:t>
      </w:r>
    </w:p>
    <w:p>
      <w:r>
        <w:t>24</w:t>
      </w:r>
    </w:p>
    <w:p>
      <w:r>
        <w:t>Nhà sàn: Kết cấu gỗ chịu lực; tường bằng gỗ; nền láng xi măng; sàn lát gỗ; mái lợp ngói.</w:t>
      </w:r>
    </w:p>
    <w:p>
      <w:r>
        <w:t>Đồng/m² XD</w:t>
      </w:r>
    </w:p>
    <w:p>
      <w:r>
        <w:t>2.279.000</w:t>
      </w:r>
    </w:p>
    <w:p>
      <w:r>
        <w:t>25</w:t>
      </w:r>
    </w:p>
    <w:p>
      <w:r>
        <w:t>Nhà sàn: Kết cấu gỗ chịu lực; nền đất; tường, sàn bằng vật liệu tạm như tre nứa, lồ ô, đất, ván ép...; mái lợp tôn hoặc lợp tranh.</w:t>
      </w:r>
    </w:p>
    <w:p>
      <w:r>
        <w:t>Đồng/m² XD</w:t>
      </w:r>
    </w:p>
    <w:p>
      <w:r>
        <w:t>1.437.000</w:t>
      </w:r>
    </w:p>
    <w:p>
      <w:r>
        <w:t>26</w:t>
      </w:r>
    </w:p>
    <w:p>
      <w:r>
        <w:t>Nhà sàn: Kết cấu gỗ chịu lực; nền đất; tường bằng vật liệu tạm như tre nứa, lồ ô, đất, ván ép.; mái lợp ngói.</w:t>
      </w:r>
    </w:p>
    <w:p>
      <w:r>
        <w:t>Đồng/m² XD</w:t>
      </w:r>
    </w:p>
    <w:p>
      <w:r>
        <w:t>1.542.000</w:t>
      </w:r>
    </w:p>
    <w:p>
      <w:r>
        <w:t>27</w:t>
      </w:r>
    </w:p>
    <w:p>
      <w:r>
        <w:t>Nhà sàn dạng kho trên nương rẫy: Cột gỗ; tường bằng vật liệu tạm như tre nứa, lồ ô, đất, ván ép.; mái lợp tôn hoặc lợp tranh.</w:t>
      </w:r>
    </w:p>
    <w:p>
      <w:r>
        <w:t>Đồng/m² XD</w:t>
      </w:r>
    </w:p>
    <w:p>
      <w:r>
        <w:t>566.000</w:t>
      </w:r>
    </w:p>
    <w:p>
      <w:r>
        <w:t>Các công trình phụ trợ nằm ngoài nhà chính: Nhà Bếp, nhà kho và các công trình phụ trợ khác có kết cấu, vật liệu tương tự</w:t>
      </w:r>
    </w:p>
    <w:p>
      <w:r>
        <w:t>28</w:t>
      </w:r>
    </w:p>
    <w:p>
      <w:r>
        <w:t>Khung bằng gỗ hoặc gạch chịu lực; tường xây gạch; cửa sắt, nhôm hoặc gỗ; nền láng xi măng; mái lợp tôn.</w:t>
      </w:r>
    </w:p>
    <w:p>
      <w:r>
        <w:t>Đồng/m² XD</w:t>
      </w:r>
    </w:p>
    <w:p>
      <w:r>
        <w:t>1.478.000</w:t>
      </w:r>
    </w:p>
    <w:p>
      <w:r>
        <w:t>29</w:t>
      </w:r>
    </w:p>
    <w:p>
      <w:r>
        <w:t>Khung gỗ hoặc bằng gạch chịu lực; tường xây gạch; cửa sắt, nhôm hoặc gỗ; nền láng xi măng; mái lợp ngói.</w:t>
      </w:r>
    </w:p>
    <w:p>
      <w:r>
        <w:t>Đồng/m² XD</w:t>
      </w:r>
    </w:p>
    <w:p>
      <w:r>
        <w:t>1.670.000</w:t>
      </w:r>
    </w:p>
    <w:p>
      <w:r>
        <w:t>30</w:t>
      </w:r>
    </w:p>
    <w:p>
      <w:r>
        <w:t>Khung   s ắ t    c  h ịu    l  ực ;   v á  c h   tôn   h o  ặ c    g ỗ;    cử a    s  ắ t,   nhôm   h o  ặ c  g ỗ;  n  ề n lá n g    x i  m  ă n g ;  má i  l ợp tôn.</w:t>
      </w:r>
    </w:p>
    <w:p>
      <w:r>
        <w:t>Đồng/m² XD</w:t>
      </w:r>
    </w:p>
    <w:p>
      <w:r>
        <w:t>1.054.000</w:t>
      </w:r>
    </w:p>
    <w:p>
      <w:r>
        <w:t>31</w:t>
      </w:r>
    </w:p>
    <w:p>
      <w:r>
        <w:t>Khung   s ắ t    c  h ịu    l ực   k ế t    cấ u   nhịp    &lt;    10m;    v  ác h   tôn    c  ử a    s  ắ  t , nhôm;   n ề n láng    x i  m  ă n g ;   mái  l ợp tôn.</w:t>
      </w:r>
    </w:p>
    <w:p>
      <w:r>
        <w:t>Đồng/m² XD</w:t>
      </w:r>
    </w:p>
    <w:p>
      <w:r>
        <w:t>1.567.000</w:t>
      </w:r>
    </w:p>
    <w:p>
      <w:r>
        <w:t>32</w:t>
      </w:r>
    </w:p>
    <w:p>
      <w:r>
        <w:t>Khung   s ắ t    c  h ịu    l ực   k ế t    cấ u   nhịp    &gt;    10m;    v  ác h   tôn    c  ử a    s  ắ  t , nhôm;   n ề n láng    x i  m  ă n g ;   mái  l ợp tôn.</w:t>
      </w:r>
    </w:p>
    <w:p>
      <w:r>
        <w:t>Đồng/m² XD</w:t>
      </w:r>
    </w:p>
    <w:p>
      <w:r>
        <w:t>1.881.000</w:t>
      </w:r>
    </w:p>
    <w:p>
      <w:r>
        <w:t>33</w:t>
      </w:r>
    </w:p>
    <w:p>
      <w:r>
        <w:t>Khung   s ắ t    c  h ịu    l ực   k ế t    c  ấ u   nhịp    &lt;    10m;   t ư ờ n g    x  â y    gạ  c h;    n  ề n láng    x i  m  ă n g ;  m  á i  l ợp tôn.</w:t>
      </w:r>
    </w:p>
    <w:p>
      <w:r>
        <w:t>Đồng/m² XD</w:t>
      </w:r>
    </w:p>
    <w:p>
      <w:r>
        <w:t>2.090.000</w:t>
      </w:r>
    </w:p>
    <w:p>
      <w:r>
        <w:t>34</w:t>
      </w:r>
    </w:p>
    <w:p>
      <w:r>
        <w:t>Khung   s ắ t    c  h ịu    l ực    k  ế t   c ấ u   n h ịp    &gt;    10m;   t ư ờng    x  â y    g  ạc h, nhôm;   n ề n láng    x i  m  ă n g ;   mái  l ợp tôn.</w:t>
      </w:r>
    </w:p>
    <w:p>
      <w:r>
        <w:t>Đồng/m² XD</w:t>
      </w:r>
    </w:p>
    <w:p>
      <w:r>
        <w:t>2.299.000</w:t>
      </w:r>
    </w:p>
    <w:p>
      <w:r>
        <w:t>35</w:t>
      </w:r>
    </w:p>
    <w:p>
      <w:r>
        <w:t>Khung    s  ắ t    c  h ịu    l ự c ;   v á  c h   l ư ới    B 40;   c ử a    s  ắ t,   nh ô m   h o  ặ c    g ỗ; n ề n lá n g    x i  m  ă n g ;  m  á i  l ợp tôn.</w:t>
      </w:r>
    </w:p>
    <w:p>
      <w:r>
        <w:t>Đồng/m² XD</w:t>
      </w:r>
    </w:p>
    <w:p>
      <w:r>
        <w:t>937.000</w:t>
      </w:r>
    </w:p>
    <w:p>
      <w:r>
        <w:t>36</w:t>
      </w:r>
    </w:p>
    <w:p>
      <w:r>
        <w:t>Khung    g ỗ,   t ư ờ n g   đ ấ t,   tre    n ứ a ,   v á n    é p;    n  ề n   láng    x i   măn g ;   mái lợp tôn.</w:t>
      </w:r>
    </w:p>
    <w:p>
      <w:r>
        <w:t>Đồng/m² XD</w:t>
      </w:r>
    </w:p>
    <w:p>
      <w:r>
        <w:t>430.000</w:t>
      </w:r>
    </w:p>
    <w:p>
      <w:r>
        <w:t>Các   t r  ư  ờ  n g  h  ợ p  đi  ề u    ch ỉ n h    c  h o  h  ạ  n g  m  ụ c    nh à  b  ế p    (tro n g  v à  n goài  n  h à  c  h í nh ) :</w:t>
      </w:r>
    </w:p>
    <w:p>
      <w:r>
        <w:t>-   Đối với nhà b ế p:</w:t>
      </w:r>
    </w:p>
    <w:p>
      <w:r>
        <w:t>+  K ệ   b ế p  x  â y    g  ạ  c h,    g  á c    đ  a n  B TCT, khô n g   ốp    g  ạ  c  h , đá   gr a ni t  e :    T ă ng   27 4 .000 đồ n  g / m² .</w:t>
      </w:r>
    </w:p>
    <w:p>
      <w:r>
        <w:t>. T r ường hợp lát đá    g r a  n i t e   :                                                  T ă ng   65 2 .000 đồ n  g / m² .</w:t>
      </w:r>
    </w:p>
    <w:p>
      <w:r>
        <w:t>. T r ường hợp   ốp g ạc h:                                                            T ă ng   32 2 .000 đồ n  g / m² .</w:t>
      </w:r>
    </w:p>
    <w:p>
      <w:r>
        <w:t>+    T ủ   t rê n  b  ế p    c  a o    0 , 7 m   -    0,8m ;    s  â u  0,35 m   -    0 ,4   m     (  bằn g    g ỗ )  :   T ă ng   1. 8 90.000 đồ n  g / m   d  .</w:t>
      </w:r>
    </w:p>
    <w:p>
      <w:r>
        <w:t>+   Tủ dưới  b ếp  c  a o 0,8m, s â u 0,6m     ( bằng g ỗ  )  :                         T ă ng   1. 0 50.000 đồ n  g / m   d  .</w:t>
      </w:r>
    </w:p>
    <w:p>
      <w:r>
        <w:t>+    T ủ    t  r  ê n    b  ế p    c  a o    0,7 m   -    0,8  m ;    s  â u    0,  3  5 m   -    0  , 4   m     (  bằn g    n  h  ô  m  )  : T ă ng   94 5 .000 đồ n  g / m   d  .</w:t>
      </w:r>
    </w:p>
    <w:p>
      <w:r>
        <w:t>+   Tủ dưới  b ếp  c  a o 0,8m, s â u 0,6m     ( bằng nh ôm  )  :                    T ă ng   73 5 .000 đồ n  g / m   d  .</w:t>
      </w:r>
    </w:p>
    <w:p>
      <w:r>
        <w:t>Nhà   vệ   sinh    n  ằ m    n  g o à i   nhà    c hính:    Bằ  n g   đơn    g iá   Nhà   1    t  ầ  n  g ,   Nhà    B  ế p,   Nhà   kho…    c ó    k  ế t  cấ u, v ậ t  li  ệ u tươ n g    t ự nh â n  (×)    với hệ số 1,4.</w:t>
      </w:r>
    </w:p>
    <w:p>
      <w:r>
        <w:t>C á c   trườ n g    h ợp đi ề u  c hỉ n h  c ho h ạ  n g    m ục   N h à   vệ    s inh  n  ằ m n g o à i n h à  c hính:</w:t>
      </w:r>
    </w:p>
    <w:p>
      <w:r>
        <w:t>-   Có hệ   thống    h  ầ m  t ự ho ạ i ri ê n g , đ ộ c    l  ậ p với nhà  c hính:  C ộng   thêm theo đơn  g iá  h  ầ m.</w:t>
      </w:r>
    </w:p>
    <w:p>
      <w:r>
        <w:t>-    C ó    h ệ    t  h  ố  n g    n  ướ c    n  ón g    l  ạ  n  h :                            T  ă  n g    2  0  5  .  00 0    đ  ồn  g  /  m²     s  à n    X  D .</w:t>
      </w:r>
    </w:p>
    <w:p>
      <w:r>
        <w:t>-   Có  c h ậ u  r  ử  a , lav a bo:                                     T ă ng   70 0 .000 đồ n  g / b ộ.</w:t>
      </w:r>
    </w:p>
    <w:p>
      <w:r>
        <w:t>-   Có  x í  b  ệ t:                                                       T ă ng   1. 6 50.000/ b ộ.</w:t>
      </w:r>
    </w:p>
    <w:p>
      <w:r>
        <w:t>-   Có  x í    x ổ m :                                                     T ă ng   1. 1 00.000/ b ộ.</w:t>
      </w:r>
    </w:p>
    <w:p>
      <w:r>
        <w:t>-   Có  c h ậ u t i  ể u:                                                 T ă ng   40 0 .000 đồ n  g /  b ộ.</w:t>
      </w:r>
    </w:p>
    <w:p>
      <w:r>
        <w:t>-   Có bồn t ắ m  n  ằ m:                                           T ă ng   2. 2 00.000  đ ồ n  g / b ộ.</w:t>
      </w:r>
    </w:p>
    <w:p>
      <w:r>
        <w:t>-   Có vòi s e n, vòi  r ửa   nó n g    l  ạ nh:                      T ă ng   1. 0 00.000  đ ồ n  g / b ộ.</w:t>
      </w:r>
    </w:p>
    <w:p>
      <w:r>
        <w:t>-   Có vòi s e n, vòi  r ửa   l ạ n h :                               T ă ng   40 0 .000 đồ n  g / b ộ.</w:t>
      </w:r>
    </w:p>
    <w:p>
      <w:r>
        <w:t>-   Có  g ươ n g   soi:                                                T ă ng   15 0 .000 đồ n  g / b ộ.</w:t>
      </w:r>
    </w:p>
    <w:p>
      <w:r>
        <w:t>-   Có qu ạ t hú t :                                                   T ă ng   20 0 .000 đồ n  g / b ộ.</w:t>
      </w:r>
    </w:p>
    <w:p>
      <w:r>
        <w:t>-    B ình nó n g    l  ạ nh:                                             T ă ng   1. 2 00.000  đ ồ n  g / b ộ.</w:t>
      </w:r>
    </w:p>
    <w:p>
      <w:r>
        <w:t>-   Có v ác h kính  n  g  ă n ri ê  n g   khu  t  ắ m, khu  x í:     T ă ng   1. 5 00.000  đ ồ n  g / b ộ.</w:t>
      </w:r>
    </w:p>
    <w:p>
      <w:r>
        <w:t>Ch u ồ n g t r ại</w:t>
      </w:r>
    </w:p>
    <w:p>
      <w:r>
        <w:t>37</w:t>
      </w:r>
    </w:p>
    <w:p>
      <w:r>
        <w:t>T ư ờng    x  â y    g ạ c h;  n  ề n lá n g    x i  m  ă n g ;  m  á i  l ợp tôn.</w:t>
      </w:r>
    </w:p>
    <w:p>
      <w:r>
        <w:t>Đồng/m² XD</w:t>
      </w:r>
    </w:p>
    <w:p>
      <w:r>
        <w:t>1.827.000</w:t>
      </w:r>
    </w:p>
    <w:p>
      <w:r>
        <w:t>38</w:t>
      </w:r>
    </w:p>
    <w:p>
      <w:r>
        <w:t>V ác h tôn ho ặ c    g ỗ; n ề n l á ng    x i  m  ă n g ;  m  á i  l ợp tôn.</w:t>
      </w:r>
    </w:p>
    <w:p>
      <w:r>
        <w:t>Đồng/m² XD</w:t>
      </w:r>
    </w:p>
    <w:p>
      <w:r>
        <w:t>1.051.000</w:t>
      </w:r>
    </w:p>
    <w:p>
      <w:r>
        <w:t>39</w:t>
      </w:r>
    </w:p>
    <w:p>
      <w:r>
        <w:t>Vá  c h    tô n   k ế t    h ợp    l  ư  ớ i    B 4 0 ;    n  ề n   l á ng   xi    m  ă n g ;  m  á i  lợ p    tôn .</w:t>
      </w:r>
    </w:p>
    <w:p>
      <w:r>
        <w:t>Đồng/m² XD</w:t>
      </w:r>
    </w:p>
    <w:p>
      <w:r>
        <w:t>1.017.000</w:t>
      </w:r>
    </w:p>
    <w:p>
      <w:r>
        <w:t>40</w:t>
      </w:r>
    </w:p>
    <w:p>
      <w:r>
        <w:t>Tường đất, tre nứa, ván ép; nền láng xi măng; mái lợp tôn.</w:t>
      </w:r>
    </w:p>
    <w:p>
      <w:r>
        <w:t>Đồng/m² XD</w:t>
      </w:r>
    </w:p>
    <w:p>
      <w:r>
        <w:t>518.000</w:t>
      </w:r>
    </w:p>
    <w:p>
      <w:r>
        <w:t>Các trường hợp điều chỉnh cho hạng mục Chuồng trại:</w:t>
      </w:r>
    </w:p>
    <w:p>
      <w:r>
        <w:t>- Có hệ thống mương thoát phân, hố chứa phân xây gạch, trát xi măng: Tăng 387.000 đồng/m² XD.</w:t>
      </w:r>
    </w:p>
    <w:p>
      <w:r>
        <w:t>- Có hệ thống mương thoát phân, hố chứa phân đào bằng đất: Tăng 159.000 đồng/m² XD.</w:t>
      </w:r>
    </w:p>
    <w:p>
      <w:r>
        <w:t>- Nền đất: Giảm 127.000 đồng/m² XD</w:t>
      </w:r>
    </w:p>
    <w:p>
      <w:r>
        <w:t>- Không có mái: Giảm 152.000 đồng/m² XD</w:t>
      </w:r>
    </w:p>
    <w:p>
      <w:r>
        <w:t>- Lợp mái ngói: Tăng 180.000 đồng/m² XD.</w:t>
      </w:r>
    </w:p>
    <w:p>
      <w:r>
        <w:t>NHÀ RÔNG VÀ CÁC CÔNG TRÌNH KHÁC CÓ KẾT CẤU TƯƠNG TỰ</w:t>
      </w:r>
    </w:p>
    <w:p>
      <w:r>
        <w:t>(Vận dụng được cho các loại nhà sinh hoạt cộng đồng, nhà văn hóa... có tính chất và kết cấu tương tự)</w:t>
      </w:r>
    </w:p>
    <w:p>
      <w:r>
        <w:t>41</w:t>
      </w:r>
    </w:p>
    <w:p>
      <w:r>
        <w:t>Sàn, dầm, khung BTCT, tường xây gạch sơn nước, mái lợp tôn. Mặt trước có trang trí họa tiết hoa văn hoặc điều khắc chạm trổ.</w:t>
      </w:r>
    </w:p>
    <w:p>
      <w:r>
        <w:t>đồng/m²</w:t>
      </w:r>
    </w:p>
    <w:p>
      <w:r>
        <w:t>3.127.000</w:t>
      </w:r>
    </w:p>
    <w:p>
      <w:r>
        <w:t>42</w:t>
      </w:r>
    </w:p>
    <w:p>
      <w:r>
        <w:t>Sàn gỗ, dầm, khung BTCT, vách gỗ ván, mái lợp tôn. Mặt trước có trang trí họa tiết hoa văn hoặc điều khắc chạm trổ.</w:t>
      </w:r>
    </w:p>
    <w:p>
      <w:r>
        <w:t>đồng/m²</w:t>
      </w:r>
    </w:p>
    <w:p>
      <w:r>
        <w:t>2.908.000</w:t>
      </w:r>
    </w:p>
    <w:p>
      <w:r>
        <w:t>43</w:t>
      </w:r>
    </w:p>
    <w:p>
      <w:r>
        <w:t>Sàn gỗ, tường gỗ ván, khung gỗ, mái lợp tôn. Mặt trước có trang trí họa tiết hoa văn hoặc điều khắc chạm trổ.</w:t>
      </w:r>
    </w:p>
    <w:p>
      <w:r>
        <w:t>đồng/m²</w:t>
      </w:r>
    </w:p>
    <w:p>
      <w:r>
        <w:t>2.360.000</w:t>
      </w:r>
    </w:p>
    <w:p>
      <w:r>
        <w:t>44</w:t>
      </w:r>
    </w:p>
    <w:p>
      <w:r>
        <w:t>Sàn gỗ, vách tre nứa hoặc lồ ô, khung gỗ, mái lợp tôn, mặt trước có trang trí điều khắc chạm trổ.</w:t>
      </w:r>
    </w:p>
    <w:p>
      <w:r>
        <w:t>đồng/m²</w:t>
      </w:r>
    </w:p>
    <w:p>
      <w:r>
        <w:t>2.146.000</w:t>
      </w:r>
    </w:p>
    <w:p>
      <w:r>
        <w:t>45</w:t>
      </w:r>
    </w:p>
    <w:p>
      <w:r>
        <w:t>Sàn gỗ, vách tre nứa hoặc lồ ô, khung gỗ, mái lợp tranh. Mặt trước có trang trí điều khắc chạm trổ.</w:t>
      </w:r>
    </w:p>
    <w:p>
      <w:r>
        <w:t>đồng/m²</w:t>
      </w:r>
    </w:p>
    <w:p>
      <w:r>
        <w:t>1.877.000</w:t>
      </w:r>
    </w:p>
    <w:p>
      <w:r>
        <w:t>46</w:t>
      </w:r>
    </w:p>
    <w:p>
      <w:r>
        <w:t>Sàn gỗ, vách tre nứa hoặc lồ ô, khung gỗ, mái lợp tranh.</w:t>
      </w:r>
    </w:p>
    <w:p>
      <w:r>
        <w:t>đồng/m²</w:t>
      </w:r>
    </w:p>
    <w:p>
      <w:r>
        <w:t>1.738.000</w:t>
      </w:r>
    </w:p>
    <w:p>
      <w:r>
        <w:t>II. CÔNG TRÌNH CÔNG CỘNG, TRỤ SỞ LÀM VIỆC, TRƯỜNG HỌC HOẶC CÁC CÔNG TRÌNH CÓ KẾT CẤU TƯƠNG TỰ</w:t>
      </w:r>
    </w:p>
    <w:p>
      <w:r>
        <w:t>STT</w:t>
      </w:r>
    </w:p>
    <w:p>
      <w:r>
        <w:t>Loại nhà cửa, công trình, vật kiến trúc</w:t>
      </w:r>
    </w:p>
    <w:p>
      <w:r>
        <w:t>Đơn vị tính</w:t>
      </w:r>
    </w:p>
    <w:p>
      <w:r>
        <w:t>Đơn giá</w:t>
      </w:r>
    </w:p>
    <w:p>
      <w:r>
        <w:t>(đồng)</w:t>
      </w:r>
    </w:p>
    <w:p>
      <w:r>
        <w:t>Công trình 1 tầng</w:t>
      </w:r>
    </w:p>
    <w:p>
      <w:r>
        <w:t>1</w:t>
      </w:r>
    </w:p>
    <w:p>
      <w:r>
        <w:t>Công trình 1 tầng: Kết cấu tường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3.880.000</w:t>
      </w:r>
    </w:p>
    <w:p>
      <w:r>
        <w:t>2</w:t>
      </w:r>
    </w:p>
    <w:p>
      <w:r>
        <w:t>Công trình 1 tầng: Kết cấu tường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4.053.000</w:t>
      </w:r>
    </w:p>
    <w:p>
      <w:r>
        <w:t>3</w:t>
      </w:r>
    </w:p>
    <w:p>
      <w:r>
        <w:t>Công trình 1 tầng: Kết cấu tường chịu lực; tường bao che xây gạch; nền lát gạch kích thước ≤ (500×500)mm; tường bả matit và sơn nước; cửa đi, cửa sổ bằng gỗ hoặc nhôm kính; sàn đổ BTCT, hệ thống điện, nước âm tường; vệ sinh khép kín.</w:t>
      </w:r>
    </w:p>
    <w:p>
      <w:r>
        <w:t>Đồng/m² XD</w:t>
      </w:r>
    </w:p>
    <w:p>
      <w:r>
        <w:t>4.476.000</w:t>
      </w:r>
    </w:p>
    <w:p>
      <w:r>
        <w:t>4</w:t>
      </w:r>
    </w:p>
    <w:p>
      <w:r>
        <w:t>Công trình 1 tầng: Kết cấu khung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4.900.000</w:t>
      </w:r>
    </w:p>
    <w:p>
      <w:r>
        <w:t>5</w:t>
      </w:r>
    </w:p>
    <w:p>
      <w:r>
        <w:t>Công trình 1 tầng: Kết cấu khung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5.104.000</w:t>
      </w:r>
    </w:p>
    <w:p>
      <w:r>
        <w:t>6</w:t>
      </w:r>
    </w:p>
    <w:p>
      <w:r>
        <w:t>Công trình 1 tầng: Kết cấu khung chịu lực; tường bao che xây gạch; nền lát gạch kích thước ≤ (500×500)mm; tường bả matit và sơn nước; cửa đi, cửa sổ bằng gỗ hoặc nhôm kính; sàn mái đổ BTCT; hệ thống điện, nước âm tường; vệ sinh khép kín.</w:t>
      </w:r>
    </w:p>
    <w:p>
      <w:r>
        <w:t>Đồng/m² XD</w:t>
      </w:r>
    </w:p>
    <w:p>
      <w:r>
        <w:t>5.431.000</w:t>
      </w:r>
    </w:p>
    <w:p>
      <w:r>
        <w:t>7</w:t>
      </w:r>
    </w:p>
    <w:p>
      <w:r>
        <w:t>Công trình 1 tầng: Kết cấu khung chịu lực; tường bao che xây gạch; nền lát gạch kích thước ≤ (500×500)mm; tường bả matit và sơn nước; cửa đi, cửa sổ bằng gỗ hoặc nhôm kính; sàn mái đổ BTCT, mái lợp tôn; hệ thống điện, nước âm tường; vệ sinh khép kín</w:t>
      </w:r>
    </w:p>
    <w:p>
      <w:r>
        <w:t>Đồng/m² XD</w:t>
      </w:r>
    </w:p>
    <w:p>
      <w:r>
        <w:t>5.468.000</w:t>
      </w:r>
    </w:p>
    <w:p>
      <w:r>
        <w:t>8</w:t>
      </w:r>
    </w:p>
    <w:p>
      <w:r>
        <w:t>Công trình 1 tầng: Kết cấu khung chịu lực; tường bao che xây gạch; nền lát gạch kích thước ≤ (500×500)mm; tường bả matit và sơn nước; cửa đi, cửa sổ bằng gỗ hoặc nhôm kính; sàn mái đổ BTCT, mái lợp ngói; hệ thống điện, nước âm tường; vệ sinh khép kín</w:t>
      </w:r>
    </w:p>
    <w:p>
      <w:r>
        <w:t>Đồng/m² XD</w:t>
      </w:r>
    </w:p>
    <w:p>
      <w:r>
        <w:t>5.628.000</w:t>
      </w:r>
    </w:p>
    <w:p>
      <w:r>
        <w:t>Công trình 2 tầng</w:t>
      </w:r>
    </w:p>
    <w:p>
      <w:r>
        <w:t>9</w:t>
      </w:r>
    </w:p>
    <w:p>
      <w:r>
        <w:t>Công trình 2 tầng: Kết cấu khung BTCT chịu lực chịu lực; tường bao che xây gạch; nền lát gạch kích thước ≤ (500×500)mm; tường bả matit và sơn nước; cửa đi, cửa sổ bằng gỗ hoặc nhôm kính; cầu thang bằng BTCT, lát đá granite hoặc gạch; trần đóng tôn hoặc nhựa; mái lợp tôn; hệ thống điện, nước âm tường; vệ sinh khép kín.</w:t>
      </w:r>
    </w:p>
    <w:p>
      <w:r>
        <w:t>Đồng/m² sàn</w:t>
      </w:r>
    </w:p>
    <w:p>
      <w:r>
        <w:t>4.543.000</w:t>
      </w:r>
    </w:p>
    <w:p>
      <w:r>
        <w:t>10</w:t>
      </w:r>
    </w:p>
    <w:p>
      <w:r>
        <w:t>Công trình 2 tầng: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mái lợp ngói; hệ thống điện, nước âm tường; vệ sinh khép kín.</w:t>
      </w:r>
    </w:p>
    <w:p>
      <w:r>
        <w:t>Đồng/m² sàn</w:t>
      </w:r>
    </w:p>
    <w:p>
      <w:r>
        <w:t>4.733.000</w:t>
      </w:r>
    </w:p>
    <w:p>
      <w:r>
        <w:t>11</w:t>
      </w:r>
    </w:p>
    <w:p>
      <w:r>
        <w:t>Công trình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hệ thống điện, nước âm tường; vệ sinh khép kín.</w:t>
      </w:r>
    </w:p>
    <w:p>
      <w:r>
        <w:t>Đồng/m² sàn</w:t>
      </w:r>
    </w:p>
    <w:p>
      <w:r>
        <w:t>4.757.000</w:t>
      </w:r>
    </w:p>
    <w:p>
      <w:r>
        <w:t>12</w:t>
      </w:r>
    </w:p>
    <w:p>
      <w:r>
        <w:t>Công trình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lợp tôn; hệ thống điện, nước âm tường; vệ sinh khép kín.</w:t>
      </w:r>
    </w:p>
    <w:p>
      <w:r>
        <w:t>Đồng/m² sàn</w:t>
      </w:r>
    </w:p>
    <w:p>
      <w:r>
        <w:t>4.766.000</w:t>
      </w:r>
    </w:p>
    <w:p>
      <w:r>
        <w:t>13</w:t>
      </w:r>
    </w:p>
    <w:p>
      <w:r>
        <w:t>Công trình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lợp ngói; hệ thống điện, nước âm tường; vệ sinh khép kín.</w:t>
      </w:r>
    </w:p>
    <w:p>
      <w:r>
        <w:t>Đồng/m² sàn</w:t>
      </w:r>
    </w:p>
    <w:p>
      <w:r>
        <w:t>4.955.000</w:t>
      </w:r>
    </w:p>
    <w:p>
      <w:r>
        <w:t>Nhà 3 tầng trở lên</w:t>
      </w:r>
    </w:p>
    <w:p>
      <w:r>
        <w:t>14</w:t>
      </w:r>
    </w:p>
    <w:p>
      <w:r>
        <w:t>Công trình 3 tầng trở lên: Kết cấu khung BTCT chịu lực; tường bao che xây gạch; nền lát gạch kích thước ≤(500×500)mm; tường bả matit và sơn nước; cửa đi, cửa sổ bằng gỗ hoặc nhôm kính; cầu thang bằng BTCT, lát đá granite hoặc gạch; trần đóng tôn hoặc nhựa; mái lợp tôn; hệ thống điện, nước âm tường; vệ sinh khép kín.</w:t>
      </w:r>
    </w:p>
    <w:p>
      <w:r>
        <w:t>Đồng/m² sàn</w:t>
      </w:r>
    </w:p>
    <w:p>
      <w:r>
        <w:t>4.537.000</w:t>
      </w:r>
    </w:p>
    <w:p>
      <w:r>
        <w:t>15</w:t>
      </w:r>
    </w:p>
    <w:p>
      <w:r>
        <w:t>Công trình 3 tầng trở lên: Kết cấu khung BTCT chịu lực; tường bao che xây gạch; nền lát gạch kích thước ≤(500×500)mm; tường bả matit và sơn nước; cửa đi, cửa sổ bằng gỗ hoặc nhôm kính; cầu thang bằng BTCT, lát đá granite hoặc gạch; trần đóng tôn hoặc nhựa; mái lợp ngói; hệ thống điện, nước âm tường; vệ sinh khép kín.</w:t>
      </w:r>
    </w:p>
    <w:p>
      <w:r>
        <w:t>Đồng/m² sàn</w:t>
      </w:r>
    </w:p>
    <w:p>
      <w:r>
        <w:t>4.694.000</w:t>
      </w:r>
    </w:p>
    <w:p>
      <w:r>
        <w:t>16</w:t>
      </w:r>
    </w:p>
    <w:p>
      <w:r>
        <w:t>Công trình 3 tầng trở lên: Kết cấu khung BTCT chịu lực; tường bao che xây gạch; nền lát gạch kích thước ≤(500×500)mm; tường bả matit và sơn nước; cửa đi, cửa sổ bằng gỗ hoặc nhôm kính; cầu thang bằng BTCT, lát đá granite hoặc gạch; sàn mái đổ BTCT; hệ thống điện, nước âm tường; vệ sinh khép kín.</w:t>
      </w:r>
    </w:p>
    <w:p>
      <w:r>
        <w:t>Đồng/m² sàn</w:t>
      </w:r>
    </w:p>
    <w:p>
      <w:r>
        <w:t>4.716.000</w:t>
      </w:r>
    </w:p>
    <w:p>
      <w:r>
        <w:t>17</w:t>
      </w:r>
    </w:p>
    <w:p>
      <w:r>
        <w:t>Công trình 3 tầng trở lên: Kết cấu khung BTCT chịu lực; tường bao che xây gạch; nền lát gạch kích thước ≤(500×500)mm; tường bả matit và sơn nước; cửa đi, cửa sổ bằng gỗ hoặc nhôm kính; cầu thang bằng BTCT, lát đá granite hoặc gạch; sàn mái đổ BTCT, lợp tôn; hệ thống điện, nước âm tường; vệ sinh khép kín.</w:t>
      </w:r>
    </w:p>
    <w:p>
      <w:r>
        <w:t>Đồng/m² sàn</w:t>
      </w:r>
    </w:p>
    <w:p>
      <w:r>
        <w:t>4.722.000</w:t>
      </w:r>
    </w:p>
    <w:p>
      <w:r>
        <w:t>18</w:t>
      </w:r>
    </w:p>
    <w:p>
      <w:r>
        <w:t>Công trình 3 tầng trở lên: Kết cấu khung BTCT chịu lực; tường bao che xây gạch; nền lát gạch kích thước ≤(500×500)mm; tường bả matit và sơn nước; cửa đi, cửa sổ bằng gỗ hoặc nhôm kính; cầu thang bằng BTCT, lát đá granite hoặc gạch; sàn mái đổ BTCT, lợp ngói; hệ thống điện, nước âm tường; vệ sinh khép kín.</w:t>
      </w:r>
    </w:p>
    <w:p>
      <w:r>
        <w:t>Đồng/m² sàn</w:t>
      </w:r>
    </w:p>
    <w:p>
      <w:r>
        <w:t>4.848.000</w:t>
      </w:r>
    </w:p>
    <w:p>
      <w:r>
        <w:t>*</w:t>
      </w:r>
    </w:p>
    <w:p>
      <w:r>
        <w:t>Tầng hầm, bán hầm, nhà kết cấu khung thép</w:t>
      </w:r>
    </w:p>
    <w:p>
      <w:r>
        <w:t>a</w:t>
      </w:r>
    </w:p>
    <w:p>
      <w:r>
        <w:t>Tầng hầm: Đơn giá tính bằng 80% đơn giá của hạng mục công trình có kết cấu tương tự.</w:t>
      </w:r>
    </w:p>
    <w:p>
      <w:r>
        <w:t>b</w:t>
      </w:r>
    </w:p>
    <w:p>
      <w:r>
        <w:t>Tầng bán hầm: Đơn giá tính bằng 60% đơn giá của hạng mục công trình có kết cấu tương tự.</w:t>
      </w:r>
    </w:p>
    <w:p>
      <w:r>
        <w:t>c</w:t>
      </w:r>
    </w:p>
    <w:p>
      <w:r>
        <w:t>Nhà khung thép lắp ghép: Đơn giá tính bằng 80% đơn giá nhà kết cấu khung BTCT có kết cấu và vật liệu hoàn thiện tương ứng.</w:t>
      </w:r>
    </w:p>
    <w:p>
      <w:r>
        <w:t>Các trường hợp điều chỉnh cho công trình 01 tầng, 02 tầng và 3 tầng trở lên:</w:t>
      </w:r>
    </w:p>
    <w:p>
      <w:r>
        <w:t>- Chiều cao móng: Đối với nhà ở và công trình, trường hợp móng nhà cao hơn nhiều so với đất tự nhiên thì trong quá trình áp giá sẽ bằng đơn giá của công trình đó nhân  (×)  với hệ số k cho các trường hợp sau đây:</w:t>
      </w:r>
    </w:p>
    <w:p>
      <w:r>
        <w:t>+ Đối với nhà có chiều cao móng  &lt;  1,0m: k = 1,0</w:t>
      </w:r>
    </w:p>
    <w:p>
      <w:r>
        <w:t>+ Đối với nhà có chiều cao móng lớn hơn 1,0m: Chiều cao móng tăng 0,1m thì hệ số k tăng 0,01 nhưng tối đa hệ số k không quá 1,1  (ví dụ: chiều cao móng 1,2m thì k = 1,02).</w:t>
      </w:r>
    </w:p>
    <w:p>
      <w:r>
        <w:t>* Tổ chức thực hiện bồi thường chịu trách nhiệm lập biên bản, chụp ảnh để xác định chiều cao móng để áp dụng hệ số k  (chiều cao móng được tính từ cốt sân hoặc vỉa hè đến cốt nền tầng 1).</w:t>
      </w:r>
    </w:p>
    <w:p>
      <w:r>
        <w:t>- Chiều cao quy định đối với tầng 1 là 3,9m - 4,2m; tầng 2 trở đi là 3,6m - 3,9m. Khi chiều cao tầng nhà khác với mức quy định, nếu tăng hoặc giảm 0,1m thì điều chỉnh tăng hoặc giảm theo mức giá 18.000 đồng cho 1 m² XD của tầng đó.</w:t>
      </w:r>
    </w:p>
    <w:p>
      <w:r>
        <w:t>- Đơn giá các loại nhà có kết cấu xây tường gạch dày 15cm: Chênh lệch đơn giá của nhà có tường dày 22cm và tường 15cm tăng 42.000 đồng/m² XD, chênh lệch đơn giá của nhà có tường 10cm và tường 15cm giảm 50.000 đồng/m² XD.</w:t>
      </w:r>
    </w:p>
    <w:p>
      <w:r>
        <w:t>- Nếu có hệ thống chống sét:                                   Tăng 30.000 đồng/m² XD.</w:t>
      </w:r>
    </w:p>
    <w:p>
      <w:r>
        <w:t>- Nếu có hệ thống phòng cháy chữa cháy tự động: Tăng 55.000 đồng/m² XD.</w:t>
      </w:r>
    </w:p>
    <w:p>
      <w:r>
        <w:t>- Đối với hệ thống điện nước:</w:t>
      </w:r>
    </w:p>
    <w:p>
      <w:r>
        <w:t>+ Đi ngoài tường  (không đi âm tường) : Giảm 50.000 đồng/m² XD.</w:t>
      </w:r>
    </w:p>
    <w:p>
      <w:r>
        <w:t>+ Không có hệ thống điện:                    Giảm 135.000 đồng/m² XD.</w:t>
      </w:r>
    </w:p>
    <w:p>
      <w:r>
        <w:t>+ Không có hệ thống nước:                   Giảm 135.000 đồng/m² XD.</w:t>
      </w:r>
    </w:p>
    <w:p>
      <w:r>
        <w:t>- Vệ sinh:</w:t>
      </w:r>
    </w:p>
    <w:p>
      <w:r>
        <w:t>+ Nếu trong một tầng có nhiều hơn một khu vệ sinh khép kín thì được tính thêm bằng cách: lấy diện tích khu vệ sinh Tăng thêm nhân  (×)  với 1.050.000 đ/ m² khu vệ sinh.</w:t>
      </w:r>
    </w:p>
    <w:p>
      <w:r>
        <w:t>+ Không có nhà vệ sinh:                         Giảm 132.000 đồng/m² XD.</w:t>
      </w:r>
    </w:p>
    <w:p>
      <w:r>
        <w:t>- Mặt tiền ngôi nhà  (tiếp xúc với đường giao thông hoặc sân vườn) :</w:t>
      </w:r>
    </w:p>
    <w:p>
      <w:r>
        <w:t>+ Nhà có 2 mặt tiền: Đơn giá xây dựng nhân  (×)  với 1,05.</w:t>
      </w:r>
    </w:p>
    <w:p>
      <w:r>
        <w:t>+ Nhà có 3 mặt tiền: Đơn giá xây dựng nhân  (×)  với 1,1.</w:t>
      </w:r>
    </w:p>
    <w:p>
      <w:r>
        <w:t>- Đối với cửa:</w:t>
      </w:r>
    </w:p>
    <w:p>
      <w:r>
        <w:t>+ Sử dụng cửa sắt, cửa nhựa:                                   Giảm 216.000 đồng/m² XD.</w:t>
      </w:r>
    </w:p>
    <w:p>
      <w:r>
        <w:t>+ Không có cửa:                                                         Giảm 365.000 đồng/m² XD.</w:t>
      </w:r>
    </w:p>
    <w:p>
      <w:r>
        <w:t>+ Cầu thang không phải là BTCT  (bằng gỗ, thép,…) : Giảm 30.000 đồng/m² XD.</w:t>
      </w:r>
    </w:p>
    <w:p>
      <w:r>
        <w:t>+ Cầu thang BTCT, lát gỗ:                                          Tăng 20.000 đồng/m² XD.</w:t>
      </w:r>
    </w:p>
    <w:p>
      <w:r>
        <w:t>Trạm xăng dầu</w:t>
      </w:r>
    </w:p>
    <w:p>
      <w:r>
        <w:t>19</w:t>
      </w:r>
    </w:p>
    <w:p>
      <w:r>
        <w:t>Nhà mái che: Móng, trụ BTCT, mái lợp tôn sóng vuông, bán kèo, khung kèo, xà gồ, dầm trần thép hộp; Trần tôn lạnh phẳng; Hệ thống điện, chống sét, chống tĩnh điện, chống sét van thở...</w:t>
      </w:r>
    </w:p>
    <w:p>
      <w:r>
        <w:t>đồng/m² XD</w:t>
      </w:r>
    </w:p>
    <w:p>
      <w:r>
        <w:t>2.648.000</w:t>
      </w:r>
    </w:p>
    <w:p>
      <w:r>
        <w:t>20</w:t>
      </w:r>
    </w:p>
    <w:p>
      <w:r>
        <w:t>Riêng đối với các bộ phận, thiết bị gắn liền với trạm xăng chỉ tính hỗ trợ chi phí công tháo dỡ, vận chuyển di dời và lắp đặt lại, có cộng thêm phần chi phí hao mòn vật liệu thiết bị, phụ kiện hư hỏng khi tháo dỡ để khôi phục lại như ban đầu.</w:t>
      </w:r>
    </w:p>
    <w:p>
      <w:r>
        <w:t>a</w:t>
      </w:r>
    </w:p>
    <w:p>
      <w:r>
        <w:t>Cột bơm</w:t>
      </w:r>
    </w:p>
    <w:p>
      <w:r>
        <w:t>đồng/cột</w:t>
      </w:r>
    </w:p>
    <w:p>
      <w:r>
        <w:t>11.475.000</w:t>
      </w:r>
    </w:p>
    <w:p>
      <w:r>
        <w:t>b</w:t>
      </w:r>
    </w:p>
    <w:p>
      <w:r>
        <w:t>Bồn chứa xăng dầu</w:t>
      </w:r>
    </w:p>
    <w:p>
      <w:r>
        <w:t>- Loại lớn  (≥ 10m³)</w:t>
      </w:r>
    </w:p>
    <w:p>
      <w:r>
        <w:t>đồng/cái</w:t>
      </w:r>
    </w:p>
    <w:p>
      <w:r>
        <w:t>13.000.000</w:t>
      </w:r>
    </w:p>
    <w:p>
      <w:r>
        <w:t>- Loại nhỏ  (&lt;10m³)</w:t>
      </w:r>
    </w:p>
    <w:p>
      <w:r>
        <w:t>đồng/cái</w:t>
      </w:r>
    </w:p>
    <w:p>
      <w:r>
        <w:t>8.456.000</w:t>
      </w:r>
    </w:p>
    <w:p>
      <w:r>
        <w:t>c</w:t>
      </w:r>
    </w:p>
    <w:p>
      <w:r>
        <w:t>Hệ thống thiết bị chữa cháy  (hệ thống).</w:t>
      </w:r>
    </w:p>
    <w:p>
      <w:r>
        <w:t>đồng</w:t>
      </w:r>
    </w:p>
    <w:p>
      <w:r>
        <w:t>3.825.000</w:t>
      </w:r>
    </w:p>
    <w:p>
      <w:r>
        <w:t>d</w:t>
      </w:r>
    </w:p>
    <w:p>
      <w:r>
        <w:t>Hệ thống thiết bị đường ống cấp xăng dầu + phụ kiện.</w:t>
      </w:r>
    </w:p>
    <w:p>
      <w:r>
        <w:t>đồng</w:t>
      </w:r>
    </w:p>
    <w:p>
      <w:r>
        <w:t>3.443.000</w:t>
      </w:r>
    </w:p>
    <w:p>
      <w:r>
        <w:t>III. ĐƠN GIÁ CÁC LOẠI VẬT LIỆU HOÀN THIỆN ĐỂ TÍNH TĂNG GIẢM CHO   NHÀ VÀ CÔNG TRÌNH</w:t>
      </w:r>
    </w:p>
    <w:p>
      <w:r>
        <w:t>STT</w:t>
      </w:r>
    </w:p>
    <w:p>
      <w:r>
        <w:t>Loại nhà cửa, công trình, vật kiến trúc</w:t>
      </w:r>
    </w:p>
    <w:p>
      <w:r>
        <w:t>Đơn vị tính</w:t>
      </w:r>
    </w:p>
    <w:p>
      <w:r>
        <w:t>Đơn giá</w:t>
      </w:r>
    </w:p>
    <w:p>
      <w:r>
        <w:t>(đồng)</w:t>
      </w:r>
    </w:p>
    <w:p>
      <w:r>
        <w:t>1</w:t>
      </w:r>
    </w:p>
    <w:p>
      <w:r>
        <w:t>Nền, sàn nhà:</w:t>
      </w:r>
    </w:p>
    <w:p>
      <w:r>
        <w:t>- Lát sàn gỗ tự nhiên</w:t>
      </w:r>
    </w:p>
    <w:p>
      <w:r>
        <w:t>Đồng/m² XD</w:t>
      </w:r>
    </w:p>
    <w:p>
      <w:r>
        <w:t>690.000</w:t>
      </w:r>
    </w:p>
    <w:p>
      <w:r>
        <w:t>- Lát sàn gỗ nhân tạo  (công nghiệp)</w:t>
      </w:r>
    </w:p>
    <w:p>
      <w:r>
        <w:t>Đồng/m² XD</w:t>
      </w:r>
    </w:p>
    <w:p>
      <w:r>
        <w:t>285.000</w:t>
      </w:r>
    </w:p>
    <w:p>
      <w:r>
        <w:t>- Lát đá granite, đá hoa cương</w:t>
      </w:r>
    </w:p>
    <w:p>
      <w:r>
        <w:t>Đồng/m² XD</w:t>
      </w:r>
    </w:p>
    <w:p>
      <w:r>
        <w:t>560.000</w:t>
      </w:r>
    </w:p>
    <w:p>
      <w:r>
        <w:t>- Lát gạch kích thước ≥ (800×800)mm</w:t>
      </w:r>
    </w:p>
    <w:p>
      <w:r>
        <w:t>Đồng/m² XD</w:t>
      </w:r>
    </w:p>
    <w:p>
      <w:r>
        <w:t>345.000</w:t>
      </w:r>
    </w:p>
    <w:p>
      <w:r>
        <w:t>- Lát gạch kích thước (600×600)mm</w:t>
      </w:r>
    </w:p>
    <w:p>
      <w:r>
        <w:t>Đồng/m² XD</w:t>
      </w:r>
    </w:p>
    <w:p>
      <w:r>
        <w:t>260.000</w:t>
      </w:r>
    </w:p>
    <w:p>
      <w:r>
        <w:t>- Lát gạch kích thước ≤ (500×500)mm</w:t>
      </w:r>
    </w:p>
    <w:p>
      <w:r>
        <w:t>Đồng/m² XD</w:t>
      </w:r>
    </w:p>
    <w:p>
      <w:r>
        <w:t>190.000</w:t>
      </w:r>
    </w:p>
    <w:p>
      <w:r>
        <w:t>- Láng xi măng</w:t>
      </w:r>
    </w:p>
    <w:p>
      <w:r>
        <w:t>Đồng/m² XD</w:t>
      </w:r>
    </w:p>
    <w:p>
      <w:r>
        <w:t>70.000</w:t>
      </w:r>
    </w:p>
    <w:p>
      <w:r>
        <w:t>2</w:t>
      </w:r>
    </w:p>
    <w:p>
      <w:r>
        <w:t>Trần nhà</w:t>
      </w:r>
    </w:p>
    <w:p>
      <w:r>
        <w:t>- Trần gỗ tự nhiên</w:t>
      </w:r>
    </w:p>
    <w:p>
      <w:r>
        <w:t>Đồng/m² XD</w:t>
      </w:r>
    </w:p>
    <w:p>
      <w:r>
        <w:t>690.000</w:t>
      </w:r>
    </w:p>
    <w:p>
      <w:r>
        <w:t>- Trần gỗ nhân tạo  (công nghiệp)</w:t>
      </w:r>
    </w:p>
    <w:p>
      <w:r>
        <w:t>Đồng/m² XD</w:t>
      </w:r>
    </w:p>
    <w:p>
      <w:r>
        <w:t>285.000</w:t>
      </w:r>
    </w:p>
    <w:p>
      <w:r>
        <w:t>- Trần simili</w:t>
      </w:r>
    </w:p>
    <w:p>
      <w:r>
        <w:t>Đồng/m² XD</w:t>
      </w:r>
    </w:p>
    <w:p>
      <w:r>
        <w:t>425.000</w:t>
      </w:r>
    </w:p>
    <w:p>
      <w:r>
        <w:t>- Trần thạch cao khung chìm  (có sơn nước)</w:t>
      </w:r>
    </w:p>
    <w:p>
      <w:r>
        <w:t>Đồng/m² XD</w:t>
      </w:r>
    </w:p>
    <w:p>
      <w:r>
        <w:t>260.000</w:t>
      </w:r>
    </w:p>
    <w:p>
      <w:r>
        <w:t>- Trần thạch cao khung nổi, ván ép, nhựa hoặc tôn</w:t>
      </w:r>
    </w:p>
    <w:p>
      <w:r>
        <w:t>Đồng/m² XD</w:t>
      </w:r>
    </w:p>
    <w:p>
      <w:r>
        <w:t>122.000</w:t>
      </w:r>
    </w:p>
    <w:p>
      <w:r>
        <w:t>- Trần cót ép, tre, nứa</w:t>
      </w:r>
    </w:p>
    <w:p>
      <w:r>
        <w:t>Đồng/m² XD</w:t>
      </w:r>
    </w:p>
    <w:p>
      <w:r>
        <w:t>92.000</w:t>
      </w:r>
    </w:p>
    <w:p>
      <w:r>
        <w:t>- Trần căng bạt, tấm cách nhiệt</w:t>
      </w:r>
    </w:p>
    <w:p>
      <w:r>
        <w:t>Đồng/m² XD</w:t>
      </w:r>
    </w:p>
    <w:p>
      <w:r>
        <w:t>77.000</w:t>
      </w:r>
    </w:p>
    <w:p>
      <w:r>
        <w:t>3</w:t>
      </w:r>
    </w:p>
    <w:p>
      <w:r>
        <w:t>Tường</w:t>
      </w:r>
    </w:p>
    <w:p>
      <w:r>
        <w:t>- Ốp gỗ tự nhiên</w:t>
      </w:r>
    </w:p>
    <w:p>
      <w:r>
        <w:t>Đồng/m² XD</w:t>
      </w:r>
    </w:p>
    <w:p>
      <w:r>
        <w:t>690.000</w:t>
      </w:r>
    </w:p>
    <w:p>
      <w:r>
        <w:t>- Ốp gỗ nhân tạo  (công nghiệp)</w:t>
      </w:r>
    </w:p>
    <w:p>
      <w:r>
        <w:t>Đồng/m² XD</w:t>
      </w:r>
    </w:p>
    <w:p>
      <w:r>
        <w:t>285.000</w:t>
      </w:r>
    </w:p>
    <w:p>
      <w:r>
        <w:t>- Ốp tôn chống thấm ngoài nhà</w:t>
      </w:r>
    </w:p>
    <w:p>
      <w:r>
        <w:t>Đồng/m²</w:t>
      </w:r>
    </w:p>
    <w:p>
      <w:r>
        <w:t>102.000</w:t>
      </w:r>
    </w:p>
    <w:p>
      <w:r>
        <w:t>- Ốp gạch kích thước ≥ (800×800)mm</w:t>
      </w:r>
    </w:p>
    <w:p>
      <w:r>
        <w:t>Đồng/m² XD</w:t>
      </w:r>
    </w:p>
    <w:p>
      <w:r>
        <w:t>560.000</w:t>
      </w:r>
    </w:p>
    <w:p>
      <w:r>
        <w:t>- Ốp gạch kích thước (600×600)mm</w:t>
      </w:r>
    </w:p>
    <w:p>
      <w:r>
        <w:t>Đồng/m² XD</w:t>
      </w:r>
    </w:p>
    <w:p>
      <w:r>
        <w:t>345.000</w:t>
      </w:r>
    </w:p>
    <w:p>
      <w:r>
        <w:t>- Ốp gạch kích thước ≤ (500×500)mm</w:t>
      </w:r>
    </w:p>
    <w:p>
      <w:r>
        <w:t>Đồng/m² XD</w:t>
      </w:r>
    </w:p>
    <w:p>
      <w:r>
        <w:t>260.000</w:t>
      </w:r>
    </w:p>
    <w:p>
      <w:r>
        <w:t>- Bả matit và sơn nước</w:t>
      </w:r>
    </w:p>
    <w:p>
      <w:r>
        <w:t>Đồng/m² XD</w:t>
      </w:r>
    </w:p>
    <w:p>
      <w:r>
        <w:t>312.000</w:t>
      </w:r>
    </w:p>
    <w:p>
      <w:r>
        <w:t>- Sơn nước  (không bả matit)</w:t>
      </w:r>
    </w:p>
    <w:p>
      <w:r>
        <w:t>Đồng/m² XD</w:t>
      </w:r>
    </w:p>
    <w:p>
      <w:r>
        <w:t>219.000</w:t>
      </w:r>
    </w:p>
    <w:p>
      <w:r>
        <w:t>- Quét vôi ve</w:t>
      </w:r>
    </w:p>
    <w:p>
      <w:r>
        <w:t>Đồng/m² XD</w:t>
      </w:r>
    </w:p>
    <w:p>
      <w:r>
        <w:t>25.000</w:t>
      </w:r>
    </w:p>
    <w:p>
      <w:r>
        <w:t>- Trát tường xi măng 1 mặt</w:t>
      </w:r>
    </w:p>
    <w:p>
      <w:r>
        <w:t>Đồng/m² XD</w:t>
      </w:r>
    </w:p>
    <w:p>
      <w:r>
        <w:t>174.000</w:t>
      </w:r>
    </w:p>
    <w:p>
      <w:r>
        <w:t>- Trát tường xi măng 2 mặt</w:t>
      </w:r>
    </w:p>
    <w:p>
      <w:r>
        <w:t>Đồng/m² XD</w:t>
      </w:r>
    </w:p>
    <w:p>
      <w:r>
        <w:t>348.000</w:t>
      </w:r>
    </w:p>
    <w:p>
      <w:r>
        <w:t>4</w:t>
      </w:r>
    </w:p>
    <w:p>
      <w:r>
        <w:t>Mái lợp</w:t>
      </w:r>
    </w:p>
    <w:p>
      <w:r>
        <w:t>- Mái ngói  (bao gồm kết cấu đỡ mái)</w:t>
      </w:r>
    </w:p>
    <w:p>
      <w:r>
        <w:t>Đồng/m² XD</w:t>
      </w:r>
    </w:p>
    <w:p>
      <w:r>
        <w:t>378.000</w:t>
      </w:r>
    </w:p>
    <w:p>
      <w:r>
        <w:t>- Mái tôn, Fibro xi măng, bạt  (bao gồm kết cấu đỡ mái)</w:t>
      </w:r>
    </w:p>
    <w:p>
      <w:r>
        <w:t>Đồng/m² XD</w:t>
      </w:r>
    </w:p>
    <w:p>
      <w:r>
        <w:t>155.000</w:t>
      </w:r>
    </w:p>
    <w:p>
      <w:r>
        <w:t>- Tấm lấy sáng</w:t>
      </w:r>
    </w:p>
    <w:p>
      <w:r>
        <w:t>Đồng/m²</w:t>
      </w:r>
    </w:p>
    <w:p>
      <w:r>
        <w:t>95.000</w:t>
      </w:r>
    </w:p>
    <w:p>
      <w:r>
        <w:t>- Tôn cách nhiệt</w:t>
      </w:r>
    </w:p>
    <w:p>
      <w:r>
        <w:t>Đồng/m²</w:t>
      </w:r>
    </w:p>
    <w:p>
      <w:r>
        <w:t>231.000</w:t>
      </w:r>
    </w:p>
    <w:p>
      <w:r>
        <w:t>(Ví dụ: Nhà có kết cấu, vật liệu như Phụ lục I, Phụ lục II nhưng nền nhà lát gạch có kích thước 600×600 thì đơn giá được tính bằng: đơn giá Phụ lục I, Phụ lục II + đơn giá gạch 600×600 - đơn giá gạch 500×500)</w:t>
      </w:r>
    </w:p>
    <w:p>
      <w:r>
        <w:t>IV. VẬT KIẾN TRÚC VÀ MỘT SỐ HẠNG MỤC KHÁC</w:t>
      </w:r>
    </w:p>
    <w:p>
      <w:r>
        <w:t>S TT</w:t>
      </w:r>
    </w:p>
    <w:p>
      <w:r>
        <w:t>Lo ại  nh à cửa,  c ô n g t r ì n  h ,  v ật k i  ế n   t r  ú c</w:t>
      </w:r>
    </w:p>
    <w:p>
      <w:r>
        <w:t>Đ ơ n   vị tính</w:t>
      </w:r>
    </w:p>
    <w:p>
      <w:r>
        <w:t>Đ ơ n   giá</w:t>
      </w:r>
    </w:p>
    <w:p>
      <w:r>
        <w:t>( đồ n g)</w:t>
      </w:r>
    </w:p>
    <w:p>
      <w:r>
        <w:t>M ái  h iên, vòm    nh à</w:t>
      </w:r>
    </w:p>
    <w:p>
      <w:r>
        <w:t>1</w:t>
      </w:r>
    </w:p>
    <w:p>
      <w:r>
        <w:t>Khung   thép,  m  á i  l ợp tôn</w:t>
      </w:r>
    </w:p>
    <w:p>
      <w:r>
        <w:t>Đồn g /  m²    XD</w:t>
      </w:r>
    </w:p>
    <w:p>
      <w:r>
        <w:t>423.000</w:t>
      </w:r>
    </w:p>
    <w:p>
      <w:r>
        <w:t>2</w:t>
      </w:r>
    </w:p>
    <w:p>
      <w:r>
        <w:t>Khung   thép,  m  á i  l ợp n g  ó i</w:t>
      </w:r>
    </w:p>
    <w:p>
      <w:r>
        <w:t>Đồn g /  m²    XD</w:t>
      </w:r>
    </w:p>
    <w:p>
      <w:r>
        <w:t>592.000</w:t>
      </w:r>
    </w:p>
    <w:p>
      <w:r>
        <w:t>3</w:t>
      </w:r>
    </w:p>
    <w:p>
      <w:r>
        <w:t>Khung   thép,  m  á i  l ợp b ạ t</w:t>
      </w:r>
    </w:p>
    <w:p>
      <w:r>
        <w:t>Đồn g /  m²    XD</w:t>
      </w:r>
    </w:p>
    <w:p>
      <w:r>
        <w:t>276.000</w:t>
      </w:r>
    </w:p>
    <w:p>
      <w:r>
        <w:t>4</w:t>
      </w:r>
    </w:p>
    <w:p>
      <w:r>
        <w:t>Khung    g ỗ, mái  l ợp tôn</w:t>
      </w:r>
    </w:p>
    <w:p>
      <w:r>
        <w:t>Đồn g /  m²    XD</w:t>
      </w:r>
    </w:p>
    <w:p>
      <w:r>
        <w:t>369.000</w:t>
      </w:r>
    </w:p>
    <w:p>
      <w:r>
        <w:t>5</w:t>
      </w:r>
    </w:p>
    <w:p>
      <w:r>
        <w:t>Khung    g ỗ, mái  l ợp  n  g ói</w:t>
      </w:r>
    </w:p>
    <w:p>
      <w:r>
        <w:t>Đồn g /  m²    XD</w:t>
      </w:r>
    </w:p>
    <w:p>
      <w:r>
        <w:t>521.000</w:t>
      </w:r>
    </w:p>
    <w:p>
      <w:r>
        <w:t>6</w:t>
      </w:r>
    </w:p>
    <w:p>
      <w:r>
        <w:t>Khung    g ỗ, mái  l ợp b ạ t</w:t>
      </w:r>
    </w:p>
    <w:p>
      <w:r>
        <w:t>Đồn g /  m²    XD</w:t>
      </w:r>
    </w:p>
    <w:p>
      <w:r>
        <w:t>245.000</w:t>
      </w:r>
    </w:p>
    <w:p>
      <w:r>
        <w:t>Cánh    c ổ n g</w:t>
      </w:r>
    </w:p>
    <w:p>
      <w:r>
        <w:t>7</w:t>
      </w:r>
    </w:p>
    <w:p>
      <w:r>
        <w:t>C á nh   cổ n g    k  ế t    cấ u   kh u ng    b  ằ  n g   thép,   t h  a nh   th é p    h ộp    l ớn ≥30 × 30     ( ho ặ c   thép hộp    c ó  c hu  v i ≥ 12 0  )  , sơn chố n g  g ỉ</w:t>
      </w:r>
    </w:p>
    <w:p>
      <w:r>
        <w:t>Đồn g / m²</w:t>
      </w:r>
    </w:p>
    <w:p>
      <w:r>
        <w:t>663.000</w:t>
      </w:r>
    </w:p>
    <w:p>
      <w:r>
        <w:t>8</w:t>
      </w:r>
    </w:p>
    <w:p>
      <w:r>
        <w:t>C á nh   cổ n g    k  ế t    cấ u   kh u ng    b  ằ  n g   thép,   t h  a nh   th é p    h ộp    l ớn  &lt; 30 × 30     ( ho ặ c   thép hộp  c ó  c hu  v i  &lt; 12 0  )  , sơn    c hố n g  g ỉ</w:t>
      </w:r>
    </w:p>
    <w:p>
      <w:r>
        <w:t>Đồn g / m²</w:t>
      </w:r>
    </w:p>
    <w:p>
      <w:r>
        <w:t>530.000</w:t>
      </w:r>
    </w:p>
    <w:p>
      <w:r>
        <w:t>9</w:t>
      </w:r>
    </w:p>
    <w:p>
      <w:r>
        <w:t>C á nh  c ổ n g   kết  cấ u khu n g thép, bọc   tôn</w:t>
      </w:r>
    </w:p>
    <w:p>
      <w:r>
        <w:t>Đồn g / m²</w:t>
      </w:r>
    </w:p>
    <w:p>
      <w:r>
        <w:t>387.000</w:t>
      </w:r>
    </w:p>
    <w:p>
      <w:r>
        <w:t>10</w:t>
      </w:r>
    </w:p>
    <w:p>
      <w:r>
        <w:t>C á nh  c ổ n g   kết  cấ u khu n g b ằ ng   t h  é p, l ư ới  B 40</w:t>
      </w:r>
    </w:p>
    <w:p>
      <w:r>
        <w:t>Đồn g / m²</w:t>
      </w:r>
    </w:p>
    <w:p>
      <w:r>
        <w:t>321.000</w:t>
      </w:r>
    </w:p>
    <w:p>
      <w:r>
        <w:t>11</w:t>
      </w:r>
    </w:p>
    <w:p>
      <w:r>
        <w:t>C á nh  c ổ n g   kết  cấ u  b  ằ  n g    i nox</w:t>
      </w:r>
    </w:p>
    <w:p>
      <w:r>
        <w:t>Đồn g / m²</w:t>
      </w:r>
    </w:p>
    <w:p>
      <w:r>
        <w:t>1.275.000</w:t>
      </w:r>
    </w:p>
    <w:p>
      <w:r>
        <w:t>12</w:t>
      </w:r>
    </w:p>
    <w:p>
      <w:r>
        <w:t>C ổng   k ế t  c  ấ u    g ỗ, thanh  b  ằ ng  g ỗ</w:t>
      </w:r>
    </w:p>
    <w:p>
      <w:r>
        <w:t>Đồn g / m²</w:t>
      </w:r>
    </w:p>
    <w:p>
      <w:r>
        <w:t>459.000</w:t>
      </w:r>
    </w:p>
    <w:p>
      <w:r>
        <w:t>13</w:t>
      </w:r>
    </w:p>
    <w:p>
      <w:r>
        <w:t>C á nh  c ổ n g   bằ n g   v ậ t  li  ệ u    t  ạ m như tr e , nứ a ,  v  á n  é p</w:t>
      </w:r>
    </w:p>
    <w:p>
      <w:r>
        <w:t>Đồn g / m²</w:t>
      </w:r>
    </w:p>
    <w:p>
      <w:r>
        <w:t>66.000</w:t>
      </w:r>
    </w:p>
    <w:p>
      <w:r>
        <w:t>M ái cổ n g</w:t>
      </w:r>
    </w:p>
    <w:p>
      <w:r>
        <w:t>14</w:t>
      </w:r>
    </w:p>
    <w:p>
      <w:r>
        <w:t>M á i k ế t c ấ u  b  ằ  n g  B TCT,    l ợp n g ói</w:t>
      </w:r>
    </w:p>
    <w:p>
      <w:r>
        <w:t>Đồn g / m²</w:t>
      </w:r>
    </w:p>
    <w:p>
      <w:r>
        <w:t>1.138.000</w:t>
      </w:r>
    </w:p>
    <w:p>
      <w:r>
        <w:t>15</w:t>
      </w:r>
    </w:p>
    <w:p>
      <w:r>
        <w:t>M á i k ế t c ấ u  b  ằ  n g   t h  é p h o  ặ c    g ỗ, lợp n g ói</w:t>
      </w:r>
    </w:p>
    <w:p>
      <w:r>
        <w:t>Đồn g / m²</w:t>
      </w:r>
    </w:p>
    <w:p>
      <w:r>
        <w:t>614.000</w:t>
      </w:r>
    </w:p>
    <w:p>
      <w:r>
        <w:t>16</w:t>
      </w:r>
    </w:p>
    <w:p>
      <w:r>
        <w:t>M á i b ằ ng k ế t c ấ u    B TCT,    c  h ống   t h  ấ m</w:t>
      </w:r>
    </w:p>
    <w:p>
      <w:r>
        <w:t>Đồn g / m²</w:t>
      </w:r>
    </w:p>
    <w:p>
      <w:r>
        <w:t>986.000</w:t>
      </w:r>
    </w:p>
    <w:p>
      <w:r>
        <w:t>T  r ụ    c ổ n g</w:t>
      </w:r>
    </w:p>
    <w:p>
      <w:r>
        <w:t>17</w:t>
      </w:r>
    </w:p>
    <w:p>
      <w:r>
        <w:t>T r ụ    c ổ n g    k  ế t   c ấ u    b  ằ  n g   BTCT,    k  ế t   h ợ p    x  â y    g  ạc h,   tô   b ằ  n g    x i măn g , sơn n ư ớc</w:t>
      </w:r>
    </w:p>
    <w:p>
      <w:r>
        <w:t>Đồn g / m ³</w:t>
      </w:r>
    </w:p>
    <w:p>
      <w:r>
        <w:t>2.988.000</w:t>
      </w:r>
    </w:p>
    <w:p>
      <w:r>
        <w:t>18</w:t>
      </w:r>
    </w:p>
    <w:p>
      <w:r>
        <w:t>T r ụ  c ổ n g    x  â y    g  ạc h, tô  bằ ng    x i  m  ă n g ,   sơn nước</w:t>
      </w:r>
    </w:p>
    <w:p>
      <w:r>
        <w:t>Đồn g / m³</w:t>
      </w:r>
    </w:p>
    <w:p>
      <w:r>
        <w:t>1.945.000</w:t>
      </w:r>
    </w:p>
    <w:p>
      <w:r>
        <w:t>19</w:t>
      </w:r>
    </w:p>
    <w:p>
      <w:r>
        <w:t>T r ụ  c ổ n g   b ằ  n g    đ á  c  h ẻ</w:t>
      </w:r>
    </w:p>
    <w:p>
      <w:r>
        <w:t>Đồn g / m³</w:t>
      </w:r>
    </w:p>
    <w:p>
      <w:r>
        <w:t>1.504.000</w:t>
      </w:r>
    </w:p>
    <w:p>
      <w:r>
        <w:t>C á c   trườ n g    h ợp đi ề u  c hỉ n h trụ  c ổ n  g :</w:t>
      </w:r>
    </w:p>
    <w:p>
      <w:r>
        <w:t>-   Có ốp đá   gr a ni t  e :                                  T ă ng   40 0 .000 đồ n  g / m²     đ á   d á n tr ê n trụ.</w:t>
      </w:r>
    </w:p>
    <w:p>
      <w:r>
        <w:t>-   Có ốp đá   th i  ê n nhiên,    g  ạc h tr a  n g   trí:    T ă ng   25 0 .000 đồ n  g / m²     đ á   d á n tr ê n trụ.</w:t>
      </w:r>
    </w:p>
    <w:p>
      <w:r>
        <w:t>-   T r ụ  x  â y    g  ạ  c h khô n g   tô:                        Gi ả m 74.000 đồn g / m³ .</w:t>
      </w:r>
    </w:p>
    <w:p>
      <w:r>
        <w:t>T ư ờ  n g  r ào</w:t>
      </w:r>
    </w:p>
    <w:p>
      <w:r>
        <w:t>P  h ần  k  ế t  c ấu   tư ờ  n g xây    g ạ c h   và BTCT</w:t>
      </w:r>
    </w:p>
    <w:p>
      <w:r>
        <w:t>20</w:t>
      </w:r>
    </w:p>
    <w:p>
      <w:r>
        <w:t>T ư ờng    r  à o kết  c  ấ u trụ b ằ ng  B TCT, tường    x  â y    g  ạc h sơn nước</w:t>
      </w:r>
    </w:p>
    <w:p>
      <w:r>
        <w:t>m²</w:t>
      </w:r>
    </w:p>
    <w:p>
      <w:r>
        <w:t>1.028.000</w:t>
      </w:r>
    </w:p>
    <w:p>
      <w:r>
        <w:t>21</w:t>
      </w:r>
    </w:p>
    <w:p>
      <w:r>
        <w:t>T ư ờng   r à o    k  ế t    c  ấ u   trụ   b ằ ng    g  ạ  c h,   ho ặ c    x  â y    bằ ng    đ á    c  h ẻ</w:t>
      </w:r>
    </w:p>
    <w:p>
      <w:r>
        <w:t>không   tô, tư ờ  n g    x  â y    g  ạ  c h   sơn nước</w:t>
      </w:r>
    </w:p>
    <w:p>
      <w:r>
        <w:t>m²</w:t>
      </w:r>
    </w:p>
    <w:p>
      <w:r>
        <w:t>745.000</w:t>
      </w:r>
    </w:p>
    <w:p>
      <w:r>
        <w:t>C á c   trườ n g    h ợp đi ề u  c hỉ n h  P h ầ n k ế t c ấ u tườ n g    x  â y  g  ạ  c h và    B TCT</w:t>
      </w:r>
    </w:p>
    <w:p>
      <w:r>
        <w:t>-   Có ốp đá   th i  ê n nhiên,    g  ạc h tr a  n g   trí: T ă  n g   250. 0 00  đ ồn g /m²   di ệ n t í  c h ốp đ á , g ạc h.</w:t>
      </w:r>
    </w:p>
    <w:p>
      <w:r>
        <w:t>-   T r ụ, tườ n g    x  â y    g  ạ  c h, k h ông   tô:   G i  ả m 120.000  đ  ồ n g /m².</w:t>
      </w:r>
    </w:p>
    <w:p>
      <w:r>
        <w:t>P  h ần  h à n g  r à o , t r ụ    r ào</w:t>
      </w:r>
    </w:p>
    <w:p>
      <w:r>
        <w:t>22</w:t>
      </w:r>
    </w:p>
    <w:p>
      <w:r>
        <w:t>T r ụ  B TCT đúc    s  ẵ n kích  t hước   0,1m×0,1m</w:t>
      </w:r>
    </w:p>
    <w:p>
      <w:r>
        <w:t>Đồn g / m  d</w:t>
      </w:r>
    </w:p>
    <w:p>
      <w:r>
        <w:t>48.000</w:t>
      </w:r>
    </w:p>
    <w:p>
      <w:r>
        <w:t>23</w:t>
      </w:r>
    </w:p>
    <w:p>
      <w:r>
        <w:t>H à  n g   r à o   khu n g   thép    hộ p,   đ a n   thanh   thép    h ộp   ho ặ c   song    s  ắ t tròn ô lưới</w:t>
      </w:r>
    </w:p>
    <w:p>
      <w:r>
        <w:t>m²</w:t>
      </w:r>
    </w:p>
    <w:p>
      <w:r>
        <w:t>616.000</w:t>
      </w:r>
    </w:p>
    <w:p>
      <w:r>
        <w:t>24</w:t>
      </w:r>
    </w:p>
    <w:p>
      <w:r>
        <w:t>H à  n g    r  à o   trụ    x  â y    g  ạc h    k  ế t   hợp    g  ắ n   thanh    l  a m   bê   tô n g    c ốt th é p ho ặ c   lam thép</w:t>
      </w:r>
    </w:p>
    <w:p>
      <w:r>
        <w:t>m²</w:t>
      </w:r>
    </w:p>
    <w:p>
      <w:r>
        <w:t>712.000</w:t>
      </w:r>
    </w:p>
    <w:p>
      <w:r>
        <w:t>25</w:t>
      </w:r>
    </w:p>
    <w:p>
      <w:r>
        <w:t>H à  n g   r à o trụ    B TCT 0,1 m  × 0,1 m ,  ca o 1m,  l ưới  B 40</w:t>
      </w:r>
    </w:p>
    <w:p>
      <w:r>
        <w:t>m²</w:t>
      </w:r>
    </w:p>
    <w:p>
      <w:r>
        <w:t>91.000</w:t>
      </w:r>
    </w:p>
    <w:p>
      <w:r>
        <w:t>26</w:t>
      </w:r>
    </w:p>
    <w:p>
      <w:r>
        <w:t>H à  n g   r à o trụ  x  â y    g  ạ  c h 0 , 2m x 0,2m c a o 1m,  lư ới  B 40</w:t>
      </w:r>
    </w:p>
    <w:p>
      <w:r>
        <w:t>m²</w:t>
      </w:r>
    </w:p>
    <w:p>
      <w:r>
        <w:t>128.000</w:t>
      </w:r>
    </w:p>
    <w:p>
      <w:r>
        <w:t>27</w:t>
      </w:r>
    </w:p>
    <w:p>
      <w:r>
        <w:t>H à  n g   r à o trụ    g ỗ 0,1 m  × 0 , 1m c a o 1m,  lư ới  B 40</w:t>
      </w:r>
    </w:p>
    <w:p>
      <w:r>
        <w:t>m²</w:t>
      </w:r>
    </w:p>
    <w:p>
      <w:r>
        <w:t>66.000</w:t>
      </w:r>
    </w:p>
    <w:p>
      <w:r>
        <w:t>28</w:t>
      </w:r>
    </w:p>
    <w:p>
      <w:r>
        <w:t>H à  n g   r à o  k  ế t c ấ u khu n g    t h é p, bọc   tôn</w:t>
      </w:r>
    </w:p>
    <w:p>
      <w:r>
        <w:t>m²</w:t>
      </w:r>
    </w:p>
    <w:p>
      <w:r>
        <w:t>342.000</w:t>
      </w:r>
    </w:p>
    <w:p>
      <w:r>
        <w:t>29</w:t>
      </w:r>
    </w:p>
    <w:p>
      <w:r>
        <w:t>H à  n g   r à o  k  ế t c ấ u khu n g    t h é p</w:t>
      </w:r>
    </w:p>
    <w:p>
      <w:r>
        <w:t>m²</w:t>
      </w:r>
    </w:p>
    <w:p>
      <w:r>
        <w:t>260.000</w:t>
      </w:r>
    </w:p>
    <w:p>
      <w:r>
        <w:t>C á c   trườ n g    h ợp đi ề u  c hỉ n h  c ho h à  n g   rào, t r ụ r à o:</w:t>
      </w:r>
    </w:p>
    <w:p>
      <w:r>
        <w:t>-   T r ườ n g   hợp  b ọc   thêm  t ôn:                                     T ă ng   70 . 000  đ ồ n  g /m².</w:t>
      </w:r>
    </w:p>
    <w:p>
      <w:r>
        <w:t>-   T r ườ n g   hợp  b ọc   thêm  t  ấ m  l ưới  m  ắ t c á o thép:       T ă ng   80 . 000  đ ồ n  g / m² .</w:t>
      </w:r>
    </w:p>
    <w:p>
      <w:r>
        <w:t>-   T r ườ n g   hợp l ư ới  B 40:                                           T ă ng   30 . 000  đ ồ n  g / m² .</w:t>
      </w:r>
    </w:p>
    <w:p>
      <w:r>
        <w:t>30</w:t>
      </w:r>
    </w:p>
    <w:p>
      <w:r>
        <w:t>H à  n g   r à o   trụ    x  â y    g  ạc h,   k ẽ m   g a i     ( t í nh    c ho   ≥   5   dây    d ọ c / m )  không   đ a n ô.</w:t>
      </w:r>
    </w:p>
    <w:p>
      <w:r>
        <w:t>m²</w:t>
      </w:r>
    </w:p>
    <w:p>
      <w:r>
        <w:t>138.000</w:t>
      </w:r>
    </w:p>
    <w:p>
      <w:r>
        <w:t>31</w:t>
      </w:r>
    </w:p>
    <w:p>
      <w:r>
        <w:t>H à  n g   r à o   trụ    x  â y    g  ạc h,    k  ẽ m    g  a i     ( t í nh    c ho   ≥   5   dây   dọ c /m)     c ó đ a n ô.</w:t>
      </w:r>
    </w:p>
    <w:p>
      <w:r>
        <w:t>m²</w:t>
      </w:r>
    </w:p>
    <w:p>
      <w:r>
        <w:t>156.000</w:t>
      </w:r>
    </w:p>
    <w:p>
      <w:r>
        <w:t>32</w:t>
      </w:r>
    </w:p>
    <w:p>
      <w:r>
        <w:t>H à  n g   r à o  trụ   B TCT,  k ẽ m   g  a i      ( t í nh   c ho  ≥  5   dây    d ọ c / m )  không   đ a n ô.</w:t>
      </w:r>
    </w:p>
    <w:p>
      <w:r>
        <w:t>m²</w:t>
      </w:r>
    </w:p>
    <w:p>
      <w:r>
        <w:t>109.000</w:t>
      </w:r>
    </w:p>
    <w:p>
      <w:r>
        <w:t>33</w:t>
      </w:r>
    </w:p>
    <w:p>
      <w:r>
        <w:t>H à  n g   r à o   trụ    B TCT,   k ẽ m    g  a i     ( t í nh    c ho   ≥   5   dây   dọ c /m)     c ó đ a n ô.</w:t>
      </w:r>
    </w:p>
    <w:p>
      <w:r>
        <w:t>m²</w:t>
      </w:r>
    </w:p>
    <w:p>
      <w:r>
        <w:t>125.000</w:t>
      </w:r>
    </w:p>
    <w:p>
      <w:r>
        <w:t>34</w:t>
      </w:r>
    </w:p>
    <w:p>
      <w:r>
        <w:t>H à  n g   r à o   trụ    g ỗ,   k ẽ m   g a i     ( t í nh    c ho   ≥   5   dây    d  ọ  c / m )    không đ a n ô.</w:t>
      </w:r>
    </w:p>
    <w:p>
      <w:r>
        <w:t>m²</w:t>
      </w:r>
    </w:p>
    <w:p>
      <w:r>
        <w:t>104.000</w:t>
      </w:r>
    </w:p>
    <w:p>
      <w:r>
        <w:t>35</w:t>
      </w:r>
    </w:p>
    <w:p>
      <w:r>
        <w:t>H à  n g   r à o trụ    g ỗ,  k  ẽ m    g  a i     ( t í nh  c ho ≥   5 d â y   dọ c / m )   c ó đ a n ô.</w:t>
      </w:r>
    </w:p>
    <w:p>
      <w:r>
        <w:t>m²</w:t>
      </w:r>
    </w:p>
    <w:p>
      <w:r>
        <w:t>119.000</w:t>
      </w:r>
    </w:p>
    <w:p>
      <w:r>
        <w:t>C á c   trườ n g    h ợp đi ề u  c hỉ n h  c ho h à  n g   rào  k  ẽ m    g  a i:</w:t>
      </w:r>
    </w:p>
    <w:p>
      <w:r>
        <w:t>-   T r ườ n g   hợp  s ố d â y   dọc   theo h à  n g   r à o là 4  d  â  y / m :       Gi ả m 15% đơn  g  i  á .</w:t>
      </w:r>
    </w:p>
    <w:p>
      <w:r>
        <w:t>-   T r ườ n g   hợp  s ố d â y   dọc   theo h à  n g   r à o là 3  d  â  y / m :       Gi ả m 30% đơn    g  i  á .</w:t>
      </w:r>
    </w:p>
    <w:p>
      <w:r>
        <w:t>-   T r ườ n g   hợp  s ố d â y   dọc   theo h à  n g   r à o là 2  d  â  y / m :       Gi ả m 45% đơn  g  i  á .</w:t>
      </w:r>
    </w:p>
    <w:p>
      <w:r>
        <w:t>-   T r ườ n g   hợp  s ố d â y   dọc   theo h à  n g   r à o là 1 d  â  y / m :        Gi ả m 60% đơn  g  i  á .</w:t>
      </w:r>
    </w:p>
    <w:p>
      <w:r>
        <w:t>36</w:t>
      </w:r>
    </w:p>
    <w:p>
      <w:r>
        <w:t>H à  n g   r à o tha n h  b  ằ  n g  g ỗ</w:t>
      </w:r>
    </w:p>
    <w:p>
      <w:r>
        <w:t>m²</w:t>
      </w:r>
    </w:p>
    <w:p>
      <w:r>
        <w:t>225.000</w:t>
      </w:r>
    </w:p>
    <w:p>
      <w:r>
        <w:t>37</w:t>
      </w:r>
    </w:p>
    <w:p>
      <w:r>
        <w:t>H à  n g   r à o  v  ậ t  li  ệ u  t  ạ m như tr e , nứ a ,  v  á n  é p, l ư ới  n hự a ...</w:t>
      </w:r>
    </w:p>
    <w:p>
      <w:r>
        <w:t>m²</w:t>
      </w:r>
    </w:p>
    <w:p>
      <w:r>
        <w:t>58.000</w:t>
      </w:r>
    </w:p>
    <w:p>
      <w:r>
        <w:t>B ể    n ư ớc ,  hầ m    b iog a s,  h ầm   tự  h oại</w:t>
      </w:r>
    </w:p>
    <w:p>
      <w:r>
        <w:t>38</w:t>
      </w:r>
    </w:p>
    <w:p>
      <w:r>
        <w:t>B ể   đúc    B TCT,  n  ề n  b ê   t ô n g .</w:t>
      </w:r>
    </w:p>
    <w:p>
      <w:r>
        <w:t>đồn g / m³</w:t>
      </w:r>
    </w:p>
    <w:p>
      <w:r>
        <w:t>1.224.000</w:t>
      </w:r>
    </w:p>
    <w:p>
      <w:r>
        <w:t>39</w:t>
      </w:r>
    </w:p>
    <w:p>
      <w:r>
        <w:t>B ể    x  â y    g  ạc h, khu n g   k i  ề  n g  B TCT,  n  ề n đổ bê   tô n  g .</w:t>
      </w:r>
    </w:p>
    <w:p>
      <w:r>
        <w:t>đồn g / m³</w:t>
      </w:r>
    </w:p>
    <w:p>
      <w:r>
        <w:t>1.033.000</w:t>
      </w:r>
    </w:p>
    <w:p>
      <w:r>
        <w:t>40</w:t>
      </w:r>
    </w:p>
    <w:p>
      <w:r>
        <w:t>B ể   thành    x  â y    gạc h,   mó n g    x  â y    đ á    h ộc   đá    c  h  ẻ .    N  ề n   lát    g  ạ  c h ho ặ c   lá n g   v ữ a    x i  m  ă n g .</w:t>
      </w:r>
    </w:p>
    <w:p>
      <w:r>
        <w:t>đồn g / m³</w:t>
      </w:r>
    </w:p>
    <w:p>
      <w:r>
        <w:t>842.000</w:t>
      </w:r>
    </w:p>
    <w:p>
      <w:r>
        <w:t>41</w:t>
      </w:r>
    </w:p>
    <w:p>
      <w:r>
        <w:t>B ể   thành  x  â y    gạc h,  n  ề n  l  á t  g  ạc h ho ặ c   lá n g    v  ữ a    x i   măn g .</w:t>
      </w:r>
    </w:p>
    <w:p>
      <w:r>
        <w:t>đồn g / m³</w:t>
      </w:r>
    </w:p>
    <w:p>
      <w:r>
        <w:t>650.000</w:t>
      </w:r>
    </w:p>
    <w:p>
      <w:r>
        <w:t>42</w:t>
      </w:r>
    </w:p>
    <w:p>
      <w:r>
        <w:t>H ầ m biogas.</w:t>
      </w:r>
    </w:p>
    <w:p>
      <w:r>
        <w:t>đồn g / m³</w:t>
      </w:r>
    </w:p>
    <w:p>
      <w:r>
        <w:t>1.458.000</w:t>
      </w:r>
    </w:p>
    <w:p>
      <w:r>
        <w:t>43</w:t>
      </w:r>
    </w:p>
    <w:p>
      <w:r>
        <w:t>Gi ế ng   t h  ấ m,  h  ầ m rút.</w:t>
      </w:r>
    </w:p>
    <w:p>
      <w:r>
        <w:t>đồn g / m³</w:t>
      </w:r>
    </w:p>
    <w:p>
      <w:r>
        <w:t>296.000</w:t>
      </w:r>
    </w:p>
    <w:p>
      <w:r>
        <w:t>44</w:t>
      </w:r>
    </w:p>
    <w:p>
      <w:r>
        <w:t>H ầ m  t ự ho ạ i.</w:t>
      </w:r>
    </w:p>
    <w:p>
      <w:r>
        <w:t>đồn g / m³</w:t>
      </w:r>
    </w:p>
    <w:p>
      <w:r>
        <w:t>2.282.000</w:t>
      </w:r>
    </w:p>
    <w:p>
      <w:r>
        <w:t>45</w:t>
      </w:r>
    </w:p>
    <w:p>
      <w:r>
        <w:t>H ầ m  t ự ho ạ i, rút, t h  ấ m  b  ằ ng  B TCT đườ n g   kính  p hủ bì 1 m .</w:t>
      </w:r>
    </w:p>
    <w:p>
      <w:r>
        <w:t>đồn g / m  s</w:t>
      </w:r>
    </w:p>
    <w:p>
      <w:r>
        <w:t>1.791.000</w:t>
      </w:r>
    </w:p>
    <w:p>
      <w:r>
        <w:t>G  i  ế  n g    n  ư  ớ  c :     Đư  ờ ng    kín h  ph ủ    b ì    1 m  gi  ế ng    c ó  n  ư ớ c ,    đ  a ng    s ử   d ụ ng    p h ụ c   vụ    s i n h    ho  ạ t  s  ả n   x u  ấ t</w:t>
      </w:r>
    </w:p>
    <w:p>
      <w:r>
        <w:t>46</w:t>
      </w:r>
    </w:p>
    <w:p>
      <w:r>
        <w:t>Gi ế ng   đ ú c   b u y    B TCT,  n  ề n bê   tông   h o  ặ c   lá n g    x i  m  ă ng</w:t>
      </w:r>
    </w:p>
    <w:p>
      <w:r>
        <w:t>đồn g / m  s</w:t>
      </w:r>
    </w:p>
    <w:p>
      <w:r>
        <w:t>1.002.000</w:t>
      </w:r>
    </w:p>
    <w:p>
      <w:r>
        <w:t>47</w:t>
      </w:r>
    </w:p>
    <w:p>
      <w:r>
        <w:t>Gi ế ng   đ ú c   b u y    B TCT,  n  ề n đ ấ t.</w:t>
      </w:r>
    </w:p>
    <w:p>
      <w:r>
        <w:t>đồn g / m  s</w:t>
      </w:r>
    </w:p>
    <w:p>
      <w:r>
        <w:t>595.000</w:t>
      </w:r>
    </w:p>
    <w:p>
      <w:r>
        <w:t>48</w:t>
      </w:r>
    </w:p>
    <w:p>
      <w:r>
        <w:t>Gi ế ng   khô n g   đ ú c   b u  y , t h  à nh  x  â y   g ạ  c h, n ề n bê   tô n g</w:t>
      </w:r>
    </w:p>
    <w:p>
      <w:r>
        <w:t>đồn g / m  s</w:t>
      </w:r>
    </w:p>
    <w:p>
      <w:r>
        <w:t>572.000</w:t>
      </w:r>
    </w:p>
    <w:p>
      <w:r>
        <w:t>49</w:t>
      </w:r>
    </w:p>
    <w:p>
      <w:r>
        <w:t>Gi ế ng   khô n g   đ ú c   b u  y , t h  à nh  x  â y   g ạ  c h, n ề n lát    g  ạc h t h  ẻ .</w:t>
      </w:r>
    </w:p>
    <w:p>
      <w:r>
        <w:t>đồn g / m  s</w:t>
      </w:r>
    </w:p>
    <w:p>
      <w:r>
        <w:t>546.000</w:t>
      </w:r>
    </w:p>
    <w:p>
      <w:r>
        <w:t>50</w:t>
      </w:r>
    </w:p>
    <w:p>
      <w:r>
        <w:t>G  i  ế ng    khô ng    đú c    b  u  y ,    t h à  n h   x â y    g  ạ  c  h ,  n  ề n   l á ng    v  ữ a   xi    m  ă n g .</w:t>
      </w:r>
    </w:p>
    <w:p>
      <w:r>
        <w:t>đồn g / m  s</w:t>
      </w:r>
    </w:p>
    <w:p>
      <w:r>
        <w:t>542.000</w:t>
      </w:r>
    </w:p>
    <w:p>
      <w:r>
        <w:t>51</w:t>
      </w:r>
    </w:p>
    <w:p>
      <w:r>
        <w:t>Gi ế ng   khô n g   đ ú c   b u  y , k h ông    x  â y   t h  à nh,  n  ề n đ ấ t.</w:t>
      </w:r>
    </w:p>
    <w:p>
      <w:r>
        <w:t>đồn g / m  s</w:t>
      </w:r>
    </w:p>
    <w:p>
      <w:r>
        <w:t>478.000</w:t>
      </w:r>
    </w:p>
    <w:p>
      <w:r>
        <w:t>T r ường   hợp đ i  ề u  c hỉnh  k ích thước   đườ n g   kính  g  i  ế n g :</w:t>
      </w:r>
    </w:p>
    <w:p>
      <w:r>
        <w:t>Đơn    g iá    g  i  ế  n g    b  ằ  n g   đơn    g iá    g  i  ế  n g   kích   th ư ớc   1m   nh â n     (  × )     v ới   kích   th ư ớc    c ủa    g  i  ế  n g   theo đơn vị là m.</w:t>
      </w:r>
    </w:p>
    <w:p>
      <w:r>
        <w:t>52</w:t>
      </w:r>
    </w:p>
    <w:p>
      <w:r>
        <w:t>Gi ế ng   kho a n:   G i  ế  n g    c ó   nướ c ,   đ a ng    s ử   dụ n g   p h ục   vụ   sinh   h o  ạ t   s ả n    x  u  ấ t.   Đối   với   hệ   thống m á y   bơm và  b ồn    c hứa   n ư ớc   hỗ t r ợ 20%  c hi phí  đ ể   di ch u  y  ể n và    l  ắ p  đ  ặ t  l  ạ i</w:t>
      </w:r>
    </w:p>
    <w:p>
      <w:r>
        <w:t>a</w:t>
      </w:r>
    </w:p>
    <w:p>
      <w:r>
        <w:t>Công   kho a n   + ố n g    c hố n g Ø  &lt;  114mm</w:t>
      </w:r>
    </w:p>
    <w:p>
      <w:r>
        <w:t>đồn g /m</w:t>
      </w:r>
    </w:p>
    <w:p>
      <w:r>
        <w:t>315.000</w:t>
      </w:r>
    </w:p>
    <w:p>
      <w:r>
        <w:t>b</w:t>
      </w:r>
    </w:p>
    <w:p>
      <w:r>
        <w:t>M á y   bơm chìm:   W   &lt;   3 H P</w:t>
      </w:r>
    </w:p>
    <w:p>
      <w:r>
        <w:t>m á y</w:t>
      </w:r>
    </w:p>
    <w:p>
      <w:r>
        <w:t>1.260.000</w:t>
      </w:r>
    </w:p>
    <w:p>
      <w:r>
        <w:t>c</w:t>
      </w:r>
    </w:p>
    <w:p>
      <w:r>
        <w:t>M á y   bơm chìm:   3HP     &lt;    W   &lt;   5HP</w:t>
      </w:r>
    </w:p>
    <w:p>
      <w:r>
        <w:t>m á y</w:t>
      </w:r>
    </w:p>
    <w:p>
      <w:r>
        <w:t>1.890.000</w:t>
      </w:r>
    </w:p>
    <w:p>
      <w:r>
        <w:t>e</w:t>
      </w:r>
    </w:p>
    <w:p>
      <w:r>
        <w:t>M á y   bơm chìm:   5HP     &lt;    W    &lt;    7HP</w:t>
      </w:r>
    </w:p>
    <w:p>
      <w:r>
        <w:t>m á y</w:t>
      </w:r>
    </w:p>
    <w:p>
      <w:r>
        <w:t>2.500.000</w:t>
      </w:r>
    </w:p>
    <w:p>
      <w:r>
        <w:t>d</w:t>
      </w:r>
    </w:p>
    <w:p>
      <w:r>
        <w:t>B ồn  c h ứ a   nước   V   =   1.0 0 0 l í t     ( Nh ự a)</w:t>
      </w:r>
    </w:p>
    <w:p>
      <w:r>
        <w:t>B ồn</w:t>
      </w:r>
    </w:p>
    <w:p>
      <w:r>
        <w:t>2.197.000</w:t>
      </w:r>
    </w:p>
    <w:p>
      <w:r>
        <w:t>đ</w:t>
      </w:r>
    </w:p>
    <w:p>
      <w:r>
        <w:t>B ồn  c h ứ a   nước   V   =   2.0 0 0 l í t     ( Nh ự a)</w:t>
      </w:r>
    </w:p>
    <w:p>
      <w:r>
        <w:t>B ồn</w:t>
      </w:r>
    </w:p>
    <w:p>
      <w:r>
        <w:t>4.536.000</w:t>
      </w:r>
    </w:p>
    <w:p>
      <w:r>
        <w:t>e</w:t>
      </w:r>
    </w:p>
    <w:p>
      <w:r>
        <w:t>B ồn  c h ứ a   nước   V   =   1.0 0 0 l í t     ( Inox)</w:t>
      </w:r>
    </w:p>
    <w:p>
      <w:r>
        <w:t>B ồn</w:t>
      </w:r>
    </w:p>
    <w:p>
      <w:r>
        <w:t>3.118.000</w:t>
      </w:r>
    </w:p>
    <w:p>
      <w:r>
        <w:t>g</w:t>
      </w:r>
    </w:p>
    <w:p>
      <w:r>
        <w:t>B ồn  c h ứ a   nước   V   =   2.0 0 0 l í t     ( Inox)</w:t>
      </w:r>
    </w:p>
    <w:p>
      <w:r>
        <w:t>B ồn</w:t>
      </w:r>
    </w:p>
    <w:p>
      <w:r>
        <w:t>6.163.000</w:t>
      </w:r>
    </w:p>
    <w:p>
      <w:r>
        <w:t>S ân  n  ề  n ,    đư  ờ  n g  d ân    s i n h</w:t>
      </w:r>
    </w:p>
    <w:p>
      <w:r>
        <w:t>53</w:t>
      </w:r>
    </w:p>
    <w:p>
      <w:r>
        <w:t>S  â n đườn g ,  l ớp m ặ t đá  1  × 2, lót   bê   tông    đ á   4 × 6 d à y   10 c m</w:t>
      </w:r>
    </w:p>
    <w:p>
      <w:r>
        <w:t>đồn g / m²</w:t>
      </w:r>
    </w:p>
    <w:p>
      <w:r>
        <w:t>242.000</w:t>
      </w:r>
    </w:p>
    <w:p>
      <w:r>
        <w:t>54</w:t>
      </w:r>
    </w:p>
    <w:p>
      <w:r>
        <w:t>S  â n đường    b ê   tông    x i  m  ă ng    m  ặ t đườ n g   đá   1 x 2 d à y   20 c m</w:t>
      </w:r>
    </w:p>
    <w:p>
      <w:r>
        <w:t>đồn g / m²</w:t>
      </w:r>
    </w:p>
    <w:p>
      <w:r>
        <w:t>306.000</w:t>
      </w:r>
    </w:p>
    <w:p>
      <w:r>
        <w:t>55</w:t>
      </w:r>
    </w:p>
    <w:p>
      <w:r>
        <w:t>S  â n lát  g  ạ  c h t h ẻ</w:t>
      </w:r>
    </w:p>
    <w:p>
      <w:r>
        <w:t>đồn g / m²</w:t>
      </w:r>
    </w:p>
    <w:p>
      <w:r>
        <w:t>132.000</w:t>
      </w:r>
    </w:p>
    <w:p>
      <w:r>
        <w:t>56</w:t>
      </w:r>
    </w:p>
    <w:p>
      <w:r>
        <w:t>S  â n lát  g  ạ  c h     (  c  e rami c , g r ani t e, đất sét nung…)</w:t>
      </w:r>
    </w:p>
    <w:p>
      <w:r>
        <w:t>đồn g / m²</w:t>
      </w:r>
    </w:p>
    <w:p>
      <w:r>
        <w:t>197.000</w:t>
      </w:r>
    </w:p>
    <w:p>
      <w:r>
        <w:t>57</w:t>
      </w:r>
    </w:p>
    <w:p>
      <w:r>
        <w:t>T ấ m đ a n Bê   tô n g   cốt  t h é p đúc    s  ẵ n</w:t>
      </w:r>
    </w:p>
    <w:p>
      <w:r>
        <w:t>đồn g / m³</w:t>
      </w:r>
    </w:p>
    <w:p>
      <w:r>
        <w:t>2.445.000</w:t>
      </w:r>
    </w:p>
    <w:p>
      <w:r>
        <w:t>58</w:t>
      </w:r>
    </w:p>
    <w:p>
      <w:r>
        <w:t>B  ậ c    t  a m c ấ p  x  â y    gạc h</w:t>
      </w:r>
    </w:p>
    <w:p>
      <w:r>
        <w:t>đồn g / m³</w:t>
      </w:r>
    </w:p>
    <w:p>
      <w:r>
        <w:t>1.741.000</w:t>
      </w:r>
    </w:p>
    <w:p>
      <w:r>
        <w:t>59</w:t>
      </w:r>
    </w:p>
    <w:p>
      <w:r>
        <w:t>Đường   đ ấ t,   đá   c ấ p   phối   phục   vụ   ri ê  n g    h ộ    g ia   đì n h,   rộng   5m  ( c ó rãnh  v à  k huôn đ ư  ờ n g )</w:t>
      </w:r>
    </w:p>
    <w:p>
      <w:r>
        <w:t>đồn g / m²</w:t>
      </w:r>
    </w:p>
    <w:p>
      <w:r>
        <w:t>51.000</w:t>
      </w:r>
    </w:p>
    <w:p>
      <w:r>
        <w:t>60</w:t>
      </w:r>
    </w:p>
    <w:p>
      <w:r>
        <w:t>Sâ n    đ  ư  ờ  n  g ,    l  ớ p    m  ặ t    b ê    t  ô  n g    n  hự  a ,    l  ớ p    m  ón g    l  ó t    c  ấ p    p  hố i    đ á    d  ă m</w:t>
      </w:r>
    </w:p>
    <w:p>
      <w:r>
        <w:t>đồn g / m²</w:t>
      </w:r>
    </w:p>
    <w:p>
      <w:r>
        <w:t>300.000</w:t>
      </w:r>
    </w:p>
    <w:p>
      <w:r>
        <w:t>61</w:t>
      </w:r>
    </w:p>
    <w:p>
      <w:r>
        <w:t>Ao hồ nuôi  t rồng   th ủ y   s ả n</w:t>
      </w:r>
    </w:p>
    <w:p>
      <w:r>
        <w:t>a</w:t>
      </w:r>
    </w:p>
    <w:p>
      <w:r>
        <w:t>Ch i  ề u s â u trung   bình     ( t í nh  t ừ    m ặt  đ ất  t ự   nhiên)    &lt;   1 m</w:t>
      </w:r>
    </w:p>
    <w:p>
      <w:r>
        <w:t>đồn g / m²</w:t>
      </w:r>
    </w:p>
    <w:p>
      <w:r>
        <w:t>70.000</w:t>
      </w:r>
    </w:p>
    <w:p>
      <w:r>
        <w:t>b</w:t>
      </w:r>
    </w:p>
    <w:p>
      <w:r>
        <w:t>Ch i  ề u s â u trung   bình     ( t í nh  t ừ    m ặt  đ ất  t ự   nhiên)    ≥   1 m</w:t>
      </w:r>
    </w:p>
    <w:p>
      <w:r>
        <w:t>đồn g / m²</w:t>
      </w:r>
    </w:p>
    <w:p>
      <w:r>
        <w:t>100.000</w:t>
      </w:r>
    </w:p>
    <w:p>
      <w:r>
        <w:t>T r ường   hợp đ i  ề u  c hỉnh  đ ối với ao:</w:t>
      </w:r>
    </w:p>
    <w:p>
      <w:r>
        <w:t>-   Đối   với    a o    b ị thu   hồi  m ột   ph ầ n   mà   p h  ầ n    c òn    l  ạ i có   t h ể    x ử    l  ý ,   c ả i    t  ạ o   để   ti ế p    t ục  s ử   dụng  l  ạ i thì   được   bồi  t hường ph ầ n   đã   thu  h ồi.  N  g o à i   ra    đ  ư ợc   t í nh hỗ t r ợ   thêm 30%    c ủa   khối  l ư ợ ng  a o ph ầ n đã   thu  h ồi.</w:t>
      </w:r>
    </w:p>
    <w:p>
      <w:r>
        <w:t>-    Đ ối   với    a o    b ị   thu   hồi    m ột   ph ầ n   mà   p h  ầ n    c òn    l  ạ i   không   t h ể   c ả i    t  ạ o    x ử    l ý  đ ược   thì   đư ợ c   bồi thường   toàn bộ ph ầ n    c òn    l  ạ i.</w:t>
      </w:r>
    </w:p>
    <w:p>
      <w:r>
        <w:t>62</w:t>
      </w:r>
    </w:p>
    <w:p>
      <w:r>
        <w:t>Hòn non bộ, hồ cá cảnh có gắn hòn non bộ, chế tác trên hồ đúc sẵn</w:t>
      </w:r>
    </w:p>
    <w:p>
      <w:r>
        <w:t>a)</w:t>
      </w:r>
    </w:p>
    <w:p>
      <w:r>
        <w:t>Phụ kiện lắp đặt cho 1 cấu kiện: Tháp hình chóp, tượng, nhà sàn, cầu nối, 1 máy bơm nước mi ni tạo dòng, điện chiếu sáng nhả khói màu  (ghi chú: đã bao gồm chi phí lắp đặt).</w:t>
      </w:r>
    </w:p>
    <w:p>
      <w:r>
        <w:t>cấu kiện</w:t>
      </w:r>
    </w:p>
    <w:p>
      <w:r>
        <w:t>945.000</w:t>
      </w:r>
    </w:p>
    <w:p>
      <w:r>
        <w:t>b)</w:t>
      </w:r>
    </w:p>
    <w:p>
      <w:r>
        <w:t>Hòn non bộ lắp dựng trên hồ đúc sẵn, bể nước tự xây, tạo hình mỹ thuật có chủ đề liên kết từ đá san hô hoặc các loại vật liệu khác, có các phụ kiện kèm theo như Mục a:</w:t>
      </w:r>
    </w:p>
    <w:p>
      <w:r>
        <w:t>+ Đối với vật kiến trúc mang tính chất nghệ thuật trang trí như hòn non bộ đắp bằng đá san hô.</w:t>
      </w:r>
    </w:p>
    <w:p>
      <w:r>
        <w:t>+ Đối với vật kiến trúc mang tính chất nghệ thuật trang trí như hòn non bộ đắp bằng các loại vật liệu khác được tính bằng 70% đơn giá.</w:t>
      </w:r>
    </w:p>
    <w:p>
      <w:r>
        <w:t>m³</w:t>
      </w:r>
    </w:p>
    <w:p>
      <w:r>
        <w:t>882.000</w:t>
      </w:r>
    </w:p>
    <w:p>
      <w:r>
        <w:t>63</w:t>
      </w:r>
    </w:p>
    <w:p>
      <w:r>
        <w:t>Hồ cá cảnh tự xây có gắn hòn non bộ</w:t>
      </w:r>
    </w:p>
    <w:p>
      <w:r>
        <w:t>a)</w:t>
      </w:r>
    </w:p>
    <w:p>
      <w:r>
        <w:t>Hồ xây gạch dày ≤ 150mm, giằng tường BTCT, láng vữa xi măng cả thành và đáy; xây theo kiểu dáng tạo hình có chủ đề để gắn đá san hô hoặc các loại đá, sỏi khác và phụ kiện.</w:t>
      </w:r>
    </w:p>
    <w:p>
      <w:r>
        <w:t>đồng/m²</w:t>
      </w:r>
    </w:p>
    <w:p>
      <w:r>
        <w:t>956.000</w:t>
      </w:r>
    </w:p>
    <w:p>
      <w:r>
        <w:t>b)</w:t>
      </w:r>
    </w:p>
    <w:p>
      <w:r>
        <w:t>Hồ xây gạch dày ≤ 150mm, giằng tường BTCT, đáy láng vữa xi măng, thành ốp gạch men; xây theo kiểu dáng tạo hình có chủ đề để gắn đá san hô hoặc các loại đá, sỏi khác và phụ kiện.</w:t>
      </w:r>
    </w:p>
    <w:p>
      <w:r>
        <w:t>đồng/m²</w:t>
      </w:r>
    </w:p>
    <w:p>
      <w:r>
        <w:t>1.016.000</w:t>
      </w:r>
    </w:p>
    <w:p>
      <w:r>
        <w:t>c)</w:t>
      </w:r>
    </w:p>
    <w:p>
      <w:r>
        <w:t>Hồ xây trên nền nhà cũ tận dụng tường cũ hoặc xây mới; láng vữa xi măng cả thành và đáy; tạo dáng hình có chủ đề để gắn đá san hô hoặc các loại đá, sỏi khác và phụ kiện  (Ghi chú: Hồ xây tại mục này, nếu thành hồ ốp gạch men thì lấy đơn giá mục này cộng 150.000 đồng/m²)</w:t>
      </w:r>
    </w:p>
    <w:p>
      <w:r>
        <w:t>đồng/m²</w:t>
      </w:r>
    </w:p>
    <w:p>
      <w:r>
        <w:t>528.000</w:t>
      </w:r>
    </w:p>
    <w:p>
      <w:r>
        <w:t>64</w:t>
      </w:r>
    </w:p>
    <w:p>
      <w:r>
        <w:t>Cống thoát nước - mương thoát nước - Tháo dỡ đường ống nước</w:t>
      </w:r>
    </w:p>
    <w:p>
      <w:r>
        <w:t>a</w:t>
      </w:r>
    </w:p>
    <w:p>
      <w:r>
        <w:t>Cống đúc buy tròn, hộp bằng BTCT: Chiều sâu chôn cống tính từ mặt đất tự nhiên xuống đến lưng cống khoảng ≤ 0,4m.</w:t>
      </w:r>
    </w:p>
    <w:p>
      <w:r>
        <w:t>Ø  &lt;  30cm</w:t>
      </w:r>
    </w:p>
    <w:p>
      <w:r>
        <w:t>đồng/m d</w:t>
      </w:r>
    </w:p>
    <w:p>
      <w:r>
        <w:t>399.000</w:t>
      </w:r>
    </w:p>
    <w:p>
      <w:r>
        <w:t>Ø  &lt;  40cm</w:t>
      </w:r>
    </w:p>
    <w:p>
      <w:r>
        <w:t>đồng/m d</w:t>
      </w:r>
    </w:p>
    <w:p>
      <w:r>
        <w:t>504.000</w:t>
      </w:r>
    </w:p>
    <w:p>
      <w:r>
        <w:t>Ø  &lt;  60cm</w:t>
      </w:r>
    </w:p>
    <w:p>
      <w:r>
        <w:t>đồng/m d</w:t>
      </w:r>
    </w:p>
    <w:p>
      <w:r>
        <w:t>788.000</w:t>
      </w:r>
    </w:p>
    <w:p>
      <w:r>
        <w:t>Ø  &lt;  80cm</w:t>
      </w:r>
    </w:p>
    <w:p>
      <w:r>
        <w:t>đồng/m d</w:t>
      </w:r>
    </w:p>
    <w:p>
      <w:r>
        <w:t>1.155.000</w:t>
      </w:r>
    </w:p>
    <w:p>
      <w:r>
        <w:t>Ø  &lt; 120cm</w:t>
      </w:r>
    </w:p>
    <w:p>
      <w:r>
        <w:t>đồng/m d</w:t>
      </w:r>
    </w:p>
    <w:p>
      <w:r>
        <w:t>2.625.000</w:t>
      </w:r>
    </w:p>
    <w:p>
      <w:r>
        <w:t>Ø  &lt;  150cm</w:t>
      </w:r>
    </w:p>
    <w:p>
      <w:r>
        <w:t>đồng/m d</w:t>
      </w:r>
    </w:p>
    <w:p>
      <w:r>
        <w:t>3.465.000</w:t>
      </w:r>
    </w:p>
    <w:p>
      <w:r>
        <w:t>b</w:t>
      </w:r>
    </w:p>
    <w:p>
      <w:r>
        <w:t>Cống tận dụng lại thì chỉ tính công di dời, lắp đặt lại thì được lấy bằng tỷ lệ quy định nhân  (×)  với đơn giá mục a:</w:t>
      </w:r>
    </w:p>
    <w:p>
      <w:r>
        <w:t>+ 30 cm &lt; Ø  &lt; 80cm: 30%</w:t>
      </w:r>
    </w:p>
    <w:p>
      <w:r>
        <w:t>+ 100 cm ≤ Ø &lt; 150cm: 50%</w:t>
      </w:r>
    </w:p>
    <w:p>
      <w:r>
        <w:t>c</w:t>
      </w:r>
    </w:p>
    <w:p>
      <w:r>
        <w:t>Cống xây gạch</w:t>
      </w:r>
    </w:p>
    <w:p>
      <w:r>
        <w:t>đồng/m d</w:t>
      </w:r>
    </w:p>
    <w:p>
      <w:r>
        <w:t>429.000</w:t>
      </w:r>
    </w:p>
    <w:p>
      <w:r>
        <w:t>d</w:t>
      </w:r>
    </w:p>
    <w:p>
      <w:r>
        <w:t>Cống dưới dạng cầu gỗ ván bắc qua, ván dày ≥ 2cm</w:t>
      </w:r>
    </w:p>
    <w:p>
      <w:r>
        <w:t>đồng/m²</w:t>
      </w:r>
    </w:p>
    <w:p>
      <w:r>
        <w:t>283.000</w:t>
      </w:r>
    </w:p>
    <w:p>
      <w:r>
        <w:t>đ</w:t>
      </w:r>
    </w:p>
    <w:p>
      <w:r>
        <w:t>Mương thoát nước  (xây gạch sâu 0,3m; rộng 0,5m)</w:t>
      </w:r>
    </w:p>
    <w:p>
      <w:r>
        <w:t>đồng/m d</w:t>
      </w:r>
    </w:p>
    <w:p>
      <w:r>
        <w:t>300.000</w:t>
      </w:r>
    </w:p>
    <w:p>
      <w:r>
        <w:t>e</w:t>
      </w:r>
    </w:p>
    <w:p>
      <w:r>
        <w:t>Mương thoát nước  (đào đất sâu 0,3m; rộng 0,5m)</w:t>
      </w:r>
    </w:p>
    <w:p>
      <w:r>
        <w:t>đồng/m d</w:t>
      </w:r>
    </w:p>
    <w:p>
      <w:r>
        <w:t>27.000</w:t>
      </w:r>
    </w:p>
    <w:p>
      <w:r>
        <w:t>65</w:t>
      </w:r>
    </w:p>
    <w:p>
      <w:r>
        <w:t>Đường   ố n g    n  ư ớc</w:t>
      </w:r>
    </w:p>
    <w:p>
      <w:r>
        <w:t>a</w:t>
      </w:r>
    </w:p>
    <w:p>
      <w:r>
        <w:t>Đường   ố n g    n  ư ớc     ( ống t h  é p Ø = 60 -   15 0 m m ;</w:t>
      </w:r>
    </w:p>
    <w:p>
      <w:r>
        <w:t>đào 0,4 × 0,4 × 1 m ).</w:t>
      </w:r>
    </w:p>
    <w:p>
      <w:r>
        <w:t>đồn g /m d</w:t>
      </w:r>
    </w:p>
    <w:p>
      <w:r>
        <w:t>168.000</w:t>
      </w:r>
    </w:p>
    <w:p>
      <w:r>
        <w:t>b</w:t>
      </w:r>
    </w:p>
    <w:p>
      <w:r>
        <w:t>Đường   ố n g    n  ư ớc     ( ống n h  ự a Ø = 90 -   200m m ;</w:t>
      </w:r>
    </w:p>
    <w:p>
      <w:r>
        <w:t>đào 0,4 × 0,4 × 1 m  ) .</w:t>
      </w:r>
    </w:p>
    <w:p>
      <w:r>
        <w:t>đồn g /m d</w:t>
      </w:r>
    </w:p>
    <w:p>
      <w:r>
        <w:t>107.000</w:t>
      </w:r>
    </w:p>
    <w:p>
      <w:r>
        <w:t>Đơn    g iá   ố n g   n ư ớc   tham   k h  ả o   theo   Thô n g    b  á o    g iá    v  ậ t   l i  ệ u    x  â y  d ự n  g ,   th i  ế t   bị    c ông   trình   tr ê n địa   b à n    t ỉnh   Kon   Tum.    Đ ơn    g iá    á p    d ụ n g đối   với   hệ   thống    cấ p   nư ớ c   đã    l  ắ p   đ ặ t   và   đ a  n g đ ư  ợ c sử   dụng phục  v ụ    c u n g c ấ p   nướ c ;   T r ường hợp   đường ố n g nư ớ c    c h ư a  l  ắ p   đ ặ t,   sử   dụng   thì    h ỗ t r ợ  c ông   t h  á o  d ỡ là 15%   đơn  g iá.</w:t>
      </w:r>
    </w:p>
    <w:p>
      <w:r>
        <w:t>66</w:t>
      </w:r>
    </w:p>
    <w:p>
      <w:r>
        <w:t>Đ ậ p tr à n, kè    c  h ố n g   s ạ t  l ở   nhỏ</w:t>
      </w:r>
    </w:p>
    <w:p>
      <w:r>
        <w:t>a</w:t>
      </w:r>
    </w:p>
    <w:p>
      <w:r>
        <w:t>B  ằ  n g   bê   tô n g</w:t>
      </w:r>
    </w:p>
    <w:p>
      <w:r>
        <w:t>đồn g / m³</w:t>
      </w:r>
    </w:p>
    <w:p>
      <w:r>
        <w:t>1.861.000</w:t>
      </w:r>
    </w:p>
    <w:p>
      <w:r>
        <w:t>b</w:t>
      </w:r>
    </w:p>
    <w:p>
      <w:r>
        <w:t>B  ằ  n g   đá    c  h  ẻ ,  đ á    h ộc</w:t>
      </w:r>
    </w:p>
    <w:p>
      <w:r>
        <w:t>đồn g / m³</w:t>
      </w:r>
    </w:p>
    <w:p>
      <w:r>
        <w:t>1.169.000</w:t>
      </w:r>
    </w:p>
    <w:p>
      <w:r>
        <w:t>c</w:t>
      </w:r>
    </w:p>
    <w:p>
      <w:r>
        <w:t>B  ằ  n g   rọ  đá</w:t>
      </w:r>
    </w:p>
    <w:p>
      <w:r>
        <w:t>đồn g / m³</w:t>
      </w:r>
    </w:p>
    <w:p>
      <w:r>
        <w:t>1.025.000</w:t>
      </w:r>
    </w:p>
    <w:p>
      <w:r>
        <w:t>67</w:t>
      </w:r>
    </w:p>
    <w:p>
      <w:r>
        <w:t>L ò   g ạc h    n  g ói:   kích   th ư ớc   bình   qu â n   (5 × 2, 5  × 2 , 5)m;   t ư ờng d à y   0,335m;   mó n g   d à y   0 , 555m;   s â u 1m.</w:t>
      </w:r>
    </w:p>
    <w:p>
      <w:r>
        <w:t>Đồn g / l ò</w:t>
      </w:r>
    </w:p>
    <w:p>
      <w:r>
        <w:t>16.350.000</w:t>
      </w:r>
    </w:p>
    <w:p>
      <w:r>
        <w:t>68</w:t>
      </w:r>
    </w:p>
    <w:p>
      <w:r>
        <w:t>Gi à n để   t r ồ n g   hoa   màu,  d  â y    l  e o,  c  â y    c  ả nh     ( bầu, bí,   m ư  ớ p, hoa củ quả …)</w:t>
      </w:r>
    </w:p>
    <w:p>
      <w:r>
        <w:t>Gi à n sử dụ n g t r ụ    B TCT   đúc    s  ẵ n; khu n g  b  ằ  n g   thép   hộp, đ a n  b ằ n g    d  â y    k  ẽ m    g  a i   ho ặ c   d â y   t h  é p  Ø 2 - 4m m ,   p h ủ   lưới   nh ự a   đúng t h  e o   q u y  c  á  c h  v à  c ó    c  â y   sinh   trưở n g   thì   đ ư  ợ c   t í nh    b ồi   th ư ờ n g theo   đơn    g iá    d  ư ới   đ â  y ;    t  rư ờng   hợp    g iàn    c hưa    c ó    câ y   sinh   tr ư ở n g   thì    h ỗ   t r ợ    c ông   t h  á o    d ỡ   là 14.000 đồn g / m² .</w:t>
      </w:r>
    </w:p>
    <w:p>
      <w:r>
        <w:t>a</w:t>
      </w:r>
    </w:p>
    <w:p>
      <w:r>
        <w:t>Gi à n   trụ    B TCT   đ ú c  s  ẵ n   0,15m×0,15m,    ca o   ≥   1, 8 m;   kh o  ả ng  các h    g  i  ữ a  c  á c   t r ụ   ≤   4, 0 m.   Hệ    g iàn    b  ằ  n g thép    h ộp    t  ạ o   thành khung   ô   vuô n g   ≤   1,0m,   đ a n   d â y thép   h o  ặ c   r ả i    câ y    g ỗ,    c  ă  n g lưới  đ ể   d â y    l  e o ph á t  t r i  ể  n .</w:t>
      </w:r>
    </w:p>
    <w:p>
      <w:r>
        <w:t>đồn g / m²     g iàn</w:t>
      </w:r>
    </w:p>
    <w:p>
      <w:r>
        <w:t>105.000</w:t>
      </w:r>
    </w:p>
    <w:p>
      <w:r>
        <w:t>b</w:t>
      </w:r>
    </w:p>
    <w:p>
      <w:r>
        <w:t>Gi à n    l  ắ p   d ự  n g t r ụ   thép    h ộp   vuông ≥   30mm   h o  ặ c   Ø   ≥   42m m ,  ca o   ≥   1,8m;   kh o  ả ng  c  á  c h    g  i ữa  c  á c   t r ụ   ≤   4,0m,   hệ    g iàn    b  ằ  n g thép   hộp    t  ạ o   thành   khung   ô   vuô n g   ≤   1,0m,   đ a n   d â y thép   và  că  n g   lưới để d â y   leo p h  á t   tr i  ể n.</w:t>
      </w:r>
    </w:p>
    <w:p>
      <w:r>
        <w:t>đồn g / m²     g iàn</w:t>
      </w:r>
    </w:p>
    <w:p>
      <w:r>
        <w:t>83.000</w:t>
      </w:r>
    </w:p>
    <w:p>
      <w:r>
        <w:t>c</w:t>
      </w:r>
    </w:p>
    <w:p>
      <w:r>
        <w:t>Gi à n   trụ    B TCT   đúc    s  ẵ n   0,1m×0,1m × 1,6m   h o  ặ c   trụ    g ỗ   Ø   ≤ 10 c m,   kho ả  n g    các h    cá c   t r ụ   &lt;   4m,    g iàn   t r ụ   b ằ  n g   d â y   thép,  că  n g   lưới để d â y   leo.</w:t>
      </w:r>
    </w:p>
    <w:p>
      <w:r>
        <w:t>đồn g / m²     g iàn</w:t>
      </w:r>
    </w:p>
    <w:p>
      <w:r>
        <w:t>63.000</w:t>
      </w:r>
    </w:p>
    <w:p>
      <w:r>
        <w:t>d</w:t>
      </w:r>
    </w:p>
    <w:p>
      <w:r>
        <w:t>G  i  à n   t r e    n  ứ a    h  o  ặ c    gỗ ,    kh u n g    th  é p  h  o  ặ c    g ỗ,    m  á i  ph ủ  b  ạ t    n  y  lo n.</w:t>
      </w:r>
    </w:p>
    <w:p>
      <w:r>
        <w:t>đồn g / m²     g iàn</w:t>
      </w:r>
    </w:p>
    <w:p>
      <w:r>
        <w:t>54.000</w:t>
      </w:r>
    </w:p>
    <w:p>
      <w:r>
        <w:t>e</w:t>
      </w:r>
    </w:p>
    <w:p>
      <w:r>
        <w:t>Gi à n   b ằ  n g    v  ậ t   l i  ệ u    g ỗ,   t r  e ,    n ứa   ho ặ c    g iàn    k  ẽ m,   t r ụ    g ỗ   ho ặ c  g iàn t r ụ t r e    h ệ    g iàn  b  ằ  n g d â y   t h  é p,  că  n g   l ư ới  c ưới để   d â y   leo.</w:t>
      </w:r>
    </w:p>
    <w:p>
      <w:r>
        <w:t>đồn g / m²     g iàn</w:t>
      </w:r>
    </w:p>
    <w:p>
      <w:r>
        <w:t>38.000</w:t>
      </w:r>
    </w:p>
    <w:p>
      <w:r>
        <w:t>Cổ n g  c  h ào</w:t>
      </w:r>
    </w:p>
    <w:p>
      <w:r>
        <w:t>69</w:t>
      </w:r>
    </w:p>
    <w:p>
      <w:r>
        <w:t>C ổng    x  â  y , đ ú c</w:t>
      </w:r>
    </w:p>
    <w:p>
      <w:r>
        <w:t>a</w:t>
      </w:r>
    </w:p>
    <w:p>
      <w:r>
        <w:t>T r ụ    c ổ n g    c ó   lõi    B TCT,   sơn   n ư ớ c ,    c ó   ốp   lát    g  ạ  c h   tr a  n g   trí ho ặ c   d á n phù điêu, h o a    v  ă n.</w:t>
      </w:r>
    </w:p>
    <w:p>
      <w:r>
        <w:t>đồn g / m³     trụ</w:t>
      </w:r>
    </w:p>
    <w:p>
      <w:r>
        <w:t>2.481.000</w:t>
      </w:r>
    </w:p>
    <w:p>
      <w:r>
        <w:t>b</w:t>
      </w:r>
    </w:p>
    <w:p>
      <w:r>
        <w:t>T r ụ    c ổ n g    x  â y    g  ạ  c h    c ó    l õi    B TCT,   sơn   n ư ớ c ,    c ó   ốp   lát    g  ạ  c h tr a ng    t rí ho ặ c    d  á n đá   tr a  n g   trí, hoa    v  ă n</w:t>
      </w:r>
    </w:p>
    <w:p>
      <w:r>
        <w:t>đồn g / m³     trụ</w:t>
      </w:r>
    </w:p>
    <w:p>
      <w:r>
        <w:t>1.852.000</w:t>
      </w:r>
    </w:p>
    <w:p>
      <w:r>
        <w:t>70</w:t>
      </w:r>
    </w:p>
    <w:p>
      <w:r>
        <w:t>C ổng   khu n g  g iàn th é  p :  H ỗ t r ợ  c hi phí    c ông   t h  á o  d ỡ, v ậ n  c h u  y ển di dời và  l  ắ p đ ặ t  l  ạ i</w:t>
      </w:r>
    </w:p>
    <w:p>
      <w:r>
        <w:t>Có 2 l o  ạ i cổn g :</w:t>
      </w:r>
    </w:p>
    <w:p>
      <w:r>
        <w:t>L o ạ i  l ớn:  Rộ ng (4,5 -   6 ) m, c a o: (5 -   6)m    ( k ích t h  ư  ớ c   lọt  l òng ) .</w:t>
      </w:r>
    </w:p>
    <w:p>
      <w:r>
        <w:t>L o ạ i nhỏ:  Rộ  n g   (3,0 -   4, 5 )m,  ca o: (4 -  5 )m     (  k ích t hư  ớ c    l ọt  l òng ) .</w:t>
      </w:r>
    </w:p>
    <w:p>
      <w:r>
        <w:t>a</w:t>
      </w:r>
    </w:p>
    <w:p>
      <w:r>
        <w:t>Tr ụ    s  ắ t    hộ p    vuôn g    4  0  m  m ,    s  ắ t    t  ấ m    d  à y    0,8mm ,  s  ơ n  k  hun g    s  ư  ờ n</w:t>
      </w:r>
    </w:p>
    <w:p>
      <w:r>
        <w:t>-    L  o  ạ i  l ớn</w:t>
      </w:r>
    </w:p>
    <w:p>
      <w:r>
        <w:t>đồn g / c ổ n g</w:t>
      </w:r>
    </w:p>
    <w:p>
      <w:r>
        <w:t>1.254.000</w:t>
      </w:r>
    </w:p>
    <w:p>
      <w:r>
        <w:t>-    L  o  ạ i nhỏ</w:t>
      </w:r>
    </w:p>
    <w:p>
      <w:r>
        <w:t>đồn g / c ổ n g</w:t>
      </w:r>
    </w:p>
    <w:p>
      <w:r>
        <w:t>815.000</w:t>
      </w:r>
    </w:p>
    <w:p>
      <w:r>
        <w:t>b</w:t>
      </w:r>
    </w:p>
    <w:p>
      <w:r>
        <w:t>T r ụ s ắ t V50,  s  ắ t  t  ấ m d à y   0,8m m , sơn khung   s ư ờn</w:t>
      </w:r>
    </w:p>
    <w:p>
      <w:r>
        <w:t>-    L  o  ạ i lớn</w:t>
      </w:r>
    </w:p>
    <w:p>
      <w:r>
        <w:t>đồn g / c ổ n g</w:t>
      </w:r>
    </w:p>
    <w:p>
      <w:r>
        <w:t>1.559.000</w:t>
      </w:r>
    </w:p>
    <w:p>
      <w:r>
        <w:t>-    L  o  ạ i nhỏ</w:t>
      </w:r>
    </w:p>
    <w:p>
      <w:r>
        <w:t>đồn g / c ổ n g</w:t>
      </w:r>
    </w:p>
    <w:p>
      <w:r>
        <w:t>1.012.000</w:t>
      </w:r>
    </w:p>
    <w:p>
      <w:r>
        <w:t>c</w:t>
      </w:r>
    </w:p>
    <w:p>
      <w:r>
        <w:t>T r ụ s ắ t  t ròn Ø   78m m ,  s  ắ t  t  ấ m d à y   0,8m m , sơn kh u ng   s ư ờn</w:t>
      </w:r>
    </w:p>
    <w:p>
      <w:r>
        <w:t>-    L  o  ạ i  l ớn</w:t>
      </w:r>
    </w:p>
    <w:p>
      <w:r>
        <w:t>đồn g / c ổ n g</w:t>
      </w:r>
    </w:p>
    <w:p>
      <w:r>
        <w:t>1.630.000</w:t>
      </w:r>
    </w:p>
    <w:p>
      <w:r>
        <w:t>-    L  o  ạ i nhỏ</w:t>
      </w:r>
    </w:p>
    <w:p>
      <w:r>
        <w:t>đồn g / c ổ n g</w:t>
      </w:r>
    </w:p>
    <w:p>
      <w:r>
        <w:t>1.060.000</w:t>
      </w:r>
    </w:p>
    <w:p>
      <w:r>
        <w:t>d</w:t>
      </w:r>
    </w:p>
    <w:p>
      <w:r>
        <w:t>T r ụ s ắ t  t ròn Ø   90m m ,  s  ắ t  t  ấ m d à y   0,8m m , sơn kh u ng   s ư ờn</w:t>
      </w:r>
    </w:p>
    <w:p>
      <w:r>
        <w:t>-    L  o  ạ i  l ớn</w:t>
      </w:r>
    </w:p>
    <w:p>
      <w:r>
        <w:t>đồn g / c ổ n g</w:t>
      </w:r>
    </w:p>
    <w:p>
      <w:r>
        <w:t>1.775.000</w:t>
      </w:r>
    </w:p>
    <w:p>
      <w:r>
        <w:t>-    L  o  ạ i nhỏ</w:t>
      </w:r>
    </w:p>
    <w:p>
      <w:r>
        <w:t>đồn g / c ổ n g</w:t>
      </w:r>
    </w:p>
    <w:p>
      <w:r>
        <w:t>1.154.000</w:t>
      </w:r>
    </w:p>
    <w:p>
      <w:r>
        <w:t>71</w:t>
      </w:r>
    </w:p>
    <w:p>
      <w:r>
        <w:t>B  ả  n g h i  ệ u -    P a   nô   -   Hộp   đ è n,  c hữ   nổi     ( hỗ   trợ    c hi   phí công tháo  d  ỡ ,    v ận  c  h u yể n di  d  ờ i và    l ắp   đặt  l ại ) .</w:t>
      </w:r>
    </w:p>
    <w:p>
      <w:r>
        <w:t>a</w:t>
      </w:r>
    </w:p>
    <w:p>
      <w:r>
        <w:t>B  ả  n g    x i   nh a nh   2    m  ặ t    c  h ữ   nổi,   khung    s  ắ t   +   b ả  n g   tôn   +    c h â n t r ụ s ắ t   (v ận  d ụng đ ư  ợ c    đ ối v ớ i hộp đ è n, đồng/m²   hộp ) .</w:t>
      </w:r>
    </w:p>
    <w:p>
      <w:r>
        <w:t>đồn g / m²    b ả ng</w:t>
      </w:r>
    </w:p>
    <w:p>
      <w:r>
        <w:t>120.000</w:t>
      </w:r>
    </w:p>
    <w:p>
      <w:r>
        <w:t>b</w:t>
      </w:r>
    </w:p>
    <w:p>
      <w:r>
        <w:t>B  ả  n g    x i    n  h  a  n h   1    m  ặ t    c  h  ữ ,    khu  n g    s  ắ t   +    b  ả  n g    t  ô n   +  c  h  â n    t  r ụ    s  ắ  t .</w:t>
      </w:r>
    </w:p>
    <w:p>
      <w:r>
        <w:t>đồn g / m²    b ả ng</w:t>
      </w:r>
    </w:p>
    <w:p>
      <w:r>
        <w:t>100.000</w:t>
      </w:r>
    </w:p>
    <w:p>
      <w:r>
        <w:t>c</w:t>
      </w:r>
    </w:p>
    <w:p>
      <w:r>
        <w:t>B  ả  n g    p a   nô    á p   ph í  c h     (  g ắn   l i  ề n    vớ i    đ ấ t )     b  ằ  n g   bê   tôn g ,    x  â y  g  ạ  c h, sơn vô i ,  k ẽ  c hữ .</w:t>
      </w:r>
    </w:p>
    <w:p>
      <w:r>
        <w:t>đồn g /b ả  n g</w:t>
      </w:r>
    </w:p>
    <w:p>
      <w:r>
        <w:t>9.137.000</w:t>
      </w:r>
    </w:p>
    <w:p>
      <w:r>
        <w:t>Đi ệ n   t h ờ   -   T r a n g t h ờ</w:t>
      </w:r>
    </w:p>
    <w:p>
      <w:r>
        <w:t>72</w:t>
      </w:r>
    </w:p>
    <w:p>
      <w:r>
        <w:t>Đi ệ n   t h ờ:   hỗ   t r ợ    c hi   phí    c ông   t h  á o    d ỡ,   v ậ n    c h u  y  ể n   h i  ệ n   v ậ t và   bồi   thườ n g    x  â y  d  ự  n g    l  ạ i,    c ó    c ộ n g   thêm   p h  ầ n    c hi   phí    x  â y dựng   nơi  t hờ   t ạ m và  c hi   phí  v ề   tâm l i nh.</w:t>
      </w:r>
    </w:p>
    <w:p>
      <w:r>
        <w:t>đồn g / m²    XD</w:t>
      </w:r>
    </w:p>
    <w:p>
      <w:r>
        <w:t>6.176.000</w:t>
      </w:r>
    </w:p>
    <w:p>
      <w:r>
        <w:t>73</w:t>
      </w:r>
    </w:p>
    <w:p>
      <w:r>
        <w:t>C á c   tr a  n g   thờ     ( hỗ   trợ    c  h i   phí    c ông   tháo   d ỡ ,    v ận    c hu yể n    v à lắp d ự ng lạ i )</w:t>
      </w:r>
    </w:p>
    <w:p>
      <w:r>
        <w:t>a</w:t>
      </w:r>
    </w:p>
    <w:p>
      <w:r>
        <w:t>M á i    l ợp   n g ói,   t ư ờ n g    x  â y    gạ  c h,   sơn   nướ c ,   n ề n    l  á t   đá    c  ẩ m th ạc h     ( hay   đá granit e  )  ,  t  r ụ  B TCT.</w:t>
      </w:r>
    </w:p>
    <w:p>
      <w:r>
        <w:t>đồn g / t r a  n g   t h ờ</w:t>
      </w:r>
    </w:p>
    <w:p>
      <w:r>
        <w:t>392.000</w:t>
      </w:r>
    </w:p>
    <w:p>
      <w:r>
        <w:t>b</w:t>
      </w:r>
    </w:p>
    <w:p>
      <w:r>
        <w:t>M á i    l ợp   n g ói   t ư ờ n g  x  â y    g  ạ  c h   sơn   nư ớ  c ,    n  ề n   bê   t ô ng   lát    g  ạ  c h men, t r ụ  B TCT.</w:t>
      </w:r>
    </w:p>
    <w:p>
      <w:r>
        <w:t>đồn g / t r a  n g   t h ờ</w:t>
      </w:r>
    </w:p>
    <w:p>
      <w:r>
        <w:t>294.000</w:t>
      </w:r>
    </w:p>
    <w:p>
      <w:r>
        <w:t>c</w:t>
      </w:r>
    </w:p>
    <w:p>
      <w:r>
        <w:t>M á i    l ợp   n g ói,   t ư ờ n g    x  â y    g  ạc h,   sơn   nướ c ,   lá n g    v  ữ a    x i   măn g , t r ụ  B TCT.</w:t>
      </w:r>
    </w:p>
    <w:p>
      <w:r>
        <w:t>đồn g / t r a  n g   t h ờ</w:t>
      </w:r>
    </w:p>
    <w:p>
      <w:r>
        <w:t>281.000</w:t>
      </w:r>
    </w:p>
    <w:p>
      <w:r>
        <w:t>d</w:t>
      </w:r>
    </w:p>
    <w:p>
      <w:r>
        <w:t>M á i  l ợp n g ói,  t ường    x  â  y ,   sơn n ư ớc   n ề n bê   tô n g   trụ  x  â  y .</w:t>
      </w:r>
    </w:p>
    <w:p>
      <w:r>
        <w:t>đồn g / t r a  n g   t h ờ</w:t>
      </w:r>
    </w:p>
    <w:p>
      <w:r>
        <w:t>271.000</w:t>
      </w:r>
    </w:p>
    <w:p>
      <w:r>
        <w:t>đ</w:t>
      </w:r>
    </w:p>
    <w:p>
      <w:r>
        <w:t>M á i    l ợp   tôn   h o  ặ c   láng    x i   măn g ,   tườ n g    x  â y   sơn    nư ớc   n ề n   bê tông   trụ  x  â  y .</w:t>
      </w:r>
    </w:p>
    <w:p>
      <w:r>
        <w:t>đồn g / t r a  n g   t h ờ</w:t>
      </w:r>
    </w:p>
    <w:p>
      <w:r>
        <w:t>265.000</w:t>
      </w:r>
    </w:p>
    <w:p>
      <w:r>
        <w:t>e</w:t>
      </w:r>
    </w:p>
    <w:p>
      <w:r>
        <w:t>M á i  l ợp tôn tường  g ỗ  v  á n, n ề n bê   tô n  g , trụ  x  â  y .</w:t>
      </w:r>
    </w:p>
    <w:p>
      <w:r>
        <w:t>đồn g / t r a  n g   t h ờ</w:t>
      </w:r>
    </w:p>
    <w:p>
      <w:r>
        <w:t>195.000</w:t>
      </w:r>
    </w:p>
    <w:p>
      <w:r>
        <w:t>g</w:t>
      </w:r>
    </w:p>
    <w:p>
      <w:r>
        <w:t>M á i  l ợp tôn,  t ường  g ỗ  v  á n, n ề n bê   tô n  g , trụ    g ỗ.</w:t>
      </w:r>
    </w:p>
    <w:p>
      <w:r>
        <w:t>đồn g / t r a  n g   t h ờ</w:t>
      </w:r>
    </w:p>
    <w:p>
      <w:r>
        <w:t>164.000</w:t>
      </w:r>
    </w:p>
    <w:p>
      <w:r>
        <w:t>h</w:t>
      </w:r>
    </w:p>
    <w:p>
      <w:r>
        <w:t>M á i  l ợp tôn, không   t ư ờn g , trụ    g ỗ đỡ s à n  v  á n.</w:t>
      </w:r>
    </w:p>
    <w:p>
      <w:r>
        <w:t>đồn g / t r a  n g   t h ờ</w:t>
      </w:r>
    </w:p>
    <w:p>
      <w:r>
        <w:t>130.000</w:t>
      </w:r>
    </w:p>
    <w:p>
      <w:r>
        <w:t>g</w:t>
      </w:r>
    </w:p>
    <w:p>
      <w:r>
        <w:t>M á i   c ót   é p,  tr a nh  tre    n  ứ a   lá...    ( ho ặ c    k hông  mái ) ,   khô n g tườn g , s à n    g ỗ    v  á n, trụ    g  ỗ .</w:t>
      </w:r>
    </w:p>
    <w:p>
      <w:r>
        <w:t>đồn g / t r a  n g   t h ờ</w:t>
      </w:r>
    </w:p>
    <w:p>
      <w:r>
        <w:t>99.000</w:t>
      </w:r>
    </w:p>
    <w:p>
      <w:r>
        <w:t>DI CHUYỂN MỒ MẢ</w:t>
      </w:r>
    </w:p>
    <w:p>
      <w:r>
        <w:t>Mộ</w:t>
      </w:r>
    </w:p>
    <w:p>
      <w:r>
        <w:t>74</w:t>
      </w:r>
    </w:p>
    <w:p>
      <w:r>
        <w:t>Móng, trụ, tường bao quanh xây gạch chỉ, sơn nước. Đầu trụ đặt hoa sen tráng men. Trụ đỡ, sàn mái che: BTCT trát vữa xi măng sơn vôi hoặc trát đá mài. Mái nghiêng am thờ: BTCT dán ngói mũi hài. Lắp đặt bia đá Granite hay cẩm thạch (400×600)mm. Ốp gạch men (200×250)mm bệ mộ. Nền lát gạch men Ceramic (300×300)mm.</w:t>
      </w:r>
    </w:p>
    <w:p>
      <w:r>
        <w:t>a</w:t>
      </w:r>
    </w:p>
    <w:p>
      <w:r>
        <w:t>- Thời gian dưới 3 năm</w:t>
      </w:r>
    </w:p>
    <w:p>
      <w:r>
        <w:t>đồng/mộ</w:t>
      </w:r>
    </w:p>
    <w:p>
      <w:r>
        <w:t>36.470.000</w:t>
      </w:r>
    </w:p>
    <w:p>
      <w:r>
        <w:t>b</w:t>
      </w:r>
    </w:p>
    <w:p>
      <w:r>
        <w:t>- Thời gian từ 3 năm trở lên.</w:t>
      </w:r>
    </w:p>
    <w:p>
      <w:r>
        <w:t>đồng/mộ</w:t>
      </w:r>
    </w:p>
    <w:p>
      <w:r>
        <w:t>27.730.000</w:t>
      </w:r>
    </w:p>
    <w:p>
      <w:r>
        <w:t>75</w:t>
      </w:r>
    </w:p>
    <w:p>
      <w:r>
        <w:t>Móng, trụ, tường bao quanh xây gạch chỉ, sơn nước. Đầu trụ đặt hoa sen tráng men. Mái nghiêng am thờ: BTCT dán ngói mũi hài. Lắp đặt bia đá Granite hay cẩm thạch (400×600) mm. Ốp gạch men (200×250)mm bệ mộ. Nền lát gạch men ceramic (300×300)mm.</w:t>
      </w:r>
    </w:p>
    <w:p>
      <w:r>
        <w:t>a</w:t>
      </w:r>
    </w:p>
    <w:p>
      <w:r>
        <w:t>- Thời gian dưới 3 năm</w:t>
      </w:r>
    </w:p>
    <w:p>
      <w:r>
        <w:t>đồng/mộ</w:t>
      </w:r>
    </w:p>
    <w:p>
      <w:r>
        <w:t>27.520.000</w:t>
      </w:r>
    </w:p>
    <w:p>
      <w:r>
        <w:t>b</w:t>
      </w:r>
    </w:p>
    <w:p>
      <w:r>
        <w:t>- Thời gian từ 3 năm trở lên.</w:t>
      </w:r>
    </w:p>
    <w:p>
      <w:r>
        <w:t>đồng/mộ</w:t>
      </w:r>
    </w:p>
    <w:p>
      <w:r>
        <w:t>21.110.000</w:t>
      </w:r>
    </w:p>
    <w:p>
      <w:r>
        <w:t>76</w:t>
      </w:r>
    </w:p>
    <w:p>
      <w:r>
        <w:t>Móng, trụ, tường bao quanh xây gạch chỉ, sơn nước. Đầu trụ đặt hoa sen tráng men. Mái nghiêng am thờ: BTCT dán ngói mũi hài. Lắp đặt bia đá granite hay cẩm thạch (400×600)mm. Trát đá mài bệ mộ. Nền lát gạch men ceramic (300×300)mm.</w:t>
      </w:r>
    </w:p>
    <w:p>
      <w:r>
        <w:t>a</w:t>
      </w:r>
    </w:p>
    <w:p>
      <w:r>
        <w:t>- Thời gian dưới 3 năm</w:t>
      </w:r>
    </w:p>
    <w:p>
      <w:r>
        <w:t>đồng/mộ</w:t>
      </w:r>
    </w:p>
    <w:p>
      <w:r>
        <w:t>23.140.000</w:t>
      </w:r>
    </w:p>
    <w:p>
      <w:r>
        <w:t>b</w:t>
      </w:r>
    </w:p>
    <w:p>
      <w:r>
        <w:t>- Thời gian từ 3 năm trở lên.</w:t>
      </w:r>
    </w:p>
    <w:p>
      <w:r>
        <w:t>đồng/mộ</w:t>
      </w:r>
    </w:p>
    <w:p>
      <w:r>
        <w:t>17.810.000</w:t>
      </w:r>
    </w:p>
    <w:p>
      <w:r>
        <w:t>77</w:t>
      </w:r>
    </w:p>
    <w:p>
      <w:r>
        <w:t>Móng, trụ, tường bao quanh trong và ngoài, am thờ xây gạch chỉ, quét vôi. Lắp đặt bia xây gạch trát vữa xi măng hay đúc bê tông (400×600)mm.</w:t>
      </w:r>
    </w:p>
    <w:p>
      <w:r>
        <w:t>a</w:t>
      </w:r>
    </w:p>
    <w:p>
      <w:r>
        <w:t>- Thời gian dưới 3 năm</w:t>
      </w:r>
    </w:p>
    <w:p>
      <w:r>
        <w:t>đồng/mộ</w:t>
      </w:r>
    </w:p>
    <w:p>
      <w:r>
        <w:t>13.020.000</w:t>
      </w:r>
    </w:p>
    <w:p>
      <w:r>
        <w:t>b</w:t>
      </w:r>
    </w:p>
    <w:p>
      <w:r>
        <w:t>- Thời gian từ 3 năm trở lên.</w:t>
      </w:r>
    </w:p>
    <w:p>
      <w:r>
        <w:t>đồng/mộ</w:t>
      </w:r>
    </w:p>
    <w:p>
      <w:r>
        <w:t>9.990.000</w:t>
      </w:r>
    </w:p>
    <w:p>
      <w:r>
        <w:t>78</w:t>
      </w:r>
    </w:p>
    <w:p>
      <w:r>
        <w:t>Móng tường bao quanh xây gạch chỉ, quét vôi. Lắp đặt bia xây gạch trát vữa xi măng hay đúc bê tông (400×600)mm.</w:t>
      </w:r>
    </w:p>
    <w:p>
      <w:r>
        <w:t>a</w:t>
      </w:r>
    </w:p>
    <w:p>
      <w:r>
        <w:t>- Thời gian dưới 3 năm</w:t>
      </w:r>
    </w:p>
    <w:p>
      <w:r>
        <w:t>đồng/mộ</w:t>
      </w:r>
    </w:p>
    <w:p>
      <w:r>
        <w:t>7.620.000</w:t>
      </w:r>
    </w:p>
    <w:p>
      <w:r>
        <w:t>b</w:t>
      </w:r>
    </w:p>
    <w:p>
      <w:r>
        <w:t>- Thời gian từ 3 năm trở lên.</w:t>
      </w:r>
    </w:p>
    <w:p>
      <w:r>
        <w:t>đồng/mộ</w:t>
      </w:r>
    </w:p>
    <w:p>
      <w:r>
        <w:t>4.950.000</w:t>
      </w:r>
    </w:p>
    <w:p>
      <w:r>
        <w:t>79</w:t>
      </w:r>
    </w:p>
    <w:p>
      <w:r>
        <w:t>Móng đất, không xây tường bao quanh nhưng có mái che khung gỗ mái lợp tôn</w:t>
      </w:r>
    </w:p>
    <w:p>
      <w:r>
        <w:t>a</w:t>
      </w:r>
    </w:p>
    <w:p>
      <w:r>
        <w:t>- Thời gian dưới 3 năm</w:t>
      </w:r>
    </w:p>
    <w:p>
      <w:r>
        <w:t>đồng/mộ</w:t>
      </w:r>
    </w:p>
    <w:p>
      <w:r>
        <w:t>2.950.000</w:t>
      </w:r>
    </w:p>
    <w:p>
      <w:r>
        <w:t>b</w:t>
      </w:r>
    </w:p>
    <w:p>
      <w:r>
        <w:t>- Thời gian từ 3 năm trở lên.</w:t>
      </w:r>
    </w:p>
    <w:p>
      <w:r>
        <w:t>đồng/mộ</w:t>
      </w:r>
    </w:p>
    <w:p>
      <w:r>
        <w:t>2.250.000</w:t>
      </w:r>
    </w:p>
    <w:p>
      <w:r>
        <w:t>80</w:t>
      </w:r>
    </w:p>
    <w:p>
      <w:r>
        <w:t>Mộ đất, không xây tường bao quanh  (không có mái che)</w:t>
      </w:r>
    </w:p>
    <w:p>
      <w:r>
        <w:t>a</w:t>
      </w:r>
    </w:p>
    <w:p>
      <w:r>
        <w:t>- Thời gian dưới 3 năm</w:t>
      </w:r>
    </w:p>
    <w:p>
      <w:r>
        <w:t>đồng/mộ</w:t>
      </w:r>
    </w:p>
    <w:p>
      <w:r>
        <w:t>2.450.000</w:t>
      </w:r>
    </w:p>
    <w:p>
      <w:r>
        <w:t>b</w:t>
      </w:r>
    </w:p>
    <w:p>
      <w:r>
        <w:t>- Thời gian từ 3 năm trở lên.</w:t>
      </w:r>
    </w:p>
    <w:p>
      <w:r>
        <w:t>đồng/mộ</w:t>
      </w:r>
    </w:p>
    <w:p>
      <w:r>
        <w:t>1.750.000</w:t>
      </w:r>
    </w:p>
    <w:p>
      <w:r>
        <w:t>Mộ và nhà mồ</w:t>
      </w:r>
    </w:p>
    <w:p>
      <w:r>
        <w:t>81</w:t>
      </w:r>
    </w:p>
    <w:p>
      <w:r>
        <w:t>Mộ và nhà mồ đang nuôi  (chi phí bốc dời)</w:t>
      </w:r>
    </w:p>
    <w:p>
      <w:r>
        <w:t>a</w:t>
      </w:r>
    </w:p>
    <w:p>
      <w:r>
        <w:t>- Loại có thời gian chôn dưới 2 năm  (hài cốt đầu tiên)</w:t>
      </w:r>
    </w:p>
    <w:p>
      <w:r>
        <w:t>đồng/1 hài cốt</w:t>
      </w:r>
    </w:p>
    <w:p>
      <w:r>
        <w:t>2.117.000</w:t>
      </w:r>
    </w:p>
    <w:p>
      <w:r>
        <w:t>b</w:t>
      </w:r>
    </w:p>
    <w:p>
      <w:r>
        <w:t>- Loại có thời gian chôn từ 2 năm trở lên  (hài cốt đầu tiên)</w:t>
      </w:r>
    </w:p>
    <w:p>
      <w:r>
        <w:t>đồng/1 hài cốt</w:t>
      </w:r>
    </w:p>
    <w:p>
      <w:r>
        <w:t>1.323.000</w:t>
      </w:r>
    </w:p>
    <w:p>
      <w:r>
        <w:t>c</w:t>
      </w:r>
    </w:p>
    <w:p>
      <w:r>
        <w:t>- Nếu hòm có nhiều hài cốt chôn chung thi công bốc dời từ hài cốt thứ hai được tính</w:t>
      </w:r>
    </w:p>
    <w:p>
      <w:r>
        <w:t>đồng/1 hài cốt</w:t>
      </w:r>
    </w:p>
    <w:p>
      <w:r>
        <w:t>586.000</w:t>
      </w:r>
    </w:p>
    <w:p>
      <w:r>
        <w:t>82</w:t>
      </w:r>
    </w:p>
    <w:p>
      <w:r>
        <w:t>Mộ và nhà mồ đã bỏ nuôi</w:t>
      </w:r>
    </w:p>
    <w:p>
      <w:r>
        <w:t>a</w:t>
      </w:r>
    </w:p>
    <w:p>
      <w:r>
        <w:t>Chi phí bốc dời</w:t>
      </w:r>
    </w:p>
    <w:p>
      <w:r>
        <w:t>- Hài cốt đầu tiên</w:t>
      </w:r>
    </w:p>
    <w:p>
      <w:r>
        <w:t>đồng/1 hài cốt</w:t>
      </w:r>
    </w:p>
    <w:p>
      <w:r>
        <w:t>958.000</w:t>
      </w:r>
    </w:p>
    <w:p>
      <w:r>
        <w:t>- Nếu 1 mộ có nhiều hài cốt chôn chung thi công bốc dời từ hài cốt thứ hai được tính</w:t>
      </w:r>
    </w:p>
    <w:p>
      <w:r>
        <w:t>đồng/1 hài cốt</w:t>
      </w:r>
    </w:p>
    <w:p>
      <w:r>
        <w:t>425.000</w:t>
      </w:r>
    </w:p>
    <w:p>
      <w:r>
        <w:t>b</w:t>
      </w:r>
    </w:p>
    <w:p>
      <w:r>
        <w:t>Chi phí làm lễ bỏ mả và lễ bỏ nhà mồ  (có 1 hoặc nhiều hài cốt)</w:t>
      </w:r>
    </w:p>
    <w:p>
      <w:r>
        <w:t>đồng/mộ, nhà mồ</w:t>
      </w:r>
    </w:p>
    <w:p>
      <w:r>
        <w:t>2.442.000</w:t>
      </w:r>
    </w:p>
    <w:p>
      <w:r>
        <w:t>V. HƯỚNG DẪN ÁP DỤNG</w:t>
      </w:r>
    </w:p>
    <w:p>
      <w:r>
        <w:t>1. Các chữ viết tắt trong đơn giá:</w:t>
      </w:r>
    </w:p>
    <w:p>
      <w:r>
        <w:t>- BTCT: Bê tông cốt thép.</w:t>
      </w:r>
    </w:p>
    <w:p>
      <w:r>
        <w:t>- XD: Xây dựng.</w:t>
      </w:r>
    </w:p>
    <w:p>
      <w:r>
        <w:t>2. Nhà khung chịu lực bằng BTCT là nhà có hệ thống móng, dầm móng, trụ, dầm bằng BTCT; tất cả các loại tải trọng ngang và thẳng đứng đều truyền dầm xuống cột, các dầm, giằng, cột kết hợp với nhau thành một hệ không gian vững cứng.</w:t>
      </w:r>
    </w:p>
    <w:p>
      <w:r>
        <w:t>3. Nhà tường chịu lực là nhà không có trụ bằng BTCT  (móng gạch đá, tường xây gạch đá chịu lực bản thân và một số ngoại lực) ; tất cả các loại tải trọng của sàn, lực ngang và thẳng đứng đều truyền vào tường và qua đó truyền xuống móng.</w:t>
      </w:r>
    </w:p>
    <w:p>
      <w:r>
        <w:t>4. Cách tính diện tích bồi thường các loại nhà như sau:</w:t>
      </w:r>
    </w:p>
    <w:p>
      <w:r>
        <w:t>- Diện tích bồi thường là tổng diện tích phủ bì kết cấu chính của nhà, mép tường bao  (bao gồm diện tích hành lang, ban công, sảnh, sê nô được đổ BTCT).  Phần diện tích mái hiên  &gt;  0,5m  (không phải là BTCT)  được tính riêng.</w:t>
      </w:r>
    </w:p>
    <w:p>
      <w:r>
        <w:t>5. Cách tính chiều cao tầng nhà như sau:</w:t>
      </w:r>
    </w:p>
    <w:p>
      <w:r>
        <w:t>- Chiều cao tầng 1 tính từ cốt nền nhà đến cốt sàn tầng 2 hoặc sàn mái hoặc giằng mái.</w:t>
      </w:r>
    </w:p>
    <w:p>
      <w:r>
        <w:t>- Chiều cao tầng 2 trở đi được tính từ cốt sàn của tầng đến cốt sàn tầng phía trên hoặc sàn mái  (giằng mái).</w:t>
      </w:r>
    </w:p>
    <w:p>
      <w:r>
        <w:t>- Chiều cao phần mái: Tính từ cốt sàn mái  (giằng mái)  đến điểm xây gạch cao nhất của nhà.</w:t>
      </w:r>
    </w:p>
    <w:p>
      <w:r>
        <w:t>6. Đối với các huyện, đơn giá bồi thường các hạng mục nhà, công trình xây dựng được nhân  (×)  với hệ số như sau:</w:t>
      </w:r>
    </w:p>
    <w:p>
      <w:r>
        <w:t>- Huyện Đăk Hà:</w:t>
      </w:r>
    </w:p>
    <w:p>
      <w:r>
        <w:t>K vc  =1,016</w:t>
      </w:r>
    </w:p>
    <w:p>
      <w:r>
        <w:t>- Huyện Đăk Tô:</w:t>
      </w:r>
    </w:p>
    <w:p>
      <w:r>
        <w:t>K vc  =1,035</w:t>
      </w:r>
    </w:p>
    <w:p>
      <w:r>
        <w:t>- Huyện Ngọc Hồi:</w:t>
      </w:r>
    </w:p>
    <w:p>
      <w:r>
        <w:t>K vc  = 1,05</w:t>
      </w:r>
    </w:p>
    <w:p>
      <w:r>
        <w:t>- Huyện Tu Mơ Rông:</w:t>
      </w:r>
    </w:p>
    <w:p>
      <w:r>
        <w:t>K vc  =1,079</w:t>
      </w:r>
    </w:p>
    <w:p>
      <w:r>
        <w:t>- Huyện Sa Thầy:</w:t>
      </w:r>
    </w:p>
    <w:p>
      <w:r>
        <w:t>K vc  =1,025</w:t>
      </w:r>
    </w:p>
    <w:p>
      <w:r>
        <w:t>- Huyện Kon Rẫy:</w:t>
      </w:r>
    </w:p>
    <w:p>
      <w:r>
        <w:t>K vc  =1,032</w:t>
      </w:r>
    </w:p>
    <w:p>
      <w:r>
        <w:t>- Huyện Đăk Glei:</w:t>
      </w:r>
    </w:p>
    <w:p>
      <w:r>
        <w:t>K vc  =1,091</w:t>
      </w:r>
    </w:p>
    <w:p>
      <w:r>
        <w:t>- Huyện Kon Plông:</w:t>
      </w:r>
    </w:p>
    <w:p>
      <w:r>
        <w:t>K vc  =1,048</w:t>
      </w:r>
    </w:p>
    <w:p>
      <w:r>
        <w:t>- Thành phố Kon Tum</w:t>
      </w:r>
    </w:p>
    <w:p>
      <w:r>
        <w:t>K vc  =1,0</w:t>
      </w:r>
    </w:p>
    <w:p>
      <w:r>
        <w:t>- Huyện Ia H’Drai:</w:t>
      </w:r>
    </w:p>
    <w:p>
      <w:r>
        <w:t>K vc  =1,105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