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667/QĐ-BYT năm 2025 về Giá dịch vụ khám bệnh, chữa bệnh áp dụng tại Bệnh viện Trung ương Thái Nguyên (bổ sung)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667/QĐ-BYT</w:t>
      </w:r>
    </w:p>
    <w:p>
      <w:r>
        <w:t>Hà Nội, ngày 25 tháng 02 năm 2025</w:t>
      </w:r>
    </w:p>
    <w:p>
      <w:r>
        <w:t>QUYẾT ĐỊNH</w:t>
      </w:r>
    </w:p>
    <w:p>
      <w:r>
        <w:t>GIÁ DỊCH VỤ KHÁM BỆNH, CHỮA BỆNH ÁP DỤNG TẠI BỆNH VIỆN TRUNG ƯƠNG THÁI NGUYÊN (BỔ SUNG)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23/2023/TT-BYT ngày 18 tháng 10 năm 2024 của Bộ Y tế quy định danh mục kỹ thuật trong khám bệnh, chữa bệnh;</w:t>
      </w:r>
    </w:p>
    <w:p>
      <w:r>
        <w:t>Căn cứ Thông tư số 21/2023/TT-BYT ngày 17 tháng 10 năm 2024 của Bộ Y tế quy định phương pháp định giá dịch vụ khám bệnh, chữa bệnh;</w:t>
      </w:r>
    </w:p>
    <w:p>
      <w:r>
        <w:t>Xét đề nghị của Bệnh viện Trung ương Thái Nguyên tại công văn số 1314/CV-TCKT ngày 04/11/2024, Công văn số 188/CV-TCKT ngày 17/02/2025; Biên bản họp thẩm định phương án giá KBCB số 1474/BB-BYT ngày 11/11/2024;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Trung ương Thái Nguyên (chi tiết phụ lục kèm theo).</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Trung ương Thái Nguyên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Trung ương Thái Nguyên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GIÁ DỊCH VỤ KỸ THUẬT VÀ XÉT NGHIỆM</w:t>
      </w:r>
    </w:p>
    <w:p>
      <w:r>
        <w:t>(Ban hành kèm theo Quyết định số 667/QĐ-BYT ngày 25/02/2025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14.0293.0002</w:t>
      </w:r>
    </w:p>
    <w:p>
      <w:r>
        <w:t>Siêu âm + đo trục nhãn cầu</w:t>
      </w:r>
    </w:p>
    <w:p>
      <w:r>
        <w:t>Siêu âm + đo trục nhãn cầu</w:t>
      </w:r>
    </w:p>
    <w:p>
      <w:r>
        <w:t>90.300</w:t>
      </w:r>
    </w:p>
    <w:p>
      <w:r>
        <w:t>2</w:t>
      </w:r>
    </w:p>
    <w:p>
      <w:r>
        <w:t>02.0445.0004</w:t>
      </w:r>
    </w:p>
    <w:p>
      <w:r>
        <w:t>Siêu âm mạch trong điều trị RF mạch máu</w:t>
      </w:r>
    </w:p>
    <w:p>
      <w:r>
        <w:t>Siêu âm mạch trong điều trị RF mạch máu</w:t>
      </w:r>
    </w:p>
    <w:p>
      <w:r>
        <w:t>252.300</w:t>
      </w:r>
    </w:p>
    <w:p>
      <w:r>
        <w:t>3</w:t>
      </w:r>
    </w:p>
    <w:p>
      <w:r>
        <w:t>02.0439.0009</w:t>
      </w:r>
    </w:p>
    <w:p>
      <w:r>
        <w:t>Đo phân suất dự trữ lưu lượng vành (FFR)</w:t>
      </w:r>
    </w:p>
    <w:p>
      <w:r>
        <w:t>Đo phân suất dự trữ lưu lượng vành (FFR)</w:t>
      </w:r>
    </w:p>
    <w:p>
      <w:r>
        <w:t>2.068.300</w:t>
      </w:r>
    </w:p>
    <w:p>
      <w:r>
        <w:t>Chưa bao gồm bộ dụng cụ đo dự trữ lưu lượng động mạch vành và các dụng cụ để đưa vào lòng mạch.</w:t>
      </w:r>
    </w:p>
    <w:p>
      <w:r>
        <w:t>4</w:t>
      </w:r>
    </w:p>
    <w:p>
      <w:r>
        <w:t>14.0239.0010</w:t>
      </w:r>
    </w:p>
    <w:p>
      <w:r>
        <w:t>Chụp lỗ thị giác</w:t>
      </w:r>
    </w:p>
    <w:p>
      <w:r>
        <w:t>Chụp lỗ thị giác [≤ 24x30 cm, 1 tư thế]</w:t>
      </w:r>
    </w:p>
    <w:p>
      <w:r>
        <w:t>58.300</w:t>
      </w:r>
    </w:p>
    <w:p>
      <w:r>
        <w:t>Áp dụng cho 01 vị trí</w:t>
      </w:r>
    </w:p>
    <w:p>
      <w:r>
        <w:t>5</w:t>
      </w:r>
    </w:p>
    <w:p>
      <w:r>
        <w:t>18.0079.0010</w:t>
      </w:r>
    </w:p>
    <w:p>
      <w:r>
        <w:t>Chụp X-quang Stenvers</w:t>
      </w:r>
    </w:p>
    <w:p>
      <w:r>
        <w:t>Chụp X-quang Stenvers [≤ 24x30 cm, 1 tư thế]</w:t>
      </w:r>
    </w:p>
    <w:p>
      <w:r>
        <w:t>58.300</w:t>
      </w:r>
    </w:p>
    <w:p>
      <w:r>
        <w:t>Áp dụng cho 01 vị trí</w:t>
      </w:r>
    </w:p>
    <w:p>
      <w:r>
        <w:t>6</w:t>
      </w:r>
    </w:p>
    <w:p>
      <w:r>
        <w:t>14.0238.0011</w:t>
      </w:r>
    </w:p>
    <w:p>
      <w:r>
        <w:t>Chụp khu trú dị vật nội nhãn</w:t>
      </w:r>
    </w:p>
    <w:p>
      <w:r>
        <w:t>Chụp khu trú dị vật nội nhãn [≤ 24x30 cm, 2 tư thế]</w:t>
      </w:r>
    </w:p>
    <w:p>
      <w:r>
        <w:t>64.300</w:t>
      </w:r>
    </w:p>
    <w:p>
      <w:r>
        <w:t>Áp dụng cho 01 vị trí</w:t>
      </w:r>
    </w:p>
    <w:p>
      <w:r>
        <w:t>7</w:t>
      </w:r>
    </w:p>
    <w:p>
      <w:r>
        <w:t>14.0239.0011</w:t>
      </w:r>
    </w:p>
    <w:p>
      <w:r>
        <w:t>Chụp lỗ thị giác</w:t>
      </w:r>
    </w:p>
    <w:p>
      <w:r>
        <w:t>Chụp lỗ thị giác [≤ 24x30 cm, 2 tư thế]</w:t>
      </w:r>
    </w:p>
    <w:p>
      <w:r>
        <w:t>64.300</w:t>
      </w:r>
    </w:p>
    <w:p>
      <w:r>
        <w:t>Áp dụng cho 01 vị trí</w:t>
      </w:r>
    </w:p>
    <w:p>
      <w:r>
        <w:t>8</w:t>
      </w:r>
    </w:p>
    <w:p>
      <w:r>
        <w:t>18.0547.0058</w:t>
      </w:r>
    </w:p>
    <w:p>
      <w:r>
        <w:t>Chụp và điều trị giãn tĩnh mạch dạ dày số hóa xóa nền</w:t>
      </w:r>
    </w:p>
    <w:p>
      <w:r>
        <w:t>Chụp và điều trị giãn tĩnh mạch dạ dày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9</w:t>
      </w:r>
    </w:p>
    <w:p>
      <w:r>
        <w:t>18.0548.0058</w:t>
      </w:r>
    </w:p>
    <w:p>
      <w:r>
        <w:t>Chụp và điều trị giãn tĩnh mạch thực quản xuyên gan qua da số hóa xóa nền</w:t>
      </w:r>
    </w:p>
    <w:p>
      <w:r>
        <w:t>Chụp và điều trị giãn tĩnh mạch thực quản xuyên gan qua da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10</w:t>
      </w:r>
    </w:p>
    <w:p>
      <w:r>
        <w:t>18.0546.0058</w:t>
      </w:r>
    </w:p>
    <w:p>
      <w:r>
        <w:t>Chụp và tạo luồng thông cửa chủ qua da (TIPS) số hóa xóa nền</w:t>
      </w:r>
    </w:p>
    <w:p>
      <w:r>
        <w:t>Chụp và tạo luồng thông cửa chủ qua da (TIPS) số hóa xóa nền</w:t>
      </w:r>
    </w:p>
    <w:p>
      <w:r>
        <w:t>9.418.100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11</w:t>
      </w:r>
    </w:p>
    <w:p>
      <w:r>
        <w:t>18.0597.0059</w:t>
      </w:r>
    </w:p>
    <w:p>
      <w:r>
        <w:t>Can thiệp điều trị hẹp đại tràng trước và sau phẫu thuật số hóa xóa nền</w:t>
      </w:r>
    </w:p>
    <w:p>
      <w:r>
        <w:t>Can thiệp điều trị hẹp đại tràng trước và sau phẫu thuật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12</w:t>
      </w:r>
    </w:p>
    <w:p>
      <w:r>
        <w:t>18.0581.0059</w:t>
      </w:r>
    </w:p>
    <w:p>
      <w:r>
        <w:t>Đặt cổng truyền hóa chất dưới da số hóa xóa nền</w:t>
      </w:r>
    </w:p>
    <w:p>
      <w:r>
        <w:t>Đặt cổng truyền hóa chất dưới da số hóa xóa nền</w:t>
      </w:r>
    </w:p>
    <w:p>
      <w:r>
        <w:t>2.405.100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13</w:t>
      </w:r>
    </w:p>
    <w:p>
      <w:r>
        <w:t>18.0333.0067</w:t>
      </w:r>
    </w:p>
    <w:p>
      <w:r>
        <w:t>Chụp cộng hưởng từ gan với chất tương phản đặc hiệu mô (0.2-1.5T)</w:t>
      </w:r>
    </w:p>
    <w:p>
      <w:r>
        <w:t>Chụp cộng hưởng từ gan với chất tương phản đặc hiệu mô (0.2-1.5T)</w:t>
      </w:r>
    </w:p>
    <w:p>
      <w:r>
        <w:t>8.738.400</w:t>
      </w:r>
    </w:p>
    <w:p>
      <w:r>
        <w:t>14</w:t>
      </w:r>
    </w:p>
    <w:p>
      <w:r>
        <w:t>01.0341.0119</w:t>
      </w:r>
    </w:p>
    <w:p>
      <w:r>
        <w:t>Thay huyết tương trong điều trị cơn nhược cơ</w:t>
      </w:r>
    </w:p>
    <w:p>
      <w:r>
        <w:t>Thay huyết tương trong điều trị cơn nhược cơ</w:t>
      </w:r>
    </w:p>
    <w:p>
      <w:r>
        <w:t>1.734.600</w:t>
      </w:r>
    </w:p>
    <w:p>
      <w:r>
        <w:t>Chưa bao gồm quả lọc tách huyết tương, quả lọc hấp phụ các loại, các cỡ, bộ dây dẫn và huyết tương đông lạnh hoặc dung dịch albumin.</w:t>
      </w:r>
    </w:p>
    <w:p>
      <w:r>
        <w:t>15</w:t>
      </w:r>
    </w:p>
    <w:p>
      <w:r>
        <w:t>01.0342.0119</w:t>
      </w:r>
    </w:p>
    <w:p>
      <w:r>
        <w:t>Thay huyết tương trong điều trị cơn nhược cơ với dịch thay thế albumin 5%</w:t>
      </w:r>
    </w:p>
    <w:p>
      <w:r>
        <w:t>Thay huyết tương trong điều trị cơn nhược cơ với dịch thay thế albumin 5%</w:t>
      </w:r>
    </w:p>
    <w:p>
      <w:r>
        <w:t>1.734.600</w:t>
      </w:r>
    </w:p>
    <w:p>
      <w:r>
        <w:t>Chưa bao gồm quả lọc tách huyết tương, quả lọc hấp phụ các loại, các cỡ, bộ dây dẫn và huyết tương đông lạnh hoặc dung dịch albumin.</w:t>
      </w:r>
    </w:p>
    <w:p>
      <w:r>
        <w:t>16</w:t>
      </w:r>
    </w:p>
    <w:p>
      <w:r>
        <w:t>01.0343.0119</w:t>
      </w:r>
    </w:p>
    <w:p>
      <w:r>
        <w:t>Thay huyết tương trong điều trị cơn nhược cơ với dịch thay thế albumin 5% kết hợp với dung dịch cao phân tử</w:t>
      </w:r>
    </w:p>
    <w:p>
      <w:r>
        <w:t>Thay huyết tương trong điều trị cơn nhược cơ với dịch thay thế albumin 5% kết hợp với dung dịch cao phân tử</w:t>
      </w:r>
    </w:p>
    <w:p>
      <w:r>
        <w:t>1.734.600</w:t>
      </w:r>
    </w:p>
    <w:p>
      <w:r>
        <w:t>Chưa bao gồm quả lọc tách huyết tương, quả lọc hấp phụ các loại, các cỡ, bộ dây dẫn và huyết tương đông lạnh hoặc dung dịch albumin.</w:t>
      </w:r>
    </w:p>
    <w:p>
      <w:r>
        <w:t>17</w:t>
      </w:r>
    </w:p>
    <w:p>
      <w:r>
        <w:t>01.0344.0119</w:t>
      </w:r>
    </w:p>
    <w:p>
      <w:r>
        <w:t>Thay huyết tương trong điều trị cơn nhược cơ với dịch thay thế huyết tương tươi đông lạnh</w:t>
      </w:r>
    </w:p>
    <w:p>
      <w:r>
        <w:t>Thay huyết tương trong điều trị cơn nhược cơ với dịch thay thế huyết tương tươi đông lạnh</w:t>
      </w:r>
    </w:p>
    <w:p>
      <w:r>
        <w:t>1.734.600</w:t>
      </w:r>
    </w:p>
    <w:p>
      <w:r>
        <w:t>Chưa bao gồm quả lọc tách huyết tương, quả lọc hấp phụ các loại, các cỡ, bộ dây dẫn và huyết tương đông lạnh hoặc dung dịch albumin.</w:t>
      </w:r>
    </w:p>
    <w:p>
      <w:r>
        <w:t>18</w:t>
      </w:r>
    </w:p>
    <w:p>
      <w:r>
        <w:t>03.0273.2045</w:t>
      </w:r>
    </w:p>
    <w:p>
      <w:r>
        <w:t>Mai hoa châm</w:t>
      </w:r>
    </w:p>
    <w:p>
      <w:r>
        <w:t>Mai hoa châm</w:t>
      </w:r>
    </w:p>
    <w:p>
      <w:r>
        <w:t>83.300</w:t>
      </w:r>
    </w:p>
    <w:p>
      <w:r>
        <w:t>19</w:t>
      </w:r>
    </w:p>
    <w:p>
      <w:r>
        <w:t>03.0271.2045</w:t>
      </w:r>
    </w:p>
    <w:p>
      <w:r>
        <w:t>Từ châm</w:t>
      </w:r>
    </w:p>
    <w:p>
      <w:r>
        <w:t>Từ châm [nhi]</w:t>
      </w:r>
    </w:p>
    <w:p>
      <w:r>
        <w:t>83.300</w:t>
      </w:r>
    </w:p>
    <w:p>
      <w:r>
        <w:t>20</w:t>
      </w:r>
    </w:p>
    <w:p>
      <w:r>
        <w:t>08.0003.2045</w:t>
      </w:r>
    </w:p>
    <w:p>
      <w:r>
        <w:t>Mãng châm</w:t>
      </w:r>
    </w:p>
    <w:p>
      <w:r>
        <w:t>Mãng châm</w:t>
      </w:r>
    </w:p>
    <w:p>
      <w:r>
        <w:t>83.300</w:t>
      </w:r>
    </w:p>
    <w:p>
      <w:r>
        <w:t>21</w:t>
      </w:r>
    </w:p>
    <w:p>
      <w:r>
        <w:t>08.0008.2045</w:t>
      </w:r>
    </w:p>
    <w:p>
      <w:r>
        <w:t>Ôn châm</w:t>
      </w:r>
    </w:p>
    <w:p>
      <w:r>
        <w:t>Ôn châm [kim dài]</w:t>
      </w:r>
    </w:p>
    <w:p>
      <w:r>
        <w:t>83.300</w:t>
      </w:r>
    </w:p>
    <w:p>
      <w:r>
        <w:t>22</w:t>
      </w:r>
    </w:p>
    <w:p>
      <w:r>
        <w:t>03.0289.0224</w:t>
      </w:r>
    </w:p>
    <w:p>
      <w:r>
        <w:t>Hào châm</w:t>
      </w:r>
    </w:p>
    <w:p>
      <w:r>
        <w:t>Hào châm</w:t>
      </w:r>
    </w:p>
    <w:p>
      <w:r>
        <w:t>76.300</w:t>
      </w:r>
    </w:p>
    <w:p>
      <w:r>
        <w:t>23</w:t>
      </w:r>
    </w:p>
    <w:p>
      <w:r>
        <w:t>03.0290.0224</w:t>
      </w:r>
    </w:p>
    <w:p>
      <w:r>
        <w:t>Nhĩ châm</w:t>
      </w:r>
    </w:p>
    <w:p>
      <w:r>
        <w:t>Nhĩ châm</w:t>
      </w:r>
    </w:p>
    <w:p>
      <w:r>
        <w:t>76.300</w:t>
      </w:r>
    </w:p>
    <w:p>
      <w:r>
        <w:t>24</w:t>
      </w:r>
    </w:p>
    <w:p>
      <w:r>
        <w:t>03.0291.0224</w:t>
      </w:r>
    </w:p>
    <w:p>
      <w:r>
        <w:t>Ôn châm</w:t>
      </w:r>
    </w:p>
    <w:p>
      <w:r>
        <w:t>Ôn châm</w:t>
      </w:r>
    </w:p>
    <w:p>
      <w:r>
        <w:t>76.300</w:t>
      </w:r>
    </w:p>
    <w:p>
      <w:r>
        <w:t>25</w:t>
      </w:r>
    </w:p>
    <w:p>
      <w:r>
        <w:t>08.0010.0224</w:t>
      </w:r>
    </w:p>
    <w:p>
      <w:r>
        <w:t>Chích lể</w:t>
      </w:r>
    </w:p>
    <w:p>
      <w:r>
        <w:t>Chích lể</w:t>
      </w:r>
    </w:p>
    <w:p>
      <w:r>
        <w:t>76.300</w:t>
      </w:r>
    </w:p>
    <w:p>
      <w:r>
        <w:t>26</w:t>
      </w:r>
    </w:p>
    <w:p>
      <w:r>
        <w:t>08.0002.0224</w:t>
      </w:r>
    </w:p>
    <w:p>
      <w:r>
        <w:t>Hào châm</w:t>
      </w:r>
    </w:p>
    <w:p>
      <w:r>
        <w:t>Hào châm</w:t>
      </w:r>
    </w:p>
    <w:p>
      <w:r>
        <w:t>76.300</w:t>
      </w:r>
    </w:p>
    <w:p>
      <w:r>
        <w:t>27</w:t>
      </w:r>
    </w:p>
    <w:p>
      <w:r>
        <w:t>08.0001.0224</w:t>
      </w:r>
    </w:p>
    <w:p>
      <w:r>
        <w:t>Mai hoa châm</w:t>
      </w:r>
    </w:p>
    <w:p>
      <w:r>
        <w:t>Mai hoa châm</w:t>
      </w:r>
    </w:p>
    <w:p>
      <w:r>
        <w:t>76.300</w:t>
      </w:r>
    </w:p>
    <w:p>
      <w:r>
        <w:t>28</w:t>
      </w:r>
    </w:p>
    <w:p>
      <w:r>
        <w:t>08.0004.0224</w:t>
      </w:r>
    </w:p>
    <w:p>
      <w:r>
        <w:t>Nhĩ châm</w:t>
      </w:r>
    </w:p>
    <w:p>
      <w:r>
        <w:t>Nhĩ châm</w:t>
      </w:r>
    </w:p>
    <w:p>
      <w:r>
        <w:t>76.300</w:t>
      </w:r>
    </w:p>
    <w:p>
      <w:r>
        <w:t>29</w:t>
      </w:r>
    </w:p>
    <w:p>
      <w:r>
        <w:t>08.0008.0224</w:t>
      </w:r>
    </w:p>
    <w:p>
      <w:r>
        <w:t>Ôn châm</w:t>
      </w:r>
    </w:p>
    <w:p>
      <w:r>
        <w:t>Ôn châm [kim ngắn]</w:t>
      </w:r>
    </w:p>
    <w:p>
      <w:r>
        <w:t>76.300</w:t>
      </w:r>
    </w:p>
    <w:p>
      <w:r>
        <w:t>30</w:t>
      </w:r>
    </w:p>
    <w:p>
      <w:r>
        <w:t>08.0012.0224</w:t>
      </w:r>
    </w:p>
    <w:p>
      <w:r>
        <w:t>Từ châm</w:t>
      </w:r>
    </w:p>
    <w:p>
      <w:r>
        <w:t>Từ châm</w:t>
      </w:r>
    </w:p>
    <w:p>
      <w:r>
        <w:t>76.300</w:t>
      </w:r>
    </w:p>
    <w:p>
      <w:r>
        <w:t>31</w:t>
      </w:r>
    </w:p>
    <w:p>
      <w:r>
        <w:t>03.0446.0227</w:t>
      </w:r>
    </w:p>
    <w:p>
      <w:r>
        <w:t>Cấy chỉ điều trị đau lưng</w:t>
      </w:r>
    </w:p>
    <w:p>
      <w:r>
        <w:t>Cấy chỉ điều trị đau lưng</w:t>
      </w:r>
    </w:p>
    <w:p>
      <w:r>
        <w:t>156.400</w:t>
      </w:r>
    </w:p>
    <w:p>
      <w:r>
        <w:t>32</w:t>
      </w:r>
    </w:p>
    <w:p>
      <w:r>
        <w:t>03.0449.0227</w:t>
      </w:r>
    </w:p>
    <w:p>
      <w:r>
        <w:t>Cấy chỉ điều trị hội chứng vai gáy</w:t>
      </w:r>
    </w:p>
    <w:p>
      <w:r>
        <w:t>Cấy chỉ điều trị hội chứng vai gáy</w:t>
      </w:r>
    </w:p>
    <w:p>
      <w:r>
        <w:t>156.400</w:t>
      </w:r>
    </w:p>
    <w:p>
      <w:r>
        <w:t>33</w:t>
      </w:r>
    </w:p>
    <w:p>
      <w:r>
        <w:t>03.0440.0227</w:t>
      </w:r>
    </w:p>
    <w:p>
      <w:r>
        <w:t>Cấy chỉ điều trị sa dạ dày</w:t>
      </w:r>
    </w:p>
    <w:p>
      <w:r>
        <w:t>Cấy chỉ điều trị sa dạ dày</w:t>
      </w:r>
    </w:p>
    <w:p>
      <w:r>
        <w:t>156.400</w:t>
      </w:r>
    </w:p>
    <w:p>
      <w:r>
        <w:t>34</w:t>
      </w:r>
    </w:p>
    <w:p>
      <w:r>
        <w:t>03.0452.0227</w:t>
      </w:r>
    </w:p>
    <w:p>
      <w:r>
        <w:t>Cấy chỉ điều trị táo bón</w:t>
      </w:r>
    </w:p>
    <w:p>
      <w:r>
        <w:t>Cấy chỉ điều trị táo bón</w:t>
      </w:r>
    </w:p>
    <w:p>
      <w:r>
        <w:t>156.400</w:t>
      </w:r>
    </w:p>
    <w:p>
      <w:r>
        <w:t>35</w:t>
      </w:r>
    </w:p>
    <w:p>
      <w:r>
        <w:t>03.0410.0227</w:t>
      </w:r>
    </w:p>
    <w:p>
      <w:r>
        <w:t>Cấy chỉ điều trị teo cơ</w:t>
      </w:r>
    </w:p>
    <w:p>
      <w:r>
        <w:t>Cấy chỉ điều trị teo cơ</w:t>
      </w:r>
    </w:p>
    <w:p>
      <w:r>
        <w:t>156.400</w:t>
      </w:r>
    </w:p>
    <w:p>
      <w:r>
        <w:t>36</w:t>
      </w:r>
    </w:p>
    <w:p>
      <w:r>
        <w:t>03.0432.0227</w:t>
      </w:r>
    </w:p>
    <w:p>
      <w:r>
        <w:t>Cấy chỉ điều trị thất ngôn</w:t>
      </w:r>
    </w:p>
    <w:p>
      <w:r>
        <w:t>Cấy chỉ điều trị thất ngôn</w:t>
      </w:r>
    </w:p>
    <w:p>
      <w:r>
        <w:t>156.400</w:t>
      </w:r>
    </w:p>
    <w:p>
      <w:r>
        <w:t>37</w:t>
      </w:r>
    </w:p>
    <w:p>
      <w:r>
        <w:t>03.0425.0227</w:t>
      </w:r>
    </w:p>
    <w:p>
      <w:r>
        <w:t>Cấy chỉ điều trị thiếu máu não mạn tính</w:t>
      </w:r>
    </w:p>
    <w:p>
      <w:r>
        <w:t>Cấy chỉ điều trị thiếu máu não mạn tính</w:t>
      </w:r>
    </w:p>
    <w:p>
      <w:r>
        <w:t>156.400</w:t>
      </w:r>
    </w:p>
    <w:p>
      <w:r>
        <w:t>38</w:t>
      </w:r>
    </w:p>
    <w:p>
      <w:r>
        <w:t>03.0434.0227</w:t>
      </w:r>
    </w:p>
    <w:p>
      <w:r>
        <w:t>Cấy chỉ điều trị viêm mũi dị ứng</w:t>
      </w:r>
    </w:p>
    <w:p>
      <w:r>
        <w:t>Cấy chỉ điều trị viêm mũi dị ứng</w:t>
      </w:r>
    </w:p>
    <w:p>
      <w:r>
        <w:t>156.400</w:t>
      </w:r>
    </w:p>
    <w:p>
      <w:r>
        <w:t>39</w:t>
      </w:r>
    </w:p>
    <w:p>
      <w:r>
        <w:t>08.0007.0227</w:t>
      </w:r>
    </w:p>
    <w:p>
      <w:r>
        <w:t>Cấy chỉ</w:t>
      </w:r>
    </w:p>
    <w:p>
      <w:r>
        <w:t>Cấy chỉ</w:t>
      </w:r>
    </w:p>
    <w:p>
      <w:r>
        <w:t>156.400</w:t>
      </w:r>
    </w:p>
    <w:p>
      <w:r>
        <w:t>40</w:t>
      </w:r>
    </w:p>
    <w:p>
      <w:r>
        <w:t>08.0232.0227</w:t>
      </w:r>
    </w:p>
    <w:p>
      <w:r>
        <w:t>Cấy chỉ châm điều trị hội chứng dạ dày - tá tràng</w:t>
      </w:r>
    </w:p>
    <w:p>
      <w:r>
        <w:t>Cấy chỉ châm điều trị hội chứng dạ dày - tá tràng</w:t>
      </w:r>
    </w:p>
    <w:p>
      <w:r>
        <w:t>156.400</w:t>
      </w:r>
    </w:p>
    <w:p>
      <w:r>
        <w:t>41</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42</w:t>
      </w:r>
    </w:p>
    <w:p>
      <w:r>
        <w:t>08.0239.0227</w:t>
      </w:r>
    </w:p>
    <w:p>
      <w:r>
        <w:t>Cấy chỉ điều trị chậm phát triển trí tuệ ở trẻ bại não</w:t>
      </w:r>
    </w:p>
    <w:p>
      <w:r>
        <w:t>Cấy chỉ điều trị chậm phát triển trí tuệ ở trẻ bại não</w:t>
      </w:r>
    </w:p>
    <w:p>
      <w:r>
        <w:t>156.400</w:t>
      </w:r>
    </w:p>
    <w:p>
      <w:r>
        <w:t>43</w:t>
      </w:r>
    </w:p>
    <w:p>
      <w:r>
        <w:t>08.0270.0227</w:t>
      </w:r>
    </w:p>
    <w:p>
      <w:r>
        <w:t>Cấy chỉ điều trị cơn động kinh cục bộ</w:t>
      </w:r>
    </w:p>
    <w:p>
      <w:r>
        <w:t>Cấy chỉ điều trị cơn động kinh cục bộ</w:t>
      </w:r>
    </w:p>
    <w:p>
      <w:r>
        <w:t>156.400</w:t>
      </w:r>
    </w:p>
    <w:p>
      <w:r>
        <w:t>44</w:t>
      </w:r>
    </w:p>
    <w:p>
      <w:r>
        <w:t>08.0269.0227</w:t>
      </w:r>
    </w:p>
    <w:p>
      <w:r>
        <w:t>Cấy chỉ điều trị đái dầm</w:t>
      </w:r>
    </w:p>
    <w:p>
      <w:r>
        <w:t>Cấy chỉ điều trị đái dầm</w:t>
      </w:r>
    </w:p>
    <w:p>
      <w:r>
        <w:t>156.400</w:t>
      </w:r>
    </w:p>
    <w:p>
      <w:r>
        <w:t>45</w:t>
      </w:r>
    </w:p>
    <w:p>
      <w:r>
        <w:t>08.0272.0227</w:t>
      </w:r>
    </w:p>
    <w:p>
      <w:r>
        <w:t>Cấy chỉ điều trị đau bụng kinh</w:t>
      </w:r>
    </w:p>
    <w:p>
      <w:r>
        <w:t>Cấy chỉ điều trị đau bụng kinh</w:t>
      </w:r>
    </w:p>
    <w:p>
      <w:r>
        <w:t>156.400</w:t>
      </w:r>
    </w:p>
    <w:p>
      <w:r>
        <w:t>46</w:t>
      </w:r>
    </w:p>
    <w:p>
      <w:r>
        <w:t>08.0242.0227</w:t>
      </w:r>
    </w:p>
    <w:p>
      <w:r>
        <w:t>Cấy chỉ điều trị đau đầu, đau nửa đầu</w:t>
      </w:r>
    </w:p>
    <w:p>
      <w:r>
        <w:t>Cấy chỉ điều trị đau đầu, đau nửa đầu</w:t>
      </w:r>
    </w:p>
    <w:p>
      <w:r>
        <w:t>156.400</w:t>
      </w:r>
    </w:p>
    <w:p>
      <w:r>
        <w:t>47</w:t>
      </w:r>
    </w:p>
    <w:p>
      <w:r>
        <w:t>08.0267.0227</w:t>
      </w:r>
    </w:p>
    <w:p>
      <w:r>
        <w:t>Cấy chỉ điều trị đau do thoái hóa khớp</w:t>
      </w:r>
    </w:p>
    <w:p>
      <w:r>
        <w:t>Cấy chỉ điều trị đau do thoái hóa khớp</w:t>
      </w:r>
    </w:p>
    <w:p>
      <w:r>
        <w:t>156.400</w:t>
      </w:r>
    </w:p>
    <w:p>
      <w:r>
        <w:t>48</w:t>
      </w:r>
    </w:p>
    <w:p>
      <w:r>
        <w:t>08.0268.0227</w:t>
      </w:r>
    </w:p>
    <w:p>
      <w:r>
        <w:t>Cấy chỉ điều trị đau lưng</w:t>
      </w:r>
    </w:p>
    <w:p>
      <w:r>
        <w:t>Cấy chỉ điều trị đau lưng</w:t>
      </w:r>
    </w:p>
    <w:p>
      <w:r>
        <w:t>156.400</w:t>
      </w:r>
    </w:p>
    <w:p>
      <w:r>
        <w:t>49</w:t>
      </w:r>
    </w:p>
    <w:p>
      <w:r>
        <w:t>08.0251.0227</w:t>
      </w:r>
    </w:p>
    <w:p>
      <w:r>
        <w:t>Cấy chỉ điều trị đau thần kinh liên sườn</w:t>
      </w:r>
    </w:p>
    <w:p>
      <w:r>
        <w:t>Cấy chỉ điều trị đau thần kinh liên sườn</w:t>
      </w:r>
    </w:p>
    <w:p>
      <w:r>
        <w:t>156.400</w:t>
      </w:r>
    </w:p>
    <w:p>
      <w:r>
        <w:t>50</w:t>
      </w:r>
    </w:p>
    <w:p>
      <w:r>
        <w:t>08.0275.0227</w:t>
      </w:r>
    </w:p>
    <w:p>
      <w:r>
        <w:t>Cấy chỉ điều trị di tinh</w:t>
      </w:r>
    </w:p>
    <w:p>
      <w:r>
        <w:t>Cấy chỉ điều trị di tinh</w:t>
      </w:r>
    </w:p>
    <w:p>
      <w:r>
        <w:t>156.400</w:t>
      </w:r>
    </w:p>
    <w:p>
      <w:r>
        <w:t>51</w:t>
      </w:r>
    </w:p>
    <w:p>
      <w:r>
        <w:t>08.0236.0227</w:t>
      </w:r>
    </w:p>
    <w:p>
      <w:r>
        <w:t>Cấy chỉ điều trị giảm thị lực</w:t>
      </w:r>
    </w:p>
    <w:p>
      <w:r>
        <w:t>Cấy chỉ điều trị giảm thị lực</w:t>
      </w:r>
    </w:p>
    <w:p>
      <w:r>
        <w:t>156.400</w:t>
      </w:r>
    </w:p>
    <w:p>
      <w:r>
        <w:t>52</w:t>
      </w:r>
    </w:p>
    <w:p>
      <w:r>
        <w:t>08.0235.0227</w:t>
      </w:r>
    </w:p>
    <w:p>
      <w:r>
        <w:t>Cấy chỉ điều trị giảm thính lực</w:t>
      </w:r>
    </w:p>
    <w:p>
      <w:r>
        <w:t>Cấy chỉ điều trị giảm thính lực</w:t>
      </w:r>
    </w:p>
    <w:p>
      <w:r>
        <w:t>156.400</w:t>
      </w:r>
    </w:p>
    <w:p>
      <w:r>
        <w:t>53</w:t>
      </w:r>
    </w:p>
    <w:p>
      <w:r>
        <w:t>08.0247.0227</w:t>
      </w:r>
    </w:p>
    <w:p>
      <w:r>
        <w:t>Cấy chỉ điều trị hen phế quản</w:t>
      </w:r>
    </w:p>
    <w:p>
      <w:r>
        <w:t>Cấy chỉ điều trị hen phế quản</w:t>
      </w:r>
    </w:p>
    <w:p>
      <w:r>
        <w:t>156.400</w:t>
      </w:r>
    </w:p>
    <w:p>
      <w:r>
        <w:t>54</w:t>
      </w:r>
    </w:p>
    <w:p>
      <w:r>
        <w:t>08.0255.0227</w:t>
      </w:r>
    </w:p>
    <w:p>
      <w:r>
        <w:t>Cấy chỉ điều trị hội chứng ngoại tháp</w:t>
      </w:r>
    </w:p>
    <w:p>
      <w:r>
        <w:t>Cấy chỉ điều trị hội chứng ngoại tháp</w:t>
      </w:r>
    </w:p>
    <w:p>
      <w:r>
        <w:t>156.400</w:t>
      </w:r>
    </w:p>
    <w:p>
      <w:r>
        <w:t>55</w:t>
      </w:r>
    </w:p>
    <w:p>
      <w:r>
        <w:t>08.0241.0227</w:t>
      </w:r>
    </w:p>
    <w:p>
      <w:r>
        <w:t>Cấy chỉ điều trị hội chứng thắt lưng hông</w:t>
      </w:r>
    </w:p>
    <w:p>
      <w:r>
        <w:t>Cấy chỉ điều trị hội chứng thắt lưng hông</w:t>
      </w:r>
    </w:p>
    <w:p>
      <w:r>
        <w:t>156.400</w:t>
      </w:r>
    </w:p>
    <w:p>
      <w:r>
        <w:t>56</w:t>
      </w:r>
    </w:p>
    <w:p>
      <w:r>
        <w:t>08.0245.0227</w:t>
      </w:r>
    </w:p>
    <w:p>
      <w:r>
        <w:t>Cấy chỉ điều trị hội chứng tiền đình</w:t>
      </w:r>
    </w:p>
    <w:p>
      <w:r>
        <w:t>Cấy chỉ điều trị hội chứng tiền đình</w:t>
      </w:r>
    </w:p>
    <w:p>
      <w:r>
        <w:t>156.400</w:t>
      </w:r>
    </w:p>
    <w:p>
      <w:r>
        <w:t>57</w:t>
      </w:r>
    </w:p>
    <w:p>
      <w:r>
        <w:t>08.0274.0227</w:t>
      </w:r>
    </w:p>
    <w:p>
      <w:r>
        <w:t>Cấy chỉ điều trị hội chứng tiền mãn kinh</w:t>
      </w:r>
    </w:p>
    <w:p>
      <w:r>
        <w:t>Cấy chỉ điều trị hội chứng tiền mãn kinh</w:t>
      </w:r>
    </w:p>
    <w:p>
      <w:r>
        <w:t>156.400</w:t>
      </w:r>
    </w:p>
    <w:p>
      <w:r>
        <w:t>58</w:t>
      </w:r>
    </w:p>
    <w:p>
      <w:r>
        <w:t>08.0237.0227</w:t>
      </w:r>
    </w:p>
    <w:p>
      <w:r>
        <w:t>Cấy chỉ điều trị hội chứng tự kỷ</w:t>
      </w:r>
    </w:p>
    <w:p>
      <w:r>
        <w:t>Cấy chỉ điều trị hội chứng tự kỷ</w:t>
      </w:r>
    </w:p>
    <w:p>
      <w:r>
        <w:t>156.400</w:t>
      </w:r>
    </w:p>
    <w:p>
      <w:r>
        <w:t>59</w:t>
      </w:r>
    </w:p>
    <w:p>
      <w:r>
        <w:t>08.0246.0227</w:t>
      </w:r>
    </w:p>
    <w:p>
      <w:r>
        <w:t>Cấy chỉ điều trị hội chứng vai gáy</w:t>
      </w:r>
    </w:p>
    <w:p>
      <w:r>
        <w:t>Cấy chỉ điều trị hội chứng vai gáy</w:t>
      </w:r>
    </w:p>
    <w:p>
      <w:r>
        <w:t>156.400</w:t>
      </w:r>
    </w:p>
    <w:p>
      <w:r>
        <w:t>60</w:t>
      </w:r>
    </w:p>
    <w:p>
      <w:r>
        <w:t>08.0248.0227</w:t>
      </w:r>
    </w:p>
    <w:p>
      <w:r>
        <w:t>Cấy chỉ điều trị huyết áp thấp</w:t>
      </w:r>
    </w:p>
    <w:p>
      <w:r>
        <w:t>Cấy chỉ điều trị huyết áp thấp</w:t>
      </w:r>
    </w:p>
    <w:p>
      <w:r>
        <w:t>156.400</w:t>
      </w:r>
    </w:p>
    <w:p>
      <w:r>
        <w:t>61</w:t>
      </w:r>
    </w:p>
    <w:p>
      <w:r>
        <w:t>08.0256.0227</w:t>
      </w:r>
    </w:p>
    <w:p>
      <w:r>
        <w:t>Cấy chỉ điều trị khàn tiếng</w:t>
      </w:r>
    </w:p>
    <w:p>
      <w:r>
        <w:t>Cấy chỉ điều trị khàn tiếng</w:t>
      </w:r>
    </w:p>
    <w:p>
      <w:r>
        <w:t>156.400</w:t>
      </w:r>
    </w:p>
    <w:p>
      <w:r>
        <w:t>62</w:t>
      </w:r>
    </w:p>
    <w:p>
      <w:r>
        <w:t>08.0258.0227</w:t>
      </w:r>
    </w:p>
    <w:p>
      <w:r>
        <w:t>Cấy chỉ điều trị liệt chi dưới</w:t>
      </w:r>
    </w:p>
    <w:p>
      <w:r>
        <w:t>Cấy chỉ điều trị liệt chi dưới</w:t>
      </w:r>
    </w:p>
    <w:p>
      <w:r>
        <w:t>156.400</w:t>
      </w:r>
    </w:p>
    <w:p>
      <w:r>
        <w:t>63</w:t>
      </w:r>
    </w:p>
    <w:p>
      <w:r>
        <w:t>08.0257.0227</w:t>
      </w:r>
    </w:p>
    <w:p>
      <w:r>
        <w:t>Cấy chỉ điều trị liệt chi trên</w:t>
      </w:r>
    </w:p>
    <w:p>
      <w:r>
        <w:t>Cấy chỉ điều trị liệt chi trên</w:t>
      </w:r>
    </w:p>
    <w:p>
      <w:r>
        <w:t>156.400</w:t>
      </w:r>
    </w:p>
    <w:p>
      <w:r>
        <w:t>64</w:t>
      </w:r>
    </w:p>
    <w:p>
      <w:r>
        <w:t>08.0249.0227</w:t>
      </w:r>
    </w:p>
    <w:p>
      <w:r>
        <w:t>Cấy chỉ điều trị liệt dây thần kinh VII ngoại biên</w:t>
      </w:r>
    </w:p>
    <w:p>
      <w:r>
        <w:t>Cấy chỉ điều trị liệt dây thần kinh VII ngoại biên</w:t>
      </w:r>
    </w:p>
    <w:p>
      <w:r>
        <w:t>156.400</w:t>
      </w:r>
    </w:p>
    <w:p>
      <w:r>
        <w:t>65</w:t>
      </w:r>
    </w:p>
    <w:p>
      <w:r>
        <w:t>08.0238.0227</w:t>
      </w:r>
    </w:p>
    <w:p>
      <w:r>
        <w:t>Cấy chỉ điều trị liệt do tổn thương đám rối cánh tay ở trẻ em</w:t>
      </w:r>
    </w:p>
    <w:p>
      <w:r>
        <w:t>Cấy chỉ điều trị liệt do tổn thương đám rối cánh tay ở trẻ em</w:t>
      </w:r>
    </w:p>
    <w:p>
      <w:r>
        <w:t>156.400</w:t>
      </w:r>
    </w:p>
    <w:p>
      <w:r>
        <w:t>66</w:t>
      </w:r>
    </w:p>
    <w:p>
      <w:r>
        <w:t>08.0276.0227</w:t>
      </w:r>
    </w:p>
    <w:p>
      <w:r>
        <w:t>Cấy chỉ điều trị liệt dương</w:t>
      </w:r>
    </w:p>
    <w:p>
      <w:r>
        <w:t>Cấy chỉ điều trị liệt dương</w:t>
      </w:r>
    </w:p>
    <w:p>
      <w:r>
        <w:t>156.400</w:t>
      </w:r>
    </w:p>
    <w:p>
      <w:r>
        <w:t>67</w:t>
      </w:r>
    </w:p>
    <w:p>
      <w:r>
        <w:t>08.0228.0227</w:t>
      </w:r>
    </w:p>
    <w:p>
      <w:r>
        <w:t>Cấy chỉ điều trị liệt nửa người do tai biến mạch máu não</w:t>
      </w:r>
    </w:p>
    <w:p>
      <w:r>
        <w:t>Cấy chỉ điều trị liệt nửa người do tai biến mạch máu não</w:t>
      </w:r>
    </w:p>
    <w:p>
      <w:r>
        <w:t>156.400</w:t>
      </w:r>
    </w:p>
    <w:p>
      <w:r>
        <w:t>68</w:t>
      </w:r>
    </w:p>
    <w:p>
      <w:r>
        <w:t>08.0253.0227</w:t>
      </w:r>
    </w:p>
    <w:p>
      <w:r>
        <w:t>Cấy chỉ điều trị liệt tứ chi do chấn thương cột sống</w:t>
      </w:r>
    </w:p>
    <w:p>
      <w:r>
        <w:t>Cấy chỉ điều trị liệt tứ chi do chấn thương cột sống</w:t>
      </w:r>
    </w:p>
    <w:p>
      <w:r>
        <w:t>156.400</w:t>
      </w:r>
    </w:p>
    <w:p>
      <w:r>
        <w:t>69</w:t>
      </w:r>
    </w:p>
    <w:p>
      <w:r>
        <w:t>08.0243.0227</w:t>
      </w:r>
    </w:p>
    <w:p>
      <w:r>
        <w:t>Cấy chỉ điều trị mất ngủ</w:t>
      </w:r>
    </w:p>
    <w:p>
      <w:r>
        <w:t>Cấy chỉ điều trị mất ngủ</w:t>
      </w:r>
    </w:p>
    <w:p>
      <w:r>
        <w:t>156.400</w:t>
      </w:r>
    </w:p>
    <w:p>
      <w:r>
        <w:t>70</w:t>
      </w:r>
    </w:p>
    <w:p>
      <w:r>
        <w:t>08.0233.0227</w:t>
      </w:r>
    </w:p>
    <w:p>
      <w:r>
        <w:t>Cấy chỉ điều trị mày đay</w:t>
      </w:r>
    </w:p>
    <w:p>
      <w:r>
        <w:t>Cấy chỉ điều trị mày đay</w:t>
      </w:r>
    </w:p>
    <w:p>
      <w:r>
        <w:t>156.400</w:t>
      </w:r>
    </w:p>
    <w:p>
      <w:r>
        <w:t>71</w:t>
      </w:r>
    </w:p>
    <w:p>
      <w:r>
        <w:t>08.0244.0227</w:t>
      </w:r>
    </w:p>
    <w:p>
      <w:r>
        <w:t>Cấy chỉ điều trị nấc</w:t>
      </w:r>
    </w:p>
    <w:p>
      <w:r>
        <w:t>Cấy chỉ điều trị nấc</w:t>
      </w:r>
    </w:p>
    <w:p>
      <w:r>
        <w:t>156.400</w:t>
      </w:r>
    </w:p>
    <w:p>
      <w:r>
        <w:t>72</w:t>
      </w:r>
    </w:p>
    <w:p>
      <w:r>
        <w:t>08.0271.0227</w:t>
      </w:r>
    </w:p>
    <w:p>
      <w:r>
        <w:t>Cấy chỉ điều trị rối loạn kinh nguyệt</w:t>
      </w:r>
    </w:p>
    <w:p>
      <w:r>
        <w:t>Cấy chỉ điều trị rối loạn kinh nguyệt</w:t>
      </w:r>
    </w:p>
    <w:p>
      <w:r>
        <w:t>156.400</w:t>
      </w:r>
    </w:p>
    <w:p>
      <w:r>
        <w:t>73</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74</w:t>
      </w:r>
    </w:p>
    <w:p>
      <w:r>
        <w:t>08.0263.0227</w:t>
      </w:r>
    </w:p>
    <w:p>
      <w:r>
        <w:t>Cấy chỉ điều trị rối loạn tiêu hóa</w:t>
      </w:r>
    </w:p>
    <w:p>
      <w:r>
        <w:t>Cấy chỉ điều trị rối loạn tiêu hóa</w:t>
      </w:r>
    </w:p>
    <w:p>
      <w:r>
        <w:t>156.400</w:t>
      </w:r>
    </w:p>
    <w:p>
      <w:r>
        <w:t>75</w:t>
      </w:r>
    </w:p>
    <w:p>
      <w:r>
        <w:t>08.0277.0227</w:t>
      </w:r>
    </w:p>
    <w:p>
      <w:r>
        <w:t>Cấy chỉ điều trị rối loạn tiểu tiện không tự chủ</w:t>
      </w:r>
    </w:p>
    <w:p>
      <w:r>
        <w:t>Cấy chỉ điều trị rối loạn tiểu tiện không tự chủ</w:t>
      </w:r>
    </w:p>
    <w:p>
      <w:r>
        <w:t>156.400</w:t>
      </w:r>
    </w:p>
    <w:p>
      <w:r>
        <w:t>76</w:t>
      </w:r>
    </w:p>
    <w:p>
      <w:r>
        <w:t>08.0231.0227</w:t>
      </w:r>
    </w:p>
    <w:p>
      <w:r>
        <w:t>Cấy chỉ điều trị sa dạ dày</w:t>
      </w:r>
    </w:p>
    <w:p>
      <w:r>
        <w:t>Cấy chỉ điều trị sa dạ dày</w:t>
      </w:r>
    </w:p>
    <w:p>
      <w:r>
        <w:t>156.400</w:t>
      </w:r>
    </w:p>
    <w:p>
      <w:r>
        <w:t>77</w:t>
      </w:r>
    </w:p>
    <w:p>
      <w:r>
        <w:t>08.0273.0227</w:t>
      </w:r>
    </w:p>
    <w:p>
      <w:r>
        <w:t>Cấy chỉ điều trị sa tử cung</w:t>
      </w:r>
    </w:p>
    <w:p>
      <w:r>
        <w:t>Cấy chỉ điều trị sa tử cung</w:t>
      </w:r>
    </w:p>
    <w:p>
      <w:r>
        <w:t>156.400</w:t>
      </w:r>
    </w:p>
    <w:p>
      <w:r>
        <w:t>78</w:t>
      </w:r>
    </w:p>
    <w:p>
      <w:r>
        <w:t>08.0229.0227</w:t>
      </w:r>
    </w:p>
    <w:p>
      <w:r>
        <w:t>Cấy chỉ điều trị tâm căn suy nhược</w:t>
      </w:r>
    </w:p>
    <w:p>
      <w:r>
        <w:t>Cấy chỉ điều trị tâm căn suy nhược</w:t>
      </w:r>
    </w:p>
    <w:p>
      <w:r>
        <w:t>156.400</w:t>
      </w:r>
    </w:p>
    <w:p>
      <w:r>
        <w:t>79</w:t>
      </w:r>
    </w:p>
    <w:p>
      <w:r>
        <w:t>08.0264.0227</w:t>
      </w:r>
    </w:p>
    <w:p>
      <w:r>
        <w:t>Cấy chỉ điều trị táo bón kéo dài</w:t>
      </w:r>
    </w:p>
    <w:p>
      <w:r>
        <w:t>Cấy chỉ điều trị táo bón kéo dài</w:t>
      </w:r>
    </w:p>
    <w:p>
      <w:r>
        <w:t>156.400</w:t>
      </w:r>
    </w:p>
    <w:p>
      <w:r>
        <w:t>80</w:t>
      </w:r>
    </w:p>
    <w:p>
      <w:r>
        <w:t>08.0252.0227</w:t>
      </w:r>
    </w:p>
    <w:p>
      <w:r>
        <w:t>Cấy chỉ điều trị thất vận ngôn</w:t>
      </w:r>
    </w:p>
    <w:p>
      <w:r>
        <w:t>Cấy chỉ điều trị thất vận ngôn</w:t>
      </w:r>
    </w:p>
    <w:p>
      <w:r>
        <w:t>156.400</w:t>
      </w:r>
    </w:p>
    <w:p>
      <w:r>
        <w:t>81</w:t>
      </w:r>
    </w:p>
    <w:p>
      <w:r>
        <w:t>08.0250.0227</w:t>
      </w:r>
    </w:p>
    <w:p>
      <w:r>
        <w:t>Cấy chỉ điều trị thiểu năng tuần hoàn não mạn tính</w:t>
      </w:r>
    </w:p>
    <w:p>
      <w:r>
        <w:t>Cấy chỉ điều trị thiểu năng tuần hoàn não mạn tính</w:t>
      </w:r>
    </w:p>
    <w:p>
      <w:r>
        <w:t>156.400</w:t>
      </w:r>
    </w:p>
    <w:p>
      <w:r>
        <w:t>82</w:t>
      </w:r>
    </w:p>
    <w:p>
      <w:r>
        <w:t>08.0230.0227</w:t>
      </w:r>
    </w:p>
    <w:p>
      <w:r>
        <w:t>Cấy chỉ điều trị viêm mũi dị ứng</w:t>
      </w:r>
    </w:p>
    <w:p>
      <w:r>
        <w:t>Cấy chỉ điều trị viêm mũi dị ứng</w:t>
      </w:r>
    </w:p>
    <w:p>
      <w:r>
        <w:t>156.400</w:t>
      </w:r>
    </w:p>
    <w:p>
      <w:r>
        <w:t>83</w:t>
      </w:r>
    </w:p>
    <w:p>
      <w:r>
        <w:t>08.0262.0227</w:t>
      </w:r>
    </w:p>
    <w:p>
      <w:r>
        <w:t>Cấy chỉ điều trị viêm mũi xoang</w:t>
      </w:r>
    </w:p>
    <w:p>
      <w:r>
        <w:t>Cấy chỉ điều trị viêm mũi xoang</w:t>
      </w:r>
    </w:p>
    <w:p>
      <w:r>
        <w:t>156.400</w:t>
      </w:r>
    </w:p>
    <w:p>
      <w:r>
        <w:t>84</w:t>
      </w:r>
    </w:p>
    <w:p>
      <w:r>
        <w:t>08.0266.0227</w:t>
      </w:r>
    </w:p>
    <w:p>
      <w:r>
        <w:t>Cấy chỉ điều trị viêm quanh khớp vai</w:t>
      </w:r>
    </w:p>
    <w:p>
      <w:r>
        <w:t>Cấy chỉ điều trị viêm quanh khớp vai</w:t>
      </w:r>
    </w:p>
    <w:p>
      <w:r>
        <w:t>156.400</w:t>
      </w:r>
    </w:p>
    <w:p>
      <w:r>
        <w:t>85</w:t>
      </w:r>
    </w:p>
    <w:p>
      <w:r>
        <w:t>08.0234.0227</w:t>
      </w:r>
    </w:p>
    <w:p>
      <w:r>
        <w:t>Cấy chỉ hỗ trợ điều trị vẩy nến</w:t>
      </w:r>
    </w:p>
    <w:p>
      <w:r>
        <w:t>Cấy chỉ hỗ trợ điều trị vẩy nến</w:t>
      </w:r>
    </w:p>
    <w:p>
      <w:r>
        <w:t>156.400</w:t>
      </w:r>
    </w:p>
    <w:p>
      <w:r>
        <w:t>86</w:t>
      </w:r>
    </w:p>
    <w:p>
      <w:r>
        <w:t>08.0265.0227</w:t>
      </w:r>
    </w:p>
    <w:p>
      <w:r>
        <w:t>Cấy chỉ hỗ trợ điều trị viêm khớp dạng thấp</w:t>
      </w:r>
    </w:p>
    <w:p>
      <w:r>
        <w:t>Cấy chỉ hỗ trợ điều trị viêm khớp dạng thấp</w:t>
      </w:r>
    </w:p>
    <w:p>
      <w:r>
        <w:t>156.400</w:t>
      </w:r>
    </w:p>
    <w:p>
      <w:r>
        <w:t>87</w:t>
      </w:r>
    </w:p>
    <w:p>
      <w:r>
        <w:t>03.0694.0228</w:t>
      </w:r>
    </w:p>
    <w:p>
      <w:r>
        <w:t>Cứu điều trị bí đái thể hàn</w:t>
      </w:r>
    </w:p>
    <w:p>
      <w:r>
        <w:t>Cứu điều trị bí đái thể hàn</w:t>
      </w:r>
    </w:p>
    <w:p>
      <w:r>
        <w:t>37.000</w:t>
      </w:r>
    </w:p>
    <w:p>
      <w:r>
        <w:t>88</w:t>
      </w:r>
    </w:p>
    <w:p>
      <w:r>
        <w:t>03.0693.0228</w:t>
      </w:r>
    </w:p>
    <w:p>
      <w:r>
        <w:t>Cứu điều trị đái dầm thể hàn</w:t>
      </w:r>
    </w:p>
    <w:p>
      <w:r>
        <w:t>Cứu điều trị đái dầm thể hàn</w:t>
      </w:r>
    </w:p>
    <w:p>
      <w:r>
        <w:t>37.000</w:t>
      </w:r>
    </w:p>
    <w:p>
      <w:r>
        <w:t>89</w:t>
      </w:r>
    </w:p>
    <w:p>
      <w:r>
        <w:t>03.0688.0228</w:t>
      </w:r>
    </w:p>
    <w:p>
      <w:r>
        <w:t>Cứu điều trị đau đầu, đau nửa đầu thể hàn</w:t>
      </w:r>
    </w:p>
    <w:p>
      <w:r>
        <w:t>Cứu điều trị đau đầu, đau nửa đầu thể hàn</w:t>
      </w:r>
    </w:p>
    <w:p>
      <w:r>
        <w:t>37.000</w:t>
      </w:r>
    </w:p>
    <w:p>
      <w:r>
        <w:t>90</w:t>
      </w:r>
    </w:p>
    <w:p>
      <w:r>
        <w:t>03.0671.0228</w:t>
      </w:r>
    </w:p>
    <w:p>
      <w:r>
        <w:t>Cứu điều trị đau lưng thể hàn</w:t>
      </w:r>
    </w:p>
    <w:p>
      <w:r>
        <w:t>Cứu điều trị đau lưng thể hàn</w:t>
      </w:r>
    </w:p>
    <w:p>
      <w:r>
        <w:t>37.000</w:t>
      </w:r>
    </w:p>
    <w:p>
      <w:r>
        <w:t>91</w:t>
      </w:r>
    </w:p>
    <w:p>
      <w:r>
        <w:t>03.0675.0228</w:t>
      </w:r>
    </w:p>
    <w:p>
      <w:r>
        <w:t>Cứu điều trị đau vai gáy cấp thể hàn</w:t>
      </w:r>
    </w:p>
    <w:p>
      <w:r>
        <w:t>Cứu điều trị đau vai gáy cấp thể hàn</w:t>
      </w:r>
    </w:p>
    <w:p>
      <w:r>
        <w:t>37.000</w:t>
      </w:r>
    </w:p>
    <w:p>
      <w:r>
        <w:t>92</w:t>
      </w:r>
    </w:p>
    <w:p>
      <w:r>
        <w:t>03.0679.0228</w:t>
      </w:r>
    </w:p>
    <w:p>
      <w:r>
        <w:t>Cứu điều trị liệt chi dưới thể hàn</w:t>
      </w:r>
    </w:p>
    <w:p>
      <w:r>
        <w:t>Cứu điều trị liệt chi dưới thể hàn</w:t>
      </w:r>
    </w:p>
    <w:p>
      <w:r>
        <w:t>37.000</w:t>
      </w:r>
    </w:p>
    <w:p>
      <w:r>
        <w:t>93</w:t>
      </w:r>
    </w:p>
    <w:p>
      <w:r>
        <w:t>03.0678.0228</w:t>
      </w:r>
    </w:p>
    <w:p>
      <w:r>
        <w:t>Cứu điều trị liệt chi trên thể hàn</w:t>
      </w:r>
    </w:p>
    <w:p>
      <w:r>
        <w:t>Cứu điều trị liệt chi trên thể hàn</w:t>
      </w:r>
    </w:p>
    <w:p>
      <w:r>
        <w:t>37.000</w:t>
      </w:r>
    </w:p>
    <w:p>
      <w:r>
        <w:t>94</w:t>
      </w:r>
    </w:p>
    <w:p>
      <w:r>
        <w:t>03.0680.0228</w:t>
      </w:r>
    </w:p>
    <w:p>
      <w:r>
        <w:t>Cứu điều trị liệt nửa người thể hàn</w:t>
      </w:r>
    </w:p>
    <w:p>
      <w:r>
        <w:t>Cứu điều trị liệt nửa người thể hàn</w:t>
      </w:r>
    </w:p>
    <w:p>
      <w:r>
        <w:t>37.000</w:t>
      </w:r>
    </w:p>
    <w:p>
      <w:r>
        <w:t>95</w:t>
      </w:r>
    </w:p>
    <w:p>
      <w:r>
        <w:t>03.0676.0228</w:t>
      </w:r>
    </w:p>
    <w:p>
      <w:r>
        <w:t>Cứu điều trị ngoại cảm phong hàn</w:t>
      </w:r>
    </w:p>
    <w:p>
      <w:r>
        <w:t>Cứu điều trị ngoại cảm phong hàn</w:t>
      </w:r>
    </w:p>
    <w:p>
      <w:r>
        <w:t>37.000</w:t>
      </w:r>
    </w:p>
    <w:p>
      <w:r>
        <w:t>96</w:t>
      </w:r>
    </w:p>
    <w:p>
      <w:r>
        <w:t>08.0027.0228</w:t>
      </w:r>
    </w:p>
    <w:p>
      <w:r>
        <w:t>Chườm ngải</w:t>
      </w:r>
    </w:p>
    <w:p>
      <w:r>
        <w:t>Chườm ngải</w:t>
      </w:r>
    </w:p>
    <w:p>
      <w:r>
        <w:t>37.000</w:t>
      </w:r>
    </w:p>
    <w:p>
      <w:r>
        <w:t>97</w:t>
      </w:r>
    </w:p>
    <w:p>
      <w:r>
        <w:t>08.0009.0228</w:t>
      </w:r>
    </w:p>
    <w:p>
      <w:r>
        <w:t>Cứu</w:t>
      </w:r>
    </w:p>
    <w:p>
      <w:r>
        <w:t>Cứu</w:t>
      </w:r>
    </w:p>
    <w:p>
      <w:r>
        <w:t>37.000</w:t>
      </w:r>
    </w:p>
    <w:p>
      <w:r>
        <w:t>98</w:t>
      </w:r>
    </w:p>
    <w:p>
      <w:r>
        <w:t>08.0468.0228</w:t>
      </w:r>
    </w:p>
    <w:p>
      <w:r>
        <w:t>Cứu điều trị bí đái thể hàn</w:t>
      </w:r>
    </w:p>
    <w:p>
      <w:r>
        <w:t>Cứu điều trị bí đái thể hàn</w:t>
      </w:r>
    </w:p>
    <w:p>
      <w:r>
        <w:t>37.000</w:t>
      </w:r>
    </w:p>
    <w:p>
      <w:r>
        <w:t>99</w:t>
      </w:r>
    </w:p>
    <w:p>
      <w:r>
        <w:t>08.0476.0228</w:t>
      </w:r>
    </w:p>
    <w:p>
      <w:r>
        <w:t>Cứu điều trị cảm cúm thể hàn</w:t>
      </w:r>
    </w:p>
    <w:p>
      <w:r>
        <w:t>Cứu điều trị cảm cúm thể hàn</w:t>
      </w:r>
    </w:p>
    <w:p>
      <w:r>
        <w:t>37.000</w:t>
      </w:r>
    </w:p>
    <w:p>
      <w:r>
        <w:t>100</w:t>
      </w:r>
    </w:p>
    <w:p>
      <w:r>
        <w:t>08.0472.0228</w:t>
      </w:r>
    </w:p>
    <w:p>
      <w:r>
        <w:t>Cứu điều trị đái dầm thể hàn</w:t>
      </w:r>
    </w:p>
    <w:p>
      <w:r>
        <w:t>Cứu điều trị đái dầm thể hàn</w:t>
      </w:r>
    </w:p>
    <w:p>
      <w:r>
        <w:t>37.000</w:t>
      </w:r>
    </w:p>
    <w:p>
      <w:r>
        <w:t>101</w:t>
      </w:r>
    </w:p>
    <w:p>
      <w:r>
        <w:t>08.0470.0228</w:t>
      </w:r>
    </w:p>
    <w:p>
      <w:r>
        <w:t>Cứu điều trị đau bụng kinh thể hàn</w:t>
      </w:r>
    </w:p>
    <w:p>
      <w:r>
        <w:t>Cứu điều trị đau bụng kinh thể hàn</w:t>
      </w:r>
    </w:p>
    <w:p>
      <w:r>
        <w:t>37.000</w:t>
      </w:r>
    </w:p>
    <w:p>
      <w:r>
        <w:t>102</w:t>
      </w:r>
    </w:p>
    <w:p>
      <w:r>
        <w:t>08.0452.0228</w:t>
      </w:r>
    </w:p>
    <w:p>
      <w:r>
        <w:t>Cứu điều trị đau đầu, đau nửa đầu thể hàn</w:t>
      </w:r>
    </w:p>
    <w:p>
      <w:r>
        <w:t>Cứu điều trị đau đầu, đau nửa đầu thể hàn</w:t>
      </w:r>
    </w:p>
    <w:p>
      <w:r>
        <w:t>37.000</w:t>
      </w:r>
    </w:p>
    <w:p>
      <w:r>
        <w:t>103</w:t>
      </w:r>
    </w:p>
    <w:p>
      <w:r>
        <w:t>08.0473.0228</w:t>
      </w:r>
    </w:p>
    <w:p>
      <w:r>
        <w:t>Cứu điều trị đau lưng thể hàn</w:t>
      </w:r>
    </w:p>
    <w:p>
      <w:r>
        <w:t>Cứu điều trị đau lưng thể hàn</w:t>
      </w:r>
    </w:p>
    <w:p>
      <w:r>
        <w:t>37.000</w:t>
      </w:r>
    </w:p>
    <w:p>
      <w:r>
        <w:t>104</w:t>
      </w:r>
    </w:p>
    <w:p>
      <w:r>
        <w:t>08.0461.0228</w:t>
      </w:r>
    </w:p>
    <w:p>
      <w:r>
        <w:t>Cứu điều trị đau vai gáy cấp thể hàn</w:t>
      </w:r>
    </w:p>
    <w:p>
      <w:r>
        <w:t>Cứu điều trị đau vai gáy cấp thể hàn</w:t>
      </w:r>
    </w:p>
    <w:p>
      <w:r>
        <w:t>37.000</w:t>
      </w:r>
    </w:p>
    <w:p>
      <w:r>
        <w:t>105</w:t>
      </w:r>
    </w:p>
    <w:p>
      <w:r>
        <w:t>08.0465.0228</w:t>
      </w:r>
    </w:p>
    <w:p>
      <w:r>
        <w:t>Cứu điều trị di tinh thể hàn</w:t>
      </w:r>
    </w:p>
    <w:p>
      <w:r>
        <w:t>Cứu điều trị di tinh thể hàn</w:t>
      </w:r>
    </w:p>
    <w:p>
      <w:r>
        <w:t>37.000</w:t>
      </w:r>
    </w:p>
    <w:p>
      <w:r>
        <w:t>106</w:t>
      </w:r>
    </w:p>
    <w:p>
      <w:r>
        <w:t>08.0474.0228</w:t>
      </w:r>
    </w:p>
    <w:p>
      <w:r>
        <w:t>Cứu điều trị giảm khứu giác thể hàn</w:t>
      </w:r>
    </w:p>
    <w:p>
      <w:r>
        <w:t>Cứu điều trị giảm khứu giác thể hàn</w:t>
      </w:r>
    </w:p>
    <w:p>
      <w:r>
        <w:t>37.000</w:t>
      </w:r>
    </w:p>
    <w:p>
      <w:r>
        <w:t>107</w:t>
      </w:r>
    </w:p>
    <w:p>
      <w:r>
        <w:t>08.0462.0228</w:t>
      </w:r>
    </w:p>
    <w:p>
      <w:r>
        <w:t>Cứu điều trị giảm thính lực thể hàn</w:t>
      </w:r>
    </w:p>
    <w:p>
      <w:r>
        <w:t>Cứu điều trị giảm thính lực thể hàn</w:t>
      </w:r>
    </w:p>
    <w:p>
      <w:r>
        <w:t>37.000</w:t>
      </w:r>
    </w:p>
    <w:p>
      <w:r>
        <w:t>108</w:t>
      </w:r>
    </w:p>
    <w:p>
      <w:r>
        <w:t>08.0451.0228</w:t>
      </w:r>
    </w:p>
    <w:p>
      <w:r>
        <w:t>Cứu điều trị hội chứng thắt lưng- hông thể phong hàn</w:t>
      </w:r>
    </w:p>
    <w:p>
      <w:r>
        <w:t>Cứu điều trị hội chứng thắt lưng- hông thể phong hàn</w:t>
      </w:r>
    </w:p>
    <w:p>
      <w:r>
        <w:t>37.000</w:t>
      </w:r>
    </w:p>
    <w:p>
      <w:r>
        <w:t>109</w:t>
      </w:r>
    </w:p>
    <w:p>
      <w:r>
        <w:t>08.0455.0228</w:t>
      </w:r>
    </w:p>
    <w:p>
      <w:r>
        <w:t>Cứu điều trị khàn tiếng thể hàn</w:t>
      </w:r>
    </w:p>
    <w:p>
      <w:r>
        <w:t>Cứu điều trị khàn tiếng thể hàn</w:t>
      </w:r>
    </w:p>
    <w:p>
      <w:r>
        <w:t>37.000</w:t>
      </w:r>
    </w:p>
    <w:p>
      <w:r>
        <w:t>110</w:t>
      </w:r>
    </w:p>
    <w:p>
      <w:r>
        <w:t>08.0458.0228</w:t>
      </w:r>
    </w:p>
    <w:p>
      <w:r>
        <w:t>Cứu điều trị liệt chi dưới thể hàn</w:t>
      </w:r>
    </w:p>
    <w:p>
      <w:r>
        <w:t>Cứu điều trị liệt chi dưới thể hàn</w:t>
      </w:r>
    </w:p>
    <w:p>
      <w:r>
        <w:t>37.000</w:t>
      </w:r>
    </w:p>
    <w:p>
      <w:r>
        <w:t>111</w:t>
      </w:r>
    </w:p>
    <w:p>
      <w:r>
        <w:t>08.0457.0228</w:t>
      </w:r>
    </w:p>
    <w:p>
      <w:r>
        <w:t>Cứu điều trị liệt chi trên thể hàn</w:t>
      </w:r>
    </w:p>
    <w:p>
      <w:r>
        <w:t>Cứu điều trị liệt chi trên thể hàn</w:t>
      </w:r>
    </w:p>
    <w:p>
      <w:r>
        <w:t>37.000</w:t>
      </w:r>
    </w:p>
    <w:p>
      <w:r>
        <w:t>112</w:t>
      </w:r>
    </w:p>
    <w:p>
      <w:r>
        <w:t>08.0460.0228</w:t>
      </w:r>
    </w:p>
    <w:p>
      <w:r>
        <w:t>Cứu điều trị liệt dây thần kinh số VII ngoại biên thể hàn</w:t>
      </w:r>
    </w:p>
    <w:p>
      <w:r>
        <w:t>Cứu điều trị liệt dây thần kinh số VII ngoại biên thể hàn</w:t>
      </w:r>
    </w:p>
    <w:p>
      <w:r>
        <w:t>37.000</w:t>
      </w:r>
    </w:p>
    <w:p>
      <w:r>
        <w:t>113</w:t>
      </w:r>
    </w:p>
    <w:p>
      <w:r>
        <w:t>08.0459.0228</w:t>
      </w:r>
    </w:p>
    <w:p>
      <w:r>
        <w:t>Cứu điều trị liệt nửa người thể hàn</w:t>
      </w:r>
    </w:p>
    <w:p>
      <w:r>
        <w:t>Cứu điều trị liệt nửa người thể hàn</w:t>
      </w:r>
    </w:p>
    <w:p>
      <w:r>
        <w:t>37.000</w:t>
      </w:r>
    </w:p>
    <w:p>
      <w:r>
        <w:t>114</w:t>
      </w:r>
    </w:p>
    <w:p>
      <w:r>
        <w:t>08.0453.0228</w:t>
      </w:r>
    </w:p>
    <w:p>
      <w:r>
        <w:t>Cứu điều trị nấc thể hàn</w:t>
      </w:r>
    </w:p>
    <w:p>
      <w:r>
        <w:t>Cứu điều trị nấc thể hàn</w:t>
      </w:r>
    </w:p>
    <w:p>
      <w:r>
        <w:t>37.000</w:t>
      </w:r>
    </w:p>
    <w:p>
      <w:r>
        <w:t>115</w:t>
      </w:r>
    </w:p>
    <w:p>
      <w:r>
        <w:t>08.0454.0228</w:t>
      </w:r>
    </w:p>
    <w:p>
      <w:r>
        <w:t>Cứu điều trị ngoại cảm phong hàn</w:t>
      </w:r>
    </w:p>
    <w:p>
      <w:r>
        <w:t>Cứu điều trị ngoại cảm phong hàn</w:t>
      </w:r>
    </w:p>
    <w:p>
      <w:r>
        <w:t>37.000</w:t>
      </w:r>
    </w:p>
    <w:p>
      <w:r>
        <w:t>116</w:t>
      </w:r>
    </w:p>
    <w:p>
      <w:r>
        <w:t>08.0456.0228</w:t>
      </w:r>
    </w:p>
    <w:p>
      <w:r>
        <w:t>Cứu điều trị rối loạn cảm giác đầu chi thể hàn</w:t>
      </w:r>
    </w:p>
    <w:p>
      <w:r>
        <w:t>Cứu điều trị rối loạn cảm giác đầu chi thể hàn</w:t>
      </w:r>
    </w:p>
    <w:p>
      <w:r>
        <w:t>37.000</w:t>
      </w:r>
    </w:p>
    <w:p>
      <w:r>
        <w:t>117</w:t>
      </w:r>
    </w:p>
    <w:p>
      <w:r>
        <w:t>08.0471.0228</w:t>
      </w:r>
    </w:p>
    <w:p>
      <w:r>
        <w:t>Cứu điều trị rối loạn kinh nguyệt thể hàn</w:t>
      </w:r>
    </w:p>
    <w:p>
      <w:r>
        <w:t>Cứu điều trị rối loạn kinh nguyệt thể hàn</w:t>
      </w:r>
    </w:p>
    <w:p>
      <w:r>
        <w:t>37.000</w:t>
      </w:r>
    </w:p>
    <w:p>
      <w:r>
        <w:t>118</w:t>
      </w:r>
    </w:p>
    <w:p>
      <w:r>
        <w:t>08.0475.0228</w:t>
      </w:r>
    </w:p>
    <w:p>
      <w:r>
        <w:t>Cứu điều trị rối loạn thần kinh thực vật thể hàn</w:t>
      </w:r>
    </w:p>
    <w:p>
      <w:r>
        <w:t>Cứu điều trị rối loạn thần kinh thực vật thể hàn</w:t>
      </w:r>
    </w:p>
    <w:p>
      <w:r>
        <w:t>37.000</w:t>
      </w:r>
    </w:p>
    <w:p>
      <w:r>
        <w:t>119</w:t>
      </w:r>
    </w:p>
    <w:p>
      <w:r>
        <w:t>08.0467.0228</w:t>
      </w:r>
    </w:p>
    <w:p>
      <w:r>
        <w:t>Cứu điều trị rối loạn tiểu tiện thể hàn</w:t>
      </w:r>
    </w:p>
    <w:p>
      <w:r>
        <w:t>Cứu điều trị rối loạn tiểu tiện thể hàn</w:t>
      </w:r>
    </w:p>
    <w:p>
      <w:r>
        <w:t>37.000</w:t>
      </w:r>
    </w:p>
    <w:p>
      <w:r>
        <w:t>120</w:t>
      </w:r>
    </w:p>
    <w:p>
      <w:r>
        <w:t>03.0343.2046</w:t>
      </w:r>
    </w:p>
    <w:p>
      <w:r>
        <w:t>Điện móng châm điều trị bí đái</w:t>
      </w:r>
    </w:p>
    <w:p>
      <w:r>
        <w:t>Điện móng châm điều trị bí đái [kim dài]</w:t>
      </w:r>
    </w:p>
    <w:p>
      <w:r>
        <w:t>85.300</w:t>
      </w:r>
    </w:p>
    <w:p>
      <w:r>
        <w:t>121</w:t>
      </w:r>
    </w:p>
    <w:p>
      <w:r>
        <w:t>08.0056.2046</w:t>
      </w:r>
    </w:p>
    <w:p>
      <w:r>
        <w:t>Châm tê nhổ răng khôn mọc lệch 900 hoặc ngầm dưới lợi, dưới niêm mạc, phải chụp phim răng để chẩn đoán xác định và chọn phương pháp phẫu thuật</w:t>
      </w:r>
    </w:p>
    <w:p>
      <w:r>
        <w:t>Châm tê nhổ răng khôn mọc lệch 900 hoặc ngầm dưới lợi, dưới niêm mạc, phải chụp phim răng để chẩn đoán xác định và chọn phương pháp phẫu thuật</w:t>
      </w:r>
    </w:p>
    <w:p>
      <w:r>
        <w:t>85.300</w:t>
      </w:r>
    </w:p>
    <w:p>
      <w:r>
        <w:t>122</w:t>
      </w:r>
    </w:p>
    <w:p>
      <w:r>
        <w:t>08.0084.2046</w:t>
      </w:r>
    </w:p>
    <w:p>
      <w:r>
        <w:t>Châm tê phẫu thuật áp xe tuyến tiền liệt</w:t>
      </w:r>
    </w:p>
    <w:p>
      <w:r>
        <w:t>Châm tê phẫu thuật áp xe tuyến tiền liệt</w:t>
      </w:r>
    </w:p>
    <w:p>
      <w:r>
        <w:t>85.300</w:t>
      </w:r>
    </w:p>
    <w:p>
      <w:r>
        <w:t>123</w:t>
      </w:r>
    </w:p>
    <w:p>
      <w:r>
        <w:t>08.0110.2046</w:t>
      </w:r>
    </w:p>
    <w:p>
      <w:r>
        <w:t>Châm tê phẫu thuật bóc nhân tuyến giáp</w:t>
      </w:r>
    </w:p>
    <w:p>
      <w:r>
        <w:t>Châm tê phẫu thuật bóc nhân tuyến giáp</w:t>
      </w:r>
    </w:p>
    <w:p>
      <w:r>
        <w:t>85.300</w:t>
      </w:r>
    </w:p>
    <w:p>
      <w:r>
        <w:t>124</w:t>
      </w:r>
    </w:p>
    <w:p>
      <w:r>
        <w:t>08.0061.2046</w:t>
      </w:r>
    </w:p>
    <w:p>
      <w:r>
        <w:t>Châm tê phẫu thuật cắt 2/3 dạ dày do loét, viêm, u lành</w:t>
      </w:r>
    </w:p>
    <w:p>
      <w:r>
        <w:t>Châm tê phẫu thuật cắt 2/3 dạ dày do loét, viêm, u lành</w:t>
      </w:r>
    </w:p>
    <w:p>
      <w:r>
        <w:t>85.300</w:t>
      </w:r>
    </w:p>
    <w:p>
      <w:r>
        <w:t>125</w:t>
      </w:r>
    </w:p>
    <w:p>
      <w:r>
        <w:t>08.0067.2046</w:t>
      </w:r>
    </w:p>
    <w:p>
      <w:r>
        <w:t>Châm tê phẫu thuật cắt bỏ trĩ vòng</w:t>
      </w:r>
    </w:p>
    <w:p>
      <w:r>
        <w:t>Châm tê phẫu thuật cắt bỏ trĩ vòng</w:t>
      </w:r>
    </w:p>
    <w:p>
      <w:r>
        <w:t>85.300</w:t>
      </w:r>
    </w:p>
    <w:p>
      <w:r>
        <w:t>126</w:t>
      </w:r>
    </w:p>
    <w:p>
      <w:r>
        <w:t>08.0100.2046</w:t>
      </w:r>
    </w:p>
    <w:p>
      <w:r>
        <w:t>Châm tê phẫu thuật cắt cụt cẳng chân</w:t>
      </w:r>
    </w:p>
    <w:p>
      <w:r>
        <w:t>Châm tê phẫu thuật cắt cụt cẳng chân</w:t>
      </w:r>
    </w:p>
    <w:p>
      <w:r>
        <w:t>85.300</w:t>
      </w:r>
    </w:p>
    <w:p>
      <w:r>
        <w:t>127</w:t>
      </w:r>
    </w:p>
    <w:p>
      <w:r>
        <w:t>08.0089.2046</w:t>
      </w:r>
    </w:p>
    <w:p>
      <w:r>
        <w:t>Châm tê phẫu thuật cắt cụt cổ tử cung</w:t>
      </w:r>
    </w:p>
    <w:p>
      <w:r>
        <w:t>Châm tê phẫu thuật cắt cụt cổ tử cung</w:t>
      </w:r>
    </w:p>
    <w:p>
      <w:r>
        <w:t>85.300</w:t>
      </w:r>
    </w:p>
    <w:p>
      <w:r>
        <w:t>128</w:t>
      </w:r>
    </w:p>
    <w:p>
      <w:r>
        <w:t>08.0048.2046</w:t>
      </w:r>
    </w:p>
    <w:p>
      <w:r>
        <w:t>Châm tê phẫu thuật cắt dây thanh</w:t>
      </w:r>
    </w:p>
    <w:p>
      <w:r>
        <w:t>Châm tê phẫu thuật cắt dây thanh</w:t>
      </w:r>
    </w:p>
    <w:p>
      <w:r>
        <w:t>85.300</w:t>
      </w:r>
    </w:p>
    <w:p>
      <w:r>
        <w:t>129</w:t>
      </w:r>
    </w:p>
    <w:p>
      <w:r>
        <w:t>08.0049.2046</w:t>
      </w:r>
    </w:p>
    <w:p>
      <w:r>
        <w:t>Châm tê phẫu thuật cắt dính thanh quản</w:t>
      </w:r>
    </w:p>
    <w:p>
      <w:r>
        <w:t>Châm tê phẫu thuật cắt dính thanh quản</w:t>
      </w:r>
    </w:p>
    <w:p>
      <w:r>
        <w:t>85.300</w:t>
      </w:r>
    </w:p>
    <w:p>
      <w:r>
        <w:t>130</w:t>
      </w:r>
    </w:p>
    <w:p>
      <w:r>
        <w:t>08.0065.2046</w:t>
      </w:r>
    </w:p>
    <w:p>
      <w:r>
        <w:t>Châm tê phẫu thuật cắt đoạn đại tràng, làm hậu môn nhân tạo</w:t>
      </w:r>
    </w:p>
    <w:p>
      <w:r>
        <w:t>Châm tê phẫu thuật cắt đoạn đại tràng, làm hậu môn nhân tạo</w:t>
      </w:r>
    </w:p>
    <w:p>
      <w:r>
        <w:t>85.300</w:t>
      </w:r>
    </w:p>
    <w:p>
      <w:r>
        <w:t>131</w:t>
      </w:r>
    </w:p>
    <w:p>
      <w:r>
        <w:t>08.0081.2046</w:t>
      </w:r>
    </w:p>
    <w:p>
      <w:r>
        <w:t>Châm tê phẫu thuật cắt dương vật không vét hạch, cắt một nửa dương vật</w:t>
      </w:r>
    </w:p>
    <w:p>
      <w:r>
        <w:t>Châm tê phẫu thuật cắt dương vật không vét hạch, cắt một nửa dương vật</w:t>
      </w:r>
    </w:p>
    <w:p>
      <w:r>
        <w:t>85.300</w:t>
      </w:r>
    </w:p>
    <w:p>
      <w:r>
        <w:t>132</w:t>
      </w:r>
    </w:p>
    <w:p>
      <w:r>
        <w:t>08.0058.2046</w:t>
      </w:r>
    </w:p>
    <w:p>
      <w:r>
        <w:t>Châm tê phẫu thuật cắt hạch lao to vùng cổ</w:t>
      </w:r>
    </w:p>
    <w:p>
      <w:r>
        <w:t>Châm tê phẫu thuật cắt hạch lao to vùng cổ</w:t>
      </w:r>
    </w:p>
    <w:p>
      <w:r>
        <w:t>85.300</w:t>
      </w:r>
    </w:p>
    <w:p>
      <w:r>
        <w:t>133</w:t>
      </w:r>
    </w:p>
    <w:p>
      <w:r>
        <w:t>08.0086.2046</w:t>
      </w:r>
    </w:p>
    <w:p>
      <w:r>
        <w:t>Châm tê phẫu thuật cắt hẹp bao quy đầu</w:t>
      </w:r>
    </w:p>
    <w:p>
      <w:r>
        <w:t>Châm tê phẫu thuật cắt hẹp bao quy đầu</w:t>
      </w:r>
    </w:p>
    <w:p>
      <w:r>
        <w:t>85.300</w:t>
      </w:r>
    </w:p>
    <w:p>
      <w:r>
        <w:t>134</w:t>
      </w:r>
    </w:p>
    <w:p>
      <w:r>
        <w:t>08.0078.2046</w:t>
      </w:r>
    </w:p>
    <w:p>
      <w:r>
        <w:t>Châm tê phẫu thuật cắt một nửa bàng quang và cắt túi thừa bàng quang</w:t>
      </w:r>
    </w:p>
    <w:p>
      <w:r>
        <w:t>Châm tê phẫu thuật cắt một nửa bàng quang và cắt túi thừa bàng quang</w:t>
      </w:r>
    </w:p>
    <w:p>
      <w:r>
        <w:t>85.300</w:t>
      </w:r>
    </w:p>
    <w:p>
      <w:r>
        <w:t>135</w:t>
      </w:r>
    </w:p>
    <w:p>
      <w:r>
        <w:t>08.0029.2046</w:t>
      </w:r>
    </w:p>
    <w:p>
      <w:r>
        <w:t>Châm tê phẫu thuật cắt polyp một đoạn đại tràng phải cắt đoạn đại tràng phía trên làm hậu môn nhân tạo</w:t>
      </w:r>
    </w:p>
    <w:p>
      <w:r>
        <w:t>Châm tê phẫu thuật cắt polyp một đoạn đại tràng phải cắt đoạn đại tràng phía trên làm hậu môn nhân tạo</w:t>
      </w:r>
    </w:p>
    <w:p>
      <w:r>
        <w:t>85.300</w:t>
      </w:r>
    </w:p>
    <w:p>
      <w:r>
        <w:t>136</w:t>
      </w:r>
    </w:p>
    <w:p>
      <w:r>
        <w:t>08.0052.2046</w:t>
      </w:r>
    </w:p>
    <w:p>
      <w:r>
        <w:t>Châm tê phẫu thuật cắt polyp mũi</w:t>
      </w:r>
    </w:p>
    <w:p>
      <w:r>
        <w:t>Châm tê phẫu thuật cắt polyp mũi</w:t>
      </w:r>
    </w:p>
    <w:p>
      <w:r>
        <w:t>85.300</w:t>
      </w:r>
    </w:p>
    <w:p>
      <w:r>
        <w:t>137</w:t>
      </w:r>
    </w:p>
    <w:p>
      <w:r>
        <w:t>08.0108.2046</w:t>
      </w:r>
    </w:p>
    <w:p>
      <w:r>
        <w:t>Châm tê phẫu thuật cắt polyp tử cung</w:t>
      </w:r>
    </w:p>
    <w:p>
      <w:r>
        <w:t>Châm tê phẫu thuật cắt polyp tử cung</w:t>
      </w:r>
    </w:p>
    <w:p>
      <w:r>
        <w:t>85.300</w:t>
      </w:r>
    </w:p>
    <w:p>
      <w:r>
        <w:t>138</w:t>
      </w:r>
    </w:p>
    <w:p>
      <w:r>
        <w:t>08.0073.2046</w:t>
      </w:r>
    </w:p>
    <w:p>
      <w:r>
        <w:t>Châm tê phẫu thuật cắt ruột thừa ở vị trí bình thường</w:t>
      </w:r>
    </w:p>
    <w:p>
      <w:r>
        <w:t>Châm tê phẫu thuật cắt ruột thừa ở vị trí bình thường</w:t>
      </w:r>
    </w:p>
    <w:p>
      <w:r>
        <w:t>85.300</w:t>
      </w:r>
    </w:p>
    <w:p>
      <w:r>
        <w:t>139</w:t>
      </w:r>
    </w:p>
    <w:p>
      <w:r>
        <w:t>08.0076.2046</w:t>
      </w:r>
    </w:p>
    <w:p>
      <w:r>
        <w:t>Châm tê phẫu thuật cắt toàn bộ thận và niệu quản</w:t>
      </w:r>
    </w:p>
    <w:p>
      <w:r>
        <w:t>Châm tê phẫu thuật cắt toàn bộ thận và niệu quản</w:t>
      </w:r>
    </w:p>
    <w:p>
      <w:r>
        <w:t>85.300</w:t>
      </w:r>
    </w:p>
    <w:p>
      <w:r>
        <w:t>140</w:t>
      </w:r>
    </w:p>
    <w:p>
      <w:r>
        <w:t>08.0045.2046</w:t>
      </w:r>
    </w:p>
    <w:p>
      <w:r>
        <w:t>Châm tê phẫu thuật cắt toàn bộ thanh quản</w:t>
      </w:r>
    </w:p>
    <w:p>
      <w:r>
        <w:t>Châm tê phẫu thuật cắt toàn bộ thanh quản</w:t>
      </w:r>
    </w:p>
    <w:p>
      <w:r>
        <w:t>85.300</w:t>
      </w:r>
    </w:p>
    <w:p>
      <w:r>
        <w:t>141</w:t>
      </w:r>
    </w:p>
    <w:p>
      <w:r>
        <w:t>08.0031.2046</w:t>
      </w:r>
    </w:p>
    <w:p>
      <w:r>
        <w:t>Châm tê phẫu thuật cắt toàn bộ tuyến giáp và vét hạch cổ 2 bên</w:t>
      </w:r>
    </w:p>
    <w:p>
      <w:r>
        <w:t>Châm tê phẫu thuật cắt toàn bộ tuyến giáp và vét hạch cổ 2 bên</w:t>
      </w:r>
    </w:p>
    <w:p>
      <w:r>
        <w:t>85.300</w:t>
      </w:r>
    </w:p>
    <w:p>
      <w:r>
        <w:t>142</w:t>
      </w:r>
    </w:p>
    <w:p>
      <w:r>
        <w:t>08.0032.2046</w:t>
      </w:r>
    </w:p>
    <w:p>
      <w:r>
        <w:t>Châm tê phẫu thuật cắt toàn bộ tuyến giáp, 1 thùy có vét hạch cổ 1 bên</w:t>
      </w:r>
    </w:p>
    <w:p>
      <w:r>
        <w:t>Châm tê phẫu thuật cắt toàn bộ tuyến giáp, 1 thùy có vét hạch cổ 1 bên</w:t>
      </w:r>
    </w:p>
    <w:p>
      <w:r>
        <w:t>85.300</w:t>
      </w:r>
    </w:p>
    <w:p>
      <w:r>
        <w:t>143</w:t>
      </w:r>
    </w:p>
    <w:p>
      <w:r>
        <w:t>08.0070.2046</w:t>
      </w:r>
    </w:p>
    <w:p>
      <w:r>
        <w:t>Châm tê phẫu thuật cắt trĩ từ 2 bó trở lên</w:t>
      </w:r>
    </w:p>
    <w:p>
      <w:r>
        <w:t>Châm tê phẫu thuật cắt trĩ từ 2 bó trở lên</w:t>
      </w:r>
    </w:p>
    <w:p>
      <w:r>
        <w:t>85.300</w:t>
      </w:r>
    </w:p>
    <w:p>
      <w:r>
        <w:t>144</w:t>
      </w:r>
    </w:p>
    <w:p>
      <w:r>
        <w:t>08.0087.2046</w:t>
      </w:r>
    </w:p>
    <w:p>
      <w:r>
        <w:t>Châm tê phẫu thuật cắt túi thừa niệu đạo</w:t>
      </w:r>
    </w:p>
    <w:p>
      <w:r>
        <w:t>Châm tê phẫu thuật cắt túi thừa niệu đạo</w:t>
      </w:r>
    </w:p>
    <w:p>
      <w:r>
        <w:t>85.300</w:t>
      </w:r>
    </w:p>
    <w:p>
      <w:r>
        <w:t>145</w:t>
      </w:r>
    </w:p>
    <w:p>
      <w:r>
        <w:t>08.0062.2046</w:t>
      </w:r>
    </w:p>
    <w:p>
      <w:r>
        <w:t>Châm tê phẫu thuật cắt túi thừa tá tràng</w:t>
      </w:r>
    </w:p>
    <w:p>
      <w:r>
        <w:t>Châm tê phẫu thuật cắt túi thừa tá tràng</w:t>
      </w:r>
    </w:p>
    <w:p>
      <w:r>
        <w:t>85.300</w:t>
      </w:r>
    </w:p>
    <w:p>
      <w:r>
        <w:t>146</w:t>
      </w:r>
    </w:p>
    <w:p>
      <w:r>
        <w:t>08.0034.2046</w:t>
      </w:r>
    </w:p>
    <w:p>
      <w:r>
        <w:t>Châm tê phẫu thuật cắt tuyến vú mở rộng có vét hạch</w:t>
      </w:r>
    </w:p>
    <w:p>
      <w:r>
        <w:t>Châm tê phẫu thuật cắt tuyến vú mở rộng có vét hạch</w:t>
      </w:r>
    </w:p>
    <w:p>
      <w:r>
        <w:t>85.300</w:t>
      </w:r>
    </w:p>
    <w:p>
      <w:r>
        <w:t>147</w:t>
      </w:r>
    </w:p>
    <w:p>
      <w:r>
        <w:t>08.0040.2046</w:t>
      </w:r>
    </w:p>
    <w:p>
      <w:r>
        <w:t>Châm tê phẫu thuật cắt u cuộn cảnh</w:t>
      </w:r>
    </w:p>
    <w:p>
      <w:r>
        <w:t>Châm tê phẫu thuật cắt u cuộn cảnh</w:t>
      </w:r>
    </w:p>
    <w:p>
      <w:r>
        <w:t>85.300</w:t>
      </w:r>
    </w:p>
    <w:p>
      <w:r>
        <w:t>148</w:t>
      </w:r>
    </w:p>
    <w:p>
      <w:r>
        <w:t>08.0111.2046</w:t>
      </w:r>
    </w:p>
    <w:p>
      <w:r>
        <w:t>Châm tê phẫu thuật cắt u da đầu lành, đường kính trên 5 cm</w:t>
      </w:r>
    </w:p>
    <w:p>
      <w:r>
        <w:t>Châm tê phẫu thuật cắt u da đầu lành, đường kính trên 5 cm</w:t>
      </w:r>
    </w:p>
    <w:p>
      <w:r>
        <w:t>85.300</w:t>
      </w:r>
    </w:p>
    <w:p>
      <w:r>
        <w:t>149</w:t>
      </w:r>
    </w:p>
    <w:p>
      <w:r>
        <w:t>08.0112.2046</w:t>
      </w:r>
    </w:p>
    <w:p>
      <w:r>
        <w:t>Châm tê phẫu thuật cắt u da đầu lành, đường kính từ 2- 5 cm</w:t>
      </w:r>
    </w:p>
    <w:p>
      <w:r>
        <w:t>Châm tê phẫu thuật cắt u da đầu lành, đường kính từ 2- 5 cm</w:t>
      </w:r>
    </w:p>
    <w:p>
      <w:r>
        <w:t>85.300</w:t>
      </w:r>
    </w:p>
    <w:p>
      <w:r>
        <w:t>150</w:t>
      </w:r>
    </w:p>
    <w:p>
      <w:r>
        <w:t>08.0102.2046</w:t>
      </w:r>
    </w:p>
    <w:p>
      <w:r>
        <w:t>Châm tê phẫu thuật cắt u lành dương vật</w:t>
      </w:r>
    </w:p>
    <w:p>
      <w:r>
        <w:t>Châm tê phẫu thuật cắt u lành dương vật</w:t>
      </w:r>
    </w:p>
    <w:p>
      <w:r>
        <w:t>85.300</w:t>
      </w:r>
    </w:p>
    <w:p>
      <w:r>
        <w:t>151</w:t>
      </w:r>
    </w:p>
    <w:p>
      <w:r>
        <w:t>08.0107.2046</w:t>
      </w:r>
    </w:p>
    <w:p>
      <w:r>
        <w:t>Châm tê phẫu thuật cắt u lành phần mềm</w:t>
      </w:r>
    </w:p>
    <w:p>
      <w:r>
        <w:t>Châm tê phẫu thuật cắt u lành phần mềm</w:t>
      </w:r>
    </w:p>
    <w:p>
      <w:r>
        <w:t>85.300</w:t>
      </w:r>
    </w:p>
    <w:p>
      <w:r>
        <w:t>152</w:t>
      </w:r>
    </w:p>
    <w:p>
      <w:r>
        <w:t>08.0064.2046</w:t>
      </w:r>
    </w:p>
    <w:p>
      <w:r>
        <w:t>Châm tê phẫu thuật cắt u mạc treo có cắt ruột</w:t>
      </w:r>
    </w:p>
    <w:p>
      <w:r>
        <w:t>Châm tê phẫu thuật cắt u mạc treo có cắt ruột</w:t>
      </w:r>
    </w:p>
    <w:p>
      <w:r>
        <w:t>85.300</w:t>
      </w:r>
    </w:p>
    <w:p>
      <w:r>
        <w:t>153</w:t>
      </w:r>
    </w:p>
    <w:p>
      <w:r>
        <w:t>08.0069.2046</w:t>
      </w:r>
    </w:p>
    <w:p>
      <w:r>
        <w:t>Châm tê phẫu thuật cắt u mạc treo không cắt ruột</w:t>
      </w:r>
    </w:p>
    <w:p>
      <w:r>
        <w:t>Châm tê phẫu thuật cắt u mạc treo không cắt ruột</w:t>
      </w:r>
    </w:p>
    <w:p>
      <w:r>
        <w:t>85.300</w:t>
      </w:r>
    </w:p>
    <w:p>
      <w:r>
        <w:t>154</w:t>
      </w:r>
    </w:p>
    <w:p>
      <w:r>
        <w:t>08.0055.2046</w:t>
      </w:r>
    </w:p>
    <w:p>
      <w:r>
        <w:t>Châm tê phẫu thuật cắt u nang cạnh cổ</w:t>
      </w:r>
    </w:p>
    <w:p>
      <w:r>
        <w:t>Châm tê phẫu thuật cắt u nang cạnh cổ</w:t>
      </w:r>
    </w:p>
    <w:p>
      <w:r>
        <w:t>85.300</w:t>
      </w:r>
    </w:p>
    <w:p>
      <w:r>
        <w:t>155</w:t>
      </w:r>
    </w:p>
    <w:p>
      <w:r>
        <w:t>08.0054.2046</w:t>
      </w:r>
    </w:p>
    <w:p>
      <w:r>
        <w:t>Châm tê phẫu thuật cắt u nang giáp móng</w:t>
      </w:r>
    </w:p>
    <w:p>
      <w:r>
        <w:t>Châm tê phẫu thuật cắt u nang giáp móng</w:t>
      </w:r>
    </w:p>
    <w:p>
      <w:r>
        <w:t>85.300</w:t>
      </w:r>
    </w:p>
    <w:p>
      <w:r>
        <w:t>156</w:t>
      </w:r>
    </w:p>
    <w:p>
      <w:r>
        <w:t>08.0103.2046</w:t>
      </w:r>
    </w:p>
    <w:p>
      <w:r>
        <w:t>Châm tê phẫu thuật cắt u nang thừng tinh</w:t>
      </w:r>
    </w:p>
    <w:p>
      <w:r>
        <w:t>Châm tê phẫu thuật cắt u nang thừng tinh</w:t>
      </w:r>
    </w:p>
    <w:p>
      <w:r>
        <w:t>85.300</w:t>
      </w:r>
    </w:p>
    <w:p>
      <w:r>
        <w:t>157</w:t>
      </w:r>
    </w:p>
    <w:p>
      <w:r>
        <w:t>08.0105.2046</w:t>
      </w:r>
    </w:p>
    <w:p>
      <w:r>
        <w:t>Châm tê phẫu thuật cắt u nang tuyến giáp</w:t>
      </w:r>
    </w:p>
    <w:p>
      <w:r>
        <w:t>Châm tê phẫu thuật cắt u nang tuyến giáp</w:t>
      </w:r>
    </w:p>
    <w:p>
      <w:r>
        <w:t>85.300</w:t>
      </w:r>
    </w:p>
    <w:p>
      <w:r>
        <w:t>158</w:t>
      </w:r>
    </w:p>
    <w:p>
      <w:r>
        <w:t>08.0085.2046</w:t>
      </w:r>
    </w:p>
    <w:p>
      <w:r>
        <w:t>Châm tê phẫu thuật cắt u sùi đầu miệng sáo</w:t>
      </w:r>
    </w:p>
    <w:p>
      <w:r>
        <w:t>Châm tê phẫu thuật cắt u sùi đầu miệng sáo</w:t>
      </w:r>
    </w:p>
    <w:p>
      <w:r>
        <w:t>85.300</w:t>
      </w:r>
    </w:p>
    <w:p>
      <w:r>
        <w:t>159</w:t>
      </w:r>
    </w:p>
    <w:p>
      <w:r>
        <w:t>08.0109.2046</w:t>
      </w:r>
    </w:p>
    <w:p>
      <w:r>
        <w:t>Châm tê phẫu thuật cắt u thành âm đạo</w:t>
      </w:r>
    </w:p>
    <w:p>
      <w:r>
        <w:t>Châm tê phẫu thuật cắt u thành âm đạo</w:t>
      </w:r>
    </w:p>
    <w:p>
      <w:r>
        <w:t>85.300</w:t>
      </w:r>
    </w:p>
    <w:p>
      <w:r>
        <w:t>160</w:t>
      </w:r>
    </w:p>
    <w:p>
      <w:r>
        <w:t>08.0044.2046</w:t>
      </w:r>
    </w:p>
    <w:p>
      <w:r>
        <w:t>Châm tê phẫu thuật cắt u thành sau họng</w:t>
      </w:r>
    </w:p>
    <w:p>
      <w:r>
        <w:t>Châm tê phẫu thuật cắt u thành sau họng</w:t>
      </w:r>
    </w:p>
    <w:p>
      <w:r>
        <w:t>85.300</w:t>
      </w:r>
    </w:p>
    <w:p>
      <w:r>
        <w:t>161</w:t>
      </w:r>
    </w:p>
    <w:p>
      <w:r>
        <w:t>08.0106.2046</w:t>
      </w:r>
    </w:p>
    <w:p>
      <w:r>
        <w:t>Châm tê phẫu thuật cắt u tuyến giáp</w:t>
      </w:r>
    </w:p>
    <w:p>
      <w:r>
        <w:t>Châm tê phẫu thuật cắt u tuyến giáp</w:t>
      </w:r>
    </w:p>
    <w:p>
      <w:r>
        <w:t>85.300</w:t>
      </w:r>
    </w:p>
    <w:p>
      <w:r>
        <w:t>162</w:t>
      </w:r>
    </w:p>
    <w:p>
      <w:r>
        <w:t>08.0041.2046</w:t>
      </w:r>
    </w:p>
    <w:p>
      <w:r>
        <w:t>Châm tê phẫu thuật cắt u tuyến mang tai</w:t>
      </w:r>
    </w:p>
    <w:p>
      <w:r>
        <w:t>Châm tê phẫu thuật cắt u tuyến mang tai</w:t>
      </w:r>
    </w:p>
    <w:p>
      <w:r>
        <w:t>85.300</w:t>
      </w:r>
    </w:p>
    <w:p>
      <w:r>
        <w:t>163</w:t>
      </w:r>
    </w:p>
    <w:p>
      <w:r>
        <w:t>08.0035.2046</w:t>
      </w:r>
    </w:p>
    <w:p>
      <w:r>
        <w:t>Châm tê phẫu thuật cắt u tuyến nước bọt mang tai</w:t>
      </w:r>
    </w:p>
    <w:p>
      <w:r>
        <w:t>Châm tê phẫu thuật cắt u tuyến nước bọt mang tai</w:t>
      </w:r>
    </w:p>
    <w:p>
      <w:r>
        <w:t>85.300</w:t>
      </w:r>
    </w:p>
    <w:p>
      <w:r>
        <w:t>164</w:t>
      </w:r>
    </w:p>
    <w:p>
      <w:r>
        <w:t>08.0039.2046</w:t>
      </w:r>
    </w:p>
    <w:p>
      <w:r>
        <w:t>Châm tê phẫu thuật cắt u xơ vòm mũi họng</w:t>
      </w:r>
    </w:p>
    <w:p>
      <w:r>
        <w:t>Châm tê phẫu thuật cắt u xơ vòm mũi họng</w:t>
      </w:r>
    </w:p>
    <w:p>
      <w:r>
        <w:t>85.300</w:t>
      </w:r>
    </w:p>
    <w:p>
      <w:r>
        <w:t>165</w:t>
      </w:r>
    </w:p>
    <w:p>
      <w:r>
        <w:t>08.0033.2046</w:t>
      </w:r>
    </w:p>
    <w:p>
      <w:r>
        <w:t>Châm tê phẫu thuật cắt ung thư giáp trạng</w:t>
      </w:r>
    </w:p>
    <w:p>
      <w:r>
        <w:t>Châm tê phẫu thuật cắt ung thư giáp trạng</w:t>
      </w:r>
    </w:p>
    <w:p>
      <w:r>
        <w:t>85.300</w:t>
      </w:r>
    </w:p>
    <w:p>
      <w:r>
        <w:t>166</w:t>
      </w:r>
    </w:p>
    <w:p>
      <w:r>
        <w:t>08.0096.2046</w:t>
      </w:r>
    </w:p>
    <w:p>
      <w:r>
        <w:t>Châm tê phẫu thuật cố định nẹp vít gãy hai 2 xương cẳng tay</w:t>
      </w:r>
    </w:p>
    <w:p>
      <w:r>
        <w:t>Châm tê phẫu thuật cố định nẹp vít gãy hai 2 xương cẳng tay</w:t>
      </w:r>
    </w:p>
    <w:p>
      <w:r>
        <w:t>85.300</w:t>
      </w:r>
    </w:p>
    <w:p>
      <w:r>
        <w:t>167</w:t>
      </w:r>
    </w:p>
    <w:p>
      <w:r>
        <w:t>08.0030.2046</w:t>
      </w:r>
    </w:p>
    <w:p>
      <w:r>
        <w:t>Châm tê phẫu thuật cứng duỗi khớp gối đơn thuần</w:t>
      </w:r>
    </w:p>
    <w:p>
      <w:r>
        <w:t>Châm tê phẫu thuật cứng duỗi khớp gối đơn thuần</w:t>
      </w:r>
    </w:p>
    <w:p>
      <w:r>
        <w:t>85.300</w:t>
      </w:r>
    </w:p>
    <w:p>
      <w:r>
        <w:t>168</w:t>
      </w:r>
    </w:p>
    <w:p>
      <w:r>
        <w:t>08.0083.2046</w:t>
      </w:r>
    </w:p>
    <w:p>
      <w:r>
        <w:t>Châm tê phẫu thuật dẫn lưu áp xe khoang retzius</w:t>
      </w:r>
    </w:p>
    <w:p>
      <w:r>
        <w:t>Châm tê phẫu thuật dẫn lưu áp xe khoang retzius</w:t>
      </w:r>
    </w:p>
    <w:p>
      <w:r>
        <w:t>85.300</w:t>
      </w:r>
    </w:p>
    <w:p>
      <w:r>
        <w:t>169</w:t>
      </w:r>
    </w:p>
    <w:p>
      <w:r>
        <w:t>08.0072.2046</w:t>
      </w:r>
    </w:p>
    <w:p>
      <w:r>
        <w:t>Châm tê phẫu thuật dẫn lưu áp xe ruột thừa</w:t>
      </w:r>
    </w:p>
    <w:p>
      <w:r>
        <w:t>Châm tê phẫu thuật dẫn lưu áp xe ruột thừa</w:t>
      </w:r>
    </w:p>
    <w:p>
      <w:r>
        <w:t>85.300</w:t>
      </w:r>
    </w:p>
    <w:p>
      <w:r>
        <w:t>170</w:t>
      </w:r>
    </w:p>
    <w:p>
      <w:r>
        <w:t>08.0080.2046</w:t>
      </w:r>
    </w:p>
    <w:p>
      <w:r>
        <w:t>Châm tê phẫu thuật dẫn lưu nước tiểu bàng quang</w:t>
      </w:r>
    </w:p>
    <w:p>
      <w:r>
        <w:t>Châm tê phẫu thuật dẫn lưu nước tiểu bàng quang</w:t>
      </w:r>
    </w:p>
    <w:p>
      <w:r>
        <w:t>85.300</w:t>
      </w:r>
    </w:p>
    <w:p>
      <w:r>
        <w:t>171</w:t>
      </w:r>
    </w:p>
    <w:p>
      <w:r>
        <w:t>08.0079.2046</w:t>
      </w:r>
    </w:p>
    <w:p>
      <w:r>
        <w:t>Châm tê phẫu thuật đẫn lưu thận qua da</w:t>
      </w:r>
    </w:p>
    <w:p>
      <w:r>
        <w:t>Châm tê phẫu thuật đẫn lưu thận qua da</w:t>
      </w:r>
    </w:p>
    <w:p>
      <w:r>
        <w:t>85.300</w:t>
      </w:r>
    </w:p>
    <w:p>
      <w:r>
        <w:t>172</w:t>
      </w:r>
    </w:p>
    <w:p>
      <w:r>
        <w:t>08.0082.2046</w:t>
      </w:r>
    </w:p>
    <w:p>
      <w:r>
        <w:t>Châm tê phẫu thuật dẫn lưu viêm tấy quanh thận, áp xe thận</w:t>
      </w:r>
    </w:p>
    <w:p>
      <w:r>
        <w:t>Châm tê phẫu thuật dẫn lưu viêm tấy quanh thận, áp xe thận</w:t>
      </w:r>
    </w:p>
    <w:p>
      <w:r>
        <w:t>85.300</w:t>
      </w:r>
    </w:p>
    <w:p>
      <w:r>
        <w:t>173</w:t>
      </w:r>
    </w:p>
    <w:p>
      <w:r>
        <w:t>08.0092.2046</w:t>
      </w:r>
    </w:p>
    <w:p>
      <w:r>
        <w:t>Châm tê phẫu thuật điều trị hẹp môn vị phì đại</w:t>
      </w:r>
    </w:p>
    <w:p>
      <w:r>
        <w:t>Châm tê phẫu thuật điều trị hẹp môn vị phì đại</w:t>
      </w:r>
    </w:p>
    <w:p>
      <w:r>
        <w:t>85.300</w:t>
      </w:r>
    </w:p>
    <w:p>
      <w:r>
        <w:t>174</w:t>
      </w:r>
    </w:p>
    <w:p>
      <w:r>
        <w:t>08.0093.2046</w:t>
      </w:r>
    </w:p>
    <w:p>
      <w:r>
        <w:t>Châm tê phẫu thuật đóng hậu môn nhân tạo</w:t>
      </w:r>
    </w:p>
    <w:p>
      <w:r>
        <w:t>Châm tê phẫu thuật đóng hậu môn nhân tạo</w:t>
      </w:r>
    </w:p>
    <w:p>
      <w:r>
        <w:t>85.300</w:t>
      </w:r>
    </w:p>
    <w:p>
      <w:r>
        <w:t>175</w:t>
      </w:r>
    </w:p>
    <w:p>
      <w:r>
        <w:t>08.0036.2046</w:t>
      </w:r>
    </w:p>
    <w:p>
      <w:r>
        <w:t>Châm tê phẫu thuật glôcôm</w:t>
      </w:r>
    </w:p>
    <w:p>
      <w:r>
        <w:t>Châm tê phẫu thuật glôcôm</w:t>
      </w:r>
    </w:p>
    <w:p>
      <w:r>
        <w:t>85.300</w:t>
      </w:r>
    </w:p>
    <w:p>
      <w:r>
        <w:t>176</w:t>
      </w:r>
    </w:p>
    <w:p>
      <w:r>
        <w:t>08.0101.2046</w:t>
      </w:r>
    </w:p>
    <w:p>
      <w:r>
        <w:t>Châm tê phẫu thuật khâu vết thương phần mềm vùng đầu - cổ</w:t>
      </w:r>
    </w:p>
    <w:p>
      <w:r>
        <w:t>Châm tê phẫu thuật khâu vết thương phần mềm vùng đầu - cổ</w:t>
      </w:r>
    </w:p>
    <w:p>
      <w:r>
        <w:t>85.300</w:t>
      </w:r>
    </w:p>
    <w:p>
      <w:r>
        <w:t>177</w:t>
      </w:r>
    </w:p>
    <w:p>
      <w:r>
        <w:t>08.0091.2046</w:t>
      </w:r>
    </w:p>
    <w:p>
      <w:r>
        <w:t>Châm tê phẫu thuật khâu vòng cổ tử cung</w:t>
      </w:r>
    </w:p>
    <w:p>
      <w:r>
        <w:t>Châm tê phẫu thuật khâu vòng cổ tử cung</w:t>
      </w:r>
    </w:p>
    <w:p>
      <w:r>
        <w:t>85.300</w:t>
      </w:r>
    </w:p>
    <w:p>
      <w:r>
        <w:t>178</w:t>
      </w:r>
    </w:p>
    <w:p>
      <w:r>
        <w:t>08.0038.2046</w:t>
      </w:r>
    </w:p>
    <w:p>
      <w:r>
        <w:t>Châm tê phẫu thuật lác thông thường</w:t>
      </w:r>
    </w:p>
    <w:p>
      <w:r>
        <w:t>Châm tê phẫu thuật lác thông thường</w:t>
      </w:r>
    </w:p>
    <w:p>
      <w:r>
        <w:t>85.300</w:t>
      </w:r>
    </w:p>
    <w:p>
      <w:r>
        <w:t>179</w:t>
      </w:r>
    </w:p>
    <w:p>
      <w:r>
        <w:t>08.0099.2046</w:t>
      </w:r>
    </w:p>
    <w:p>
      <w:r>
        <w:t>Châm tê phẫu thuật lấy bỏ toàn bộ xương bánh chè</w:t>
      </w:r>
    </w:p>
    <w:p>
      <w:r>
        <w:t>Châm tê phẫu thuật lấy bỏ toàn bộ xương bánh chè</w:t>
      </w:r>
    </w:p>
    <w:p>
      <w:r>
        <w:t>85.300</w:t>
      </w:r>
    </w:p>
    <w:p>
      <w:r>
        <w:t>180</w:t>
      </w:r>
    </w:p>
    <w:p>
      <w:r>
        <w:t>08.0077.2046</w:t>
      </w:r>
    </w:p>
    <w:p>
      <w:r>
        <w:t>Châm tê phẫu thuật lấy sỏi mở bể thận trong xoang</w:t>
      </w:r>
    </w:p>
    <w:p>
      <w:r>
        <w:t>Châm tê phẫu thuật lấy sỏi mở bể thận trong xoang</w:t>
      </w:r>
    </w:p>
    <w:p>
      <w:r>
        <w:t>85.300</w:t>
      </w:r>
    </w:p>
    <w:p>
      <w:r>
        <w:t>181</w:t>
      </w:r>
    </w:p>
    <w:p>
      <w:r>
        <w:t>08.0094.2046</w:t>
      </w:r>
    </w:p>
    <w:p>
      <w:r>
        <w:t>Châm tê phẫu thuật lấy sỏi niệu đạo</w:t>
      </w:r>
    </w:p>
    <w:p>
      <w:r>
        <w:t>Châm tê phẫu thuật lấy sỏi niệu đạo</w:t>
      </w:r>
    </w:p>
    <w:p>
      <w:r>
        <w:t>85.300</w:t>
      </w:r>
    </w:p>
    <w:p>
      <w:r>
        <w:t>182</w:t>
      </w:r>
    </w:p>
    <w:p>
      <w:r>
        <w:t>08.0037.2046</w:t>
      </w:r>
    </w:p>
    <w:p>
      <w:r>
        <w:t>Châm tê phẫu thuật lấy thể thủy tinh trong bao, ngoài bao, rửa hút các loại cataract già, bệnh lý, sa, lệch, vỡ</w:t>
      </w:r>
    </w:p>
    <w:p>
      <w:r>
        <w:t>Châm tê phẫu thuật lấy thể thủy tinh trong bao, ngoài bao, rửa hút các loại cataract già, bệnh lý, sa, lệch, vỡ</w:t>
      </w:r>
    </w:p>
    <w:p>
      <w:r>
        <w:t>85.300</w:t>
      </w:r>
    </w:p>
    <w:p>
      <w:r>
        <w:t>183</w:t>
      </w:r>
    </w:p>
    <w:p>
      <w:r>
        <w:t>08.0057.2046</w:t>
      </w:r>
    </w:p>
    <w:p>
      <w:r>
        <w:t>Châm tê phẫu thuật lấy tủy chân răng một chân hàng loạt 2 - 3 răng, lấy tủy chân răng nhiều chân</w:t>
      </w:r>
    </w:p>
    <w:p>
      <w:r>
        <w:t>Châm tê phẫu thuật lấy tủy chân răng một chân hàng loạt 2 - 3 răng, lấy tủy chân răng nhiều chân</w:t>
      </w:r>
    </w:p>
    <w:p>
      <w:r>
        <w:t>85.300</w:t>
      </w:r>
    </w:p>
    <w:p>
      <w:r>
        <w:t>184</w:t>
      </w:r>
    </w:p>
    <w:p>
      <w:r>
        <w:t>08.0088.2046</w:t>
      </w:r>
    </w:p>
    <w:p>
      <w:r>
        <w:t>Châm tê phẫu thuật mở rộng lỗ sáo</w:t>
      </w:r>
    </w:p>
    <w:p>
      <w:r>
        <w:t>Châm tê phẫu thuật mở rộng lỗ sáo</w:t>
      </w:r>
    </w:p>
    <w:p>
      <w:r>
        <w:t>85.300</w:t>
      </w:r>
    </w:p>
    <w:p>
      <w:r>
        <w:t>185</w:t>
      </w:r>
    </w:p>
    <w:p>
      <w:r>
        <w:t>08.0071.2046</w:t>
      </w:r>
    </w:p>
    <w:p>
      <w:r>
        <w:t>Châm tê phẫu thuật mở thông dạ dày</w:t>
      </w:r>
    </w:p>
    <w:p>
      <w:r>
        <w:t>Châm tê phẫu thuật mở thông dạ dày</w:t>
      </w:r>
    </w:p>
    <w:p>
      <w:r>
        <w:t>85.300</w:t>
      </w:r>
    </w:p>
    <w:p>
      <w:r>
        <w:t>186</w:t>
      </w:r>
    </w:p>
    <w:p>
      <w:r>
        <w:t>08.0059.2046</w:t>
      </w:r>
    </w:p>
    <w:p>
      <w:r>
        <w:t>Châm tê phẫu thuật nạo áp xe lạnh hố chậu</w:t>
      </w:r>
    </w:p>
    <w:p>
      <w:r>
        <w:t>Châm tê phẫu thuật nạo áp xe lạnh hố chậu</w:t>
      </w:r>
    </w:p>
    <w:p>
      <w:r>
        <w:t>85.300</w:t>
      </w:r>
    </w:p>
    <w:p>
      <w:r>
        <w:t>187</w:t>
      </w:r>
    </w:p>
    <w:p>
      <w:r>
        <w:t>08.0060.2046</w:t>
      </w:r>
    </w:p>
    <w:p>
      <w:r>
        <w:t>Châm tê phẫu thuật nạo áp xe lạnh hố lưng</w:t>
      </w:r>
    </w:p>
    <w:p>
      <w:r>
        <w:t>Châm tê phẫu thuật nạo áp xe lạnh hố lưng</w:t>
      </w:r>
    </w:p>
    <w:p>
      <w:r>
        <w:t>85.300</w:t>
      </w:r>
    </w:p>
    <w:p>
      <w:r>
        <w:t>188</w:t>
      </w:r>
    </w:p>
    <w:p>
      <w:r>
        <w:t>08.0053.2046</w:t>
      </w:r>
    </w:p>
    <w:p>
      <w:r>
        <w:t>Châm tê phẫu thuật nạo xoang triệt để trong viêm xoang do răng</w:t>
      </w:r>
    </w:p>
    <w:p>
      <w:r>
        <w:t>Châm tê phẫu thuật nạo xoang triệt để trong viêm xoang do răng</w:t>
      </w:r>
    </w:p>
    <w:p>
      <w:r>
        <w:t>85.300</w:t>
      </w:r>
    </w:p>
    <w:p>
      <w:r>
        <w:t>189</w:t>
      </w:r>
    </w:p>
    <w:p>
      <w:r>
        <w:t>08.0098.2046</w:t>
      </w:r>
    </w:p>
    <w:p>
      <w:r>
        <w:t>Châm tê phẫu thuật nối gân gấp cổ chân</w:t>
      </w:r>
    </w:p>
    <w:p>
      <w:r>
        <w:t>Châm tê phẫu thuật nối gân gấp cổ chân</w:t>
      </w:r>
    </w:p>
    <w:p>
      <w:r>
        <w:t>85.300</w:t>
      </w:r>
    </w:p>
    <w:p>
      <w:r>
        <w:t>190</w:t>
      </w:r>
    </w:p>
    <w:p>
      <w:r>
        <w:t>08.0075.2046</w:t>
      </w:r>
    </w:p>
    <w:p>
      <w:r>
        <w:t>Châm tê phẫu thuật nối nang tụy - hỗng tràng</w:t>
      </w:r>
    </w:p>
    <w:p>
      <w:r>
        <w:t>Châm tê phẫu thuật nối nang tụy - hỗng tràng</w:t>
      </w:r>
    </w:p>
    <w:p>
      <w:r>
        <w:t>85.300</w:t>
      </w:r>
    </w:p>
    <w:p>
      <w:r>
        <w:t>191</w:t>
      </w:r>
    </w:p>
    <w:p>
      <w:r>
        <w:t>08.0068.2046</w:t>
      </w:r>
    </w:p>
    <w:p>
      <w:r>
        <w:t>Châm tê phẫu thuật nối vị tràng</w:t>
      </w:r>
    </w:p>
    <w:p>
      <w:r>
        <w:t>Châm tê phẫu thuật nối vị tràng</w:t>
      </w:r>
    </w:p>
    <w:p>
      <w:r>
        <w:t>85.300</w:t>
      </w:r>
    </w:p>
    <w:p>
      <w:r>
        <w:t>192</w:t>
      </w:r>
    </w:p>
    <w:p>
      <w:r>
        <w:t>08.0095.2046</w:t>
      </w:r>
    </w:p>
    <w:p>
      <w:r>
        <w:t>Châm tê phẫu thuật phẫu thuật bàn chân thuổng</w:t>
      </w:r>
    </w:p>
    <w:p>
      <w:r>
        <w:t>Châm tê phẫu thuật phẫu thuật bàn chân thuổng</w:t>
      </w:r>
    </w:p>
    <w:p>
      <w:r>
        <w:t>85.300</w:t>
      </w:r>
    </w:p>
    <w:p>
      <w:r>
        <w:t>193</w:t>
      </w:r>
    </w:p>
    <w:p>
      <w:r>
        <w:t>08.0097.2046</w:t>
      </w:r>
    </w:p>
    <w:p>
      <w:r>
        <w:t>Châm tê phẫu thuật phẫu thuật vết thương khớp</w:t>
      </w:r>
    </w:p>
    <w:p>
      <w:r>
        <w:t>Châm tê phẫu thuật phẫu thuật vết thương khớp</w:t>
      </w:r>
    </w:p>
    <w:p>
      <w:r>
        <w:t>85.300</w:t>
      </w:r>
    </w:p>
    <w:p>
      <w:r>
        <w:t>194</w:t>
      </w:r>
    </w:p>
    <w:p>
      <w:r>
        <w:t>08.0113.2046</w:t>
      </w:r>
    </w:p>
    <w:p>
      <w:r>
        <w:t>Châm tê phẫu thuật quặm</w:t>
      </w:r>
    </w:p>
    <w:p>
      <w:r>
        <w:t>Châm tê phẫu thuật quặm</w:t>
      </w:r>
    </w:p>
    <w:p>
      <w:r>
        <w:t>85.300</w:t>
      </w:r>
    </w:p>
    <w:p>
      <w:r>
        <w:t>195</w:t>
      </w:r>
    </w:p>
    <w:p>
      <w:r>
        <w:t>08.0066.2046</w:t>
      </w:r>
    </w:p>
    <w:p>
      <w:r>
        <w:t>Châm tê phẫu thuật sa trực tràng không cắt ruột</w:t>
      </w:r>
    </w:p>
    <w:p>
      <w:r>
        <w:t>Châm tê phẫu thuật sa trực tràng không cắt ruột</w:t>
      </w:r>
    </w:p>
    <w:p>
      <w:r>
        <w:t>85.300</w:t>
      </w:r>
    </w:p>
    <w:p>
      <w:r>
        <w:t>196</w:t>
      </w:r>
    </w:p>
    <w:p>
      <w:r>
        <w:t>08.0046.2046</w:t>
      </w:r>
    </w:p>
    <w:p>
      <w:r>
        <w:t>Châm tê phẫu thuật sẹo hẹp thanh - khí quản</w:t>
      </w:r>
    </w:p>
    <w:p>
      <w:r>
        <w:t>Châm tê phẫu thuật sẹo hẹp thanh - khí quản</w:t>
      </w:r>
    </w:p>
    <w:p>
      <w:r>
        <w:t>85.300</w:t>
      </w:r>
    </w:p>
    <w:p>
      <w:r>
        <w:t>197</w:t>
      </w:r>
    </w:p>
    <w:p>
      <w:r>
        <w:t>08.0063.2046</w:t>
      </w:r>
    </w:p>
    <w:p>
      <w:r>
        <w:t>Châm tê phẫu thuật tắc ruột do dây chằng</w:t>
      </w:r>
    </w:p>
    <w:p>
      <w:r>
        <w:t>Châm tê phẫu thuật tắc ruột do dây chằng</w:t>
      </w:r>
    </w:p>
    <w:p>
      <w:r>
        <w:t>85.300</w:t>
      </w:r>
    </w:p>
    <w:p>
      <w:r>
        <w:t>198</w:t>
      </w:r>
    </w:p>
    <w:p>
      <w:r>
        <w:t>08.0042.2046</w:t>
      </w:r>
    </w:p>
    <w:p>
      <w:r>
        <w:t>Châm tê phẫu thuật tai xương chũm trong viêm tắc tĩnh mạch bên</w:t>
      </w:r>
    </w:p>
    <w:p>
      <w:r>
        <w:t>Châm tê phẫu thuật tai xương chũm trong viêm tắc tĩnh mạch bên</w:t>
      </w:r>
    </w:p>
    <w:p>
      <w:r>
        <w:t>85.300</w:t>
      </w:r>
    </w:p>
    <w:p>
      <w:r>
        <w:t>199</w:t>
      </w:r>
    </w:p>
    <w:p>
      <w:r>
        <w:t>08.0074.2046</w:t>
      </w:r>
    </w:p>
    <w:p>
      <w:r>
        <w:t>Châm tê phẫu thuật thắt trĩ có kèm bóc tách, cắt một bó trĩ</w:t>
      </w:r>
    </w:p>
    <w:p>
      <w:r>
        <w:t>Châm tê phẫu thuật thắt trĩ có kèm bóc tách, cắt một bó trĩ</w:t>
      </w:r>
    </w:p>
    <w:p>
      <w:r>
        <w:t>85.300</w:t>
      </w:r>
    </w:p>
    <w:p>
      <w:r>
        <w:t>200</w:t>
      </w:r>
    </w:p>
    <w:p>
      <w:r>
        <w:t>08.0104.2046</w:t>
      </w:r>
    </w:p>
    <w:p>
      <w:r>
        <w:t>Châm tê phẫu thuật tràn dịch màng tinh hoàn</w:t>
      </w:r>
    </w:p>
    <w:p>
      <w:r>
        <w:t>Châm tê phẫu thuật tràn dịch màng tinh hoàn</w:t>
      </w:r>
    </w:p>
    <w:p>
      <w:r>
        <w:t>85.300</w:t>
      </w:r>
    </w:p>
    <w:p>
      <w:r>
        <w:t>201</w:t>
      </w:r>
    </w:p>
    <w:p>
      <w:r>
        <w:t>08.0090.2046</w:t>
      </w:r>
    </w:p>
    <w:p>
      <w:r>
        <w:t>Châm tê phẫu thuật treo tử cung</w:t>
      </w:r>
    </w:p>
    <w:p>
      <w:r>
        <w:t>Châm tê phẫu thuật treo tử cung</w:t>
      </w:r>
    </w:p>
    <w:p>
      <w:r>
        <w:t>85.300</w:t>
      </w:r>
    </w:p>
    <w:p>
      <w:r>
        <w:t>202</w:t>
      </w:r>
    </w:p>
    <w:p>
      <w:r>
        <w:t>08.0047.2046</w:t>
      </w:r>
    </w:p>
    <w:p>
      <w:r>
        <w:t>Châm tê phẫu thuật trong mềm sụn thanh quản</w:t>
      </w:r>
    </w:p>
    <w:p>
      <w:r>
        <w:t>Châm tê phẫu thuật trong mềm sụn thanh quản</w:t>
      </w:r>
    </w:p>
    <w:p>
      <w:r>
        <w:t>85.300</w:t>
      </w:r>
    </w:p>
    <w:p>
      <w:r>
        <w:t>203</w:t>
      </w:r>
    </w:p>
    <w:p>
      <w:r>
        <w:t>08.0051.2046</w:t>
      </w:r>
    </w:p>
    <w:p>
      <w:r>
        <w:t>Châm tê phẫu thuật vách ngăn mũi</w:t>
      </w:r>
    </w:p>
    <w:p>
      <w:r>
        <w:t>Châm tê phẫu thuật vách ngăn mũi</w:t>
      </w:r>
    </w:p>
    <w:p>
      <w:r>
        <w:t>85.300</w:t>
      </w:r>
    </w:p>
    <w:p>
      <w:r>
        <w:t>204</w:t>
      </w:r>
    </w:p>
    <w:p>
      <w:r>
        <w:t>08.0050.2046</w:t>
      </w:r>
    </w:p>
    <w:p>
      <w:r>
        <w:t>Châm tê phẫu thuật vùng chân bướm hàm</w:t>
      </w:r>
    </w:p>
    <w:p>
      <w:r>
        <w:t>Châm tê phẫu thuật vùng chân bướm hàm</w:t>
      </w:r>
    </w:p>
    <w:p>
      <w:r>
        <w:t>85.300</w:t>
      </w:r>
    </w:p>
    <w:p>
      <w:r>
        <w:t>205</w:t>
      </w:r>
    </w:p>
    <w:p>
      <w:r>
        <w:t>08.0043.2046</w:t>
      </w:r>
    </w:p>
    <w:p>
      <w:r>
        <w:t>Châm tê phẫu thuật xoang trán</w:t>
      </w:r>
    </w:p>
    <w:p>
      <w:r>
        <w:t>Châm tê phẫu thuật xoang trán</w:t>
      </w:r>
    </w:p>
    <w:p>
      <w:r>
        <w:t>85.300</w:t>
      </w:r>
    </w:p>
    <w:p>
      <w:r>
        <w:t>206</w:t>
      </w:r>
    </w:p>
    <w:p>
      <w:r>
        <w:t>08.0005.2046</w:t>
      </w:r>
    </w:p>
    <w:p>
      <w:r>
        <w:t>Điện châm</w:t>
      </w:r>
    </w:p>
    <w:p>
      <w:r>
        <w:t>Điện châm [kim dài]</w:t>
      </w:r>
    </w:p>
    <w:p>
      <w:r>
        <w:t>85.300</w:t>
      </w:r>
    </w:p>
    <w:p>
      <w:r>
        <w:t>207</w:t>
      </w:r>
    </w:p>
    <w:p>
      <w:r>
        <w:t>08.0146.2046</w:t>
      </w:r>
    </w:p>
    <w:p>
      <w:r>
        <w:t>Điện mãng châm điều trị</w:t>
      </w:r>
    </w:p>
    <w:p>
      <w:r>
        <w:t>Điện mãng châm điều trị</w:t>
      </w:r>
    </w:p>
    <w:p>
      <w:r>
        <w:t>85.300</w:t>
      </w:r>
    </w:p>
    <w:p>
      <w:r>
        <w:t>208</w:t>
      </w:r>
    </w:p>
    <w:p>
      <w:r>
        <w:t>08.0161.2046</w:t>
      </w:r>
    </w:p>
    <w:p>
      <w:r>
        <w:t>Điện mãng châm điều trị bí đái cơ năng</w:t>
      </w:r>
    </w:p>
    <w:p>
      <w:r>
        <w:t>Điện mãng châm điều trị bí đái cơ năng</w:t>
      </w:r>
    </w:p>
    <w:p>
      <w:r>
        <w:t>85.300</w:t>
      </w:r>
    </w:p>
    <w:p>
      <w:r>
        <w:t>209</w:t>
      </w:r>
    </w:p>
    <w:p>
      <w:r>
        <w:t>08.0126.2046</w:t>
      </w:r>
    </w:p>
    <w:p>
      <w:r>
        <w:t>Điện mãng châm điều trị đái dầm</w:t>
      </w:r>
    </w:p>
    <w:p>
      <w:r>
        <w:t>Điện mãng châm điều trị đái dầm [kim dài]</w:t>
      </w:r>
    </w:p>
    <w:p>
      <w:r>
        <w:t>85.300</w:t>
      </w:r>
    </w:p>
    <w:p>
      <w:r>
        <w:t>210</w:t>
      </w:r>
    </w:p>
    <w:p>
      <w:r>
        <w:t>08.0157.2046</w:t>
      </w:r>
    </w:p>
    <w:p>
      <w:r>
        <w:t>Điện mãng châm điều trị đau lưng</w:t>
      </w:r>
    </w:p>
    <w:p>
      <w:r>
        <w:t>Điện mãng châm điều trị đau lưng [kim dài]</w:t>
      </w:r>
    </w:p>
    <w:p>
      <w:r>
        <w:t>85.300</w:t>
      </w:r>
    </w:p>
    <w:p>
      <w:r>
        <w:t>211</w:t>
      </w:r>
    </w:p>
    <w:p>
      <w:r>
        <w:t>08.0153.2046</w:t>
      </w:r>
    </w:p>
    <w:p>
      <w:r>
        <w:t>Điện mãng châm điều trị đau răng</w:t>
      </w:r>
    </w:p>
    <w:p>
      <w:r>
        <w:t>Điện mãng châm điều trị đau răng [kim dài]</w:t>
      </w:r>
    </w:p>
    <w:p>
      <w:r>
        <w:t>85.300</w:t>
      </w:r>
    </w:p>
    <w:p>
      <w:r>
        <w:t>212</w:t>
      </w:r>
    </w:p>
    <w:p>
      <w:r>
        <w:t>08.0158.2046</w:t>
      </w:r>
    </w:p>
    <w:p>
      <w:r>
        <w:t>Điện mãng châm điều trị di tinh</w:t>
      </w:r>
    </w:p>
    <w:p>
      <w:r>
        <w:t>Điện mãng châm điều trị di tinh</w:t>
      </w:r>
    </w:p>
    <w:p>
      <w:r>
        <w:t>85.300</w:t>
      </w:r>
    </w:p>
    <w:p>
      <w:r>
        <w:t>213</w:t>
      </w:r>
    </w:p>
    <w:p>
      <w:r>
        <w:t>08.0156.2046</w:t>
      </w:r>
    </w:p>
    <w:p>
      <w:r>
        <w:t>Điện mãng châm điều trị giảm đau do thoái hóa khớp</w:t>
      </w:r>
    </w:p>
    <w:p>
      <w:r>
        <w:t>Điện mãng châm điều trị giảm đau do thoái hóa khớp</w:t>
      </w:r>
    </w:p>
    <w:p>
      <w:r>
        <w:t>85.300</w:t>
      </w:r>
    </w:p>
    <w:p>
      <w:r>
        <w:t>214</w:t>
      </w:r>
    </w:p>
    <w:p>
      <w:r>
        <w:t>08.0117.2046</w:t>
      </w:r>
    </w:p>
    <w:p>
      <w:r>
        <w:t>Điện mãng châm điều trị hội chứng- dạ dày tá tràng</w:t>
      </w:r>
    </w:p>
    <w:p>
      <w:r>
        <w:t>Điện mãng châm điều trị hội chứng- dạ dày tá tràng [kim dài]</w:t>
      </w:r>
    </w:p>
    <w:p>
      <w:r>
        <w:t>85.300</w:t>
      </w:r>
    </w:p>
    <w:p>
      <w:r>
        <w:t>215</w:t>
      </w:r>
    </w:p>
    <w:p>
      <w:r>
        <w:t>08.0130.2046</w:t>
      </w:r>
    </w:p>
    <w:p>
      <w:r>
        <w:t>Điện mãng châm điều trị hội chứng vai gáy</w:t>
      </w:r>
    </w:p>
    <w:p>
      <w:r>
        <w:t>Điện mãng châm điều trị hội chứng vai gáy [kim dài]</w:t>
      </w:r>
    </w:p>
    <w:p>
      <w:r>
        <w:t>85.300</w:t>
      </w:r>
    </w:p>
    <w:p>
      <w:r>
        <w:t>216</w:t>
      </w:r>
    </w:p>
    <w:p>
      <w:r>
        <w:t>08.0142.2046</w:t>
      </w:r>
    </w:p>
    <w:p>
      <w:r>
        <w:t>Điện mãng châm điều trị liệt chi dưới</w:t>
      </w:r>
    </w:p>
    <w:p>
      <w:r>
        <w:t>Điện mãng châm điều trị liệt chi dưới [kim dài]</w:t>
      </w:r>
    </w:p>
    <w:p>
      <w:r>
        <w:t>85.300</w:t>
      </w:r>
    </w:p>
    <w:p>
      <w:r>
        <w:t>217</w:t>
      </w:r>
    </w:p>
    <w:p>
      <w:r>
        <w:t>08.0141.2046</w:t>
      </w:r>
    </w:p>
    <w:p>
      <w:r>
        <w:t>Điện mãng châm điều trị liệt chi trên</w:t>
      </w:r>
    </w:p>
    <w:p>
      <w:r>
        <w:t>Điện mãng châm điều trị liệt chi trên [kim dài]</w:t>
      </w:r>
    </w:p>
    <w:p>
      <w:r>
        <w:t>85.300</w:t>
      </w:r>
    </w:p>
    <w:p>
      <w:r>
        <w:t>218</w:t>
      </w:r>
    </w:p>
    <w:p>
      <w:r>
        <w:t>08.0133.2046</w:t>
      </w:r>
    </w:p>
    <w:p>
      <w:r>
        <w:t>Điện mãng châm điều trị liệt dây thần kinh VII ngoại biên</w:t>
      </w:r>
    </w:p>
    <w:p>
      <w:r>
        <w:t>Điện mãng châm điều trị liệt dây thần kinh VII ngoại biên</w:t>
      </w:r>
    </w:p>
    <w:p>
      <w:r>
        <w:t>85.300</w:t>
      </w:r>
    </w:p>
    <w:p>
      <w:r>
        <w:t>219</w:t>
      </w:r>
    </w:p>
    <w:p>
      <w:r>
        <w:t>08.0122.2046</w:t>
      </w:r>
    </w:p>
    <w:p>
      <w:r>
        <w:t>Điện mãng châm điều trị liệt do bệnh cơ ở trẻ em</w:t>
      </w:r>
    </w:p>
    <w:p>
      <w:r>
        <w:t>Điện mãng châm điều trị liệt do bệnh cơ ở trẻ em</w:t>
      </w:r>
    </w:p>
    <w:p>
      <w:r>
        <w:t>85.300</w:t>
      </w:r>
    </w:p>
    <w:p>
      <w:r>
        <w:t>220</w:t>
      </w:r>
    </w:p>
    <w:p>
      <w:r>
        <w:t>08.0123.2046</w:t>
      </w:r>
    </w:p>
    <w:p>
      <w:r>
        <w:t>Điện mãng châm điều trị liệt do tổn thương đám rối thần kinh cánh tay ở trẻ em</w:t>
      </w:r>
    </w:p>
    <w:p>
      <w:r>
        <w:t>Điện mãng châm điều trị liệt do tổn thương đám rối thần kinh cánh tay ở trẻ em</w:t>
      </w:r>
    </w:p>
    <w:p>
      <w:r>
        <w:t>85.300</w:t>
      </w:r>
    </w:p>
    <w:p>
      <w:r>
        <w:t>221</w:t>
      </w:r>
    </w:p>
    <w:p>
      <w:r>
        <w:t>08.0128.2046</w:t>
      </w:r>
    </w:p>
    <w:p>
      <w:r>
        <w:t>Điện mãng châm điều trị rối loạn kinh nguyệt</w:t>
      </w:r>
    </w:p>
    <w:p>
      <w:r>
        <w:t>Điện mãng châm điều trị rối loạn kinh nguyệt</w:t>
      </w:r>
    </w:p>
    <w:p>
      <w:r>
        <w:t>85.300</w:t>
      </w:r>
    </w:p>
    <w:p>
      <w:r>
        <w:t>222</w:t>
      </w:r>
    </w:p>
    <w:p>
      <w:r>
        <w:t>08.0152.2046</w:t>
      </w:r>
    </w:p>
    <w:p>
      <w:r>
        <w:t>Điện mãng châm điều trị rối loạn tiêu hóa</w:t>
      </w:r>
    </w:p>
    <w:p>
      <w:r>
        <w:t>Điện mãng châm điều trị rối loạn tiêu hóa [kim dài]</w:t>
      </w:r>
    </w:p>
    <w:p>
      <w:r>
        <w:t>85.300</w:t>
      </w:r>
    </w:p>
    <w:p>
      <w:r>
        <w:t>223</w:t>
      </w:r>
    </w:p>
    <w:p>
      <w:r>
        <w:t>08.0160.2046</w:t>
      </w:r>
    </w:p>
    <w:p>
      <w:r>
        <w:t>Điện mãng châm điều trị rối loạn tiểu tiện</w:t>
      </w:r>
    </w:p>
    <w:p>
      <w:r>
        <w:t>Điện mãng châm điều trị rối loạn tiểu tiện</w:t>
      </w:r>
    </w:p>
    <w:p>
      <w:r>
        <w:t>85.300</w:t>
      </w:r>
    </w:p>
    <w:p>
      <w:r>
        <w:t>224</w:t>
      </w:r>
    </w:p>
    <w:p>
      <w:r>
        <w:t>08.0118.2046</w:t>
      </w:r>
    </w:p>
    <w:p>
      <w:r>
        <w:t>Điện mãng châm điều trị sa dạ dày</w:t>
      </w:r>
    </w:p>
    <w:p>
      <w:r>
        <w:t>Điện mãng châm điều trị sa dạ dày [kim dài]</w:t>
      </w:r>
    </w:p>
    <w:p>
      <w:r>
        <w:t>85.300</w:t>
      </w:r>
    </w:p>
    <w:p>
      <w:r>
        <w:t>225</w:t>
      </w:r>
    </w:p>
    <w:p>
      <w:r>
        <w:t>08.0124.2046</w:t>
      </w:r>
    </w:p>
    <w:p>
      <w:r>
        <w:t>Điện mãng châm điều trị sa tử cung</w:t>
      </w:r>
    </w:p>
    <w:p>
      <w:r>
        <w:t>Điện mãng châm điều trị sa tử cung</w:t>
      </w:r>
    </w:p>
    <w:p>
      <w:r>
        <w:t>85.300</w:t>
      </w:r>
    </w:p>
    <w:p>
      <w:r>
        <w:t>226</w:t>
      </w:r>
    </w:p>
    <w:p>
      <w:r>
        <w:t>08.0119.2046</w:t>
      </w:r>
    </w:p>
    <w:p>
      <w:r>
        <w:t>Điện mãng châm điều trị tâm căn suy nhược</w:t>
      </w:r>
    </w:p>
    <w:p>
      <w:r>
        <w:t>Điện mãng châm điều trị tâm căn suy nhược [kim dài]</w:t>
      </w:r>
    </w:p>
    <w:p>
      <w:r>
        <w:t>85.300</w:t>
      </w:r>
    </w:p>
    <w:p>
      <w:r>
        <w:t>227</w:t>
      </w:r>
    </w:p>
    <w:p>
      <w:r>
        <w:t>08.0150.2046</w:t>
      </w:r>
    </w:p>
    <w:p>
      <w:r>
        <w:t>Điện mãng châm điều trị táo bón kéo dài</w:t>
      </w:r>
    </w:p>
    <w:p>
      <w:r>
        <w:t>Điện mãng châm điều trị táo bón kéo dài</w:t>
      </w:r>
    </w:p>
    <w:p>
      <w:r>
        <w:t>85.300</w:t>
      </w:r>
    </w:p>
    <w:p>
      <w:r>
        <w:t>228</w:t>
      </w:r>
    </w:p>
    <w:p>
      <w:r>
        <w:t>08.0127.2046</w:t>
      </w:r>
    </w:p>
    <w:p>
      <w:r>
        <w:t>Điện mãng châm điều trị thống kinh</w:t>
      </w:r>
    </w:p>
    <w:p>
      <w:r>
        <w:t>Điện mãng châm điều trị thống kinh</w:t>
      </w:r>
    </w:p>
    <w:p>
      <w:r>
        <w:t>85.300</w:t>
      </w:r>
    </w:p>
    <w:p>
      <w:r>
        <w:t>229</w:t>
      </w:r>
    </w:p>
    <w:p>
      <w:r>
        <w:t>08.0120.2046</w:t>
      </w:r>
    </w:p>
    <w:p>
      <w:r>
        <w:t>Điện mãng châm điều trị trĩ</w:t>
      </w:r>
    </w:p>
    <w:p>
      <w:r>
        <w:t>Điện mãng châm điều trị trĩ [kim dài]</w:t>
      </w:r>
    </w:p>
    <w:p>
      <w:r>
        <w:t>85.300</w:t>
      </w:r>
    </w:p>
    <w:p>
      <w:r>
        <w:t>230</w:t>
      </w:r>
    </w:p>
    <w:p>
      <w:r>
        <w:t>08.0154.2046</w:t>
      </w:r>
    </w:p>
    <w:p>
      <w:r>
        <w:t>Điện mãng châm điều trị viêm đa khớp dạng thấp</w:t>
      </w:r>
    </w:p>
    <w:p>
      <w:r>
        <w:t>Điện mãng châm điều trị viêm đa khớp dạng thấp</w:t>
      </w:r>
    </w:p>
    <w:p>
      <w:r>
        <w:t>85.300</w:t>
      </w:r>
    </w:p>
    <w:p>
      <w:r>
        <w:t>231</w:t>
      </w:r>
    </w:p>
    <w:p>
      <w:r>
        <w:t>08.0144.2046</w:t>
      </w:r>
    </w:p>
    <w:p>
      <w:r>
        <w:t>Điện mãng châm điều trị viêm kết mạc</w:t>
      </w:r>
    </w:p>
    <w:p>
      <w:r>
        <w:t>Điện mãng châm điều trị viêm kết mạc [kim dài]</w:t>
      </w:r>
    </w:p>
    <w:p>
      <w:r>
        <w:t>85.300</w:t>
      </w:r>
    </w:p>
    <w:p>
      <w:r>
        <w:t>232</w:t>
      </w:r>
    </w:p>
    <w:p>
      <w:r>
        <w:t>08.0151.2046</w:t>
      </w:r>
    </w:p>
    <w:p>
      <w:r>
        <w:t>Điện mãng châm điều trị viêm mũi xoang</w:t>
      </w:r>
    </w:p>
    <w:p>
      <w:r>
        <w:t>Điện mãng châm điều trị viêm mũi xoang</w:t>
      </w:r>
    </w:p>
    <w:p>
      <w:r>
        <w:t>85.300</w:t>
      </w:r>
    </w:p>
    <w:p>
      <w:r>
        <w:t>233</w:t>
      </w:r>
    </w:p>
    <w:p>
      <w:r>
        <w:t>08.0155.2046</w:t>
      </w:r>
    </w:p>
    <w:p>
      <w:r>
        <w:t>Điện mãng châm điều trị viêm quanh khớp vai</w:t>
      </w:r>
    </w:p>
    <w:p>
      <w:r>
        <w:t>Điện mãng châm điều trị viêm quanh khớp vai [kim dài]</w:t>
      </w:r>
    </w:p>
    <w:p>
      <w:r>
        <w:t>85.300</w:t>
      </w:r>
    </w:p>
    <w:p>
      <w:r>
        <w:t>234</w:t>
      </w:r>
    </w:p>
    <w:p>
      <w:r>
        <w:t>08.0121.2046</w:t>
      </w:r>
    </w:p>
    <w:p>
      <w:r>
        <w:t>Điện mãng châm phục hồi chức năng vận động cho trẻ bại liệt</w:t>
      </w:r>
    </w:p>
    <w:p>
      <w:r>
        <w:t>Điện mãng châm phục hồi chức năng vận động cho trẻ bại liệt</w:t>
      </w:r>
    </w:p>
    <w:p>
      <w:r>
        <w:t>85.300</w:t>
      </w:r>
    </w:p>
    <w:p>
      <w:r>
        <w:t>235</w:t>
      </w:r>
    </w:p>
    <w:p>
      <w:r>
        <w:t>03.0515.0230</w:t>
      </w:r>
    </w:p>
    <w:p>
      <w:r>
        <w:t>Điện châm điều trị giảm đau do ung thư</w:t>
      </w:r>
    </w:p>
    <w:p>
      <w:r>
        <w:t>Điện châm điều trị giảm đau do ung thư</w:t>
      </w:r>
    </w:p>
    <w:p>
      <w:r>
        <w:t>78.300</w:t>
      </w:r>
    </w:p>
    <w:p>
      <w:r>
        <w:t>236</w:t>
      </w:r>
    </w:p>
    <w:p>
      <w:r>
        <w:t>03.0517.0230</w:t>
      </w:r>
    </w:p>
    <w:p>
      <w:r>
        <w:t>Điện châm điều trị giảm đau do Zona</w:t>
      </w:r>
    </w:p>
    <w:p>
      <w:r>
        <w:t>Điện châm điều trị giảm đau do Zona</w:t>
      </w:r>
    </w:p>
    <w:p>
      <w:r>
        <w:t>78.300</w:t>
      </w:r>
    </w:p>
    <w:p>
      <w:r>
        <w:t>237</w:t>
      </w:r>
    </w:p>
    <w:p>
      <w:r>
        <w:t>03.0492.0230</w:t>
      </w:r>
    </w:p>
    <w:p>
      <w:r>
        <w:t>Điện châm điều trị hội chứng tiền đình</w:t>
      </w:r>
    </w:p>
    <w:p>
      <w:r>
        <w:t>Điện châm điều trị hội chứng tiền đình</w:t>
      </w:r>
    </w:p>
    <w:p>
      <w:r>
        <w:t>78.300</w:t>
      </w:r>
    </w:p>
    <w:p>
      <w:r>
        <w:t>238</w:t>
      </w:r>
    </w:p>
    <w:p>
      <w:r>
        <w:t>03.0462.0230</w:t>
      </w:r>
    </w:p>
    <w:p>
      <w:r>
        <w:t>Điện châm điều trị liệt chi trên</w:t>
      </w:r>
    </w:p>
    <w:p>
      <w:r>
        <w:t>Điện châm điều trị liệt chi trên</w:t>
      </w:r>
    </w:p>
    <w:p>
      <w:r>
        <w:t>78.300</w:t>
      </w:r>
    </w:p>
    <w:p>
      <w:r>
        <w:t>239</w:t>
      </w:r>
    </w:p>
    <w:p>
      <w:r>
        <w:t>03.0507.0230</w:t>
      </w:r>
    </w:p>
    <w:p>
      <w:r>
        <w:t>Điện châm điều trị rối loạn thần kinh thực vật</w:t>
      </w:r>
    </w:p>
    <w:p>
      <w:r>
        <w:t>Điện châm điều trị rối loạn thần kinh thực vật</w:t>
      </w:r>
    </w:p>
    <w:p>
      <w:r>
        <w:t>78.300</w:t>
      </w:r>
    </w:p>
    <w:p>
      <w:r>
        <w:t>240</w:t>
      </w:r>
    </w:p>
    <w:p>
      <w:r>
        <w:t>03.0313.0230</w:t>
      </w:r>
    </w:p>
    <w:p>
      <w:r>
        <w:t>Điện mãng châm điều trị bệnh hố mắt</w:t>
      </w:r>
    </w:p>
    <w:p>
      <w:r>
        <w:t>Điện mãng châm điều trị bệnh hố mắt [kim ngắn]</w:t>
      </w:r>
    </w:p>
    <w:p>
      <w:r>
        <w:t>78.300</w:t>
      </w:r>
    </w:p>
    <w:p>
      <w:r>
        <w:t>241</w:t>
      </w:r>
    </w:p>
    <w:p>
      <w:r>
        <w:t>03.0299.0230</w:t>
      </w:r>
    </w:p>
    <w:p>
      <w:r>
        <w:t>Điện mãng châm điều trị bệnh lý các dây thần kinh</w:t>
      </w:r>
    </w:p>
    <w:p>
      <w:r>
        <w:t>Điện mãng châm điều trị bệnh lý các dây thần kinh [kim ngắn]</w:t>
      </w:r>
    </w:p>
    <w:p>
      <w:r>
        <w:t>78.300</w:t>
      </w:r>
    </w:p>
    <w:p>
      <w:r>
        <w:t>242</w:t>
      </w:r>
    </w:p>
    <w:p>
      <w:r>
        <w:t>03.0307.0230</w:t>
      </w:r>
    </w:p>
    <w:p>
      <w:r>
        <w:t>Điện mãng châm điều trị đau đầu</w:t>
      </w:r>
    </w:p>
    <w:p>
      <w:r>
        <w:t>Điện mãng châm điều trị đau đầu [kim ngắn]</w:t>
      </w:r>
    </w:p>
    <w:p>
      <w:r>
        <w:t>78.300</w:t>
      </w:r>
    </w:p>
    <w:p>
      <w:r>
        <w:t>243</w:t>
      </w:r>
    </w:p>
    <w:p>
      <w:r>
        <w:t>03.0308.0230</w:t>
      </w:r>
    </w:p>
    <w:p>
      <w:r>
        <w:t>Điện mãng châm điều trị đau nửa đầu</w:t>
      </w:r>
    </w:p>
    <w:p>
      <w:r>
        <w:t>Điện mãng châm điều trị đau nửa đầu [kim ngắn]</w:t>
      </w:r>
    </w:p>
    <w:p>
      <w:r>
        <w:t>78.300</w:t>
      </w:r>
    </w:p>
    <w:p>
      <w:r>
        <w:t>244</w:t>
      </w:r>
    </w:p>
    <w:p>
      <w:r>
        <w:t>03.0301.0230</w:t>
      </w:r>
    </w:p>
    <w:p>
      <w:r>
        <w:t>Điện mãng châm điều trị đau thần kinh toạ</w:t>
      </w:r>
    </w:p>
    <w:p>
      <w:r>
        <w:t>Điện mãng châm điều trị đau thần kinh toạ [kim ngắn]</w:t>
      </w:r>
    </w:p>
    <w:p>
      <w:r>
        <w:t>78.300</w:t>
      </w:r>
    </w:p>
    <w:p>
      <w:r>
        <w:t>245</w:t>
      </w:r>
    </w:p>
    <w:p>
      <w:r>
        <w:t>03.0316.0230</w:t>
      </w:r>
    </w:p>
    <w:p>
      <w:r>
        <w:t>Điện mãng châm điều trị giảm thị lực do teo gai thị</w:t>
      </w:r>
    </w:p>
    <w:p>
      <w:r>
        <w:t>Điện mãng châm điều trị giảm thị lực do teo gai thị [kim ngắn]</w:t>
      </w:r>
    </w:p>
    <w:p>
      <w:r>
        <w:t>78.300</w:t>
      </w:r>
    </w:p>
    <w:p>
      <w:r>
        <w:t>246</w:t>
      </w:r>
    </w:p>
    <w:p>
      <w:r>
        <w:t>03.0298.0230</w:t>
      </w:r>
    </w:p>
    <w:p>
      <w:r>
        <w:t>Điện mãng châm điều trị liệt do bệnh của cơ</w:t>
      </w:r>
    </w:p>
    <w:p>
      <w:r>
        <w:t>Điện mãng châm điều trị liệt do bệnh của cơ [kim ngắn]</w:t>
      </w:r>
    </w:p>
    <w:p>
      <w:r>
        <w:t>78.300</w:t>
      </w:r>
    </w:p>
    <w:p>
      <w:r>
        <w:t>247</w:t>
      </w:r>
    </w:p>
    <w:p>
      <w:r>
        <w:t>03.0297.0230</w:t>
      </w:r>
    </w:p>
    <w:p>
      <w:r>
        <w:t>Điện mãng châm điều trị liệt nửa người</w:t>
      </w:r>
    </w:p>
    <w:p>
      <w:r>
        <w:t>Điện mãng châm điều trị liệt nửa người [kim ngắn]</w:t>
      </w:r>
    </w:p>
    <w:p>
      <w:r>
        <w:t>78.300</w:t>
      </w:r>
    </w:p>
    <w:p>
      <w:r>
        <w:t>248</w:t>
      </w:r>
    </w:p>
    <w:p>
      <w:r>
        <w:t>03.0294.0230</w:t>
      </w:r>
    </w:p>
    <w:p>
      <w:r>
        <w:t>Điện mãng châm điều trị liệt sau giai đoạn cấp</w:t>
      </w:r>
    </w:p>
    <w:p>
      <w:r>
        <w:t>Điện mãng châm điều trị liệt sau giai đoạn cấp [kim ngắn]</w:t>
      </w:r>
    </w:p>
    <w:p>
      <w:r>
        <w:t>78.300</w:t>
      </w:r>
    </w:p>
    <w:p>
      <w:r>
        <w:t>249</w:t>
      </w:r>
    </w:p>
    <w:p>
      <w:r>
        <w:t>03.0312.0230</w:t>
      </w:r>
    </w:p>
    <w:p>
      <w:r>
        <w:t>Điện mãng châm điều trị liệt VII ngoại biên</w:t>
      </w:r>
    </w:p>
    <w:p>
      <w:r>
        <w:t>Điện mãng châm điều trị liệt VII ngoại biên [kim ngắn]</w:t>
      </w:r>
    </w:p>
    <w:p>
      <w:r>
        <w:t>78.300</w:t>
      </w:r>
    </w:p>
    <w:p>
      <w:r>
        <w:t>250</w:t>
      </w:r>
    </w:p>
    <w:p>
      <w:r>
        <w:t>03.0309.0230</w:t>
      </w:r>
    </w:p>
    <w:p>
      <w:r>
        <w:t>Điện mãng châm điều trị stress</w:t>
      </w:r>
    </w:p>
    <w:p>
      <w:r>
        <w:t>Điện mãng châm điều trị stress [kim ngắn]</w:t>
      </w:r>
    </w:p>
    <w:p>
      <w:r>
        <w:t>78.300</w:t>
      </w:r>
    </w:p>
    <w:p>
      <w:r>
        <w:t>251</w:t>
      </w:r>
    </w:p>
    <w:p>
      <w:r>
        <w:t>03.0300.0230</w:t>
      </w:r>
    </w:p>
    <w:p>
      <w:r>
        <w:t>Điện mãng châm điều trị teo cơ</w:t>
      </w:r>
    </w:p>
    <w:p>
      <w:r>
        <w:t>Điện mãng châm điều trị teo cơ [kim ngắn]</w:t>
      </w:r>
    </w:p>
    <w:p>
      <w:r>
        <w:t>78.300</w:t>
      </w:r>
    </w:p>
    <w:p>
      <w:r>
        <w:t>252</w:t>
      </w:r>
    </w:p>
    <w:p>
      <w:r>
        <w:t>03.0311.0230</w:t>
      </w:r>
    </w:p>
    <w:p>
      <w:r>
        <w:t>Điện mãng châm điều trị tổn thương dây thần kinh V</w:t>
      </w:r>
    </w:p>
    <w:p>
      <w:r>
        <w:t>Điện mãng châm điều trị tổn thương dây thần kinh V [kim ngắn]</w:t>
      </w:r>
    </w:p>
    <w:p>
      <w:r>
        <w:t>78.300</w:t>
      </w:r>
    </w:p>
    <w:p>
      <w:r>
        <w:t>253</w:t>
      </w:r>
    </w:p>
    <w:p>
      <w:r>
        <w:t>03.0310.0230</w:t>
      </w:r>
    </w:p>
    <w:p>
      <w:r>
        <w:t>Điện mãng châm điều trị tổn thương dây, rễ và đám rối thần kinh</w:t>
      </w:r>
    </w:p>
    <w:p>
      <w:r>
        <w:t>Điện mãng châm điều trị tổn thương dây, rễ và đám rối thần kinh [kim ngắn]</w:t>
      </w:r>
    </w:p>
    <w:p>
      <w:r>
        <w:t>78.300</w:t>
      </w:r>
    </w:p>
    <w:p>
      <w:r>
        <w:t>254</w:t>
      </w:r>
    </w:p>
    <w:p>
      <w:r>
        <w:t>03.0315.0230</w:t>
      </w:r>
    </w:p>
    <w:p>
      <w:r>
        <w:t>Điện mãng châm điều trị viêm thần kinh thị giác sau giai đoạn cấp</w:t>
      </w:r>
    </w:p>
    <w:p>
      <w:r>
        <w:t>Điện mãng châm điều trị viêm thần kinh thị giác sau giai đoạn cấp [kim ngắn]</w:t>
      </w:r>
    </w:p>
    <w:p>
      <w:r>
        <w:t>78.300</w:t>
      </w:r>
    </w:p>
    <w:p>
      <w:r>
        <w:t>255</w:t>
      </w:r>
    </w:p>
    <w:p>
      <w:r>
        <w:t>03.0355.0230</w:t>
      </w:r>
    </w:p>
    <w:p>
      <w:r>
        <w:t>Điện nhĩ châm điều trị bại não</w:t>
      </w:r>
    </w:p>
    <w:p>
      <w:r>
        <w:t>Điện nhĩ châm điều trị bại não</w:t>
      </w:r>
    </w:p>
    <w:p>
      <w:r>
        <w:t>78.300</w:t>
      </w:r>
    </w:p>
    <w:p>
      <w:r>
        <w:t>256</w:t>
      </w:r>
    </w:p>
    <w:p>
      <w:r>
        <w:t>03.0374.0230</w:t>
      </w:r>
    </w:p>
    <w:p>
      <w:r>
        <w:t>Điện nhĩ châm điều trị bệnh hố mắt</w:t>
      </w:r>
    </w:p>
    <w:p>
      <w:r>
        <w:t>Điện nhĩ châm điều trị bệnh hố mắt</w:t>
      </w:r>
    </w:p>
    <w:p>
      <w:r>
        <w:t>78.300</w:t>
      </w:r>
    </w:p>
    <w:p>
      <w:r>
        <w:t>257</w:t>
      </w:r>
    </w:p>
    <w:p>
      <w:r>
        <w:t>03.0399.0230</w:t>
      </w:r>
    </w:p>
    <w:p>
      <w:r>
        <w:t>Điện nhĩ châm điều trị béo phì</w:t>
      </w:r>
    </w:p>
    <w:p>
      <w:r>
        <w:t>Điện nhĩ châm điều trị béo phì</w:t>
      </w:r>
    </w:p>
    <w:p>
      <w:r>
        <w:t>78.300</w:t>
      </w:r>
    </w:p>
    <w:p>
      <w:r>
        <w:t>258</w:t>
      </w:r>
    </w:p>
    <w:p>
      <w:r>
        <w:t>03.0397.0230</w:t>
      </w:r>
    </w:p>
    <w:p>
      <w:r>
        <w:t>Điện nhĩ châm điều trị bí đái</w:t>
      </w:r>
    </w:p>
    <w:p>
      <w:r>
        <w:t>Điện nhĩ châm điều trị bí đái</w:t>
      </w:r>
    </w:p>
    <w:p>
      <w:r>
        <w:t>78.300</w:t>
      </w:r>
    </w:p>
    <w:p>
      <w:r>
        <w:t>259</w:t>
      </w:r>
    </w:p>
    <w:p>
      <w:r>
        <w:t>03.0400.0230</w:t>
      </w:r>
    </w:p>
    <w:p>
      <w:r>
        <w:t>Điện nhĩ châm điều trị bướu cổ đơn thuần</w:t>
      </w:r>
    </w:p>
    <w:p>
      <w:r>
        <w:t>Điện nhĩ châm điều trị bướu cổ đơn thuần</w:t>
      </w:r>
    </w:p>
    <w:p>
      <w:r>
        <w:t>78.300</w:t>
      </w:r>
    </w:p>
    <w:p>
      <w:r>
        <w:t>260</w:t>
      </w:r>
    </w:p>
    <w:p>
      <w:r>
        <w:t>03.0372.0230</w:t>
      </w:r>
    </w:p>
    <w:p>
      <w:r>
        <w:t>Điện nhĩ châm điều trị chắp lẹo</w:t>
      </w:r>
    </w:p>
    <w:p>
      <w:r>
        <w:t>Điện nhĩ châm điều trị chắp lẹo</w:t>
      </w:r>
    </w:p>
    <w:p>
      <w:r>
        <w:t>78.300</w:t>
      </w:r>
    </w:p>
    <w:p>
      <w:r>
        <w:t>261</w:t>
      </w:r>
    </w:p>
    <w:p>
      <w:r>
        <w:t>03.0360.0230</w:t>
      </w:r>
    </w:p>
    <w:p>
      <w:r>
        <w:t>Điện nhĩ châm điều trị chứng nói ngọng, nói lắp</w:t>
      </w:r>
    </w:p>
    <w:p>
      <w:r>
        <w:t>Điện nhĩ châm điều trị chứng nói ngọng, nói lắp</w:t>
      </w:r>
    </w:p>
    <w:p>
      <w:r>
        <w:t>78.300</w:t>
      </w:r>
    </w:p>
    <w:p>
      <w:r>
        <w:t>262</w:t>
      </w:r>
    </w:p>
    <w:p>
      <w:r>
        <w:t>03.0358.0230</w:t>
      </w:r>
    </w:p>
    <w:p>
      <w:r>
        <w:t>Điện nhĩ châm điều trị chứng ù tai</w:t>
      </w:r>
    </w:p>
    <w:p>
      <w:r>
        <w:t>Điện nhĩ châm điều trị chứng ù tai</w:t>
      </w:r>
    </w:p>
    <w:p>
      <w:r>
        <w:t>78.300</w:t>
      </w:r>
    </w:p>
    <w:p>
      <w:r>
        <w:t>263</w:t>
      </w:r>
    </w:p>
    <w:p>
      <w:r>
        <w:t>03.0396.0230</w:t>
      </w:r>
    </w:p>
    <w:p>
      <w:r>
        <w:t>Điện nhĩ châm điều trị đái dầm</w:t>
      </w:r>
    </w:p>
    <w:p>
      <w:r>
        <w:t>Điện nhĩ châm điều trị đái dầm</w:t>
      </w:r>
    </w:p>
    <w:p>
      <w:r>
        <w:t>78.300</w:t>
      </w:r>
    </w:p>
    <w:p>
      <w:r>
        <w:t>264</w:t>
      </w:r>
    </w:p>
    <w:p>
      <w:r>
        <w:t>03.0391.0230</w:t>
      </w:r>
    </w:p>
    <w:p>
      <w:r>
        <w:t>Điện nhĩ châm điều trị đau dạ dày</w:t>
      </w:r>
    </w:p>
    <w:p>
      <w:r>
        <w:t>Điện nhĩ châm điều trị đau dạ dày</w:t>
      </w:r>
    </w:p>
    <w:p>
      <w:r>
        <w:t>78.300</w:t>
      </w:r>
    </w:p>
    <w:p>
      <w:r>
        <w:t>265</w:t>
      </w:r>
    </w:p>
    <w:p>
      <w:r>
        <w:t>03.0366.0230</w:t>
      </w:r>
    </w:p>
    <w:p>
      <w:r>
        <w:t>Điện nhĩ châm điều trị đau đầu, đau nửa đầu</w:t>
      </w:r>
    </w:p>
    <w:p>
      <w:r>
        <w:t>Điện nhĩ châm điều trị đau đầu, đau nửa đầu</w:t>
      </w:r>
    </w:p>
    <w:p>
      <w:r>
        <w:t>78.300</w:t>
      </w:r>
    </w:p>
    <w:p>
      <w:r>
        <w:t>266</w:t>
      </w:r>
    </w:p>
    <w:p>
      <w:r>
        <w:t>03.0394.0230</w:t>
      </w:r>
    </w:p>
    <w:p>
      <w:r>
        <w:t>Điện nhĩ châm điều trị đau mỏi cơ</w:t>
      </w:r>
    </w:p>
    <w:p>
      <w:r>
        <w:t>Điện nhĩ châm điều trị đau mỏi cơ</w:t>
      </w:r>
    </w:p>
    <w:p>
      <w:r>
        <w:t>78.300</w:t>
      </w:r>
    </w:p>
    <w:p>
      <w:r>
        <w:t>267</w:t>
      </w:r>
    </w:p>
    <w:p>
      <w:r>
        <w:t>03.0388.0230</w:t>
      </w:r>
    </w:p>
    <w:p>
      <w:r>
        <w:t>Điện nhĩ châm điều trị đau ngực, sườn</w:t>
      </w:r>
    </w:p>
    <w:p>
      <w:r>
        <w:t>Điện nhĩ châm điều trị đau ngực, sườn</w:t>
      </w:r>
    </w:p>
    <w:p>
      <w:r>
        <w:t>78.300</w:t>
      </w:r>
    </w:p>
    <w:p>
      <w:r>
        <w:t>268</w:t>
      </w:r>
    </w:p>
    <w:p>
      <w:r>
        <w:t>03.0403.0230</w:t>
      </w:r>
    </w:p>
    <w:p>
      <w:r>
        <w:t>Điện nhĩ châm điều trị đau răng</w:t>
      </w:r>
    </w:p>
    <w:p>
      <w:r>
        <w:t>Điện nhĩ châm điều trị đau răng</w:t>
      </w:r>
    </w:p>
    <w:p>
      <w:r>
        <w:t>78.300</w:t>
      </w:r>
    </w:p>
    <w:p>
      <w:r>
        <w:t>269</w:t>
      </w:r>
    </w:p>
    <w:p>
      <w:r>
        <w:t>03.0387.0230</w:t>
      </w:r>
    </w:p>
    <w:p>
      <w:r>
        <w:t>Điện nhĩ châm điều trị đau thần kinh liên sườn</w:t>
      </w:r>
    </w:p>
    <w:p>
      <w:r>
        <w:t>Điện nhĩ châm điều trị đau thần kinh liên sườn</w:t>
      </w:r>
    </w:p>
    <w:p>
      <w:r>
        <w:t>78.300</w:t>
      </w:r>
    </w:p>
    <w:p>
      <w:r>
        <w:t>270</w:t>
      </w:r>
    </w:p>
    <w:p>
      <w:r>
        <w:t>03.0353.0230</w:t>
      </w:r>
    </w:p>
    <w:p>
      <w:r>
        <w:t>Điện nhĩ châm điều trị đau thần kinh tọa</w:t>
      </w:r>
    </w:p>
    <w:p>
      <w:r>
        <w:t>Điện nhĩ châm điều trị đau thần kinh tọa</w:t>
      </w:r>
    </w:p>
    <w:p>
      <w:r>
        <w:t>78.300</w:t>
      </w:r>
    </w:p>
    <w:p>
      <w:r>
        <w:t>271</w:t>
      </w:r>
    </w:p>
    <w:p>
      <w:r>
        <w:t>03.0365.0230</w:t>
      </w:r>
    </w:p>
    <w:p>
      <w:r>
        <w:t>Điện nhĩ châm điều trị động kinh</w:t>
      </w:r>
    </w:p>
    <w:p>
      <w:r>
        <w:t>Điện nhĩ châm điều trị động kinh</w:t>
      </w:r>
    </w:p>
    <w:p>
      <w:r>
        <w:t>78.300</w:t>
      </w:r>
    </w:p>
    <w:p>
      <w:r>
        <w:t>272</w:t>
      </w:r>
    </w:p>
    <w:p>
      <w:r>
        <w:t>03.0401.0230</w:t>
      </w:r>
    </w:p>
    <w:p>
      <w:r>
        <w:t>Điện nhĩ châm điều trị giảm đau sau phẫu thuật</w:t>
      </w:r>
    </w:p>
    <w:p>
      <w:r>
        <w:t>Điện nhĩ châm điều trị giảm đau sau phẫu thuật</w:t>
      </w:r>
    </w:p>
    <w:p>
      <w:r>
        <w:t>78.300</w:t>
      </w:r>
    </w:p>
    <w:p>
      <w:r>
        <w:t>273</w:t>
      </w:r>
    </w:p>
    <w:p>
      <w:r>
        <w:t>03.0402.0230</w:t>
      </w:r>
    </w:p>
    <w:p>
      <w:r>
        <w:t>Điện nhĩ châm điều trị giảm đau ung thư</w:t>
      </w:r>
    </w:p>
    <w:p>
      <w:r>
        <w:t>Điện nhĩ châm điều trị giảm đau ung thư</w:t>
      </w:r>
    </w:p>
    <w:p>
      <w:r>
        <w:t>78.300</w:t>
      </w:r>
    </w:p>
    <w:p>
      <w:r>
        <w:t>274</w:t>
      </w:r>
    </w:p>
    <w:p>
      <w:r>
        <w:t>03.0359.0230</w:t>
      </w:r>
    </w:p>
    <w:p>
      <w:r>
        <w:t>Điện nhĩ châm điều trị giảm khứu giác</w:t>
      </w:r>
    </w:p>
    <w:p>
      <w:r>
        <w:t>Điện nhĩ châm điều trị giảm khứu giác</w:t>
      </w:r>
    </w:p>
    <w:p>
      <w:r>
        <w:t>78.300</w:t>
      </w:r>
    </w:p>
    <w:p>
      <w:r>
        <w:t>275</w:t>
      </w:r>
    </w:p>
    <w:p>
      <w:r>
        <w:t>03.0378.0230</w:t>
      </w:r>
    </w:p>
    <w:p>
      <w:r>
        <w:t>Điện nhĩ châm điều trị giảm thị lực</w:t>
      </w:r>
    </w:p>
    <w:p>
      <w:r>
        <w:t>Điện nhĩ châm điều trị giảm thị lực</w:t>
      </w:r>
    </w:p>
    <w:p>
      <w:r>
        <w:t>78.300</w:t>
      </w:r>
    </w:p>
    <w:p>
      <w:r>
        <w:t>276</w:t>
      </w:r>
    </w:p>
    <w:p>
      <w:r>
        <w:t>03.0380.0230</w:t>
      </w:r>
    </w:p>
    <w:p>
      <w:r>
        <w:t>Điện nhĩ châm điều trị giảm thính lực</w:t>
      </w:r>
    </w:p>
    <w:p>
      <w:r>
        <w:t>Điện nhĩ châm điều trị giảm thính lực</w:t>
      </w:r>
    </w:p>
    <w:p>
      <w:r>
        <w:t>78.300</w:t>
      </w:r>
    </w:p>
    <w:p>
      <w:r>
        <w:t>277</w:t>
      </w:r>
    </w:p>
    <w:p>
      <w:r>
        <w:t>03.0384.0230</w:t>
      </w:r>
    </w:p>
    <w:p>
      <w:r>
        <w:t>Điện nhĩ châm điều trị hen phế quản</w:t>
      </w:r>
    </w:p>
    <w:p>
      <w:r>
        <w:t>Điện nhĩ châm điều trị hen phế quản</w:t>
      </w:r>
    </w:p>
    <w:p>
      <w:r>
        <w:t>78.300</w:t>
      </w:r>
    </w:p>
    <w:p>
      <w:r>
        <w:t>278</w:t>
      </w:r>
    </w:p>
    <w:p>
      <w:r>
        <w:t>03.0364.0230</w:t>
      </w:r>
    </w:p>
    <w:p>
      <w:r>
        <w:t>Điện nhĩ châm điều trị hội chứng ngoại tháp</w:t>
      </w:r>
    </w:p>
    <w:p>
      <w:r>
        <w:t>Điện nhĩ châm điều trị hội chứng ngoại tháp</w:t>
      </w:r>
    </w:p>
    <w:p>
      <w:r>
        <w:t>78.300</w:t>
      </w:r>
    </w:p>
    <w:p>
      <w:r>
        <w:t>279</w:t>
      </w:r>
    </w:p>
    <w:p>
      <w:r>
        <w:t>03.0395.0230</w:t>
      </w:r>
    </w:p>
    <w:p>
      <w:r>
        <w:t>Điện nhĩ châm điều trị hội chứng vai gáy</w:t>
      </w:r>
    </w:p>
    <w:p>
      <w:r>
        <w:t>Điện nhĩ châm điều trị hội chứng vai gáy</w:t>
      </w:r>
    </w:p>
    <w:p>
      <w:r>
        <w:t>78.300</w:t>
      </w:r>
    </w:p>
    <w:p>
      <w:r>
        <w:t>280</w:t>
      </w:r>
    </w:p>
    <w:p>
      <w:r>
        <w:t>03.0386.0230</w:t>
      </w:r>
    </w:p>
    <w:p>
      <w:r>
        <w:t>Điện nhĩ châm điều trị huyết áp thấp</w:t>
      </w:r>
    </w:p>
    <w:p>
      <w:r>
        <w:t>Điện nhĩ châm điều trị huyết áp thấp</w:t>
      </w:r>
    </w:p>
    <w:p>
      <w:r>
        <w:t>78.300</w:t>
      </w:r>
    </w:p>
    <w:p>
      <w:r>
        <w:t>281</w:t>
      </w:r>
    </w:p>
    <w:p>
      <w:r>
        <w:t>03.0361.0230</w:t>
      </w:r>
    </w:p>
    <w:p>
      <w:r>
        <w:t>Điện nhĩ châm điều trị khàn tiếng</w:t>
      </w:r>
    </w:p>
    <w:p>
      <w:r>
        <w:t>Điện nhĩ châm điều trị khàn tiếng</w:t>
      </w:r>
    </w:p>
    <w:p>
      <w:r>
        <w:t>78.300</w:t>
      </w:r>
    </w:p>
    <w:p>
      <w:r>
        <w:t>282</w:t>
      </w:r>
    </w:p>
    <w:p>
      <w:r>
        <w:t>03.0377.0230</w:t>
      </w:r>
    </w:p>
    <w:p>
      <w:r>
        <w:t>Điện nhĩ châm điều trị lác</w:t>
      </w:r>
    </w:p>
    <w:p>
      <w:r>
        <w:t>Điện nhĩ châm điều trị lác</w:t>
      </w:r>
    </w:p>
    <w:p>
      <w:r>
        <w:t>78.300</w:t>
      </w:r>
    </w:p>
    <w:p>
      <w:r>
        <w:t>283</w:t>
      </w:r>
    </w:p>
    <w:p>
      <w:r>
        <w:t>03.0352.0230</w:t>
      </w:r>
    </w:p>
    <w:p>
      <w:r>
        <w:t>Điện nhĩ châm điều trị liệt chi dưới</w:t>
      </w:r>
    </w:p>
    <w:p>
      <w:r>
        <w:t>Điện nhĩ châm điều trị liệt chi dưới</w:t>
      </w:r>
    </w:p>
    <w:p>
      <w:r>
        <w:t>78.300</w:t>
      </w:r>
    </w:p>
    <w:p>
      <w:r>
        <w:t>284</w:t>
      </w:r>
    </w:p>
    <w:p>
      <w:r>
        <w:t>03.0371.0230</w:t>
      </w:r>
    </w:p>
    <w:p>
      <w:r>
        <w:t>Điện nhĩ châm điều trị liệt dây thần kinh VII ngoại biên</w:t>
      </w:r>
    </w:p>
    <w:p>
      <w:r>
        <w:t>Điện nhĩ châm điều trị liệt dây thần kinh VII ngoại biên</w:t>
      </w:r>
    </w:p>
    <w:p>
      <w:r>
        <w:t>78.300</w:t>
      </w:r>
    </w:p>
    <w:p>
      <w:r>
        <w:t>285</w:t>
      </w:r>
    </w:p>
    <w:p>
      <w:r>
        <w:t>03.0356.0230</w:t>
      </w:r>
    </w:p>
    <w:p>
      <w:r>
        <w:t>Điện nhĩ châm điều trị liệt do bệnh của cơ</w:t>
      </w:r>
    </w:p>
    <w:p>
      <w:r>
        <w:t>Điện nhĩ châm điều trị liệt do bệnh của cơ</w:t>
      </w:r>
    </w:p>
    <w:p>
      <w:r>
        <w:t>78.300</w:t>
      </w:r>
    </w:p>
    <w:p>
      <w:r>
        <w:t>286</w:t>
      </w:r>
    </w:p>
    <w:p>
      <w:r>
        <w:t>03.0354.0230</w:t>
      </w:r>
    </w:p>
    <w:p>
      <w:r>
        <w:t>Điện nhĩ châm điều trị liệt nửa người</w:t>
      </w:r>
    </w:p>
    <w:p>
      <w:r>
        <w:t>Điện nhĩ châm điều trị liệt nửa người</w:t>
      </w:r>
    </w:p>
    <w:p>
      <w:r>
        <w:t>78.300</w:t>
      </w:r>
    </w:p>
    <w:p>
      <w:r>
        <w:t>287</w:t>
      </w:r>
    </w:p>
    <w:p>
      <w:r>
        <w:t>03.0367.0230</w:t>
      </w:r>
    </w:p>
    <w:p>
      <w:r>
        <w:t>Điện nhĩ châm điều trị mất ngủ</w:t>
      </w:r>
    </w:p>
    <w:p>
      <w:r>
        <w:t>Điện nhĩ châm điều trị mất ngủ</w:t>
      </w:r>
    </w:p>
    <w:p>
      <w:r>
        <w:t>78.300</w:t>
      </w:r>
    </w:p>
    <w:p>
      <w:r>
        <w:t>288</w:t>
      </w:r>
    </w:p>
    <w:p>
      <w:r>
        <w:t>03.0398.0230</w:t>
      </w:r>
    </w:p>
    <w:p>
      <w:r>
        <w:t>Điện nhĩ châm điều trị rối loạn thần kinh thực vật</w:t>
      </w:r>
    </w:p>
    <w:p>
      <w:r>
        <w:t>Điện nhĩ châm điều trị rối loạn thần kinh thực vật</w:t>
      </w:r>
    </w:p>
    <w:p>
      <w:r>
        <w:t>78.300</w:t>
      </w:r>
    </w:p>
    <w:p>
      <w:r>
        <w:t>289</w:t>
      </w:r>
    </w:p>
    <w:p>
      <w:r>
        <w:t>03.0390.0230</w:t>
      </w:r>
    </w:p>
    <w:p>
      <w:r>
        <w:t>Điện nhĩ châm điều trị sa dạ dày</w:t>
      </w:r>
    </w:p>
    <w:p>
      <w:r>
        <w:t>Điện nhĩ châm điều trị sa dạ dày</w:t>
      </w:r>
    </w:p>
    <w:p>
      <w:r>
        <w:t>78.300</w:t>
      </w:r>
    </w:p>
    <w:p>
      <w:r>
        <w:t>290</w:t>
      </w:r>
    </w:p>
    <w:p>
      <w:r>
        <w:t>03.0373.0230</w:t>
      </w:r>
    </w:p>
    <w:p>
      <w:r>
        <w:t>Điện nhĩ châm điều trị sụp mi</w:t>
      </w:r>
    </w:p>
    <w:p>
      <w:r>
        <w:t>Điện nhĩ châm điều trị sụp mi</w:t>
      </w:r>
    </w:p>
    <w:p>
      <w:r>
        <w:t>78.300</w:t>
      </w:r>
    </w:p>
    <w:p>
      <w:r>
        <w:t>291</w:t>
      </w:r>
    </w:p>
    <w:p>
      <w:r>
        <w:t>03.0385.0230</w:t>
      </w:r>
    </w:p>
    <w:p>
      <w:r>
        <w:t>Điện nhĩ châm điều trị tăng huyết áp</w:t>
      </w:r>
    </w:p>
    <w:p>
      <w:r>
        <w:t>Điện nhĩ châm điều trị tăng huyết áp</w:t>
      </w:r>
    </w:p>
    <w:p>
      <w:r>
        <w:t>78.300</w:t>
      </w:r>
    </w:p>
    <w:p>
      <w:r>
        <w:t>292</w:t>
      </w:r>
    </w:p>
    <w:p>
      <w:r>
        <w:t>03.0381.0230</w:t>
      </w:r>
    </w:p>
    <w:p>
      <w:r>
        <w:t>Điện nhĩ châm điều trị thất ngôn</w:t>
      </w:r>
    </w:p>
    <w:p>
      <w:r>
        <w:t>Điện nhĩ châm điều trị thất ngôn</w:t>
      </w:r>
    </w:p>
    <w:p>
      <w:r>
        <w:t>78.300</w:t>
      </w:r>
    </w:p>
    <w:p>
      <w:r>
        <w:t>293</w:t>
      </w:r>
    </w:p>
    <w:p>
      <w:r>
        <w:t>03.0368.0230</w:t>
      </w:r>
    </w:p>
    <w:p>
      <w:r>
        <w:t>Điện nhĩ châm điều trị thiếu máu não mạn tính</w:t>
      </w:r>
    </w:p>
    <w:p>
      <w:r>
        <w:t>Điện nhĩ châm điều trị thiếu máu não mạn tính</w:t>
      </w:r>
    </w:p>
    <w:p>
      <w:r>
        <w:t>78.300</w:t>
      </w:r>
    </w:p>
    <w:p>
      <w:r>
        <w:t>294</w:t>
      </w:r>
    </w:p>
    <w:p>
      <w:r>
        <w:t>03.0370.0230</w:t>
      </w:r>
    </w:p>
    <w:p>
      <w:r>
        <w:t>Điện nhĩ châm điều trị tổn thương dây thần kinh V</w:t>
      </w:r>
    </w:p>
    <w:p>
      <w:r>
        <w:t>Điện nhĩ châm điều trị tổn thương dây thần kinh V</w:t>
      </w:r>
    </w:p>
    <w:p>
      <w:r>
        <w:t>78.300</w:t>
      </w:r>
    </w:p>
    <w:p>
      <w:r>
        <w:t>295</w:t>
      </w:r>
    </w:p>
    <w:p>
      <w:r>
        <w:t>03.0369.0230</w:t>
      </w:r>
    </w:p>
    <w:p>
      <w:r>
        <w:t>Điện nhĩ châm điều trị tổn thương rễ, đám rối và dây thần kinh</w:t>
      </w:r>
    </w:p>
    <w:p>
      <w:r>
        <w:t>Điện nhĩ châm điều trị tổn thương rễ, đám rối và dây thần kinh</w:t>
      </w:r>
    </w:p>
    <w:p>
      <w:r>
        <w:t>78.300</w:t>
      </w:r>
    </w:p>
    <w:p>
      <w:r>
        <w:t>296</w:t>
      </w:r>
    </w:p>
    <w:p>
      <w:r>
        <w:t>03.0389.0230</w:t>
      </w:r>
    </w:p>
    <w:p>
      <w:r>
        <w:t>Điện nhĩ châm điều trị trĩ</w:t>
      </w:r>
    </w:p>
    <w:p>
      <w:r>
        <w:t>Điện nhĩ châm điều trị trĩ</w:t>
      </w:r>
    </w:p>
    <w:p>
      <w:r>
        <w:t>78.300</w:t>
      </w:r>
    </w:p>
    <w:p>
      <w:r>
        <w:t>297</w:t>
      </w:r>
    </w:p>
    <w:p>
      <w:r>
        <w:t>03.0375.0230</w:t>
      </w:r>
    </w:p>
    <w:p>
      <w:r>
        <w:t>Điện nhĩ châm điều trị viêm kết mạc</w:t>
      </w:r>
    </w:p>
    <w:p>
      <w:r>
        <w:t>Điện nhĩ châm điều trị viêm kết mạc</w:t>
      </w:r>
    </w:p>
    <w:p>
      <w:r>
        <w:t>78.300</w:t>
      </w:r>
    </w:p>
    <w:p>
      <w:r>
        <w:t>298</w:t>
      </w:r>
    </w:p>
    <w:p>
      <w:r>
        <w:t>03.0383.0230</w:t>
      </w:r>
    </w:p>
    <w:p>
      <w:r>
        <w:t>Điện nhĩ châm điều trị viêm mũi dị ứng</w:t>
      </w:r>
    </w:p>
    <w:p>
      <w:r>
        <w:t>Điện nhĩ châm điều trị viêm mũi dị ứng</w:t>
      </w:r>
    </w:p>
    <w:p>
      <w:r>
        <w:t>78.300</w:t>
      </w:r>
    </w:p>
    <w:p>
      <w:r>
        <w:t>299</w:t>
      </w:r>
    </w:p>
    <w:p>
      <w:r>
        <w:t>03.0376.0230</w:t>
      </w:r>
    </w:p>
    <w:p>
      <w:r>
        <w:t>Điện nhĩ châm điều trị viêm thần kinh thị giác sau giai đoạn cấp</w:t>
      </w:r>
    </w:p>
    <w:p>
      <w:r>
        <w:t>Điện nhĩ châm điều trị viêm thần kinh thị giác sau giai đoạn cấp</w:t>
      </w:r>
    </w:p>
    <w:p>
      <w:r>
        <w:t>78.300</w:t>
      </w:r>
    </w:p>
    <w:p>
      <w:r>
        <w:t>300</w:t>
      </w:r>
    </w:p>
    <w:p>
      <w:r>
        <w:t>03.0382.0230</w:t>
      </w:r>
    </w:p>
    <w:p>
      <w:r>
        <w:t>Điện nhĩ châm điều trị viêm xoang</w:t>
      </w:r>
    </w:p>
    <w:p>
      <w:r>
        <w:t>Điện nhĩ châm điều trị viêm xoang</w:t>
      </w:r>
    </w:p>
    <w:p>
      <w:r>
        <w:t>78.300</w:t>
      </w:r>
    </w:p>
    <w:p>
      <w:r>
        <w:t>301</w:t>
      </w:r>
    </w:p>
    <w:p>
      <w:r>
        <w:t>08.0005.0230</w:t>
      </w:r>
    </w:p>
    <w:p>
      <w:r>
        <w:t>Điện châm</w:t>
      </w:r>
    </w:p>
    <w:p>
      <w:r>
        <w:t>Điện châm [kim ngắn]</w:t>
      </w:r>
    </w:p>
    <w:p>
      <w:r>
        <w:t>78.300</w:t>
      </w:r>
    </w:p>
    <w:p>
      <w:r>
        <w:t>302</w:t>
      </w:r>
    </w:p>
    <w:p>
      <w:r>
        <w:t>08.0293.0230</w:t>
      </w:r>
    </w:p>
    <w:p>
      <w:r>
        <w:t>Điện châm điều trị bí đái cơ năng</w:t>
      </w:r>
    </w:p>
    <w:p>
      <w:r>
        <w:t>Điện châm điều trị bí đái cơ năng</w:t>
      </w:r>
    </w:p>
    <w:p>
      <w:r>
        <w:t>78.300</w:t>
      </w:r>
    </w:p>
    <w:p>
      <w:r>
        <w:t>303</w:t>
      </w:r>
    </w:p>
    <w:p>
      <w:r>
        <w:t>08.0282.0230</w:t>
      </w:r>
    </w:p>
    <w:p>
      <w:r>
        <w:t>Điện châm điều trị cảm mạo</w:t>
      </w:r>
    </w:p>
    <w:p>
      <w:r>
        <w:t>Điện châm điều trị cảm mạo</w:t>
      </w:r>
    </w:p>
    <w:p>
      <w:r>
        <w:t>78.300</w:t>
      </w:r>
    </w:p>
    <w:p>
      <w:r>
        <w:t>304</w:t>
      </w:r>
    </w:p>
    <w:p>
      <w:r>
        <w:t>08.0302.0230</w:t>
      </w:r>
    </w:p>
    <w:p>
      <w:r>
        <w:t>Điện châm điều trị chắp lẹo</w:t>
      </w:r>
    </w:p>
    <w:p>
      <w:r>
        <w:t>Điện châm điều trị chắp lẹo</w:t>
      </w:r>
    </w:p>
    <w:p>
      <w:r>
        <w:t>78.300</w:t>
      </w:r>
    </w:p>
    <w:p>
      <w:r>
        <w:t>305</w:t>
      </w:r>
    </w:p>
    <w:p>
      <w:r>
        <w:t>08.0321.0230</w:t>
      </w:r>
    </w:p>
    <w:p>
      <w:r>
        <w:t>Điện châm điều trị chứng tic cơ mặt</w:t>
      </w:r>
    </w:p>
    <w:p>
      <w:r>
        <w:t>Điện châm điều trị chứng tic cơ mặt</w:t>
      </w:r>
    </w:p>
    <w:p>
      <w:r>
        <w:t>78.300</w:t>
      </w:r>
    </w:p>
    <w:p>
      <w:r>
        <w:t>306</w:t>
      </w:r>
    </w:p>
    <w:p>
      <w:r>
        <w:t>08.0290.0230</w:t>
      </w:r>
    </w:p>
    <w:p>
      <w:r>
        <w:t>Điện châm điều trị cơn đau quặn thận</w:t>
      </w:r>
    </w:p>
    <w:p>
      <w:r>
        <w:t>Điện châm điều trị cơn đau quặn thận</w:t>
      </w:r>
    </w:p>
    <w:p>
      <w:r>
        <w:t>78.300</w:t>
      </w:r>
    </w:p>
    <w:p>
      <w:r>
        <w:t>307</w:t>
      </w:r>
    </w:p>
    <w:p>
      <w:r>
        <w:t>08.0313.0230</w:t>
      </w:r>
    </w:p>
    <w:p>
      <w:r>
        <w:t>Điện châm điều trị đau do thoái hóa khớp</w:t>
      </w:r>
    </w:p>
    <w:p>
      <w:r>
        <w:t>Điện châm điều trị đau do thoái hóa khớp</w:t>
      </w:r>
    </w:p>
    <w:p>
      <w:r>
        <w:t>78.300</w:t>
      </w:r>
    </w:p>
    <w:p>
      <w:r>
        <w:t>308</w:t>
      </w:r>
    </w:p>
    <w:p>
      <w:r>
        <w:t>08.0303.0230</w:t>
      </w:r>
    </w:p>
    <w:p>
      <w:r>
        <w:t>Điện châm điều trị đau hố mắt</w:t>
      </w:r>
    </w:p>
    <w:p>
      <w:r>
        <w:t>Điện châm điều trị đau hố mắt</w:t>
      </w:r>
    </w:p>
    <w:p>
      <w:r>
        <w:t>78.300</w:t>
      </w:r>
    </w:p>
    <w:p>
      <w:r>
        <w:t>309</w:t>
      </w:r>
    </w:p>
    <w:p>
      <w:r>
        <w:t>08.0312.0230</w:t>
      </w:r>
    </w:p>
    <w:p>
      <w:r>
        <w:t>Điện châm điều trị đau răng</w:t>
      </w:r>
    </w:p>
    <w:p>
      <w:r>
        <w:t>Điện châm điều trị đau răng</w:t>
      </w:r>
    </w:p>
    <w:p>
      <w:r>
        <w:t>78.300</w:t>
      </w:r>
    </w:p>
    <w:p>
      <w:r>
        <w:t>310</w:t>
      </w:r>
    </w:p>
    <w:p>
      <w:r>
        <w:t>08.0318.0230</w:t>
      </w:r>
    </w:p>
    <w:p>
      <w:r>
        <w:t>Điện châm điều trị giảm đau do ung thư</w:t>
      </w:r>
    </w:p>
    <w:p>
      <w:r>
        <w:t>Điện châm điều trị giảm đau do ung thư</w:t>
      </w:r>
    </w:p>
    <w:p>
      <w:r>
        <w:t>78.300</w:t>
      </w:r>
    </w:p>
    <w:p>
      <w:r>
        <w:t>311</w:t>
      </w:r>
    </w:p>
    <w:p>
      <w:r>
        <w:t>08.0319.0230</w:t>
      </w:r>
    </w:p>
    <w:p>
      <w:r>
        <w:t>Điện châm điều trị giảm đau do zona</w:t>
      </w:r>
    </w:p>
    <w:p>
      <w:r>
        <w:t>Điện châm điều trị giảm đau do zona</w:t>
      </w:r>
    </w:p>
    <w:p>
      <w:r>
        <w:t>78.300</w:t>
      </w:r>
    </w:p>
    <w:p>
      <w:r>
        <w:t>312</w:t>
      </w:r>
    </w:p>
    <w:p>
      <w:r>
        <w:t>08.0315.0230</w:t>
      </w:r>
    </w:p>
    <w:p>
      <w:r>
        <w:t>Điện châm điều trị giảm khứu giác</w:t>
      </w:r>
    </w:p>
    <w:p>
      <w:r>
        <w:t>Điện châm điều trị giảm khứu giác</w:t>
      </w:r>
    </w:p>
    <w:p>
      <w:r>
        <w:t>78.300</w:t>
      </w:r>
    </w:p>
    <w:p>
      <w:r>
        <w:t>313</w:t>
      </w:r>
    </w:p>
    <w:p>
      <w:r>
        <w:t>08.0298.0230</w:t>
      </w:r>
    </w:p>
    <w:p>
      <w:r>
        <w:t>Điện châm điều trị hội chứng ngoại tháp</w:t>
      </w:r>
    </w:p>
    <w:p>
      <w:r>
        <w:t>Điện châm điều trị hội chứng ngoại tháp</w:t>
      </w:r>
    </w:p>
    <w:p>
      <w:r>
        <w:t>78.300</w:t>
      </w:r>
    </w:p>
    <w:p>
      <w:r>
        <w:t>314</w:t>
      </w:r>
    </w:p>
    <w:p>
      <w:r>
        <w:t>08.0281.0230</w:t>
      </w:r>
    </w:p>
    <w:p>
      <w:r>
        <w:t>Điện châm điều trị hội chứng stress</w:t>
      </w:r>
    </w:p>
    <w:p>
      <w:r>
        <w:t>Điện châm điều trị hội chứng stress</w:t>
      </w:r>
    </w:p>
    <w:p>
      <w:r>
        <w:t>78.300</w:t>
      </w:r>
    </w:p>
    <w:p>
      <w:r>
        <w:t>315</w:t>
      </w:r>
    </w:p>
    <w:p>
      <w:r>
        <w:t>08.0278.0230</w:t>
      </w:r>
    </w:p>
    <w:p>
      <w:r>
        <w:t>Điện châm điều trị hội chứng tiền đình</w:t>
      </w:r>
    </w:p>
    <w:p>
      <w:r>
        <w:t>Điện châm điều trị hội chứng tiền đình</w:t>
      </w:r>
    </w:p>
    <w:p>
      <w:r>
        <w:t>78.300</w:t>
      </w:r>
    </w:p>
    <w:p>
      <w:r>
        <w:t>316</w:t>
      </w:r>
    </w:p>
    <w:p>
      <w:r>
        <w:t>08.0295.0230</w:t>
      </w:r>
    </w:p>
    <w:p>
      <w:r>
        <w:t>Điện châm điều trị hội chứng tiền mãn kinh</w:t>
      </w:r>
    </w:p>
    <w:p>
      <w:r>
        <w:t>Điện châm điều trị hội chứng tiền mãn kinh</w:t>
      </w:r>
    </w:p>
    <w:p>
      <w:r>
        <w:t>78.300</w:t>
      </w:r>
    </w:p>
    <w:p>
      <w:r>
        <w:t>317</w:t>
      </w:r>
    </w:p>
    <w:p>
      <w:r>
        <w:t>08.0279.0230</w:t>
      </w:r>
    </w:p>
    <w:p>
      <w:r>
        <w:t>Điện châm điều trị huyết áp thấp</w:t>
      </w:r>
    </w:p>
    <w:p>
      <w:r>
        <w:t>Điện châm điều trị huyết áp thấp</w:t>
      </w:r>
    </w:p>
    <w:p>
      <w:r>
        <w:t>78.300</w:t>
      </w:r>
    </w:p>
    <w:p>
      <w:r>
        <w:t>318</w:t>
      </w:r>
    </w:p>
    <w:p>
      <w:r>
        <w:t>08.0299.0230</w:t>
      </w:r>
    </w:p>
    <w:p>
      <w:r>
        <w:t>Điện châm điều trị khàn tiếng</w:t>
      </w:r>
    </w:p>
    <w:p>
      <w:r>
        <w:t>Điện châm điều trị khàn tiếng</w:t>
      </w:r>
    </w:p>
    <w:p>
      <w:r>
        <w:t>78.300</w:t>
      </w:r>
    </w:p>
    <w:p>
      <w:r>
        <w:t>319</w:t>
      </w:r>
    </w:p>
    <w:p>
      <w:r>
        <w:t>08.0301.0230</w:t>
      </w:r>
    </w:p>
    <w:p>
      <w:r>
        <w:t>Điện châm điều trị liệt chi trên</w:t>
      </w:r>
    </w:p>
    <w:p>
      <w:r>
        <w:t>Điện châm điều trị liệt chi trên</w:t>
      </w:r>
    </w:p>
    <w:p>
      <w:r>
        <w:t>78.300</w:t>
      </w:r>
    </w:p>
    <w:p>
      <w:r>
        <w:t>320</w:t>
      </w:r>
    </w:p>
    <w:p>
      <w:r>
        <w:t>08.0316.0230</w:t>
      </w:r>
    </w:p>
    <w:p>
      <w:r>
        <w:t>Điện châm điều trị liệt do tổn thương đám rối dây thần kinh</w:t>
      </w:r>
    </w:p>
    <w:p>
      <w:r>
        <w:t>Điện châm điều trị liệt do tổn thương đám rối dây thần kinh</w:t>
      </w:r>
    </w:p>
    <w:p>
      <w:r>
        <w:t>78.300</w:t>
      </w:r>
    </w:p>
    <w:p>
      <w:r>
        <w:t>321</w:t>
      </w:r>
    </w:p>
    <w:p>
      <w:r>
        <w:t>08.0320.0230</w:t>
      </w:r>
    </w:p>
    <w:p>
      <w:r>
        <w:t>Điện châm điều trị liệt do viêm đa rễ, đa dây thần kinh</w:t>
      </w:r>
    </w:p>
    <w:p>
      <w:r>
        <w:t>Điện châm điều trị liệt do viêm đa rễ, đa dây thần kinh</w:t>
      </w:r>
    </w:p>
    <w:p>
      <w:r>
        <w:t>78.300</w:t>
      </w:r>
    </w:p>
    <w:p>
      <w:r>
        <w:t>322</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323</w:t>
      </w:r>
    </w:p>
    <w:p>
      <w:r>
        <w:t>08.0296.0230</w:t>
      </w:r>
    </w:p>
    <w:p>
      <w:r>
        <w:t>Điện châm điều trị liệt tứ chi do chấn thương cột sống</w:t>
      </w:r>
    </w:p>
    <w:p>
      <w:r>
        <w:t>Điện châm điều trị liệt tứ chi do chấn thương cột sống</w:t>
      </w:r>
    </w:p>
    <w:p>
      <w:r>
        <w:t>78.300</w:t>
      </w:r>
    </w:p>
    <w:p>
      <w:r>
        <w:t>324</w:t>
      </w:r>
    </w:p>
    <w:p>
      <w:r>
        <w:t>08.0285.0230</w:t>
      </w:r>
    </w:p>
    <w:p>
      <w:r>
        <w:t>Điện châm điều trị phục hồi chức năng cho trẻ bại liệt</w:t>
      </w:r>
    </w:p>
    <w:p>
      <w:r>
        <w:t>Điện châm điều trị phục hồi chức năng cho trẻ bại liệt</w:t>
      </w:r>
    </w:p>
    <w:p>
      <w:r>
        <w:t>78.300</w:t>
      </w:r>
    </w:p>
    <w:p>
      <w:r>
        <w:t>325</w:t>
      </w:r>
    </w:p>
    <w:p>
      <w:r>
        <w:t>08.0289.0230</w:t>
      </w:r>
    </w:p>
    <w:p>
      <w:r>
        <w:t>Điện châm điều trị phục hồi chức năng vận động ở trẻ bại não</w:t>
      </w:r>
    </w:p>
    <w:p>
      <w:r>
        <w:t>Điện châm điều trị phục hồi chức năng vận động ở trẻ bại não</w:t>
      </w:r>
    </w:p>
    <w:p>
      <w:r>
        <w:t>78.300</w:t>
      </w:r>
    </w:p>
    <w:p>
      <w:r>
        <w:t>326</w:t>
      </w:r>
    </w:p>
    <w:p>
      <w:r>
        <w:t>08.0300.0230</w:t>
      </w:r>
    </w:p>
    <w:p>
      <w:r>
        <w:t>Điện châm điều trị rối loạn cảm giác đầu chi</w:t>
      </w:r>
    </w:p>
    <w:p>
      <w:r>
        <w:t>Điện châm điều trị rối loạn cảm giác đầu chi</w:t>
      </w:r>
    </w:p>
    <w:p>
      <w:r>
        <w:t>78.300</w:t>
      </w:r>
    </w:p>
    <w:p>
      <w:r>
        <w:t>327</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328</w:t>
      </w:r>
    </w:p>
    <w:p>
      <w:r>
        <w:t>08.0317.0230</w:t>
      </w:r>
    </w:p>
    <w:p>
      <w:r>
        <w:t>Điện châm điều trị rối loạn thần kinh thực vật</w:t>
      </w:r>
    </w:p>
    <w:p>
      <w:r>
        <w:t>Điện châm điều trị rối loạn thần kinh thực vật</w:t>
      </w:r>
    </w:p>
    <w:p>
      <w:r>
        <w:t>78.300</w:t>
      </w:r>
    </w:p>
    <w:p>
      <w:r>
        <w:t>329</w:t>
      </w:r>
    </w:p>
    <w:p>
      <w:r>
        <w:t>08.0311.0230</w:t>
      </w:r>
    </w:p>
    <w:p>
      <w:r>
        <w:t>Điện châm điều trị rối loạn tiêu hóa</w:t>
      </w:r>
    </w:p>
    <w:p>
      <w:r>
        <w:t>Điện châm điều trị rối loạn tiêu hóa</w:t>
      </w:r>
    </w:p>
    <w:p>
      <w:r>
        <w:t>78.300</w:t>
      </w:r>
    </w:p>
    <w:p>
      <w:r>
        <w:t>330</w:t>
      </w:r>
    </w:p>
    <w:p>
      <w:r>
        <w:t>08.0292.0230</w:t>
      </w:r>
    </w:p>
    <w:p>
      <w:r>
        <w:t>Điện châm điều trị rối loạn tiểu tiện</w:t>
      </w:r>
    </w:p>
    <w:p>
      <w:r>
        <w:t>Điện châm điều trị rối loạn tiểu tiện</w:t>
      </w:r>
    </w:p>
    <w:p>
      <w:r>
        <w:t>78.300</w:t>
      </w:r>
    </w:p>
    <w:p>
      <w:r>
        <w:t>331</w:t>
      </w:r>
    </w:p>
    <w:p>
      <w:r>
        <w:t>08.0294.0230</w:t>
      </w:r>
    </w:p>
    <w:p>
      <w:r>
        <w:t>Điện châm điều trị sa tử cung</w:t>
      </w:r>
    </w:p>
    <w:p>
      <w:r>
        <w:t>Điện châm điều trị sa tử cung</w:t>
      </w:r>
    </w:p>
    <w:p>
      <w:r>
        <w:t>78.300</w:t>
      </w:r>
    </w:p>
    <w:p>
      <w:r>
        <w:t>332</w:t>
      </w:r>
    </w:p>
    <w:p>
      <w:r>
        <w:t>08.0280.0230</w:t>
      </w:r>
    </w:p>
    <w:p>
      <w:r>
        <w:t>Điện châm điều trị thiểu năng tuần hoàn não mạn tính</w:t>
      </w:r>
    </w:p>
    <w:p>
      <w:r>
        <w:t>Điện châm điều trị thiểu năng tuần hoàn não mạn tính</w:t>
      </w:r>
    </w:p>
    <w:p>
      <w:r>
        <w:t>78.300</w:t>
      </w:r>
    </w:p>
    <w:p>
      <w:r>
        <w:t>333</w:t>
      </w:r>
    </w:p>
    <w:p>
      <w:r>
        <w:t>08.0284.0230</w:t>
      </w:r>
    </w:p>
    <w:p>
      <w:r>
        <w:t>Điện châm điều trị trĩ</w:t>
      </w:r>
    </w:p>
    <w:p>
      <w:r>
        <w:t>Điện châm điều trị trĩ</w:t>
      </w:r>
    </w:p>
    <w:p>
      <w:r>
        <w:t>78.300</w:t>
      </w:r>
    </w:p>
    <w:p>
      <w:r>
        <w:t>334</w:t>
      </w:r>
    </w:p>
    <w:p>
      <w:r>
        <w:t>08.0314.0230</w:t>
      </w:r>
    </w:p>
    <w:p>
      <w:r>
        <w:t>Điện châm điều trị ù tai</w:t>
      </w:r>
    </w:p>
    <w:p>
      <w:r>
        <w:t>Điện châm điều trị ù tai</w:t>
      </w:r>
    </w:p>
    <w:p>
      <w:r>
        <w:t>78.300</w:t>
      </w:r>
    </w:p>
    <w:p>
      <w:r>
        <w:t>335</w:t>
      </w:r>
    </w:p>
    <w:p>
      <w:r>
        <w:t>08.0283.0230</w:t>
      </w:r>
    </w:p>
    <w:p>
      <w:r>
        <w:t>Điện châm điều trị viêm Amidan</w:t>
      </w:r>
    </w:p>
    <w:p>
      <w:r>
        <w:t>Điện châm điều trị viêm Amidan</w:t>
      </w:r>
    </w:p>
    <w:p>
      <w:r>
        <w:t>78.300</w:t>
      </w:r>
    </w:p>
    <w:p>
      <w:r>
        <w:t>336</w:t>
      </w:r>
    </w:p>
    <w:p>
      <w:r>
        <w:t>08.0291.0230</w:t>
      </w:r>
    </w:p>
    <w:p>
      <w:r>
        <w:t>Điện châm điều trị viêm bàng quang</w:t>
      </w:r>
    </w:p>
    <w:p>
      <w:r>
        <w:t>Điện châm điều trị viêm bàng quang</w:t>
      </w:r>
    </w:p>
    <w:p>
      <w:r>
        <w:t>78.300</w:t>
      </w:r>
    </w:p>
    <w:p>
      <w:r>
        <w:t>337</w:t>
      </w:r>
    </w:p>
    <w:p>
      <w:r>
        <w:t>08.0304.0230</w:t>
      </w:r>
    </w:p>
    <w:p>
      <w:r>
        <w:t>Điện châm điều trị viêm kết mạc</w:t>
      </w:r>
    </w:p>
    <w:p>
      <w:r>
        <w:t>Điện châm điều trị viêm kết mạc</w:t>
      </w:r>
    </w:p>
    <w:p>
      <w:r>
        <w:t>78.300</w:t>
      </w:r>
    </w:p>
    <w:p>
      <w:r>
        <w:t>338</w:t>
      </w:r>
    </w:p>
    <w:p>
      <w:r>
        <w:t>08.0310.0230</w:t>
      </w:r>
    </w:p>
    <w:p>
      <w:r>
        <w:t>Điện châm điều trị viêm mũi xoang</w:t>
      </w:r>
    </w:p>
    <w:p>
      <w:r>
        <w:t>Điện châm điều trị viêm mũi xoang</w:t>
      </w:r>
    </w:p>
    <w:p>
      <w:r>
        <w:t>78.300</w:t>
      </w:r>
    </w:p>
    <w:p>
      <w:r>
        <w:t>339</w:t>
      </w:r>
    </w:p>
    <w:p>
      <w:r>
        <w:t>08.0305.0230</w:t>
      </w:r>
    </w:p>
    <w:p>
      <w:r>
        <w:t>Điện châm điều trị viêm thần kinh thị giác sau giai đoạn cấp</w:t>
      </w:r>
    </w:p>
    <w:p>
      <w:r>
        <w:t>Điện châm điều trị viêm thần kinh thị giác sau giai đoạn cấp</w:t>
      </w:r>
    </w:p>
    <w:p>
      <w:r>
        <w:t>78.300</w:t>
      </w:r>
    </w:p>
    <w:p>
      <w:r>
        <w:t>340</w:t>
      </w:r>
    </w:p>
    <w:p>
      <w:r>
        <w:t>08.0186.0230</w:t>
      </w:r>
    </w:p>
    <w:p>
      <w:r>
        <w:t>Điện nhĩ châm điều di tinh</w:t>
      </w:r>
    </w:p>
    <w:p>
      <w:r>
        <w:t>Điện nhĩ châm điều di tinh</w:t>
      </w:r>
    </w:p>
    <w:p>
      <w:r>
        <w:t>78.300</w:t>
      </w:r>
    </w:p>
    <w:p>
      <w:r>
        <w:t>341</w:t>
      </w:r>
    </w:p>
    <w:p>
      <w:r>
        <w:t>08.0189.0230</w:t>
      </w:r>
    </w:p>
    <w:p>
      <w:r>
        <w:t>Điện nhĩ châm điều trị bí đái cơ năng</w:t>
      </w:r>
    </w:p>
    <w:p>
      <w:r>
        <w:t>Điện nhĩ châm điều trị bí đái cơ năng</w:t>
      </w:r>
    </w:p>
    <w:p>
      <w:r>
        <w:t>78.300</w:t>
      </w:r>
    </w:p>
    <w:p>
      <w:r>
        <w:t>342</w:t>
      </w:r>
    </w:p>
    <w:p>
      <w:r>
        <w:t>08.0174.0230</w:t>
      </w:r>
    </w:p>
    <w:p>
      <w:r>
        <w:t>Điện nhĩ châm điều trị cảm mạo</w:t>
      </w:r>
    </w:p>
    <w:p>
      <w:r>
        <w:t>Điện nhĩ châm điều trị cảm mạo</w:t>
      </w:r>
    </w:p>
    <w:p>
      <w:r>
        <w:t>78.300</w:t>
      </w:r>
    </w:p>
    <w:p>
      <w:r>
        <w:t>343</w:t>
      </w:r>
    </w:p>
    <w:p>
      <w:r>
        <w:t>08.0182.0230</w:t>
      </w:r>
    </w:p>
    <w:p>
      <w:r>
        <w:t>Điện nhĩ châm điều trị chậm phát triển trí tuệ ở trẻ bại não</w:t>
      </w:r>
    </w:p>
    <w:p>
      <w:r>
        <w:t>Điện nhĩ châm điều trị chậm phát triển trí tuệ ở trẻ bại não</w:t>
      </w:r>
    </w:p>
    <w:p>
      <w:r>
        <w:t>78.300</w:t>
      </w:r>
    </w:p>
    <w:p>
      <w:r>
        <w:t>344</w:t>
      </w:r>
    </w:p>
    <w:p>
      <w:r>
        <w:t>08.0227.0230</w:t>
      </w:r>
    </w:p>
    <w:p>
      <w:r>
        <w:t>Điện nhĩ châm điều trị chứng tíc cơ mặt</w:t>
      </w:r>
    </w:p>
    <w:p>
      <w:r>
        <w:t>Điện nhĩ châm điều trị chứng tíc cơ mặt</w:t>
      </w:r>
    </w:p>
    <w:p>
      <w:r>
        <w:t>78.300</w:t>
      </w:r>
    </w:p>
    <w:p>
      <w:r>
        <w:t>345</w:t>
      </w:r>
    </w:p>
    <w:p>
      <w:r>
        <w:t>08.0184.0230</w:t>
      </w:r>
    </w:p>
    <w:p>
      <w:r>
        <w:t>Điện nhĩ châm điều trị cơn đau quặn thận</w:t>
      </w:r>
    </w:p>
    <w:p>
      <w:r>
        <w:t>Điện nhĩ châm điều trị cơn đau quặn thận</w:t>
      </w:r>
    </w:p>
    <w:p>
      <w:r>
        <w:t>78.300</w:t>
      </w:r>
    </w:p>
    <w:p>
      <w:r>
        <w:t>346</w:t>
      </w:r>
    </w:p>
    <w:p>
      <w:r>
        <w:t>08.0190.0230</w:t>
      </w:r>
    </w:p>
    <w:p>
      <w:r>
        <w:t>Điện nhĩ châm điều trị cơn động kinh cục bộ</w:t>
      </w:r>
    </w:p>
    <w:p>
      <w:r>
        <w:t>Điện nhĩ châm điều trị cơn động kinh cục bộ</w:t>
      </w:r>
    </w:p>
    <w:p>
      <w:r>
        <w:t>78.300</w:t>
      </w:r>
    </w:p>
    <w:p>
      <w:r>
        <w:t>347</w:t>
      </w:r>
    </w:p>
    <w:p>
      <w:r>
        <w:t>08.0211.0230</w:t>
      </w:r>
    </w:p>
    <w:p>
      <w:r>
        <w:t>Điện nhĩ châm điều trị đái dầm</w:t>
      </w:r>
    </w:p>
    <w:p>
      <w:r>
        <w:t>Điện nhĩ châm điều trị đái dầm</w:t>
      </w:r>
    </w:p>
    <w:p>
      <w:r>
        <w:t>78.300</w:t>
      </w:r>
    </w:p>
    <w:p>
      <w:r>
        <w:t>348</w:t>
      </w:r>
    </w:p>
    <w:p>
      <w:r>
        <w:t>08.0169.0230</w:t>
      </w:r>
    </w:p>
    <w:p>
      <w:r>
        <w:t>Điện nhĩ châm điều trị đau đầu, đau nửa đầu</w:t>
      </w:r>
    </w:p>
    <w:p>
      <w:r>
        <w:t>Điện nhĩ châm điều trị đau đầu, đau nửa đầu</w:t>
      </w:r>
    </w:p>
    <w:p>
      <w:r>
        <w:t>78.300</w:t>
      </w:r>
    </w:p>
    <w:p>
      <w:r>
        <w:t>349</w:t>
      </w:r>
    </w:p>
    <w:p>
      <w:r>
        <w:t>08.0194.0230</w:t>
      </w:r>
    </w:p>
    <w:p>
      <w:r>
        <w:t>Điện nhĩ châm điều trị đau dây thần kinh V</w:t>
      </w:r>
    </w:p>
    <w:p>
      <w:r>
        <w:t>Điện nhĩ châm điều trị đau dây thần kinh V</w:t>
      </w:r>
    </w:p>
    <w:p>
      <w:r>
        <w:t>78.300</w:t>
      </w:r>
    </w:p>
    <w:p>
      <w:r>
        <w:t>350</w:t>
      </w:r>
    </w:p>
    <w:p>
      <w:r>
        <w:t>08.0217.0230</w:t>
      </w:r>
    </w:p>
    <w:p>
      <w:r>
        <w:t>Điện nhĩ châm điều trị đau do thoái hóa khớp</w:t>
      </w:r>
    </w:p>
    <w:p>
      <w:r>
        <w:t>Điện nhĩ châm điều trị đau do thoái hóa khớp</w:t>
      </w:r>
    </w:p>
    <w:p>
      <w:r>
        <w:t>78.300</w:t>
      </w:r>
    </w:p>
    <w:p>
      <w:r>
        <w:t>351</w:t>
      </w:r>
    </w:p>
    <w:p>
      <w:r>
        <w:t>08.0203.0230</w:t>
      </w:r>
    </w:p>
    <w:p>
      <w:r>
        <w:t>Điện nhĩ châm điều trị đau hố mắt</w:t>
      </w:r>
    </w:p>
    <w:p>
      <w:r>
        <w:t>Điện nhĩ châm điều trị đau hố mắt</w:t>
      </w:r>
    </w:p>
    <w:p>
      <w:r>
        <w:t>78.300</w:t>
      </w:r>
    </w:p>
    <w:p>
      <w:r>
        <w:t>352</w:t>
      </w:r>
    </w:p>
    <w:p>
      <w:r>
        <w:t>08.0218.0230</w:t>
      </w:r>
    </w:p>
    <w:p>
      <w:r>
        <w:t>Điện nhĩ châm điều trị đau lưng</w:t>
      </w:r>
    </w:p>
    <w:p>
      <w:r>
        <w:t>Điện nhĩ châm điều trị đau lưng</w:t>
      </w:r>
    </w:p>
    <w:p>
      <w:r>
        <w:t>78.300</w:t>
      </w:r>
    </w:p>
    <w:p>
      <w:r>
        <w:t>353</w:t>
      </w:r>
    </w:p>
    <w:p>
      <w:r>
        <w:t>08.0213.0230</w:t>
      </w:r>
    </w:p>
    <w:p>
      <w:r>
        <w:t>Điện nhĩ châm điều trị đau răng</w:t>
      </w:r>
    </w:p>
    <w:p>
      <w:r>
        <w:t>Điện nhĩ châm điều trị đau răng</w:t>
      </w:r>
    </w:p>
    <w:p>
      <w:r>
        <w:t>78.300</w:t>
      </w:r>
    </w:p>
    <w:p>
      <w:r>
        <w:t>354</w:t>
      </w:r>
    </w:p>
    <w:p>
      <w:r>
        <w:t>08.0224.0230</w:t>
      </w:r>
    </w:p>
    <w:p>
      <w:r>
        <w:t>Điện nhĩ châm điều trị giảm đau do ung thư</w:t>
      </w:r>
    </w:p>
    <w:p>
      <w:r>
        <w:t>Điện nhĩ châm điều trị giảm đau do ung thư</w:t>
      </w:r>
    </w:p>
    <w:p>
      <w:r>
        <w:t>78.300</w:t>
      </w:r>
    </w:p>
    <w:p>
      <w:r>
        <w:t>355</w:t>
      </w:r>
    </w:p>
    <w:p>
      <w:r>
        <w:t>08.0225.0230</w:t>
      </w:r>
    </w:p>
    <w:p>
      <w:r>
        <w:t>Điện nhĩ châm điều trị giảm đau do zona</w:t>
      </w:r>
    </w:p>
    <w:p>
      <w:r>
        <w:t>Điện nhĩ châm điều trị giảm đau do zona</w:t>
      </w:r>
    </w:p>
    <w:p>
      <w:r>
        <w:t>78.300</w:t>
      </w:r>
    </w:p>
    <w:p>
      <w:r>
        <w:t>356</w:t>
      </w:r>
    </w:p>
    <w:p>
      <w:r>
        <w:t>08.0220.0230</w:t>
      </w:r>
    </w:p>
    <w:p>
      <w:r>
        <w:t>Điện nhĩ châm điều trị giảm khứu giác</w:t>
      </w:r>
    </w:p>
    <w:p>
      <w:r>
        <w:t>Điện nhĩ châm điều trị giảm khứu giác</w:t>
      </w:r>
    </w:p>
    <w:p>
      <w:r>
        <w:t>78.300</w:t>
      </w:r>
    </w:p>
    <w:p>
      <w:r>
        <w:t>357</w:t>
      </w:r>
    </w:p>
    <w:p>
      <w:r>
        <w:t>08.0206.0230</w:t>
      </w:r>
    </w:p>
    <w:p>
      <w:r>
        <w:t>Điện nhĩ châm điều trị giảm thị lực</w:t>
      </w:r>
    </w:p>
    <w:p>
      <w:r>
        <w:t>Điện nhĩ châm điều trị giảm thị lực</w:t>
      </w:r>
    </w:p>
    <w:p>
      <w:r>
        <w:t>78.300</w:t>
      </w:r>
    </w:p>
    <w:p>
      <w:r>
        <w:t>358</w:t>
      </w:r>
    </w:p>
    <w:p>
      <w:r>
        <w:t>08.0180.0230</w:t>
      </w:r>
    </w:p>
    <w:p>
      <w:r>
        <w:t>Điện nhĩ châm điều trị giảm thính lực</w:t>
      </w:r>
    </w:p>
    <w:p>
      <w:r>
        <w:t>Điện nhĩ châm điều trị giảm thính lực</w:t>
      </w:r>
    </w:p>
    <w:p>
      <w:r>
        <w:t>78.300</w:t>
      </w:r>
    </w:p>
    <w:p>
      <w:r>
        <w:t>359</w:t>
      </w:r>
    </w:p>
    <w:p>
      <w:r>
        <w:t>08.0164.0230</w:t>
      </w:r>
    </w:p>
    <w:p>
      <w:r>
        <w:t>Điện nhĩ châm điều trị hen phế quản</w:t>
      </w:r>
    </w:p>
    <w:p>
      <w:r>
        <w:t>Điện nhĩ châm điều trị hen phế quản</w:t>
      </w:r>
    </w:p>
    <w:p>
      <w:r>
        <w:t>78.300</w:t>
      </w:r>
    </w:p>
    <w:p>
      <w:r>
        <w:t>360</w:t>
      </w:r>
    </w:p>
    <w:p>
      <w:r>
        <w:t>08.0178.0230</w:t>
      </w:r>
    </w:p>
    <w:p>
      <w:r>
        <w:t>Điện nhĩ châm điều trị hội chứng dạ dày - tá tràng</w:t>
      </w:r>
    </w:p>
    <w:p>
      <w:r>
        <w:t>Điện nhĩ châm điều trị hội chứng dạ dày - tá tràng</w:t>
      </w:r>
    </w:p>
    <w:p>
      <w:r>
        <w:t>78.300</w:t>
      </w:r>
    </w:p>
    <w:p>
      <w:r>
        <w:t>361</w:t>
      </w:r>
    </w:p>
    <w:p>
      <w:r>
        <w:t>08.0171.0230</w:t>
      </w:r>
    </w:p>
    <w:p>
      <w:r>
        <w:t>Điện nhĩ châm điều trị hội chứng stress</w:t>
      </w:r>
    </w:p>
    <w:p>
      <w:r>
        <w:t>Điện nhĩ châm điều trị hội chứng stress</w:t>
      </w:r>
    </w:p>
    <w:p>
      <w:r>
        <w:t>78.300</w:t>
      </w:r>
    </w:p>
    <w:p>
      <w:r>
        <w:t>362</w:t>
      </w:r>
    </w:p>
    <w:p>
      <w:r>
        <w:t>08.0162.0230</w:t>
      </w:r>
    </w:p>
    <w:p>
      <w:r>
        <w:t>Điện nhĩ châm điều trị hội chứng tiền đình</w:t>
      </w:r>
    </w:p>
    <w:p>
      <w:r>
        <w:t>Điện nhĩ châm điều trị hội chứng tiền đình</w:t>
      </w:r>
    </w:p>
    <w:p>
      <w:r>
        <w:t>78.300</w:t>
      </w:r>
    </w:p>
    <w:p>
      <w:r>
        <w:t>363</w:t>
      </w:r>
    </w:p>
    <w:p>
      <w:r>
        <w:t>08.0192.0230</w:t>
      </w:r>
    </w:p>
    <w:p>
      <w:r>
        <w:t>Điện nhĩ châm điều trị hội chứng tiền mãn kinh</w:t>
      </w:r>
    </w:p>
    <w:p>
      <w:r>
        <w:t>Điện nhĩ châm điều trị hội chứng tiền mãn kinh</w:t>
      </w:r>
    </w:p>
    <w:p>
      <w:r>
        <w:t>78.300</w:t>
      </w:r>
    </w:p>
    <w:p>
      <w:r>
        <w:t>364</w:t>
      </w:r>
    </w:p>
    <w:p>
      <w:r>
        <w:t>08.0163.0230</w:t>
      </w:r>
    </w:p>
    <w:p>
      <w:r>
        <w:t>Điện nhĩ châm điều trị hội chứng vai gáy</w:t>
      </w:r>
    </w:p>
    <w:p>
      <w:r>
        <w:t>Điện nhĩ châm điều trị hội chứng vai gáy</w:t>
      </w:r>
    </w:p>
    <w:p>
      <w:r>
        <w:t>78.300</w:t>
      </w:r>
    </w:p>
    <w:p>
      <w:r>
        <w:t>365</w:t>
      </w:r>
    </w:p>
    <w:p>
      <w:r>
        <w:t>08.0165.0230</w:t>
      </w:r>
    </w:p>
    <w:p>
      <w:r>
        <w:t>Điện nhĩ châm điều trị huyết áp thấp</w:t>
      </w:r>
    </w:p>
    <w:p>
      <w:r>
        <w:t>Điện nhĩ châm điều trị huyết áp thấp</w:t>
      </w:r>
    </w:p>
    <w:p>
      <w:r>
        <w:t>78.300</w:t>
      </w:r>
    </w:p>
    <w:p>
      <w:r>
        <w:t>366</w:t>
      </w:r>
    </w:p>
    <w:p>
      <w:r>
        <w:t>08.0197.0230</w:t>
      </w:r>
    </w:p>
    <w:p>
      <w:r>
        <w:t>Điện nhĩ châm điều trị khàn tiếng</w:t>
      </w:r>
    </w:p>
    <w:p>
      <w:r>
        <w:t>Điện nhĩ châm điều trị khàn tiếng</w:t>
      </w:r>
    </w:p>
    <w:p>
      <w:r>
        <w:t>78.300</w:t>
      </w:r>
    </w:p>
    <w:p>
      <w:r>
        <w:t>367</w:t>
      </w:r>
    </w:p>
    <w:p>
      <w:r>
        <w:t>08.0200.0230</w:t>
      </w:r>
    </w:p>
    <w:p>
      <w:r>
        <w:t>Điện nhĩ châm điều trị liệt chi dưới</w:t>
      </w:r>
    </w:p>
    <w:p>
      <w:r>
        <w:t>Điện nhĩ châm điều trị liệt chi dưới</w:t>
      </w:r>
    </w:p>
    <w:p>
      <w:r>
        <w:t>78.300</w:t>
      </w:r>
    </w:p>
    <w:p>
      <w:r>
        <w:t>368</w:t>
      </w:r>
    </w:p>
    <w:p>
      <w:r>
        <w:t>08.0199.0230</w:t>
      </w:r>
    </w:p>
    <w:p>
      <w:r>
        <w:t>Điện nhĩ châm điều trị liệt chi trên</w:t>
      </w:r>
    </w:p>
    <w:p>
      <w:r>
        <w:t>Điện nhĩ châm điều trị liệt chi trên</w:t>
      </w:r>
    </w:p>
    <w:p>
      <w:r>
        <w:t>78.300</w:t>
      </w:r>
    </w:p>
    <w:p>
      <w:r>
        <w:t>369</w:t>
      </w:r>
    </w:p>
    <w:p>
      <w:r>
        <w:t>08.0166.0230</w:t>
      </w:r>
    </w:p>
    <w:p>
      <w:r>
        <w:t>Điện nhĩ châm điều trị liệt dây VII ngoại biên</w:t>
      </w:r>
    </w:p>
    <w:p>
      <w:r>
        <w:t>Điện nhĩ châm điều trị liệt dây VII ngoại biên</w:t>
      </w:r>
    </w:p>
    <w:p>
      <w:r>
        <w:t>78.300</w:t>
      </w:r>
    </w:p>
    <w:p>
      <w:r>
        <w:t>370</w:t>
      </w:r>
    </w:p>
    <w:p>
      <w:r>
        <w:t>08.0187.0230</w:t>
      </w:r>
    </w:p>
    <w:p>
      <w:r>
        <w:t>Điện nhĩ châm điều trị liệt dương</w:t>
      </w:r>
    </w:p>
    <w:p>
      <w:r>
        <w:t>Điện nhĩ châm điều trị liệt dương</w:t>
      </w:r>
    </w:p>
    <w:p>
      <w:r>
        <w:t>78.300</w:t>
      </w:r>
    </w:p>
    <w:p>
      <w:r>
        <w:t>371</w:t>
      </w:r>
    </w:p>
    <w:p>
      <w:r>
        <w:t>08.0177.0230</w:t>
      </w:r>
    </w:p>
    <w:p>
      <w:r>
        <w:t>Điện nhĩ châm điều trị liệt nửa người do tai biến mạch máu não</w:t>
      </w:r>
    </w:p>
    <w:p>
      <w:r>
        <w:t>Điện nhĩ châm điều trị liệt nửa người do tai biến mạch máu não</w:t>
      </w:r>
    </w:p>
    <w:p>
      <w:r>
        <w:t>78.300</w:t>
      </w:r>
    </w:p>
    <w:p>
      <w:r>
        <w:t>372</w:t>
      </w:r>
    </w:p>
    <w:p>
      <w:r>
        <w:t>08.0221.0230</w:t>
      </w:r>
    </w:p>
    <w:p>
      <w:r>
        <w:t>Điện nhĩ châm điều trị liệt rễ, đám rối dây thần kinh</w:t>
      </w:r>
    </w:p>
    <w:p>
      <w:r>
        <w:t>Điện nhĩ châm điều trị liệt rễ, đám rối dây thần kinh</w:t>
      </w:r>
    </w:p>
    <w:p>
      <w:r>
        <w:t>78.300</w:t>
      </w:r>
    </w:p>
    <w:p>
      <w:r>
        <w:t>373</w:t>
      </w:r>
    </w:p>
    <w:p>
      <w:r>
        <w:t>08.0195.0230</w:t>
      </w:r>
    </w:p>
    <w:p>
      <w:r>
        <w:t>Điện nhĩ châm điều trị liệt tứ chi do chấn thương cột sống</w:t>
      </w:r>
    </w:p>
    <w:p>
      <w:r>
        <w:t>Điện nhĩ châm điều trị liệt tứ chi do chấn thương cột sống</w:t>
      </w:r>
    </w:p>
    <w:p>
      <w:r>
        <w:t>78.300</w:t>
      </w:r>
    </w:p>
    <w:p>
      <w:r>
        <w:t>374</w:t>
      </w:r>
    </w:p>
    <w:p>
      <w:r>
        <w:t>08.0170.0230</w:t>
      </w:r>
    </w:p>
    <w:p>
      <w:r>
        <w:t>Điện nhĩ châm điều trị mất ngủ</w:t>
      </w:r>
    </w:p>
    <w:p>
      <w:r>
        <w:t>Điện nhĩ châm điều trị mất ngủ</w:t>
      </w:r>
    </w:p>
    <w:p>
      <w:r>
        <w:t>78.300</w:t>
      </w:r>
    </w:p>
    <w:p>
      <w:r>
        <w:t>375</w:t>
      </w:r>
    </w:p>
    <w:p>
      <w:r>
        <w:t>08.0173.0230</w:t>
      </w:r>
    </w:p>
    <w:p>
      <w:r>
        <w:t>Điện nhĩ châm điều trị nấc</w:t>
      </w:r>
    </w:p>
    <w:p>
      <w:r>
        <w:t>Điện nhĩ châm điều trị nấc</w:t>
      </w:r>
    </w:p>
    <w:p>
      <w:r>
        <w:t>78.300</w:t>
      </w:r>
    </w:p>
    <w:p>
      <w:r>
        <w:t>376</w:t>
      </w:r>
    </w:p>
    <w:p>
      <w:r>
        <w:t>08.0172.0230</w:t>
      </w:r>
    </w:p>
    <w:p>
      <w:r>
        <w:t>Điện nhĩ châm điều trị nôn</w:t>
      </w:r>
    </w:p>
    <w:p>
      <w:r>
        <w:t>Điện nhĩ châm điều trị nôn</w:t>
      </w:r>
    </w:p>
    <w:p>
      <w:r>
        <w:t>78.300</w:t>
      </w:r>
    </w:p>
    <w:p>
      <w:r>
        <w:t>377</w:t>
      </w:r>
    </w:p>
    <w:p>
      <w:r>
        <w:t>08.0183.0230</w:t>
      </w:r>
    </w:p>
    <w:p>
      <w:r>
        <w:t>Điện nhĩ châm điều trị phục hồi chức năng ở trẻ bại não</w:t>
      </w:r>
    </w:p>
    <w:p>
      <w:r>
        <w:t>Điện nhĩ châm điều trị phục hồi chức năng ở trẻ bại não</w:t>
      </w:r>
    </w:p>
    <w:p>
      <w:r>
        <w:t>78.300</w:t>
      </w:r>
    </w:p>
    <w:p>
      <w:r>
        <w:t>378</w:t>
      </w:r>
    </w:p>
    <w:p>
      <w:r>
        <w:t>08.0198.0230</w:t>
      </w:r>
    </w:p>
    <w:p>
      <w:r>
        <w:t>Điện nhĩ châm điều trị rối loạn cảm giác đầu chi</w:t>
      </w:r>
    </w:p>
    <w:p>
      <w:r>
        <w:t>Điện nhĩ châm điều trị rối loạn cảm giác đầu chi</w:t>
      </w:r>
    </w:p>
    <w:p>
      <w:r>
        <w:t>78.300</w:t>
      </w:r>
    </w:p>
    <w:p>
      <w:r>
        <w:t>379</w:t>
      </w:r>
    </w:p>
    <w:p>
      <w:r>
        <w:t>08.0222.0230</w:t>
      </w:r>
    </w:p>
    <w:p>
      <w:r>
        <w:t>Điện nhĩ châm điều trị rối loạn cảm giác nông</w:t>
      </w:r>
    </w:p>
    <w:p>
      <w:r>
        <w:t>Điện nhĩ châm điều trị rối loạn cảm giác nông</w:t>
      </w:r>
    </w:p>
    <w:p>
      <w:r>
        <w:t>78.300</w:t>
      </w:r>
    </w:p>
    <w:p>
      <w:r>
        <w:t>380</w:t>
      </w:r>
    </w:p>
    <w:p>
      <w:r>
        <w:t>08.0202.0230</w:t>
      </w:r>
    </w:p>
    <w:p>
      <w:r>
        <w:t>Điện nhĩ châm điều trị rối loạn kinh nguyệt</w:t>
      </w:r>
    </w:p>
    <w:p>
      <w:r>
        <w:t>Điện nhĩ châm điều trị rối loạn kinh nguyệt</w:t>
      </w:r>
    </w:p>
    <w:p>
      <w:r>
        <w:t>78.300</w:t>
      </w:r>
    </w:p>
    <w:p>
      <w:r>
        <w:t>381</w:t>
      </w:r>
    </w:p>
    <w:p>
      <w:r>
        <w:t>08.0196.0230</w:t>
      </w:r>
    </w:p>
    <w:p>
      <w:r>
        <w:t>Điện nhĩ châm điều trị rối loạn thần kinh chức năng sau chấn thương sọ não</w:t>
      </w:r>
    </w:p>
    <w:p>
      <w:r>
        <w:t>Điện nhĩ châm điều trị rối loạn thần kinh chức năng sau chấn thương sọ não</w:t>
      </w:r>
    </w:p>
    <w:p>
      <w:r>
        <w:t>78.300</w:t>
      </w:r>
    </w:p>
    <w:p>
      <w:r>
        <w:t>382</w:t>
      </w:r>
    </w:p>
    <w:p>
      <w:r>
        <w:t>08.0223.0230</w:t>
      </w:r>
    </w:p>
    <w:p>
      <w:r>
        <w:t>Điện nhĩ châm điều trị rối loạn thần kinh thực vật</w:t>
      </w:r>
    </w:p>
    <w:p>
      <w:r>
        <w:t>Điện nhĩ châm điều trị rối loạn thần kinh thực vật</w:t>
      </w:r>
    </w:p>
    <w:p>
      <w:r>
        <w:t>78.300</w:t>
      </w:r>
    </w:p>
    <w:p>
      <w:r>
        <w:t>383</w:t>
      </w:r>
    </w:p>
    <w:p>
      <w:r>
        <w:t>08.0212.0230</w:t>
      </w:r>
    </w:p>
    <w:p>
      <w:r>
        <w:t>Điện nhĩ châm điều trị rối loạn tiêu hóa</w:t>
      </w:r>
    </w:p>
    <w:p>
      <w:r>
        <w:t>Điện nhĩ châm điều trị rối loạn tiêu hóa</w:t>
      </w:r>
    </w:p>
    <w:p>
      <w:r>
        <w:t>78.300</w:t>
      </w:r>
    </w:p>
    <w:p>
      <w:r>
        <w:t>384</w:t>
      </w:r>
    </w:p>
    <w:p>
      <w:r>
        <w:t>08.0188.0230</w:t>
      </w:r>
    </w:p>
    <w:p>
      <w:r>
        <w:t>Điện nhĩ châm điều trị rối loạn tiểu tiện</w:t>
      </w:r>
    </w:p>
    <w:p>
      <w:r>
        <w:t>Điện nhĩ châm điều trị rối loạn tiểu tiện</w:t>
      </w:r>
    </w:p>
    <w:p>
      <w:r>
        <w:t>78.300</w:t>
      </w:r>
    </w:p>
    <w:p>
      <w:r>
        <w:t>385</w:t>
      </w:r>
    </w:p>
    <w:p>
      <w:r>
        <w:t>08.0191.0230</w:t>
      </w:r>
    </w:p>
    <w:p>
      <w:r>
        <w:t>Điện nhĩ châm điều trị sa tử cung</w:t>
      </w:r>
    </w:p>
    <w:p>
      <w:r>
        <w:t>Điện nhĩ châm điều trị sa tử cung</w:t>
      </w:r>
    </w:p>
    <w:p>
      <w:r>
        <w:t>78.300</w:t>
      </w:r>
    </w:p>
    <w:p>
      <w:r>
        <w:t>386</w:t>
      </w:r>
    </w:p>
    <w:p>
      <w:r>
        <w:t>08.0167.0230</w:t>
      </w:r>
    </w:p>
    <w:p>
      <w:r>
        <w:t>Điện nhĩ châm điều trị tắc tia sữa</w:t>
      </w:r>
    </w:p>
    <w:p>
      <w:r>
        <w:t>Điện nhĩ châm điều trị tắc tia sữa</w:t>
      </w:r>
    </w:p>
    <w:p>
      <w:r>
        <w:t>78.300</w:t>
      </w:r>
    </w:p>
    <w:p>
      <w:r>
        <w:t>387</w:t>
      </w:r>
    </w:p>
    <w:p>
      <w:r>
        <w:t>08.0208.0230</w:t>
      </w:r>
    </w:p>
    <w:p>
      <w:r>
        <w:t>Điện nhĩ châm điều trị táo bón kéo dài</w:t>
      </w:r>
    </w:p>
    <w:p>
      <w:r>
        <w:t>Điện nhĩ châm điều trị táo bón kéo dài</w:t>
      </w:r>
    </w:p>
    <w:p>
      <w:r>
        <w:t>78.300</w:t>
      </w:r>
    </w:p>
    <w:p>
      <w:r>
        <w:t>388</w:t>
      </w:r>
    </w:p>
    <w:p>
      <w:r>
        <w:t>08.0193.0230</w:t>
      </w:r>
    </w:p>
    <w:p>
      <w:r>
        <w:t>Điện nhĩ châm điều trị thất vận ngôn</w:t>
      </w:r>
    </w:p>
    <w:p>
      <w:r>
        <w:t>Điện nhĩ châm điều trị thất vận ngôn</w:t>
      </w:r>
    </w:p>
    <w:p>
      <w:r>
        <w:t>78.300</w:t>
      </w:r>
    </w:p>
    <w:p>
      <w:r>
        <w:t>389</w:t>
      </w:r>
    </w:p>
    <w:p>
      <w:r>
        <w:t>08.0168.0230</w:t>
      </w:r>
    </w:p>
    <w:p>
      <w:r>
        <w:t>Điện nhĩ châm điều trị thiểu năng tuần hoàn não mạn tính</w:t>
      </w:r>
    </w:p>
    <w:p>
      <w:r>
        <w:t>Điện nhĩ châm điều trị thiểu năng tuần hoàn não mạn tính</w:t>
      </w:r>
    </w:p>
    <w:p>
      <w:r>
        <w:t>78.300</w:t>
      </w:r>
    </w:p>
    <w:p>
      <w:r>
        <w:t>390</w:t>
      </w:r>
    </w:p>
    <w:p>
      <w:r>
        <w:t>08.0201.0230</w:t>
      </w:r>
    </w:p>
    <w:p>
      <w:r>
        <w:t>Điện nhĩ châm điều trị thống kinh</w:t>
      </w:r>
    </w:p>
    <w:p>
      <w:r>
        <w:t>Điện nhĩ châm điều trị thống kinh</w:t>
      </w:r>
    </w:p>
    <w:p>
      <w:r>
        <w:t>78.300</w:t>
      </w:r>
    </w:p>
    <w:p>
      <w:r>
        <w:t>391</w:t>
      </w:r>
    </w:p>
    <w:p>
      <w:r>
        <w:t>08.0219.0230</w:t>
      </w:r>
    </w:p>
    <w:p>
      <w:r>
        <w:t>Điện nhĩ châm điều trị ù tai</w:t>
      </w:r>
    </w:p>
    <w:p>
      <w:r>
        <w:t>Điện nhĩ châm điều trị ù tai</w:t>
      </w:r>
    </w:p>
    <w:p>
      <w:r>
        <w:t>78.300</w:t>
      </w:r>
    </w:p>
    <w:p>
      <w:r>
        <w:t>392</w:t>
      </w:r>
    </w:p>
    <w:p>
      <w:r>
        <w:t>08.0185.0230</w:t>
      </w:r>
    </w:p>
    <w:p>
      <w:r>
        <w:t>Điện nhĩ châm điều trị viêm bàng quang</w:t>
      </w:r>
    </w:p>
    <w:p>
      <w:r>
        <w:t>Điện nhĩ châm điều trị viêm bàng quang</w:t>
      </w:r>
    </w:p>
    <w:p>
      <w:r>
        <w:t>78.300</w:t>
      </w:r>
    </w:p>
    <w:p>
      <w:r>
        <w:t>393</w:t>
      </w:r>
    </w:p>
    <w:p>
      <w:r>
        <w:t>08.0226.0230</w:t>
      </w:r>
    </w:p>
    <w:p>
      <w:r>
        <w:t>Điện nhĩ châm điều trị viêm đa rễ, đa dây thần kinh</w:t>
      </w:r>
    </w:p>
    <w:p>
      <w:r>
        <w:t>Điện nhĩ châm điều trị viêm đa rễ, đa dây thần kinh</w:t>
      </w:r>
    </w:p>
    <w:p>
      <w:r>
        <w:t>78.300</w:t>
      </w:r>
    </w:p>
    <w:p>
      <w:r>
        <w:t>394</w:t>
      </w:r>
    </w:p>
    <w:p>
      <w:r>
        <w:t>08.0204.0230</w:t>
      </w:r>
    </w:p>
    <w:p>
      <w:r>
        <w:t>Điện nhĩ châm điều trị viêm kết mạc</w:t>
      </w:r>
    </w:p>
    <w:p>
      <w:r>
        <w:t>Điện nhĩ châm điều trị viêm kết mạc</w:t>
      </w:r>
    </w:p>
    <w:p>
      <w:r>
        <w:t>78.300</w:t>
      </w:r>
    </w:p>
    <w:p>
      <w:r>
        <w:t>395</w:t>
      </w:r>
    </w:p>
    <w:p>
      <w:r>
        <w:t>08.0215.0230</w:t>
      </w:r>
    </w:p>
    <w:p>
      <w:r>
        <w:t>Điện nhĩ châm điều trị viêm khớp dạng thấp</w:t>
      </w:r>
    </w:p>
    <w:p>
      <w:r>
        <w:t>Điện nhĩ châm điều trị viêm khớp dạng thấp</w:t>
      </w:r>
    </w:p>
    <w:p>
      <w:r>
        <w:t>78.300</w:t>
      </w:r>
    </w:p>
    <w:p>
      <w:r>
        <w:t>396</w:t>
      </w:r>
    </w:p>
    <w:p>
      <w:r>
        <w:t>08.0209.0230</w:t>
      </w:r>
    </w:p>
    <w:p>
      <w:r>
        <w:t>Điện nhĩ châm điều trị viêm mũi xoang</w:t>
      </w:r>
    </w:p>
    <w:p>
      <w:r>
        <w:t>Điện nhĩ châm điều trị viêm mũi xoang</w:t>
      </w:r>
    </w:p>
    <w:p>
      <w:r>
        <w:t>78.300</w:t>
      </w:r>
    </w:p>
    <w:p>
      <w:r>
        <w:t>397</w:t>
      </w:r>
    </w:p>
    <w:p>
      <w:r>
        <w:t>08.0216.0230</w:t>
      </w:r>
    </w:p>
    <w:p>
      <w:r>
        <w:t>Điện nhĩ châm điều trị viêm quanh khớp vai</w:t>
      </w:r>
    </w:p>
    <w:p>
      <w:r>
        <w:t>Điện nhĩ châm điều trị viêm quanh khớp vai</w:t>
      </w:r>
    </w:p>
    <w:p>
      <w:r>
        <w:t>78.300</w:t>
      </w:r>
    </w:p>
    <w:p>
      <w:r>
        <w:t>398</w:t>
      </w:r>
    </w:p>
    <w:p>
      <w:r>
        <w:t>08.0205.0230</w:t>
      </w:r>
    </w:p>
    <w:p>
      <w:r>
        <w:t>Điện nhĩ châm điều trị viêm thần kinh thị giác sau giai đoạn cấp</w:t>
      </w:r>
    </w:p>
    <w:p>
      <w:r>
        <w:t>Điện nhĩ châm điều trị viêm thần kinh thị giác sau giai đoạn cấp</w:t>
      </w:r>
    </w:p>
    <w:p>
      <w:r>
        <w:t>78.300</w:t>
      </w:r>
    </w:p>
    <w:p>
      <w:r>
        <w:t>399</w:t>
      </w:r>
    </w:p>
    <w:p>
      <w:r>
        <w:t>08.0179.0230</w:t>
      </w:r>
    </w:p>
    <w:p>
      <w:r>
        <w:t>Điện nhĩ châm phục hồi chức năng cho trẻ bại liệt</w:t>
      </w:r>
    </w:p>
    <w:p>
      <w:r>
        <w:t>Điện nhĩ châm phục hồi chức năng cho trẻ bại liệt</w:t>
      </w:r>
    </w:p>
    <w:p>
      <w:r>
        <w:t>78.300</w:t>
      </w:r>
    </w:p>
    <w:p>
      <w:r>
        <w:t>400</w:t>
      </w:r>
    </w:p>
    <w:p>
      <w:r>
        <w:t>08.0485.0235</w:t>
      </w:r>
    </w:p>
    <w:p>
      <w:r>
        <w:t>Giác hơi</w:t>
      </w:r>
    </w:p>
    <w:p>
      <w:r>
        <w:t>Giác hơi</w:t>
      </w:r>
    </w:p>
    <w:p>
      <w:r>
        <w:t>36.700</w:t>
      </w:r>
    </w:p>
    <w:p>
      <w:r>
        <w:t>401</w:t>
      </w:r>
    </w:p>
    <w:p>
      <w:r>
        <w:t>08.0481.0235</w:t>
      </w:r>
    </w:p>
    <w:p>
      <w:r>
        <w:t>Giác hơi điều trị các chứng đau</w:t>
      </w:r>
    </w:p>
    <w:p>
      <w:r>
        <w:t>Giác hơi điều trị các chứng đau</w:t>
      </w:r>
    </w:p>
    <w:p>
      <w:r>
        <w:t>36.700</w:t>
      </w:r>
    </w:p>
    <w:p>
      <w:r>
        <w:t>402</w:t>
      </w:r>
    </w:p>
    <w:p>
      <w:r>
        <w:t>08.0482.0235</w:t>
      </w:r>
    </w:p>
    <w:p>
      <w:r>
        <w:t>Giác hơi điều trị cảm cúm</w:t>
      </w:r>
    </w:p>
    <w:p>
      <w:r>
        <w:t>Giác hơi điều trị cảm cúm</w:t>
      </w:r>
    </w:p>
    <w:p>
      <w:r>
        <w:t>36.700</w:t>
      </w:r>
    </w:p>
    <w:p>
      <w:r>
        <w:t>403</w:t>
      </w:r>
    </w:p>
    <w:p>
      <w:r>
        <w:t>08.0479.0235</w:t>
      </w:r>
    </w:p>
    <w:p>
      <w:r>
        <w:t>Giác hơi điều trị ngoại cảm phong hàn</w:t>
      </w:r>
    </w:p>
    <w:p>
      <w:r>
        <w:t>Giác hơi điều trị ngoại cảm phong hàn</w:t>
      </w:r>
    </w:p>
    <w:p>
      <w:r>
        <w:t>36.700</w:t>
      </w:r>
    </w:p>
    <w:p>
      <w:r>
        <w:t>404</w:t>
      </w:r>
    </w:p>
    <w:p>
      <w:r>
        <w:t>08.0480.0235</w:t>
      </w:r>
    </w:p>
    <w:p>
      <w:r>
        <w:t>Giác hơi điều trị ngoại cảm phong nhiệt</w:t>
      </w:r>
    </w:p>
    <w:p>
      <w:r>
        <w:t>Giác hơi điều trị ngoại cảm phong nhiệt</w:t>
      </w:r>
    </w:p>
    <w:p>
      <w:r>
        <w:t>36.700</w:t>
      </w:r>
    </w:p>
    <w:p>
      <w:r>
        <w:t>405</w:t>
      </w:r>
    </w:p>
    <w:p>
      <w:r>
        <w:t>13.0051.0237</w:t>
      </w:r>
    </w:p>
    <w:p>
      <w:r>
        <w:t>Điều trị tắc tia sữa bằng sóng ngắn, hồng ngoại</w:t>
      </w:r>
    </w:p>
    <w:p>
      <w:r>
        <w:t>Điều trị tắc tia sữa bằng sóng ngắn, hồng ngoại [ hồng ngoại]</w:t>
      </w:r>
    </w:p>
    <w:p>
      <w:r>
        <w:t>40.900</w:t>
      </w:r>
    </w:p>
    <w:p>
      <w:r>
        <w:t>406</w:t>
      </w:r>
    </w:p>
    <w:p>
      <w:r>
        <w:t>03.0274.0238</w:t>
      </w:r>
    </w:p>
    <w:p>
      <w:r>
        <w:t>Kéo nắn cột sống cổ</w:t>
      </w:r>
    </w:p>
    <w:p>
      <w:r>
        <w:t>Kéo nắn cột sống cổ</w:t>
      </w:r>
    </w:p>
    <w:p>
      <w:r>
        <w:t>54.800</w:t>
      </w:r>
    </w:p>
    <w:p>
      <w:r>
        <w:t>407</w:t>
      </w:r>
    </w:p>
    <w:p>
      <w:r>
        <w:t>08.0013.0238</w:t>
      </w:r>
    </w:p>
    <w:p>
      <w:r>
        <w:t>Kéo nắn cột sống cổ</w:t>
      </w:r>
    </w:p>
    <w:p>
      <w:r>
        <w:t>Kéo nắn cột sống cổ</w:t>
      </w:r>
    </w:p>
    <w:p>
      <w:r>
        <w:t>54.800</w:t>
      </w:r>
    </w:p>
    <w:p>
      <w:r>
        <w:t>408</w:t>
      </w:r>
    </w:p>
    <w:p>
      <w:r>
        <w:t>08.0014.0238</w:t>
      </w:r>
    </w:p>
    <w:p>
      <w:r>
        <w:t>Kéo nắn cột sống thắt lưng</w:t>
      </w:r>
    </w:p>
    <w:p>
      <w:r>
        <w:t>Kéo nắn cột sống thắt lưng</w:t>
      </w:r>
    </w:p>
    <w:p>
      <w:r>
        <w:t>54.800</w:t>
      </w:r>
    </w:p>
    <w:p>
      <w:r>
        <w:t>409</w:t>
      </w:r>
    </w:p>
    <w:p>
      <w:r>
        <w:t>03.0272.0243</w:t>
      </w:r>
    </w:p>
    <w:p>
      <w:r>
        <w:t>Laser châm</w:t>
      </w:r>
    </w:p>
    <w:p>
      <w:r>
        <w:t>Laser châm</w:t>
      </w:r>
    </w:p>
    <w:p>
      <w:r>
        <w:t>52.100</w:t>
      </w:r>
    </w:p>
    <w:p>
      <w:r>
        <w:t>410</w:t>
      </w:r>
    </w:p>
    <w:p>
      <w:r>
        <w:t>08.0011.0243</w:t>
      </w:r>
    </w:p>
    <w:p>
      <w:r>
        <w:t>laser châm</w:t>
      </w:r>
    </w:p>
    <w:p>
      <w:r>
        <w:t>laser châm</w:t>
      </w:r>
    </w:p>
    <w:p>
      <w:r>
        <w:t>52.100</w:t>
      </w:r>
    </w:p>
    <w:p>
      <w:r>
        <w:t>411</w:t>
      </w:r>
    </w:p>
    <w:p>
      <w:r>
        <w:t>03.0279.0246</w:t>
      </w:r>
    </w:p>
    <w:p>
      <w:r>
        <w:t>Nắn, bó gãy xương cẳng chân bằng phương pháp YHCT</w:t>
      </w:r>
    </w:p>
    <w:p>
      <w:r>
        <w:t>Nắn, bó gãy xương cẳng chân bằng phương pháp YHCT</w:t>
      </w:r>
    </w:p>
    <w:p>
      <w:r>
        <w:t>119.200</w:t>
      </w:r>
    </w:p>
    <w:p>
      <w:r>
        <w:t>412</w:t>
      </w:r>
    </w:p>
    <w:p>
      <w:r>
        <w:t>08.0018.0246</w:t>
      </w:r>
    </w:p>
    <w:p>
      <w:r>
        <w:t>Nắn, bó gãy xương cẳng chân bằng phương pháp YHCT</w:t>
      </w:r>
    </w:p>
    <w:p>
      <w:r>
        <w:t>Nắn, bó gãy xương cẳng chân bằng phương pháp YHCT</w:t>
      </w:r>
    </w:p>
    <w:p>
      <w:r>
        <w:t>119.200</w:t>
      </w:r>
    </w:p>
    <w:p>
      <w:r>
        <w:t>413</w:t>
      </w:r>
    </w:p>
    <w:p>
      <w:r>
        <w:t>03.0277.0247</w:t>
      </w:r>
    </w:p>
    <w:p>
      <w:r>
        <w:t>Nắn, bó gãy xương cẳng tay bằng phương pháp YHCT</w:t>
      </w:r>
    </w:p>
    <w:p>
      <w:r>
        <w:t>Nắn, bó gãy xương cẳng tay bằng phương pháp YHCT</w:t>
      </w:r>
    </w:p>
    <w:p>
      <w:r>
        <w:t>119.200</w:t>
      </w:r>
    </w:p>
    <w:p>
      <w:r>
        <w:t>414</w:t>
      </w:r>
    </w:p>
    <w:p>
      <w:r>
        <w:t>08.0016.0247</w:t>
      </w:r>
    </w:p>
    <w:p>
      <w:r>
        <w:t>Nắn, bó gãy xương cẳng tay bằng phương pháp YHCT</w:t>
      </w:r>
    </w:p>
    <w:p>
      <w:r>
        <w:t>Nắn, bó gãy xương cẳng tay bằng phương pháp YHCT</w:t>
      </w:r>
    </w:p>
    <w:p>
      <w:r>
        <w:t>119.200</w:t>
      </w:r>
    </w:p>
    <w:p>
      <w:r>
        <w:t>415</w:t>
      </w:r>
    </w:p>
    <w:p>
      <w:r>
        <w:t>03.0278.0248</w:t>
      </w:r>
    </w:p>
    <w:p>
      <w:r>
        <w:t>Nắn, bó gãy xương cánh tay bằng phương pháp YHCT</w:t>
      </w:r>
    </w:p>
    <w:p>
      <w:r>
        <w:t>Nắn, bó gãy xương cánh tay bằng phương pháp YHCT</w:t>
      </w:r>
    </w:p>
    <w:p>
      <w:r>
        <w:t>119.200</w:t>
      </w:r>
    </w:p>
    <w:p>
      <w:r>
        <w:t>416</w:t>
      </w:r>
    </w:p>
    <w:p>
      <w:r>
        <w:t>08.0017.0248</w:t>
      </w:r>
    </w:p>
    <w:p>
      <w:r>
        <w:t>Nắn, bó gãy xương cánh tay bằng phương pháp YHCT</w:t>
      </w:r>
    </w:p>
    <w:p>
      <w:r>
        <w:t>Nắn, bó gãy xương cánh tay bằng phương pháp YHCT</w:t>
      </w:r>
    </w:p>
    <w:p>
      <w:r>
        <w:t>119.200</w:t>
      </w:r>
    </w:p>
    <w:p>
      <w:r>
        <w:t>417</w:t>
      </w:r>
    </w:p>
    <w:p>
      <w:r>
        <w:t>03.0285.0249</w:t>
      </w:r>
    </w:p>
    <w:p>
      <w:r>
        <w:t>Ngâm thuốc YHCT bộ phận</w:t>
      </w:r>
    </w:p>
    <w:p>
      <w:r>
        <w:t>Ngâm thuốc YHCT bộ phận</w:t>
      </w:r>
    </w:p>
    <w:p>
      <w:r>
        <w:t>54.800</w:t>
      </w:r>
    </w:p>
    <w:p>
      <w:r>
        <w:t>418</w:t>
      </w:r>
    </w:p>
    <w:p>
      <w:r>
        <w:t>03.0281.0249</w:t>
      </w:r>
    </w:p>
    <w:p>
      <w:r>
        <w:t>Ngâm thuốc YHCT toàn thân</w:t>
      </w:r>
    </w:p>
    <w:p>
      <w:r>
        <w:t>Ngâm thuốc YHCT toàn thân</w:t>
      </w:r>
    </w:p>
    <w:p>
      <w:r>
        <w:t>54.800</w:t>
      </w:r>
    </w:p>
    <w:p>
      <w:r>
        <w:t>419</w:t>
      </w:r>
    </w:p>
    <w:p>
      <w:r>
        <w:t>08.0024.0249</w:t>
      </w:r>
    </w:p>
    <w:p>
      <w:r>
        <w:t>Ngâm thuốc YHCT bộ phận</w:t>
      </w:r>
    </w:p>
    <w:p>
      <w:r>
        <w:t>Ngâm thuốc YHCT bộ phận</w:t>
      </w:r>
    </w:p>
    <w:p>
      <w:r>
        <w:t>54.800</w:t>
      </w:r>
    </w:p>
    <w:p>
      <w:r>
        <w:t>420</w:t>
      </w:r>
    </w:p>
    <w:p>
      <w:r>
        <w:t>08.0023.0249</w:t>
      </w:r>
    </w:p>
    <w:p>
      <w:r>
        <w:t>Ngâm thuốc YHCT toàn thân</w:t>
      </w:r>
    </w:p>
    <w:p>
      <w:r>
        <w:t>Ngâm thuốc YHCT toàn thân</w:t>
      </w:r>
    </w:p>
    <w:p>
      <w:r>
        <w:t>54.800</w:t>
      </w:r>
    </w:p>
    <w:p>
      <w:r>
        <w:t>421</w:t>
      </w:r>
    </w:p>
    <w:p>
      <w:r>
        <w:t>03.0284.0252</w:t>
      </w:r>
    </w:p>
    <w:p>
      <w:r>
        <w:t>Sắc thuốc thang</w:t>
      </w:r>
    </w:p>
    <w:p>
      <w:r>
        <w:t>Sắc thuốc thang</w:t>
      </w:r>
    </w:p>
    <w:p>
      <w:r>
        <w:t>14.000</w:t>
      </w:r>
    </w:p>
    <w:p>
      <w:r>
        <w:t>Đã bao gồm chi phí đóng gói thuốc, chưa bao gồm tiền thuốc.</w:t>
      </w:r>
    </w:p>
    <w:p>
      <w:r>
        <w:t>422</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423</w:t>
      </w:r>
    </w:p>
    <w:p>
      <w:r>
        <w:t>08.0022.0252</w:t>
      </w:r>
    </w:p>
    <w:p>
      <w:r>
        <w:t>Sắc thuốc thang</w:t>
      </w:r>
    </w:p>
    <w:p>
      <w:r>
        <w:t>Sắc thuốc thang</w:t>
      </w:r>
    </w:p>
    <w:p>
      <w:r>
        <w:t>14.000</w:t>
      </w:r>
    </w:p>
    <w:p>
      <w:r>
        <w:t>Đã bao gồm chi phí đóng gói thuốc, chưa bao gồm tiền thuốc.</w:t>
      </w:r>
    </w:p>
    <w:p>
      <w:r>
        <w:t>424</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425</w:t>
      </w:r>
    </w:p>
    <w:p>
      <w:r>
        <w:t>13.0051.0254</w:t>
      </w:r>
    </w:p>
    <w:p>
      <w:r>
        <w:t>Điều trị tắc tia sữa bằng sóng ngắn, hồng ngoại</w:t>
      </w:r>
    </w:p>
    <w:p>
      <w:r>
        <w:t>Điều trị tắc tia sữa bằng sóng ngắn, hồng ngoại [sóng ngắn]</w:t>
      </w:r>
    </w:p>
    <w:p>
      <w:r>
        <w:t>41.100</w:t>
      </w:r>
    </w:p>
    <w:p>
      <w:r>
        <w:t>426</w:t>
      </w:r>
    </w:p>
    <w:p>
      <w:r>
        <w:t>08.0028.0259</w:t>
      </w:r>
    </w:p>
    <w:p>
      <w:r>
        <w:t>Luyện tập dưỡng sinh</w:t>
      </w:r>
    </w:p>
    <w:p>
      <w:r>
        <w:t>Luyện tập dưỡng sinh</w:t>
      </w:r>
    </w:p>
    <w:p>
      <w:r>
        <w:t>33.400</w:t>
      </w:r>
    </w:p>
    <w:p>
      <w:r>
        <w:t>427</w:t>
      </w:r>
    </w:p>
    <w:p>
      <w:r>
        <w:t>03.0539.0271</w:t>
      </w:r>
    </w:p>
    <w:p>
      <w:r>
        <w:t>Thuỷ châm điều trị bại não</w:t>
      </w:r>
    </w:p>
    <w:p>
      <w:r>
        <w:t>Thuỷ châm điều trị bại não</w:t>
      </w:r>
    </w:p>
    <w:p>
      <w:r>
        <w:t>77.100</w:t>
      </w:r>
    </w:p>
    <w:p>
      <w:r>
        <w:t>Chưa bao gồm thuốc.</w:t>
      </w:r>
    </w:p>
    <w:p>
      <w:r>
        <w:t>428</w:t>
      </w:r>
    </w:p>
    <w:p>
      <w:r>
        <w:t>03.0557.0271</w:t>
      </w:r>
    </w:p>
    <w:p>
      <w:r>
        <w:t>Thuỷ châm điều trị bệnh hố mắt</w:t>
      </w:r>
    </w:p>
    <w:p>
      <w:r>
        <w:t>Thuỷ châm điều trị bệnh hố mắt</w:t>
      </w:r>
    </w:p>
    <w:p>
      <w:r>
        <w:t>77.100</w:t>
      </w:r>
    </w:p>
    <w:p>
      <w:r>
        <w:t>Chưa bao gồm thuốc.</w:t>
      </w:r>
    </w:p>
    <w:p>
      <w:r>
        <w:t>429</w:t>
      </w:r>
    </w:p>
    <w:p>
      <w:r>
        <w:t>03.0540.0271</w:t>
      </w:r>
    </w:p>
    <w:p>
      <w:r>
        <w:t>Thuỷ châm điều trị bệnh tự kỷ</w:t>
      </w:r>
    </w:p>
    <w:p>
      <w:r>
        <w:t>Thuỷ châm điều trị bệnh tự kỷ</w:t>
      </w:r>
    </w:p>
    <w:p>
      <w:r>
        <w:t>77.100</w:t>
      </w:r>
    </w:p>
    <w:p>
      <w:r>
        <w:t>Chưa bao gồm thuốc.</w:t>
      </w:r>
    </w:p>
    <w:p>
      <w:r>
        <w:t>430</w:t>
      </w:r>
    </w:p>
    <w:p>
      <w:r>
        <w:t>03.0576.0271</w:t>
      </w:r>
    </w:p>
    <w:p>
      <w:r>
        <w:t>Thuỷ châm điều trị bệnh vẩy nến</w:t>
      </w:r>
    </w:p>
    <w:p>
      <w:r>
        <w:t>Thuỷ châm điều trị bệnh vẩy nến</w:t>
      </w:r>
    </w:p>
    <w:p>
      <w:r>
        <w:t>77.100</w:t>
      </w:r>
    </w:p>
    <w:p>
      <w:r>
        <w:t>Chưa bao gồm thuốc.</w:t>
      </w:r>
    </w:p>
    <w:p>
      <w:r>
        <w:t>431</w:t>
      </w:r>
    </w:p>
    <w:p>
      <w:r>
        <w:t>03.0593.0271</w:t>
      </w:r>
    </w:p>
    <w:p>
      <w:r>
        <w:t>Thuỷ châm điều trị bí đái</w:t>
      </w:r>
    </w:p>
    <w:p>
      <w:r>
        <w:t>Thuỷ châm điều trị bí đái</w:t>
      </w:r>
    </w:p>
    <w:p>
      <w:r>
        <w:t>77.100</w:t>
      </w:r>
    </w:p>
    <w:p>
      <w:r>
        <w:t>Chưa bao gồm thuốc.</w:t>
      </w:r>
    </w:p>
    <w:p>
      <w:r>
        <w:t>432</w:t>
      </w:r>
    </w:p>
    <w:p>
      <w:r>
        <w:t>03.0596.0271</w:t>
      </w:r>
    </w:p>
    <w:p>
      <w:r>
        <w:t>Thuỷ châm điều trị bướu cổ đơn thuần</w:t>
      </w:r>
    </w:p>
    <w:p>
      <w:r>
        <w:t>Thuỷ châm điều trị bướu cổ đơn thuần</w:t>
      </w:r>
    </w:p>
    <w:p>
      <w:r>
        <w:t>77.100</w:t>
      </w:r>
    </w:p>
    <w:p>
      <w:r>
        <w:t>Chưa bao gồm thuốc.</w:t>
      </w:r>
    </w:p>
    <w:p>
      <w:r>
        <w:t>433</w:t>
      </w:r>
    </w:p>
    <w:p>
      <w:r>
        <w:t>03.0584.0271</w:t>
      </w:r>
    </w:p>
    <w:p>
      <w:r>
        <w:t>Thuỷ châm điều trị chứng tic</w:t>
      </w:r>
    </w:p>
    <w:p>
      <w:r>
        <w:t>Thuỷ châm điều trị chứng tic</w:t>
      </w:r>
    </w:p>
    <w:p>
      <w:r>
        <w:t>77.100</w:t>
      </w:r>
    </w:p>
    <w:p>
      <w:r>
        <w:t>Chưa bao gồm thuốc.</w:t>
      </w:r>
    </w:p>
    <w:p>
      <w:r>
        <w:t>434</w:t>
      </w:r>
    </w:p>
    <w:p>
      <w:r>
        <w:t>03.0541.0271</w:t>
      </w:r>
    </w:p>
    <w:p>
      <w:r>
        <w:t>Thuỷ châm điều trị chứng ù tai</w:t>
      </w:r>
    </w:p>
    <w:p>
      <w:r>
        <w:t>Thuỷ châm điều trị chứng ù tai</w:t>
      </w:r>
    </w:p>
    <w:p>
      <w:r>
        <w:t>77.100</w:t>
      </w:r>
    </w:p>
    <w:p>
      <w:r>
        <w:t>Chưa bao gồm thuốc.</w:t>
      </w:r>
    </w:p>
    <w:p>
      <w:r>
        <w:t>435</w:t>
      </w:r>
    </w:p>
    <w:p>
      <w:r>
        <w:t>03.0587.0271</w:t>
      </w:r>
    </w:p>
    <w:p>
      <w:r>
        <w:t>Thuỷ châm điều trị cơn đau quặn thận</w:t>
      </w:r>
    </w:p>
    <w:p>
      <w:r>
        <w:t>Thuỷ châm điều trị cơn đau quặn thận</w:t>
      </w:r>
    </w:p>
    <w:p>
      <w:r>
        <w:t>77.100</w:t>
      </w:r>
    </w:p>
    <w:p>
      <w:r>
        <w:t>Chưa bao gồm thuốc.</w:t>
      </w:r>
    </w:p>
    <w:p>
      <w:r>
        <w:t>436</w:t>
      </w:r>
    </w:p>
    <w:p>
      <w:r>
        <w:t>03.0592.0271</w:t>
      </w:r>
    </w:p>
    <w:p>
      <w:r>
        <w:t>Thuỷ châm điều trị đái dầm</w:t>
      </w:r>
    </w:p>
    <w:p>
      <w:r>
        <w:t>Thuỷ châm điều trị đái dầm</w:t>
      </w:r>
    </w:p>
    <w:p>
      <w:r>
        <w:t>77.100</w:t>
      </w:r>
    </w:p>
    <w:p>
      <w:r>
        <w:t>Chưa bao gồm thuốc.</w:t>
      </w:r>
    </w:p>
    <w:p>
      <w:r>
        <w:t>437</w:t>
      </w:r>
    </w:p>
    <w:p>
      <w:r>
        <w:t>03.0574.0271</w:t>
      </w:r>
    </w:p>
    <w:p>
      <w:r>
        <w:t>Thuỷ châm điều trị đau dạ dày</w:t>
      </w:r>
    </w:p>
    <w:p>
      <w:r>
        <w:t>Thuỷ châm điều trị đau dạ dày</w:t>
      </w:r>
    </w:p>
    <w:p>
      <w:r>
        <w:t>77.100</w:t>
      </w:r>
    </w:p>
    <w:p>
      <w:r>
        <w:t>Chưa bao gồm thuốc.</w:t>
      </w:r>
    </w:p>
    <w:p>
      <w:r>
        <w:t>438</w:t>
      </w:r>
    </w:p>
    <w:p>
      <w:r>
        <w:t>03.0549.0271</w:t>
      </w:r>
    </w:p>
    <w:p>
      <w:r>
        <w:t>Thuỷ châm điều trị đau đầu, đau nửa đầu</w:t>
      </w:r>
    </w:p>
    <w:p>
      <w:r>
        <w:t>Thuỷ châm điều trị đau đầu, đau nửa đầu</w:t>
      </w:r>
    </w:p>
    <w:p>
      <w:r>
        <w:t>77.100</w:t>
      </w:r>
    </w:p>
    <w:p>
      <w:r>
        <w:t>Chưa bao gồm thuốc.</w:t>
      </w:r>
    </w:p>
    <w:p>
      <w:r>
        <w:t>439</w:t>
      </w:r>
    </w:p>
    <w:p>
      <w:r>
        <w:t>03.0580.0271</w:t>
      </w:r>
    </w:p>
    <w:p>
      <w:r>
        <w:t>Thuỷ châm điều trị đau lưng</w:t>
      </w:r>
    </w:p>
    <w:p>
      <w:r>
        <w:t>Thuỷ châm điều trị đau lưng</w:t>
      </w:r>
    </w:p>
    <w:p>
      <w:r>
        <w:t>77.100</w:t>
      </w:r>
    </w:p>
    <w:p>
      <w:r>
        <w:t>Chưa bao gồm thuốc.</w:t>
      </w:r>
    </w:p>
    <w:p>
      <w:r>
        <w:t>440</w:t>
      </w:r>
    </w:p>
    <w:p>
      <w:r>
        <w:t>03.0581.0271</w:t>
      </w:r>
    </w:p>
    <w:p>
      <w:r>
        <w:t>Thuỷ châm điều trị đau mỏi cơ</w:t>
      </w:r>
    </w:p>
    <w:p>
      <w:r>
        <w:t>Thuỷ châm điều trị đau mỏi cơ</w:t>
      </w:r>
    </w:p>
    <w:p>
      <w:r>
        <w:t>77.100</w:t>
      </w:r>
    </w:p>
    <w:p>
      <w:r>
        <w:t>Chưa bao gồm thuốc.</w:t>
      </w:r>
    </w:p>
    <w:p>
      <w:r>
        <w:t>441</w:t>
      </w:r>
    </w:p>
    <w:p>
      <w:r>
        <w:t>03.0571.0271</w:t>
      </w:r>
    </w:p>
    <w:p>
      <w:r>
        <w:t>Thuỷ châm điều trị đau ngực, sườn</w:t>
      </w:r>
    </w:p>
    <w:p>
      <w:r>
        <w:t>Thuỷ châm điều trị đau ngực, sườn</w:t>
      </w:r>
    </w:p>
    <w:p>
      <w:r>
        <w:t>77.100</w:t>
      </w:r>
    </w:p>
    <w:p>
      <w:r>
        <w:t>Chưa bao gồm thuốc.</w:t>
      </w:r>
    </w:p>
    <w:p>
      <w:r>
        <w:t>442</w:t>
      </w:r>
    </w:p>
    <w:p>
      <w:r>
        <w:t>03.0601.0271</w:t>
      </w:r>
    </w:p>
    <w:p>
      <w:r>
        <w:t>Thuỷ châm điều trị đau răng</w:t>
      </w:r>
    </w:p>
    <w:p>
      <w:r>
        <w:t>Thuỷ châm điều trị đau răng</w:t>
      </w:r>
    </w:p>
    <w:p>
      <w:r>
        <w:t>77.100</w:t>
      </w:r>
    </w:p>
    <w:p>
      <w:r>
        <w:t>Chưa bao gồm thuốc.</w:t>
      </w:r>
    </w:p>
    <w:p>
      <w:r>
        <w:t>443</w:t>
      </w:r>
    </w:p>
    <w:p>
      <w:r>
        <w:t>03.0570.0271</w:t>
      </w:r>
    </w:p>
    <w:p>
      <w:r>
        <w:t>Thuỷ châm điều trị đau thần kinh liên sườn</w:t>
      </w:r>
    </w:p>
    <w:p>
      <w:r>
        <w:t>Thuỷ châm điều trị đau thần kinh liên sườn</w:t>
      </w:r>
    </w:p>
    <w:p>
      <w:r>
        <w:t>77.100</w:t>
      </w:r>
    </w:p>
    <w:p>
      <w:r>
        <w:t>Chưa bao gồm thuốc.</w:t>
      </w:r>
    </w:p>
    <w:p>
      <w:r>
        <w:t>444</w:t>
      </w:r>
    </w:p>
    <w:p>
      <w:r>
        <w:t>03.0538.0271</w:t>
      </w:r>
    </w:p>
    <w:p>
      <w:r>
        <w:t>Thuỷ châm điều trị đau thần kinh toạ</w:t>
      </w:r>
    </w:p>
    <w:p>
      <w:r>
        <w:t>Thuỷ châm điều trị đau thần kinh toạ</w:t>
      </w:r>
    </w:p>
    <w:p>
      <w:r>
        <w:t>77.100</w:t>
      </w:r>
    </w:p>
    <w:p>
      <w:r>
        <w:t>Chưa bao gồm thuốc.</w:t>
      </w:r>
    </w:p>
    <w:p>
      <w:r>
        <w:t>445</w:t>
      </w:r>
    </w:p>
    <w:p>
      <w:r>
        <w:t>03.0569.0271</w:t>
      </w:r>
    </w:p>
    <w:p>
      <w:r>
        <w:t>Thuỷ châm điều trị đau vùng ngực</w:t>
      </w:r>
    </w:p>
    <w:p>
      <w:r>
        <w:t>Thuỷ châm điều trị đau vùng ngực</w:t>
      </w:r>
    </w:p>
    <w:p>
      <w:r>
        <w:t>77.100</w:t>
      </w:r>
    </w:p>
    <w:p>
      <w:r>
        <w:t>Chưa bao gồm thuốc.</w:t>
      </w:r>
    </w:p>
    <w:p>
      <w:r>
        <w:t>446</w:t>
      </w:r>
    </w:p>
    <w:p>
      <w:r>
        <w:t>03.0577.0271</w:t>
      </w:r>
    </w:p>
    <w:p>
      <w:r>
        <w:t>Thuỷ châm điều trị dị ứng</w:t>
      </w:r>
    </w:p>
    <w:p>
      <w:r>
        <w:t>Thuỷ châm điều trị dị ứng</w:t>
      </w:r>
    </w:p>
    <w:p>
      <w:r>
        <w:t>77.100</w:t>
      </w:r>
    </w:p>
    <w:p>
      <w:r>
        <w:t>Chưa bao gồm thuốc.</w:t>
      </w:r>
    </w:p>
    <w:p>
      <w:r>
        <w:t>447</w:t>
      </w:r>
    </w:p>
    <w:p>
      <w:r>
        <w:t>03.0548.0271</w:t>
      </w:r>
    </w:p>
    <w:p>
      <w:r>
        <w:t>Thuỷ châm điều trị động kinh</w:t>
      </w:r>
    </w:p>
    <w:p>
      <w:r>
        <w:t>Thuỷ châm điều trị động kinh</w:t>
      </w:r>
    </w:p>
    <w:p>
      <w:r>
        <w:t>77.100</w:t>
      </w:r>
    </w:p>
    <w:p>
      <w:r>
        <w:t>Chưa bao gồm thuốc.</w:t>
      </w:r>
    </w:p>
    <w:p>
      <w:r>
        <w:t>448</w:t>
      </w:r>
    </w:p>
    <w:p>
      <w:r>
        <w:t>03.0600.0271</w:t>
      </w:r>
    </w:p>
    <w:p>
      <w:r>
        <w:t>Thuỷ châm điều trị giảm đau do ung thư</w:t>
      </w:r>
    </w:p>
    <w:p>
      <w:r>
        <w:t>Thuỷ châm điều trị giảm đau do ung thư</w:t>
      </w:r>
    </w:p>
    <w:p>
      <w:r>
        <w:t>77.100</w:t>
      </w:r>
    </w:p>
    <w:p>
      <w:r>
        <w:t>Chưa bao gồm thuốc.</w:t>
      </w:r>
    </w:p>
    <w:p>
      <w:r>
        <w:t>449</w:t>
      </w:r>
    </w:p>
    <w:p>
      <w:r>
        <w:t>03.0599.0271</w:t>
      </w:r>
    </w:p>
    <w:p>
      <w:r>
        <w:t>Thuỷ châm điều trị giảm đau sau phẫu thuật</w:t>
      </w:r>
    </w:p>
    <w:p>
      <w:r>
        <w:t>Thuỷ châm điều trị giảm đau sau phẫu thuật</w:t>
      </w:r>
    </w:p>
    <w:p>
      <w:r>
        <w:t>77.100</w:t>
      </w:r>
    </w:p>
    <w:p>
      <w:r>
        <w:t>Chưa bao gồm thuốc.</w:t>
      </w:r>
    </w:p>
    <w:p>
      <w:r>
        <w:t>450</w:t>
      </w:r>
    </w:p>
    <w:p>
      <w:r>
        <w:t>03.0542.0271</w:t>
      </w:r>
    </w:p>
    <w:p>
      <w:r>
        <w:t>Thuỷ châm điều trị giảm khứu giác</w:t>
      </w:r>
    </w:p>
    <w:p>
      <w:r>
        <w:t>Thuỷ châm điều trị giảm khứu giác</w:t>
      </w:r>
    </w:p>
    <w:p>
      <w:r>
        <w:t>77.100</w:t>
      </w:r>
    </w:p>
    <w:p>
      <w:r>
        <w:t>Chưa bao gồm thuốc.</w:t>
      </w:r>
    </w:p>
    <w:p>
      <w:r>
        <w:t>451</w:t>
      </w:r>
    </w:p>
    <w:p>
      <w:r>
        <w:t>03.0560.0271</w:t>
      </w:r>
    </w:p>
    <w:p>
      <w:r>
        <w:t>Thuỷ châm điều trị giảm thị lực</w:t>
      </w:r>
    </w:p>
    <w:p>
      <w:r>
        <w:t>Thuỷ châm điều trị giảm thị lực</w:t>
      </w:r>
    </w:p>
    <w:p>
      <w:r>
        <w:t>77.100</w:t>
      </w:r>
    </w:p>
    <w:p>
      <w:r>
        <w:t>Chưa bao gồm thuốc.</w:t>
      </w:r>
    </w:p>
    <w:p>
      <w:r>
        <w:t>452</w:t>
      </w:r>
    </w:p>
    <w:p>
      <w:r>
        <w:t>03.0562.0271</w:t>
      </w:r>
    </w:p>
    <w:p>
      <w:r>
        <w:t>Thuỷ châm điều trị giảm thính lực</w:t>
      </w:r>
    </w:p>
    <w:p>
      <w:r>
        <w:t>Thuỷ châm điều trị giảm thính lực</w:t>
      </w:r>
    </w:p>
    <w:p>
      <w:r>
        <w:t>77.100</w:t>
      </w:r>
    </w:p>
    <w:p>
      <w:r>
        <w:t>Chưa bao gồm thuốc.</w:t>
      </w:r>
    </w:p>
    <w:p>
      <w:r>
        <w:t>453</w:t>
      </w:r>
    </w:p>
    <w:p>
      <w:r>
        <w:t>03.0566.0271</w:t>
      </w:r>
    </w:p>
    <w:p>
      <w:r>
        <w:t>Thuỷ châm điều trị hen phế quản</w:t>
      </w:r>
    </w:p>
    <w:p>
      <w:r>
        <w:t>Thuỷ châm điều trị hen phế quản</w:t>
      </w:r>
    </w:p>
    <w:p>
      <w:r>
        <w:t>77.100</w:t>
      </w:r>
    </w:p>
    <w:p>
      <w:r>
        <w:t>Chưa bao gồm thuốc.</w:t>
      </w:r>
    </w:p>
    <w:p>
      <w:r>
        <w:t>454</w:t>
      </w:r>
    </w:p>
    <w:p>
      <w:r>
        <w:t>03.0547.0271</w:t>
      </w:r>
    </w:p>
    <w:p>
      <w:r>
        <w:t>Thuỷ châm điều trị hội chứng ngoại tháp</w:t>
      </w:r>
    </w:p>
    <w:p>
      <w:r>
        <w:t>Thuỷ châm điều trị hội chứng ngoại tháp</w:t>
      </w:r>
    </w:p>
    <w:p>
      <w:r>
        <w:t>77.100</w:t>
      </w:r>
    </w:p>
    <w:p>
      <w:r>
        <w:t>Chưa bao gồm thuốc.</w:t>
      </w:r>
    </w:p>
    <w:p>
      <w:r>
        <w:t>455</w:t>
      </w:r>
    </w:p>
    <w:p>
      <w:r>
        <w:t>03.0561.0271</w:t>
      </w:r>
    </w:p>
    <w:p>
      <w:r>
        <w:t>Thuỷ châm điều trị hội chứng tiền đình</w:t>
      </w:r>
    </w:p>
    <w:p>
      <w:r>
        <w:t>Thuỷ châm điều trị hội chứng tiền đình</w:t>
      </w:r>
    </w:p>
    <w:p>
      <w:r>
        <w:t>77.100</w:t>
      </w:r>
    </w:p>
    <w:p>
      <w:r>
        <w:t>Chưa bao gồm thuốc.</w:t>
      </w:r>
    </w:p>
    <w:p>
      <w:r>
        <w:t>456</w:t>
      </w:r>
    </w:p>
    <w:p>
      <w:r>
        <w:t>03.0602.0271</w:t>
      </w:r>
    </w:p>
    <w:p>
      <w:r>
        <w:t>Thuỷ châm điều trị hội chứng tiền đình</w:t>
      </w:r>
    </w:p>
    <w:p>
      <w:r>
        <w:t>Thuỷ châm điều trị hội chứng tiền đình</w:t>
      </w:r>
    </w:p>
    <w:p>
      <w:r>
        <w:t>77.100</w:t>
      </w:r>
    </w:p>
    <w:p>
      <w:r>
        <w:t>Chưa bao gồm thuốc.</w:t>
      </w:r>
    </w:p>
    <w:p>
      <w:r>
        <w:t>457</w:t>
      </w:r>
    </w:p>
    <w:p>
      <w:r>
        <w:t>03.0583.0271</w:t>
      </w:r>
    </w:p>
    <w:p>
      <w:r>
        <w:t>Thuỷ châm điều trị hội chứng vai gáy</w:t>
      </w:r>
    </w:p>
    <w:p>
      <w:r>
        <w:t>Thuỷ châm điều trị hội chứng vai gáy</w:t>
      </w:r>
    </w:p>
    <w:p>
      <w:r>
        <w:t>77.100</w:t>
      </w:r>
    </w:p>
    <w:p>
      <w:r>
        <w:t>Chưa bao gồm thuốc.</w:t>
      </w:r>
    </w:p>
    <w:p>
      <w:r>
        <w:t>458</w:t>
      </w:r>
    </w:p>
    <w:p>
      <w:r>
        <w:t>03.0568.0271</w:t>
      </w:r>
    </w:p>
    <w:p>
      <w:r>
        <w:t>Thuỷ châm điều trị huyết áp thấp</w:t>
      </w:r>
    </w:p>
    <w:p>
      <w:r>
        <w:t>Thuỷ châm điều trị huyết áp thấp</w:t>
      </w:r>
    </w:p>
    <w:p>
      <w:r>
        <w:t>77.100</w:t>
      </w:r>
    </w:p>
    <w:p>
      <w:r>
        <w:t>Chưa bao gồm thuốc.</w:t>
      </w:r>
    </w:p>
    <w:p>
      <w:r>
        <w:t>459</w:t>
      </w:r>
    </w:p>
    <w:p>
      <w:r>
        <w:t>03.0544.0271</w:t>
      </w:r>
    </w:p>
    <w:p>
      <w:r>
        <w:t>Thuỷ châm điều trị khàn tiếng</w:t>
      </w:r>
    </w:p>
    <w:p>
      <w:r>
        <w:t>Thuỷ châm điều trị khàn tiếng</w:t>
      </w:r>
    </w:p>
    <w:p>
      <w:r>
        <w:t>77.100</w:t>
      </w:r>
    </w:p>
    <w:p>
      <w:r>
        <w:t>Chưa bao gồm thuốc.</w:t>
      </w:r>
    </w:p>
    <w:p>
      <w:r>
        <w:t>460</w:t>
      </w:r>
    </w:p>
    <w:p>
      <w:r>
        <w:t>03.0559.0271</w:t>
      </w:r>
    </w:p>
    <w:p>
      <w:r>
        <w:t>Thuỷ châm điều trị lác</w:t>
      </w:r>
    </w:p>
    <w:p>
      <w:r>
        <w:t>Thuỷ châm điều trị lác</w:t>
      </w:r>
    </w:p>
    <w:p>
      <w:r>
        <w:t>77.100</w:t>
      </w:r>
    </w:p>
    <w:p>
      <w:r>
        <w:t>Chưa bao gồm thuốc.</w:t>
      </w:r>
    </w:p>
    <w:p>
      <w:r>
        <w:t>461</w:t>
      </w:r>
    </w:p>
    <w:p>
      <w:r>
        <w:t>03.0532.0271</w:t>
      </w:r>
    </w:p>
    <w:p>
      <w:r>
        <w:t>Thuỷ châm điều trị liệt</w:t>
      </w:r>
    </w:p>
    <w:p>
      <w:r>
        <w:t>Thuỷ châm điều trị liệt</w:t>
      </w:r>
    </w:p>
    <w:p>
      <w:r>
        <w:t>77.100</w:t>
      </w:r>
    </w:p>
    <w:p>
      <w:r>
        <w:t>Chưa bao gồm thuốc.</w:t>
      </w:r>
    </w:p>
    <w:p>
      <w:r>
        <w:t>462</w:t>
      </w:r>
    </w:p>
    <w:p>
      <w:r>
        <w:t>03.0533.0271</w:t>
      </w:r>
    </w:p>
    <w:p>
      <w:r>
        <w:t>Thuỷ châm điều trị liệt chi trên</w:t>
      </w:r>
    </w:p>
    <w:p>
      <w:r>
        <w:t>Thuỷ châm điều trị liệt chi trên</w:t>
      </w:r>
    </w:p>
    <w:p>
      <w:r>
        <w:t>77.100</w:t>
      </w:r>
    </w:p>
    <w:p>
      <w:r>
        <w:t>Chưa bao gồm thuốc.</w:t>
      </w:r>
    </w:p>
    <w:p>
      <w:r>
        <w:t>463</w:t>
      </w:r>
    </w:p>
    <w:p>
      <w:r>
        <w:t>03.0555.0271</w:t>
      </w:r>
    </w:p>
    <w:p>
      <w:r>
        <w:t>Thuỷ châm điều trị liệt dây thần kinh số VII ngoại biên</w:t>
      </w:r>
    </w:p>
    <w:p>
      <w:r>
        <w:t>Thuỷ châm điều trị liệt dây thần kinh số VII ngoại biên</w:t>
      </w:r>
    </w:p>
    <w:p>
      <w:r>
        <w:t>77.100</w:t>
      </w:r>
    </w:p>
    <w:p>
      <w:r>
        <w:t>Chưa bao gồm thuốc.</w:t>
      </w:r>
    </w:p>
    <w:p>
      <w:r>
        <w:t>464</w:t>
      </w:r>
    </w:p>
    <w:p>
      <w:r>
        <w:t>03.0536.0271</w:t>
      </w:r>
    </w:p>
    <w:p>
      <w:r>
        <w:t>Thuỷ châm điều trị liệt do bệnh của cơ</w:t>
      </w:r>
    </w:p>
    <w:p>
      <w:r>
        <w:t>Thuỷ châm điều trị liệt do bệnh của cơ</w:t>
      </w:r>
    </w:p>
    <w:p>
      <w:r>
        <w:t>77.100</w:t>
      </w:r>
    </w:p>
    <w:p>
      <w:r>
        <w:t>Chưa bao gồm thuốc.</w:t>
      </w:r>
    </w:p>
    <w:p>
      <w:r>
        <w:t>465</w:t>
      </w:r>
    </w:p>
    <w:p>
      <w:r>
        <w:t>03.0535.0271</w:t>
      </w:r>
    </w:p>
    <w:p>
      <w:r>
        <w:t>Thuỷ châm điều trị liệt nửa người</w:t>
      </w:r>
    </w:p>
    <w:p>
      <w:r>
        <w:t>Thuỷ châm điều trị liệt nửa người</w:t>
      </w:r>
    </w:p>
    <w:p>
      <w:r>
        <w:t>77.100</w:t>
      </w:r>
    </w:p>
    <w:p>
      <w:r>
        <w:t>Chưa bao gồm thuốc.</w:t>
      </w:r>
    </w:p>
    <w:p>
      <w:r>
        <w:t>466</w:t>
      </w:r>
    </w:p>
    <w:p>
      <w:r>
        <w:t>03.0598.0271</w:t>
      </w:r>
    </w:p>
    <w:p>
      <w:r>
        <w:t>Thuỷ châm điều trị liệt tứ chi do chấn thương cột sống</w:t>
      </w:r>
    </w:p>
    <w:p>
      <w:r>
        <w:t>Thuỷ châm điều trị liệt tứ chi do chấn thương cột sống</w:t>
      </w:r>
    </w:p>
    <w:p>
      <w:r>
        <w:t>77.100</w:t>
      </w:r>
    </w:p>
    <w:p>
      <w:r>
        <w:t>Chưa bao gồm thuốc.</w:t>
      </w:r>
    </w:p>
    <w:p>
      <w:r>
        <w:t>467</w:t>
      </w:r>
    </w:p>
    <w:p>
      <w:r>
        <w:t>03.0550.0271</w:t>
      </w:r>
    </w:p>
    <w:p>
      <w:r>
        <w:t>Thuỷ châm điều trị mất ngủ</w:t>
      </w:r>
    </w:p>
    <w:p>
      <w:r>
        <w:t>Thuỷ châm điều trị mất ngủ</w:t>
      </w:r>
    </w:p>
    <w:p>
      <w:r>
        <w:t>77.100</w:t>
      </w:r>
    </w:p>
    <w:p>
      <w:r>
        <w:t>Chưa bao gồm thuốc.</w:t>
      </w:r>
    </w:p>
    <w:p>
      <w:r>
        <w:t>468</w:t>
      </w:r>
    </w:p>
    <w:p>
      <w:r>
        <w:t>03.0575.0271</w:t>
      </w:r>
    </w:p>
    <w:p>
      <w:r>
        <w:t>Thuỷ châm điều trị nôn, nấc</w:t>
      </w:r>
    </w:p>
    <w:p>
      <w:r>
        <w:t>Thuỷ châm điều trị nôn, nấc</w:t>
      </w:r>
    </w:p>
    <w:p>
      <w:r>
        <w:t>77.100</w:t>
      </w:r>
    </w:p>
    <w:p>
      <w:r>
        <w:t>Chưa bao gồm thuốc.</w:t>
      </w:r>
    </w:p>
    <w:p>
      <w:r>
        <w:t>469</w:t>
      </w:r>
    </w:p>
    <w:p>
      <w:r>
        <w:t>03.0591.0271</w:t>
      </w:r>
    </w:p>
    <w:p>
      <w:r>
        <w:t>Thuỷ châm điều trị rối loạn cảm giác</w:t>
      </w:r>
    </w:p>
    <w:p>
      <w:r>
        <w:t>Thuỷ châm điều trị rối loạn cảm giác</w:t>
      </w:r>
    </w:p>
    <w:p>
      <w:r>
        <w:t>77.100</w:t>
      </w:r>
    </w:p>
    <w:p>
      <w:r>
        <w:t>Chưa bao gồm thuốc.</w:t>
      </w:r>
    </w:p>
    <w:p>
      <w:r>
        <w:t>470</w:t>
      </w:r>
    </w:p>
    <w:p>
      <w:r>
        <w:t>03.0585.0271</w:t>
      </w:r>
    </w:p>
    <w:p>
      <w:r>
        <w:t>Thuỷ châm điều trị rối loạn cảm giác đầu chi</w:t>
      </w:r>
    </w:p>
    <w:p>
      <w:r>
        <w:t>Thuỷ châm điều trị rối loạn cảm giác đầu chi</w:t>
      </w:r>
    </w:p>
    <w:p>
      <w:r>
        <w:t>77.100</w:t>
      </w:r>
    </w:p>
    <w:p>
      <w:r>
        <w:t>Chưa bao gồm thuốc.</w:t>
      </w:r>
    </w:p>
    <w:p>
      <w:r>
        <w:t>471</w:t>
      </w:r>
    </w:p>
    <w:p>
      <w:r>
        <w:t>03.0597.0271</w:t>
      </w:r>
    </w:p>
    <w:p>
      <w:r>
        <w:t>Thuỷ châm điều trị rối loạn chức năng do chấn thương sọ não</w:t>
      </w:r>
    </w:p>
    <w:p>
      <w:r>
        <w:t>Thuỷ châm điều trị rối loạn chức năng do chấn thương sọ não</w:t>
      </w:r>
    </w:p>
    <w:p>
      <w:r>
        <w:t>77.100</w:t>
      </w:r>
    </w:p>
    <w:p>
      <w:r>
        <w:t>Chưa bao gồm thuốc.</w:t>
      </w:r>
    </w:p>
    <w:p>
      <w:r>
        <w:t>472</w:t>
      </w:r>
    </w:p>
    <w:p>
      <w:r>
        <w:t>03.0588.0271</w:t>
      </w:r>
    </w:p>
    <w:p>
      <w:r>
        <w:t>Thuỷ châm điều trị rối loạn đại, tiểu tiện</w:t>
      </w:r>
    </w:p>
    <w:p>
      <w:r>
        <w:t>Thuỷ châm điều trị rối loạn đại, tiểu tiện</w:t>
      </w:r>
    </w:p>
    <w:p>
      <w:r>
        <w:t>77.100</w:t>
      </w:r>
    </w:p>
    <w:p>
      <w:r>
        <w:t>Chưa bao gồm thuốc.</w:t>
      </w:r>
    </w:p>
    <w:p>
      <w:r>
        <w:t>473</w:t>
      </w:r>
    </w:p>
    <w:p>
      <w:r>
        <w:t>03.0594.0271</w:t>
      </w:r>
    </w:p>
    <w:p>
      <w:r>
        <w:t>Thuỷ châm điều trị rối loạn thần kinh thực vật</w:t>
      </w:r>
    </w:p>
    <w:p>
      <w:r>
        <w:t>Thuỷ châm điều trị rối loạn thần kinh thực vật</w:t>
      </w:r>
    </w:p>
    <w:p>
      <w:r>
        <w:t>77.100</w:t>
      </w:r>
    </w:p>
    <w:p>
      <w:r>
        <w:t>Chưa bao gồm thuốc.</w:t>
      </w:r>
    </w:p>
    <w:p>
      <w:r>
        <w:t>474</w:t>
      </w:r>
    </w:p>
    <w:p>
      <w:r>
        <w:t>03.0590.0271</w:t>
      </w:r>
    </w:p>
    <w:p>
      <w:r>
        <w:t>Thuỷ châm điều trị rối loạn tiêu hóa</w:t>
      </w:r>
    </w:p>
    <w:p>
      <w:r>
        <w:t>Thuỷ châm điều trị rối loạn tiêu hóa</w:t>
      </w:r>
    </w:p>
    <w:p>
      <w:r>
        <w:t>77.100</w:t>
      </w:r>
    </w:p>
    <w:p>
      <w:r>
        <w:t>Chưa bao gồm thuốc.</w:t>
      </w:r>
    </w:p>
    <w:p>
      <w:r>
        <w:t>475</w:t>
      </w:r>
    </w:p>
    <w:p>
      <w:r>
        <w:t>03.0543.0271</w:t>
      </w:r>
    </w:p>
    <w:p>
      <w:r>
        <w:t>Thuỷ châm điều trị rối loạn vận ngôn</w:t>
      </w:r>
    </w:p>
    <w:p>
      <w:r>
        <w:t>Thuỷ châm điều trị rối loạn vận ngôn</w:t>
      </w:r>
    </w:p>
    <w:p>
      <w:r>
        <w:t>77.100</w:t>
      </w:r>
    </w:p>
    <w:p>
      <w:r>
        <w:t>Chưa bao gồm thuốc.</w:t>
      </w:r>
    </w:p>
    <w:p>
      <w:r>
        <w:t>476</w:t>
      </w:r>
    </w:p>
    <w:p>
      <w:r>
        <w:t>03.0573.0271</w:t>
      </w:r>
    </w:p>
    <w:p>
      <w:r>
        <w:t>Thuỷ châm điều trị sa dạ dày</w:t>
      </w:r>
    </w:p>
    <w:p>
      <w:r>
        <w:t>Thuỷ châm điều trị sa dạ dày</w:t>
      </w:r>
    </w:p>
    <w:p>
      <w:r>
        <w:t>77.100</w:t>
      </w:r>
    </w:p>
    <w:p>
      <w:r>
        <w:t>Chưa bao gồm thuốc.</w:t>
      </w:r>
    </w:p>
    <w:p>
      <w:r>
        <w:t>477</w:t>
      </w:r>
    </w:p>
    <w:p>
      <w:r>
        <w:t>03.0551.0271</w:t>
      </w:r>
    </w:p>
    <w:p>
      <w:r>
        <w:t>Thuỷ châm điều trị stress</w:t>
      </w:r>
    </w:p>
    <w:p>
      <w:r>
        <w:t>Thuỷ châm điều trị stress</w:t>
      </w:r>
    </w:p>
    <w:p>
      <w:r>
        <w:t>77.100</w:t>
      </w:r>
    </w:p>
    <w:p>
      <w:r>
        <w:t>Chưa bao gồm thuốc.</w:t>
      </w:r>
    </w:p>
    <w:p>
      <w:r>
        <w:t>478</w:t>
      </w:r>
    </w:p>
    <w:p>
      <w:r>
        <w:t>03.0556.0271</w:t>
      </w:r>
    </w:p>
    <w:p>
      <w:r>
        <w:t>Thuỷ châm điều trị sụp mi</w:t>
      </w:r>
    </w:p>
    <w:p>
      <w:r>
        <w:t>Thuỷ châm điều trị sụp mi</w:t>
      </w:r>
    </w:p>
    <w:p>
      <w:r>
        <w:t>77.100</w:t>
      </w:r>
    </w:p>
    <w:p>
      <w:r>
        <w:t>Chưa bao gồm thuốc.</w:t>
      </w:r>
    </w:p>
    <w:p>
      <w:r>
        <w:t>479</w:t>
      </w:r>
    </w:p>
    <w:p>
      <w:r>
        <w:t>03.0567.0271</w:t>
      </w:r>
    </w:p>
    <w:p>
      <w:r>
        <w:t>Thuỷ châm điều trị tăng huyết áp</w:t>
      </w:r>
    </w:p>
    <w:p>
      <w:r>
        <w:t>Thuỷ châm điều trị tăng huyết áp</w:t>
      </w:r>
    </w:p>
    <w:p>
      <w:r>
        <w:t>77.100</w:t>
      </w:r>
    </w:p>
    <w:p>
      <w:r>
        <w:t>Chưa bao gồm thuốc.</w:t>
      </w:r>
    </w:p>
    <w:p>
      <w:r>
        <w:t>480</w:t>
      </w:r>
    </w:p>
    <w:p>
      <w:r>
        <w:t>03.0589.0271</w:t>
      </w:r>
    </w:p>
    <w:p>
      <w:r>
        <w:t>Thuỷ châm điều trị táo bón</w:t>
      </w:r>
    </w:p>
    <w:p>
      <w:r>
        <w:t>Thuỷ châm điều trị táo bón</w:t>
      </w:r>
    </w:p>
    <w:p>
      <w:r>
        <w:t>77.100</w:t>
      </w:r>
    </w:p>
    <w:p>
      <w:r>
        <w:t>Chưa bao gồm thuốc.</w:t>
      </w:r>
    </w:p>
    <w:p>
      <w:r>
        <w:t>481</w:t>
      </w:r>
    </w:p>
    <w:p>
      <w:r>
        <w:t>03.0537.0271</w:t>
      </w:r>
    </w:p>
    <w:p>
      <w:r>
        <w:t>Thuỷ châm điều trị teo cơ</w:t>
      </w:r>
    </w:p>
    <w:p>
      <w:r>
        <w:t>Thuỷ châm điều trị teo cơ</w:t>
      </w:r>
    </w:p>
    <w:p>
      <w:r>
        <w:t>77.100</w:t>
      </w:r>
    </w:p>
    <w:p>
      <w:r>
        <w:t>Chưa bao gồm thuốc.</w:t>
      </w:r>
    </w:p>
    <w:p>
      <w:r>
        <w:t>482</w:t>
      </w:r>
    </w:p>
    <w:p>
      <w:r>
        <w:t>03.0563.0271</w:t>
      </w:r>
    </w:p>
    <w:p>
      <w:r>
        <w:t>Thuỷ châm điều trị thất ngôn</w:t>
      </w:r>
    </w:p>
    <w:p>
      <w:r>
        <w:t>Thuỷ châm điều trị thất ngôn</w:t>
      </w:r>
    </w:p>
    <w:p>
      <w:r>
        <w:t>77.100</w:t>
      </w:r>
    </w:p>
    <w:p>
      <w:r>
        <w:t>Chưa bao gồm thuốc.</w:t>
      </w:r>
    </w:p>
    <w:p>
      <w:r>
        <w:t>483</w:t>
      </w:r>
    </w:p>
    <w:p>
      <w:r>
        <w:t>03.0552.0271</w:t>
      </w:r>
    </w:p>
    <w:p>
      <w:r>
        <w:t>Thuỷ châm điều trị thiếu máu não mạn tính</w:t>
      </w:r>
    </w:p>
    <w:p>
      <w:r>
        <w:t>Thuỷ châm điều trị thiếu máu não mạn tính</w:t>
      </w:r>
    </w:p>
    <w:p>
      <w:r>
        <w:t>77.100</w:t>
      </w:r>
    </w:p>
    <w:p>
      <w:r>
        <w:t>Chưa bao gồm thuốc.</w:t>
      </w:r>
    </w:p>
    <w:p>
      <w:r>
        <w:t>484</w:t>
      </w:r>
    </w:p>
    <w:p>
      <w:r>
        <w:t>03.0579.0271</w:t>
      </w:r>
    </w:p>
    <w:p>
      <w:r>
        <w:t>Thuỷ châm điều trị thoái hóa khớp</w:t>
      </w:r>
    </w:p>
    <w:p>
      <w:r>
        <w:t>Thuỷ châm điều trị thoái hóa khớp</w:t>
      </w:r>
    </w:p>
    <w:p>
      <w:r>
        <w:t>77.100</w:t>
      </w:r>
    </w:p>
    <w:p>
      <w:r>
        <w:t>Chưa bao gồm thuốc.</w:t>
      </w:r>
    </w:p>
    <w:p>
      <w:r>
        <w:t>485</w:t>
      </w:r>
    </w:p>
    <w:p>
      <w:r>
        <w:t>03.0554.0271</w:t>
      </w:r>
    </w:p>
    <w:p>
      <w:r>
        <w:t>Thuỷ châm điều trị tổn thương dây thần kinh V</w:t>
      </w:r>
    </w:p>
    <w:p>
      <w:r>
        <w:t>Thuỷ châm điều trị tổn thương dây thần kinh V</w:t>
      </w:r>
    </w:p>
    <w:p>
      <w:r>
        <w:t>77.100</w:t>
      </w:r>
    </w:p>
    <w:p>
      <w:r>
        <w:t>Chưa bao gồm thuốc.</w:t>
      </w:r>
    </w:p>
    <w:p>
      <w:r>
        <w:t>486</w:t>
      </w:r>
    </w:p>
    <w:p>
      <w:r>
        <w:t>03.0553.0271</w:t>
      </w:r>
    </w:p>
    <w:p>
      <w:r>
        <w:t>Thuỷ châm điều trị tổn thương rễ, đám rối và dây thần kinh</w:t>
      </w:r>
    </w:p>
    <w:p>
      <w:r>
        <w:t>Thuỷ châm điều trị tổn thương rễ, đám rối và dây thần kinh</w:t>
      </w:r>
    </w:p>
    <w:p>
      <w:r>
        <w:t>77.100</w:t>
      </w:r>
    </w:p>
    <w:p>
      <w:r>
        <w:t>Chưa bao gồm thuốc.</w:t>
      </w:r>
    </w:p>
    <w:p>
      <w:r>
        <w:t>487</w:t>
      </w:r>
    </w:p>
    <w:p>
      <w:r>
        <w:t>03.0572.0271</w:t>
      </w:r>
    </w:p>
    <w:p>
      <w:r>
        <w:t>Thuỷ châm điều trị trĩ</w:t>
      </w:r>
    </w:p>
    <w:p>
      <w:r>
        <w:t>Thuỷ châm điều trị trĩ</w:t>
      </w:r>
    </w:p>
    <w:p>
      <w:r>
        <w:t>77.100</w:t>
      </w:r>
    </w:p>
    <w:p>
      <w:r>
        <w:t>Chưa bao gồm thuốc.</w:t>
      </w:r>
    </w:p>
    <w:p>
      <w:r>
        <w:t>488</w:t>
      </w:r>
    </w:p>
    <w:p>
      <w:r>
        <w:t>03.0586.0271</w:t>
      </w:r>
    </w:p>
    <w:p>
      <w:r>
        <w:t>Thuỷ châm điều trị viêm co cứng cơ delta</w:t>
      </w:r>
    </w:p>
    <w:p>
      <w:r>
        <w:t>Thuỷ châm điều trị viêm co cứng cơ delta</w:t>
      </w:r>
    </w:p>
    <w:p>
      <w:r>
        <w:t>77.100</w:t>
      </w:r>
    </w:p>
    <w:p>
      <w:r>
        <w:t>Chưa bao gồm thuốc.</w:t>
      </w:r>
    </w:p>
    <w:p>
      <w:r>
        <w:t>489</w:t>
      </w:r>
    </w:p>
    <w:p>
      <w:r>
        <w:t>03.0578.0271</w:t>
      </w:r>
    </w:p>
    <w:p>
      <w:r>
        <w:t>Thuỷ châm điều trị viêm khớp dạng thấp</w:t>
      </w:r>
    </w:p>
    <w:p>
      <w:r>
        <w:t>Thuỷ châm điều trị viêm khớp dạng thấp</w:t>
      </w:r>
    </w:p>
    <w:p>
      <w:r>
        <w:t>77.100</w:t>
      </w:r>
    </w:p>
    <w:p>
      <w:r>
        <w:t>Chưa bao gồm thuốc.</w:t>
      </w:r>
    </w:p>
    <w:p>
      <w:r>
        <w:t>490</w:t>
      </w:r>
    </w:p>
    <w:p>
      <w:r>
        <w:t>03.0565.0271</w:t>
      </w:r>
    </w:p>
    <w:p>
      <w:r>
        <w:t>Thuỷ châm điều trị viêm mũi dị ứng</w:t>
      </w:r>
    </w:p>
    <w:p>
      <w:r>
        <w:t>Thuỷ châm điều trị viêm mũi dị ứng</w:t>
      </w:r>
    </w:p>
    <w:p>
      <w:r>
        <w:t>77.100</w:t>
      </w:r>
    </w:p>
    <w:p>
      <w:r>
        <w:t>Chưa bao gồm thuốc.</w:t>
      </w:r>
    </w:p>
    <w:p>
      <w:r>
        <w:t>491</w:t>
      </w:r>
    </w:p>
    <w:p>
      <w:r>
        <w:t>03.0582.0271</w:t>
      </w:r>
    </w:p>
    <w:p>
      <w:r>
        <w:t>Thuỷ châm điều trị viêm quanh khớp vai</w:t>
      </w:r>
    </w:p>
    <w:p>
      <w:r>
        <w:t>Thuỷ châm điều trị viêm quanh khớp vai</w:t>
      </w:r>
    </w:p>
    <w:p>
      <w:r>
        <w:t>77.100</w:t>
      </w:r>
    </w:p>
    <w:p>
      <w:r>
        <w:t>Chưa bao gồm thuốc.</w:t>
      </w:r>
    </w:p>
    <w:p>
      <w:r>
        <w:t>492</w:t>
      </w:r>
    </w:p>
    <w:p>
      <w:r>
        <w:t>03.0558.0271</w:t>
      </w:r>
    </w:p>
    <w:p>
      <w:r>
        <w:t>Thuỷ châm điều trị viêm thần kinh thị giác sau giai đoạn cấp</w:t>
      </w:r>
    </w:p>
    <w:p>
      <w:r>
        <w:t>Thuỷ châm điều trị viêm thần kinh thị giác sau giai đoạn cấp</w:t>
      </w:r>
    </w:p>
    <w:p>
      <w:r>
        <w:t>77.100</w:t>
      </w:r>
    </w:p>
    <w:p>
      <w:r>
        <w:t>Chưa bao gồm thuốc.</w:t>
      </w:r>
    </w:p>
    <w:p>
      <w:r>
        <w:t>493</w:t>
      </w:r>
    </w:p>
    <w:p>
      <w:r>
        <w:t>03.0564.0271</w:t>
      </w:r>
    </w:p>
    <w:p>
      <w:r>
        <w:t>Thuỷ châm điều trị viêm xoang</w:t>
      </w:r>
    </w:p>
    <w:p>
      <w:r>
        <w:t>Thuỷ châm điều trị viêm xoang</w:t>
      </w:r>
    </w:p>
    <w:p>
      <w:r>
        <w:t>77.100</w:t>
      </w:r>
    </w:p>
    <w:p>
      <w:r>
        <w:t>Chưa bao gồm thuốc.</w:t>
      </w:r>
    </w:p>
    <w:p>
      <w:r>
        <w:t>494</w:t>
      </w:r>
    </w:p>
    <w:p>
      <w:r>
        <w:t>08.0006.0271</w:t>
      </w:r>
    </w:p>
    <w:p>
      <w:r>
        <w:t>Thủy châm</w:t>
      </w:r>
    </w:p>
    <w:p>
      <w:r>
        <w:t>Thủy châm</w:t>
      </w:r>
    </w:p>
    <w:p>
      <w:r>
        <w:t>77.100</w:t>
      </w:r>
    </w:p>
    <w:p>
      <w:r>
        <w:t>Chưa bao gồm thuốc.</w:t>
      </w:r>
    </w:p>
    <w:p>
      <w:r>
        <w:t>495</w:t>
      </w:r>
    </w:p>
    <w:p>
      <w:r>
        <w:t>08.0338.0271</w:t>
      </w:r>
    </w:p>
    <w:p>
      <w:r>
        <w:t>Thuỷ châm điều trị bại liệt trẻ em</w:t>
      </w:r>
    </w:p>
    <w:p>
      <w:r>
        <w:t>Thuỷ châm điều trị bại liệt trẻ em</w:t>
      </w:r>
    </w:p>
    <w:p>
      <w:r>
        <w:t>77.100</w:t>
      </w:r>
    </w:p>
    <w:p>
      <w:r>
        <w:t>Chưa bao gồm thuốc.</w:t>
      </w:r>
    </w:p>
    <w:p>
      <w:r>
        <w:t>496</w:t>
      </w:r>
    </w:p>
    <w:p>
      <w:r>
        <w:t>08.0341.0271</w:t>
      </w:r>
    </w:p>
    <w:p>
      <w:r>
        <w:t>Thuỷ châm điều trị bệnh tự kỷ ở trẻ em</w:t>
      </w:r>
    </w:p>
    <w:p>
      <w:r>
        <w:t>Thuỷ châm điều trị bệnh tự kỷ ở trẻ em</w:t>
      </w:r>
    </w:p>
    <w:p>
      <w:r>
        <w:t>77.100</w:t>
      </w:r>
    </w:p>
    <w:p>
      <w:r>
        <w:t>Chưa bao gồm thuốc.</w:t>
      </w:r>
    </w:p>
    <w:p>
      <w:r>
        <w:t>497</w:t>
      </w:r>
    </w:p>
    <w:p>
      <w:r>
        <w:t>08.0336.0271</w:t>
      </w:r>
    </w:p>
    <w:p>
      <w:r>
        <w:t>Thuỷ châm điều trị bệnh viêm mũi dị ứng</w:t>
      </w:r>
    </w:p>
    <w:p>
      <w:r>
        <w:t>Thuỷ châm điều trị bệnh viêm mũi dị ứng</w:t>
      </w:r>
    </w:p>
    <w:p>
      <w:r>
        <w:t>77.100</w:t>
      </w:r>
    </w:p>
    <w:p>
      <w:r>
        <w:t>Chưa bao gồm thuốc.</w:t>
      </w:r>
    </w:p>
    <w:p>
      <w:r>
        <w:t>498</w:t>
      </w:r>
    </w:p>
    <w:p>
      <w:r>
        <w:t>08.0388.0271</w:t>
      </w:r>
    </w:p>
    <w:p>
      <w:r>
        <w:t>Thuỷ châm điều trị bí đái cơ năng</w:t>
      </w:r>
    </w:p>
    <w:p>
      <w:r>
        <w:t>Thuỷ châm điều trị bí đái cơ năng</w:t>
      </w:r>
    </w:p>
    <w:p>
      <w:r>
        <w:t>77.100</w:t>
      </w:r>
    </w:p>
    <w:p>
      <w:r>
        <w:t>Chưa bao gồm thuốc.</w:t>
      </w:r>
    </w:p>
    <w:p>
      <w:r>
        <w:t>499</w:t>
      </w:r>
    </w:p>
    <w:p>
      <w:r>
        <w:t>08.0327.0271</w:t>
      </w:r>
    </w:p>
    <w:p>
      <w:r>
        <w:t>Thuỷ châm điều trị cảm mạo, cúm</w:t>
      </w:r>
    </w:p>
    <w:p>
      <w:r>
        <w:t>Thuỷ châm điều trị cảm mạo, cúm</w:t>
      </w:r>
    </w:p>
    <w:p>
      <w:r>
        <w:t>77.100</w:t>
      </w:r>
    </w:p>
    <w:p>
      <w:r>
        <w:t>Chưa bao gồm thuốc.</w:t>
      </w:r>
    </w:p>
    <w:p>
      <w:r>
        <w:t>500</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501</w:t>
      </w:r>
    </w:p>
    <w:p>
      <w:r>
        <w:t>08.0345.0271</w:t>
      </w:r>
    </w:p>
    <w:p>
      <w:r>
        <w:t>Thuỷ châm điều trị cơn động kinh cục bộ</w:t>
      </w:r>
    </w:p>
    <w:p>
      <w:r>
        <w:t>Thuỷ châm điều trị cơn động kinh cục bộ</w:t>
      </w:r>
    </w:p>
    <w:p>
      <w:r>
        <w:t>77.100</w:t>
      </w:r>
    </w:p>
    <w:p>
      <w:r>
        <w:t>Chưa bao gồm thuốc.</w:t>
      </w:r>
    </w:p>
    <w:p>
      <w:r>
        <w:t>502</w:t>
      </w:r>
    </w:p>
    <w:p>
      <w:r>
        <w:t>08.0350.0271</w:t>
      </w:r>
    </w:p>
    <w:p>
      <w:r>
        <w:t>Thuỷ châm điều trị đái dầm</w:t>
      </w:r>
    </w:p>
    <w:p>
      <w:r>
        <w:t>Thuỷ châm điều trị đái dầm</w:t>
      </w:r>
    </w:p>
    <w:p>
      <w:r>
        <w:t>77.100</w:t>
      </w:r>
    </w:p>
    <w:p>
      <w:r>
        <w:t>Chưa bao gồm thuốc.</w:t>
      </w:r>
    </w:p>
    <w:p>
      <w:r>
        <w:t>503</w:t>
      </w:r>
    </w:p>
    <w:p>
      <w:r>
        <w:t>08.0323.0271</w:t>
      </w:r>
    </w:p>
    <w:p>
      <w:r>
        <w:t>Thuỷ châm điều trị đau đầu, đau nửa đầu</w:t>
      </w:r>
    </w:p>
    <w:p>
      <w:r>
        <w:t>Thuỷ châm điều trị đau đầu, đau nửa đầu</w:t>
      </w:r>
    </w:p>
    <w:p>
      <w:r>
        <w:t>77.100</w:t>
      </w:r>
    </w:p>
    <w:p>
      <w:r>
        <w:t>Chưa bao gồm thuốc.</w:t>
      </w:r>
    </w:p>
    <w:p>
      <w:r>
        <w:t>504</w:t>
      </w:r>
    </w:p>
    <w:p>
      <w:r>
        <w:t>08.0357.0271</w:t>
      </w:r>
    </w:p>
    <w:p>
      <w:r>
        <w:t>Thuỷ châm điều trị đau dây thần kinh liên sườn</w:t>
      </w:r>
    </w:p>
    <w:p>
      <w:r>
        <w:t>Thuỷ châm điều trị đau dây thần kinh liên sườn</w:t>
      </w:r>
    </w:p>
    <w:p>
      <w:r>
        <w:t>77.100</w:t>
      </w:r>
    </w:p>
    <w:p>
      <w:r>
        <w:t>Chưa bao gồm thuốc.</w:t>
      </w:r>
    </w:p>
    <w:p>
      <w:r>
        <w:t>505</w:t>
      </w:r>
    </w:p>
    <w:p>
      <w:r>
        <w:t>08.0359.0271</w:t>
      </w:r>
    </w:p>
    <w:p>
      <w:r>
        <w:t>Thuỷ châm điều trị đau dây V</w:t>
      </w:r>
    </w:p>
    <w:p>
      <w:r>
        <w:t>Thuỷ châm điều trị đau dây V</w:t>
      </w:r>
    </w:p>
    <w:p>
      <w:r>
        <w:t>77.100</w:t>
      </w:r>
    </w:p>
    <w:p>
      <w:r>
        <w:t>Chưa bao gồm thuốc.</w:t>
      </w:r>
    </w:p>
    <w:p>
      <w:r>
        <w:t>506</w:t>
      </w:r>
    </w:p>
    <w:p>
      <w:r>
        <w:t>08.0376.0271</w:t>
      </w:r>
    </w:p>
    <w:p>
      <w:r>
        <w:t>Thuỷ châm điều trị đau do thoái hóa khớp</w:t>
      </w:r>
    </w:p>
    <w:p>
      <w:r>
        <w:t>Thuỷ châm điều trị đau do thoái hóa khớp</w:t>
      </w:r>
    </w:p>
    <w:p>
      <w:r>
        <w:t>77.100</w:t>
      </w:r>
    </w:p>
    <w:p>
      <w:r>
        <w:t>Chưa bao gồm thuốc.</w:t>
      </w:r>
    </w:p>
    <w:p>
      <w:r>
        <w:t>507</w:t>
      </w:r>
    </w:p>
    <w:p>
      <w:r>
        <w:t>08.0380.0271</w:t>
      </w:r>
    </w:p>
    <w:p>
      <w:r>
        <w:t>Thuỷ châm điều trị đau hố mắt</w:t>
      </w:r>
    </w:p>
    <w:p>
      <w:r>
        <w:t>Thuỷ châm điều trị đau hố mắt</w:t>
      </w:r>
    </w:p>
    <w:p>
      <w:r>
        <w:t>77.100</w:t>
      </w:r>
    </w:p>
    <w:p>
      <w:r>
        <w:t>Chưa bao gồm thuốc.</w:t>
      </w:r>
    </w:p>
    <w:p>
      <w:r>
        <w:t>508</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509</w:t>
      </w:r>
    </w:p>
    <w:p>
      <w:r>
        <w:t>08.0378.0271</w:t>
      </w:r>
    </w:p>
    <w:p>
      <w:r>
        <w:t>Thuỷ châm điều trị đau lưng</w:t>
      </w:r>
    </w:p>
    <w:p>
      <w:r>
        <w:t>Thuỷ châm điều trị đau lưng</w:t>
      </w:r>
    </w:p>
    <w:p>
      <w:r>
        <w:t>77.100</w:t>
      </w:r>
    </w:p>
    <w:p>
      <w:r>
        <w:t>Chưa bao gồm thuốc.</w:t>
      </w:r>
    </w:p>
    <w:p>
      <w:r>
        <w:t>510</w:t>
      </w:r>
    </w:p>
    <w:p>
      <w:r>
        <w:t>08.0373.0271</w:t>
      </w:r>
    </w:p>
    <w:p>
      <w:r>
        <w:t>Thuỷ châm điều trị đau răng</w:t>
      </w:r>
    </w:p>
    <w:p>
      <w:r>
        <w:t>Thuỷ châm điều trị đau răng</w:t>
      </w:r>
    </w:p>
    <w:p>
      <w:r>
        <w:t>77.100</w:t>
      </w:r>
    </w:p>
    <w:p>
      <w:r>
        <w:t>Chưa bao gồm thuốc.</w:t>
      </w:r>
    </w:p>
    <w:p>
      <w:r>
        <w:t>511</w:t>
      </w:r>
    </w:p>
    <w:p>
      <w:r>
        <w:t>08.0352.0271</w:t>
      </w:r>
    </w:p>
    <w:p>
      <w:r>
        <w:t>Thuỷ châm điều trị đau vai gáy</w:t>
      </w:r>
    </w:p>
    <w:p>
      <w:r>
        <w:t>Thuỷ châm điều trị đau vai gáy</w:t>
      </w:r>
    </w:p>
    <w:p>
      <w:r>
        <w:t>77.100</w:t>
      </w:r>
    </w:p>
    <w:p>
      <w:r>
        <w:t>Chưa bao gồm thuốc.</w:t>
      </w:r>
    </w:p>
    <w:p>
      <w:r>
        <w:t>512</w:t>
      </w:r>
    </w:p>
    <w:p>
      <w:r>
        <w:t>08.0385.0271</w:t>
      </w:r>
    </w:p>
    <w:p>
      <w:r>
        <w:t>Thuỷ châm điều trị di tinh</w:t>
      </w:r>
    </w:p>
    <w:p>
      <w:r>
        <w:t>Thuỷ châm điều trị di tinh</w:t>
      </w:r>
    </w:p>
    <w:p>
      <w:r>
        <w:t>77.100</w:t>
      </w:r>
    </w:p>
    <w:p>
      <w:r>
        <w:t>Chưa bao gồm thuốc.</w:t>
      </w:r>
    </w:p>
    <w:p>
      <w:r>
        <w:t>513</w:t>
      </w:r>
    </w:p>
    <w:p>
      <w:r>
        <w:t>08.0383.0271</w:t>
      </w:r>
    </w:p>
    <w:p>
      <w:r>
        <w:t>Thuỷ châm điều trị giảm thị lực</w:t>
      </w:r>
    </w:p>
    <w:p>
      <w:r>
        <w:t>Thuỷ châm điều trị giảm thị lực</w:t>
      </w:r>
    </w:p>
    <w:p>
      <w:r>
        <w:t>77.100</w:t>
      </w:r>
    </w:p>
    <w:p>
      <w:r>
        <w:t>Chưa bao gồm thuốc.</w:t>
      </w:r>
    </w:p>
    <w:p>
      <w:r>
        <w:t>514</w:t>
      </w:r>
    </w:p>
    <w:p>
      <w:r>
        <w:t>08.0339.0271</w:t>
      </w:r>
    </w:p>
    <w:p>
      <w:r>
        <w:t>Thuỷ châm điều trị giảm thính lực</w:t>
      </w:r>
    </w:p>
    <w:p>
      <w:r>
        <w:t>Thuỷ châm điều trị giảm thính lực</w:t>
      </w:r>
    </w:p>
    <w:p>
      <w:r>
        <w:t>77.100</w:t>
      </w:r>
    </w:p>
    <w:p>
      <w:r>
        <w:t>Chưa bao gồm thuốc.</w:t>
      </w:r>
    </w:p>
    <w:p>
      <w:r>
        <w:t>515</w:t>
      </w:r>
    </w:p>
    <w:p>
      <w:r>
        <w:t>08.0353.0271</w:t>
      </w:r>
    </w:p>
    <w:p>
      <w:r>
        <w:t>Thuỷ châm điều trị hen phế quản</w:t>
      </w:r>
    </w:p>
    <w:p>
      <w:r>
        <w:t>Thuỷ châm điều trị hen phế quản</w:t>
      </w:r>
    </w:p>
    <w:p>
      <w:r>
        <w:t>77.100</w:t>
      </w:r>
    </w:p>
    <w:p>
      <w:r>
        <w:t>Chưa bao gồm thuốc.</w:t>
      </w:r>
    </w:p>
    <w:p>
      <w:r>
        <w:t>516</w:t>
      </w:r>
    </w:p>
    <w:p>
      <w:r>
        <w:t>08.0331.0271</w:t>
      </w:r>
    </w:p>
    <w:p>
      <w:r>
        <w:t>Thuỷ châm điều trị hội chứng dạ dày tá tràng</w:t>
      </w:r>
    </w:p>
    <w:p>
      <w:r>
        <w:t>Thuỷ châm điều trị hội chứng dạ dày tá tràng</w:t>
      </w:r>
    </w:p>
    <w:p>
      <w:r>
        <w:t>77.100</w:t>
      </w:r>
    </w:p>
    <w:p>
      <w:r>
        <w:t>Chưa bao gồm thuốc.</w:t>
      </w:r>
    </w:p>
    <w:p>
      <w:r>
        <w:t>517</w:t>
      </w:r>
    </w:p>
    <w:p>
      <w:r>
        <w:t>08.0362.0271</w:t>
      </w:r>
    </w:p>
    <w:p>
      <w:r>
        <w:t>Thuỷ châm điều trị hội chứng ngoại tháp</w:t>
      </w:r>
    </w:p>
    <w:p>
      <w:r>
        <w:t>Thuỷ châm điều trị hội chứng ngoại tháp</w:t>
      </w:r>
    </w:p>
    <w:p>
      <w:r>
        <w:t>77.100</w:t>
      </w:r>
    </w:p>
    <w:p>
      <w:r>
        <w:t>Chưa bao gồm thuốc.</w:t>
      </w:r>
    </w:p>
    <w:p>
      <w:r>
        <w:t>518</w:t>
      </w:r>
    </w:p>
    <w:p>
      <w:r>
        <w:t>08.0325.0271</w:t>
      </w:r>
    </w:p>
    <w:p>
      <w:r>
        <w:t>Thuỷ châm điều trị hội chứng stress</w:t>
      </w:r>
    </w:p>
    <w:p>
      <w:r>
        <w:t>Thuỷ châm điều trị hội chứng stress</w:t>
      </w:r>
    </w:p>
    <w:p>
      <w:r>
        <w:t>77.100</w:t>
      </w:r>
    </w:p>
    <w:p>
      <w:r>
        <w:t>Chưa bao gồm thuốc.</w:t>
      </w:r>
    </w:p>
    <w:p>
      <w:r>
        <w:t>519</w:t>
      </w:r>
    </w:p>
    <w:p>
      <w:r>
        <w:t>08.0322.0271</w:t>
      </w:r>
    </w:p>
    <w:p>
      <w:r>
        <w:t>Thuỷ châm điều trị hội chứng thắt lưng- hông</w:t>
      </w:r>
    </w:p>
    <w:p>
      <w:r>
        <w:t>Thuỷ châm điều trị hội chứng thắt lưng- hông</w:t>
      </w:r>
    </w:p>
    <w:p>
      <w:r>
        <w:t>77.100</w:t>
      </w:r>
    </w:p>
    <w:p>
      <w:r>
        <w:t>Chưa bao gồm thuốc.</w:t>
      </w:r>
    </w:p>
    <w:p>
      <w:r>
        <w:t>520</w:t>
      </w:r>
    </w:p>
    <w:p>
      <w:r>
        <w:t>08.0351.0271</w:t>
      </w:r>
    </w:p>
    <w:p>
      <w:r>
        <w:t>Thuỷ châm điều trị hội chứng tiền đình</w:t>
      </w:r>
    </w:p>
    <w:p>
      <w:r>
        <w:t>Thuỷ châm điều trị hội chứng tiền đình</w:t>
      </w:r>
    </w:p>
    <w:p>
      <w:r>
        <w:t>77.100</w:t>
      </w:r>
    </w:p>
    <w:p>
      <w:r>
        <w:t>Chưa bao gồm thuốc.</w:t>
      </w:r>
    </w:p>
    <w:p>
      <w:r>
        <w:t>521</w:t>
      </w:r>
    </w:p>
    <w:p>
      <w:r>
        <w:t>08.0347.0271</w:t>
      </w:r>
    </w:p>
    <w:p>
      <w:r>
        <w:t>Thuỷ châm điều trị hội chứng tiền mãn kinh</w:t>
      </w:r>
    </w:p>
    <w:p>
      <w:r>
        <w:t>Thuỷ châm điều trị hội chứng tiền mãn kinh</w:t>
      </w:r>
    </w:p>
    <w:p>
      <w:r>
        <w:t>77.100</w:t>
      </w:r>
    </w:p>
    <w:p>
      <w:r>
        <w:t>Chưa bao gồm thuốc.</w:t>
      </w:r>
    </w:p>
    <w:p>
      <w:r>
        <w:t>522</w:t>
      </w:r>
    </w:p>
    <w:p>
      <w:r>
        <w:t>08.0354.0271</w:t>
      </w:r>
    </w:p>
    <w:p>
      <w:r>
        <w:t>Thuỷ châm điều trị huyết áp thấp</w:t>
      </w:r>
    </w:p>
    <w:p>
      <w:r>
        <w:t>Thuỷ châm điều trị huyết áp thấp</w:t>
      </w:r>
    </w:p>
    <w:p>
      <w:r>
        <w:t>77.100</w:t>
      </w:r>
    </w:p>
    <w:p>
      <w:r>
        <w:t>Chưa bao gồm thuốc.</w:t>
      </w:r>
    </w:p>
    <w:p>
      <w:r>
        <w:t>523</w:t>
      </w:r>
    </w:p>
    <w:p>
      <w:r>
        <w:t>08.0363.0271</w:t>
      </w:r>
    </w:p>
    <w:p>
      <w:r>
        <w:t>Thuỷ châm điều trị khàn tiếng</w:t>
      </w:r>
    </w:p>
    <w:p>
      <w:r>
        <w:t>Thuỷ châm điều trị khàn tiếng</w:t>
      </w:r>
    </w:p>
    <w:p>
      <w:r>
        <w:t>77.100</w:t>
      </w:r>
    </w:p>
    <w:p>
      <w:r>
        <w:t>Chưa bao gồm thuốc.</w:t>
      </w:r>
    </w:p>
    <w:p>
      <w:r>
        <w:t>524</w:t>
      </w:r>
    </w:p>
    <w:p>
      <w:r>
        <w:t>08.0382.0271</w:t>
      </w:r>
    </w:p>
    <w:p>
      <w:r>
        <w:t>Thuỷ châm điều trị lác cơ năng</w:t>
      </w:r>
    </w:p>
    <w:p>
      <w:r>
        <w:t>Thuỷ châm điều trị lác cơ năng</w:t>
      </w:r>
    </w:p>
    <w:p>
      <w:r>
        <w:t>77.100</w:t>
      </w:r>
    </w:p>
    <w:p>
      <w:r>
        <w:t>Chưa bao gồm thuốc.</w:t>
      </w:r>
    </w:p>
    <w:p>
      <w:r>
        <w:t>525</w:t>
      </w:r>
    </w:p>
    <w:p>
      <w:r>
        <w:t>08.0365.0271</w:t>
      </w:r>
    </w:p>
    <w:p>
      <w:r>
        <w:t>Thuỷ châm điều trị liệt chi trên</w:t>
      </w:r>
    </w:p>
    <w:p>
      <w:r>
        <w:t>Thuỷ châm điều trị liệt chi trên</w:t>
      </w:r>
    </w:p>
    <w:p>
      <w:r>
        <w:t>77.100</w:t>
      </w:r>
    </w:p>
    <w:p>
      <w:r>
        <w:t>Chưa bao gồm thuốc.</w:t>
      </w:r>
    </w:p>
    <w:p>
      <w:r>
        <w:t>526</w:t>
      </w:r>
    </w:p>
    <w:p>
      <w:r>
        <w:t>08.0356.0271</w:t>
      </w:r>
    </w:p>
    <w:p>
      <w:r>
        <w:t>Thuỷ châm điều trị liệt dây thần kinh VII ngoại biên</w:t>
      </w:r>
    </w:p>
    <w:p>
      <w:r>
        <w:t>Thuỷ châm điều trị liệt dây thần kinh VII ngoại biên</w:t>
      </w:r>
    </w:p>
    <w:p>
      <w:r>
        <w:t>77.100</w:t>
      </w:r>
    </w:p>
    <w:p>
      <w:r>
        <w:t>Chưa bao gồm thuốc.</w:t>
      </w:r>
    </w:p>
    <w:p>
      <w:r>
        <w:t>527</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528</w:t>
      </w:r>
    </w:p>
    <w:p>
      <w:r>
        <w:t>08.0386.0271</w:t>
      </w:r>
    </w:p>
    <w:p>
      <w:r>
        <w:t>Thuỷ châm điều trị liệt dương</w:t>
      </w:r>
    </w:p>
    <w:p>
      <w:r>
        <w:t>Thuỷ châm điều trị liệt dương</w:t>
      </w:r>
    </w:p>
    <w:p>
      <w:r>
        <w:t>77.100</w:t>
      </w:r>
    </w:p>
    <w:p>
      <w:r>
        <w:t>Chưa bao gồm thuốc.</w:t>
      </w:r>
    </w:p>
    <w:p>
      <w:r>
        <w:t>529</w:t>
      </w:r>
    </w:p>
    <w:p>
      <w:r>
        <w:t>08.0366.0271</w:t>
      </w:r>
    </w:p>
    <w:p>
      <w:r>
        <w:t>Thuỷ châm điều trị liệt hai chi dưới</w:t>
      </w:r>
    </w:p>
    <w:p>
      <w:r>
        <w:t>Thuỷ châm điều trị liệt hai chi dưới</w:t>
      </w:r>
    </w:p>
    <w:p>
      <w:r>
        <w:t>77.100</w:t>
      </w:r>
    </w:p>
    <w:p>
      <w:r>
        <w:t>Chưa bao gồm thuốc.</w:t>
      </w:r>
    </w:p>
    <w:p>
      <w:r>
        <w:t>530</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531</w:t>
      </w:r>
    </w:p>
    <w:p>
      <w:r>
        <w:t>08.0340.0271</w:t>
      </w:r>
    </w:p>
    <w:p>
      <w:r>
        <w:t>Thuỷ châm điều trị liệt trẻ em</w:t>
      </w:r>
    </w:p>
    <w:p>
      <w:r>
        <w:t>Thuỷ châm điều trị liệt trẻ em</w:t>
      </w:r>
    </w:p>
    <w:p>
      <w:r>
        <w:t>77.100</w:t>
      </w:r>
    </w:p>
    <w:p>
      <w:r>
        <w:t>Chưa bao gồm thuốc.</w:t>
      </w:r>
    </w:p>
    <w:p>
      <w:r>
        <w:t>532</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533</w:t>
      </w:r>
    </w:p>
    <w:p>
      <w:r>
        <w:t>08.0324.0271</w:t>
      </w:r>
    </w:p>
    <w:p>
      <w:r>
        <w:t>Thuỷ châm điều trị mất ngủ</w:t>
      </w:r>
    </w:p>
    <w:p>
      <w:r>
        <w:t>Thuỷ châm điều trị mất ngủ</w:t>
      </w:r>
    </w:p>
    <w:p>
      <w:r>
        <w:t>77.100</w:t>
      </w:r>
    </w:p>
    <w:p>
      <w:r>
        <w:t>Chưa bao gồm thuốc.</w:t>
      </w:r>
    </w:p>
    <w:p>
      <w:r>
        <w:t>534</w:t>
      </w:r>
    </w:p>
    <w:p>
      <w:r>
        <w:t>08.0335.0271</w:t>
      </w:r>
    </w:p>
    <w:p>
      <w:r>
        <w:t>Thuỷ châm điều trị mày đay</w:t>
      </w:r>
    </w:p>
    <w:p>
      <w:r>
        <w:t>Thuỷ châm điều trị mày đay</w:t>
      </w:r>
    </w:p>
    <w:p>
      <w:r>
        <w:t>77.100</w:t>
      </w:r>
    </w:p>
    <w:p>
      <w:r>
        <w:t>Chưa bao gồm thuốc.</w:t>
      </w:r>
    </w:p>
    <w:p>
      <w:r>
        <w:t>535</w:t>
      </w:r>
    </w:p>
    <w:p>
      <w:r>
        <w:t>08.0326.0271</w:t>
      </w:r>
    </w:p>
    <w:p>
      <w:r>
        <w:t>Thuỷ châm điều trị nấc</w:t>
      </w:r>
    </w:p>
    <w:p>
      <w:r>
        <w:t>Thuỷ châm điều trị nấc</w:t>
      </w:r>
    </w:p>
    <w:p>
      <w:r>
        <w:t>77.100</w:t>
      </w:r>
    </w:p>
    <w:p>
      <w:r>
        <w:t>Chưa bao gồm thuốc.</w:t>
      </w:r>
    </w:p>
    <w:p>
      <w:r>
        <w:t>536</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537</w:t>
      </w:r>
    </w:p>
    <w:p>
      <w:r>
        <w:t>08.0364.0271</w:t>
      </w:r>
    </w:p>
    <w:p>
      <w:r>
        <w:t>Thuỷ châm điều trị rối loạn cảm giác đầu chi</w:t>
      </w:r>
    </w:p>
    <w:p>
      <w:r>
        <w:t>Thuỷ châm điều trị rối loạn cảm giác đầu chi</w:t>
      </w:r>
    </w:p>
    <w:p>
      <w:r>
        <w:t>77.100</w:t>
      </w:r>
    </w:p>
    <w:p>
      <w:r>
        <w:t>Chưa bao gồm thuốc.</w:t>
      </w:r>
    </w:p>
    <w:p>
      <w:r>
        <w:t>538</w:t>
      </w:r>
    </w:p>
    <w:p>
      <w:r>
        <w:t>08.0349.0271</w:t>
      </w:r>
    </w:p>
    <w:p>
      <w:r>
        <w:t>Thuỷ châm điều trị rối loạn kinh nguyệt</w:t>
      </w:r>
    </w:p>
    <w:p>
      <w:r>
        <w:t>Thuỷ châm điều trị rối loạn kinh nguyệt</w:t>
      </w:r>
    </w:p>
    <w:p>
      <w:r>
        <w:t>77.100</w:t>
      </w:r>
    </w:p>
    <w:p>
      <w:r>
        <w:t>Chưa bao gồm thuốc.</w:t>
      </w:r>
    </w:p>
    <w:p>
      <w:r>
        <w:t>539</w:t>
      </w:r>
    </w:p>
    <w:p>
      <w:r>
        <w:t>08.0372.0271</w:t>
      </w:r>
    </w:p>
    <w:p>
      <w:r>
        <w:t>Thuỷ châm điều trị rối loạn tiêu hóa</w:t>
      </w:r>
    </w:p>
    <w:p>
      <w:r>
        <w:t>Thuỷ châm điều trị rối loạn tiêu hóa</w:t>
      </w:r>
    </w:p>
    <w:p>
      <w:r>
        <w:t>77.100</w:t>
      </w:r>
    </w:p>
    <w:p>
      <w:r>
        <w:t>Chưa bao gồm thuốc.</w:t>
      </w:r>
    </w:p>
    <w:p>
      <w:r>
        <w:t>540</w:t>
      </w:r>
    </w:p>
    <w:p>
      <w:r>
        <w:t>08.0387.0271</w:t>
      </w:r>
    </w:p>
    <w:p>
      <w:r>
        <w:t>Thuỷ châm điều trị rối loạn tiểu tiện</w:t>
      </w:r>
    </w:p>
    <w:p>
      <w:r>
        <w:t>Thuỷ châm điều trị rối loạn tiểu tiện</w:t>
      </w:r>
    </w:p>
    <w:p>
      <w:r>
        <w:t>77.100</w:t>
      </w:r>
    </w:p>
    <w:p>
      <w:r>
        <w:t>Chưa bao gồm thuốc.</w:t>
      </w:r>
    </w:p>
    <w:p>
      <w:r>
        <w:t>541</w:t>
      </w:r>
    </w:p>
    <w:p>
      <w:r>
        <w:t>08.0332.0271</w:t>
      </w:r>
    </w:p>
    <w:p>
      <w:r>
        <w:t>Thuỷ châm điều trị sa dạ dày</w:t>
      </w:r>
    </w:p>
    <w:p>
      <w:r>
        <w:t>Thuỷ châm điều trị sa dạ dày</w:t>
      </w:r>
    </w:p>
    <w:p>
      <w:r>
        <w:t>77.100</w:t>
      </w:r>
    </w:p>
    <w:p>
      <w:r>
        <w:t>Chưa bao gồm thuốc.</w:t>
      </w:r>
    </w:p>
    <w:p>
      <w:r>
        <w:t>542</w:t>
      </w:r>
    </w:p>
    <w:p>
      <w:r>
        <w:t>08.0346.0271</w:t>
      </w:r>
    </w:p>
    <w:p>
      <w:r>
        <w:t>Thuỷ châm điều trị sa tử cung</w:t>
      </w:r>
    </w:p>
    <w:p>
      <w:r>
        <w:t>Thuỷ châm điều trị sa tử cung</w:t>
      </w:r>
    </w:p>
    <w:p>
      <w:r>
        <w:t>77.100</w:t>
      </w:r>
    </w:p>
    <w:p>
      <w:r>
        <w:t>Chưa bao gồm thuốc.</w:t>
      </w:r>
    </w:p>
    <w:p>
      <w:r>
        <w:t>543</w:t>
      </w:r>
    </w:p>
    <w:p>
      <w:r>
        <w:t>08.0367.0271</w:t>
      </w:r>
    </w:p>
    <w:p>
      <w:r>
        <w:t>Thuỷ châm điều trị sụp mi</w:t>
      </w:r>
    </w:p>
    <w:p>
      <w:r>
        <w:t>Thuỷ châm điều trị sụp mi</w:t>
      </w:r>
    </w:p>
    <w:p>
      <w:r>
        <w:t>77.100</w:t>
      </w:r>
    </w:p>
    <w:p>
      <w:r>
        <w:t>Chưa bao gồm thuốc.</w:t>
      </w:r>
    </w:p>
    <w:p>
      <w:r>
        <w:t>544</w:t>
      </w:r>
    </w:p>
    <w:p>
      <w:r>
        <w:t>08.0379.0271</w:t>
      </w:r>
    </w:p>
    <w:p>
      <w:r>
        <w:t>Thuỷ châm điều trị sụp mi</w:t>
      </w:r>
    </w:p>
    <w:p>
      <w:r>
        <w:t>Thuỷ châm điều trị sụp mi</w:t>
      </w:r>
    </w:p>
    <w:p>
      <w:r>
        <w:t>77.100</w:t>
      </w:r>
    </w:p>
    <w:p>
      <w:r>
        <w:t>Chưa bao gồm thuốc.</w:t>
      </w:r>
    </w:p>
    <w:p>
      <w:r>
        <w:t>545</w:t>
      </w:r>
    </w:p>
    <w:p>
      <w:r>
        <w:t>08.0337.0271</w:t>
      </w:r>
    </w:p>
    <w:p>
      <w:r>
        <w:t>Thuỷ châm điều trị tâm căn suy nhược</w:t>
      </w:r>
    </w:p>
    <w:p>
      <w:r>
        <w:t>Thuỷ châm điều trị tâm căn suy nhược</w:t>
      </w:r>
    </w:p>
    <w:p>
      <w:r>
        <w:t>77.100</w:t>
      </w:r>
    </w:p>
    <w:p>
      <w:r>
        <w:t>Chưa bao gồm thuốc.</w:t>
      </w:r>
    </w:p>
    <w:p>
      <w:r>
        <w:t>546</w:t>
      </w:r>
    </w:p>
    <w:p>
      <w:r>
        <w:t>08.0374.0271</w:t>
      </w:r>
    </w:p>
    <w:p>
      <w:r>
        <w:t>Thuỷ châm điều trị táo bón kéo dài</w:t>
      </w:r>
    </w:p>
    <w:p>
      <w:r>
        <w:t>Thuỷ châm điều trị táo bón kéo dài</w:t>
      </w:r>
    </w:p>
    <w:p>
      <w:r>
        <w:t>77.100</w:t>
      </w:r>
    </w:p>
    <w:p>
      <w:r>
        <w:t>Chưa bao gồm thuốc.</w:t>
      </w:r>
    </w:p>
    <w:p>
      <w:r>
        <w:t>547</w:t>
      </w:r>
    </w:p>
    <w:p>
      <w:r>
        <w:t>08.0358.0271</w:t>
      </w:r>
    </w:p>
    <w:p>
      <w:r>
        <w:t>Thuỷ châm điều trị thất vận ngôn</w:t>
      </w:r>
    </w:p>
    <w:p>
      <w:r>
        <w:t>Thuỷ châm điều trị thất vận ngôn</w:t>
      </w:r>
    </w:p>
    <w:p>
      <w:r>
        <w:t>77.100</w:t>
      </w:r>
    </w:p>
    <w:p>
      <w:r>
        <w:t>Chưa bao gồm thuốc.</w:t>
      </w:r>
    </w:p>
    <w:p>
      <w:r>
        <w:t>548</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549</w:t>
      </w:r>
    </w:p>
    <w:p>
      <w:r>
        <w:t>08.0348.0271</w:t>
      </w:r>
    </w:p>
    <w:p>
      <w:r>
        <w:t>Thuỷ châm điều trị thống kinh</w:t>
      </w:r>
    </w:p>
    <w:p>
      <w:r>
        <w:t>Thuỷ châm điều trị thống kinh</w:t>
      </w:r>
    </w:p>
    <w:p>
      <w:r>
        <w:t>77.100</w:t>
      </w:r>
    </w:p>
    <w:p>
      <w:r>
        <w:t>Chưa bao gồm thuốc.</w:t>
      </w:r>
    </w:p>
    <w:p>
      <w:r>
        <w:t>550</w:t>
      </w:r>
    </w:p>
    <w:p>
      <w:r>
        <w:t>08.0333.0271</w:t>
      </w:r>
    </w:p>
    <w:p>
      <w:r>
        <w:t>Thuỷ châm điều trị trĩ</w:t>
      </w:r>
    </w:p>
    <w:p>
      <w:r>
        <w:t>Thuỷ châm điều trị trĩ</w:t>
      </w:r>
    </w:p>
    <w:p>
      <w:r>
        <w:t>77.100</w:t>
      </w:r>
    </w:p>
    <w:p>
      <w:r>
        <w:t>Chưa bao gồm thuốc.</w:t>
      </w:r>
    </w:p>
    <w:p>
      <w:r>
        <w:t>551</w:t>
      </w:r>
    </w:p>
    <w:p>
      <w:r>
        <w:t>08.0328.0271</w:t>
      </w:r>
    </w:p>
    <w:p>
      <w:r>
        <w:t>Thuỷ châm điều trị viêm amydan</w:t>
      </w:r>
    </w:p>
    <w:p>
      <w:r>
        <w:t>Thuỷ châm điều trị viêm amydan</w:t>
      </w:r>
    </w:p>
    <w:p>
      <w:r>
        <w:t>77.100</w:t>
      </w:r>
    </w:p>
    <w:p>
      <w:r>
        <w:t>Chưa bao gồm thuốc.</w:t>
      </w:r>
    </w:p>
    <w:p>
      <w:r>
        <w:t>552</w:t>
      </w:r>
    </w:p>
    <w:p>
      <w:r>
        <w:t>08.0384.0271</w:t>
      </w:r>
    </w:p>
    <w:p>
      <w:r>
        <w:t>Thuỷ châm điều trị viêm bàng quang</w:t>
      </w:r>
    </w:p>
    <w:p>
      <w:r>
        <w:t>Thuỷ châm điều trị viêm bàng quang</w:t>
      </w:r>
    </w:p>
    <w:p>
      <w:r>
        <w:t>77.100</w:t>
      </w:r>
    </w:p>
    <w:p>
      <w:r>
        <w:t>Chưa bao gồm thuốc.</w:t>
      </w:r>
    </w:p>
    <w:p>
      <w:r>
        <w:t>553</w:t>
      </w:r>
    </w:p>
    <w:p>
      <w:r>
        <w:t>08.0371.0271</w:t>
      </w:r>
    </w:p>
    <w:p>
      <w:r>
        <w:t>Thuỷ châm điều trị viêm mũi xoang</w:t>
      </w:r>
    </w:p>
    <w:p>
      <w:r>
        <w:t>Thuỷ châm điều trị viêm mũi xoang</w:t>
      </w:r>
    </w:p>
    <w:p>
      <w:r>
        <w:t>77.100</w:t>
      </w:r>
    </w:p>
    <w:p>
      <w:r>
        <w:t>Chưa bao gồm thuốc.</w:t>
      </w:r>
    </w:p>
    <w:p>
      <w:r>
        <w:t>554</w:t>
      </w:r>
    </w:p>
    <w:p>
      <w:r>
        <w:t>08.0377.0271</w:t>
      </w:r>
    </w:p>
    <w:p>
      <w:r>
        <w:t>Thuỷ châm điều trị viêm quanh khớp vai</w:t>
      </w:r>
    </w:p>
    <w:p>
      <w:r>
        <w:t>Thuỷ châm điều trị viêm quanh khớp vai</w:t>
      </w:r>
    </w:p>
    <w:p>
      <w:r>
        <w:t>77.100</w:t>
      </w:r>
    </w:p>
    <w:p>
      <w:r>
        <w:t>Chưa bao gồm thuốc.</w:t>
      </w:r>
    </w:p>
    <w:p>
      <w:r>
        <w:t>555</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556</w:t>
      </w:r>
    </w:p>
    <w:p>
      <w:r>
        <w:t>08.0334.0271</w:t>
      </w:r>
    </w:p>
    <w:p>
      <w:r>
        <w:t>Thuỷ châm hỗ trợ điều trị bệnh vẩy nến</w:t>
      </w:r>
    </w:p>
    <w:p>
      <w:r>
        <w:t>Thuỷ châm hỗ trợ điều trị bệnh vẩy nến</w:t>
      </w:r>
    </w:p>
    <w:p>
      <w:r>
        <w:t>77.100</w:t>
      </w:r>
    </w:p>
    <w:p>
      <w:r>
        <w:t>Chưa bao gồm thuốc.</w:t>
      </w:r>
    </w:p>
    <w:p>
      <w:r>
        <w:t>557</w:t>
      </w:r>
    </w:p>
    <w:p>
      <w:r>
        <w:t>08.0375.0271</w:t>
      </w:r>
    </w:p>
    <w:p>
      <w:r>
        <w:t>Thuỷ châm hỗ trợ điều trị viêm khớp dạng thấp</w:t>
      </w:r>
    </w:p>
    <w:p>
      <w:r>
        <w:t>Thuỷ châm hỗ trợ điều trị viêm khớp dạng thấp</w:t>
      </w:r>
    </w:p>
    <w:p>
      <w:r>
        <w:t>77.100</w:t>
      </w:r>
    </w:p>
    <w:p>
      <w:r>
        <w:t>Chưa bao gồm thuốc.</w:t>
      </w:r>
    </w:p>
    <w:p>
      <w:r>
        <w:t>558</w:t>
      </w:r>
    </w:p>
    <w:p>
      <w:r>
        <w:t>05.0003.0272</w:t>
      </w:r>
    </w:p>
    <w:p>
      <w:r>
        <w:t>Điều trị bệnh da bằng ngâm, tắm</w:t>
      </w:r>
    </w:p>
    <w:p>
      <w:r>
        <w:t>Điều trị bệnh da bằng ngâm, tắm</w:t>
      </w:r>
    </w:p>
    <w:p>
      <w:r>
        <w:t>68.900</w:t>
      </w:r>
    </w:p>
    <w:p>
      <w:r>
        <w:t>559</w:t>
      </w:r>
    </w:p>
    <w:p>
      <w:r>
        <w:t>03.0609.0280</w:t>
      </w:r>
    </w:p>
    <w:p>
      <w:r>
        <w:t>Xoa bóp bấm huyệt điều trị bại não trẻ em</w:t>
      </w:r>
    </w:p>
    <w:p>
      <w:r>
        <w:t>Xoa bóp bấm huyệt điều trị bại não trẻ em</w:t>
      </w:r>
    </w:p>
    <w:p>
      <w:r>
        <w:t>76.000</w:t>
      </w:r>
    </w:p>
    <w:p>
      <w:r>
        <w:t>560</w:t>
      </w:r>
    </w:p>
    <w:p>
      <w:r>
        <w:t>03.0614.0280</w:t>
      </w:r>
    </w:p>
    <w:p>
      <w:r>
        <w:t>Xoa bóp bấm huyệt điều trị chứng ù tai</w:t>
      </w:r>
    </w:p>
    <w:p>
      <w:r>
        <w:t>Xoa bóp bấm huyệt điều trị chứng ù tai</w:t>
      </w:r>
    </w:p>
    <w:p>
      <w:r>
        <w:t>76.000</w:t>
      </w:r>
    </w:p>
    <w:p>
      <w:r>
        <w:t>561</w:t>
      </w:r>
    </w:p>
    <w:p>
      <w:r>
        <w:t>03.0611.0280</w:t>
      </w:r>
    </w:p>
    <w:p>
      <w:r>
        <w:t>Xoa bóp bấm huyệt điều trị cứng khớp chi dưới</w:t>
      </w:r>
    </w:p>
    <w:p>
      <w:r>
        <w:t>Xoa bóp bấm huyệt điều trị cứng khớp chi dưới</w:t>
      </w:r>
    </w:p>
    <w:p>
      <w:r>
        <w:t>76.000</w:t>
      </w:r>
    </w:p>
    <w:p>
      <w:r>
        <w:t>562</w:t>
      </w:r>
    </w:p>
    <w:p>
      <w:r>
        <w:t>03.0610.0280</w:t>
      </w:r>
    </w:p>
    <w:p>
      <w:r>
        <w:t>Xoa bóp bấm huyệt điều trị cứng khớp chi trên</w:t>
      </w:r>
    </w:p>
    <w:p>
      <w:r>
        <w:t>Xoa bóp bấm huyệt điều trị cứng khớp chi trên</w:t>
      </w:r>
    </w:p>
    <w:p>
      <w:r>
        <w:t>76.000</w:t>
      </w:r>
    </w:p>
    <w:p>
      <w:r>
        <w:t>563</w:t>
      </w:r>
    </w:p>
    <w:p>
      <w:r>
        <w:t>03.0668.0280</w:t>
      </w:r>
    </w:p>
    <w:p>
      <w:r>
        <w:t>Xoa bóp bấm huyệt điều trị đái dầm</w:t>
      </w:r>
    </w:p>
    <w:p>
      <w:r>
        <w:t>Xoa bóp bấm huyệt điều trị đái dầm</w:t>
      </w:r>
    </w:p>
    <w:p>
      <w:r>
        <w:t>76.000</w:t>
      </w:r>
    </w:p>
    <w:p>
      <w:r>
        <w:t>564</w:t>
      </w:r>
    </w:p>
    <w:p>
      <w:r>
        <w:t>03.0624.0280</w:t>
      </w:r>
    </w:p>
    <w:p>
      <w:r>
        <w:t>Xoa bóp bấm huyệt điều trị đau đầu, đau nửa đầu</w:t>
      </w:r>
    </w:p>
    <w:p>
      <w:r>
        <w:t>Xoa bóp bấm huyệt điều trị đau đầu, đau nửa đầu</w:t>
      </w:r>
    </w:p>
    <w:p>
      <w:r>
        <w:t>76.000</w:t>
      </w:r>
    </w:p>
    <w:p>
      <w:r>
        <w:t>565</w:t>
      </w:r>
    </w:p>
    <w:p>
      <w:r>
        <w:t>03.0648.0280</w:t>
      </w:r>
    </w:p>
    <w:p>
      <w:r>
        <w:t>Xoa bóp bấm huyệt điều trị đau lưng</w:t>
      </w:r>
    </w:p>
    <w:p>
      <w:r>
        <w:t>Xoa bóp bấm huyệt điều trị đau lưng</w:t>
      </w:r>
    </w:p>
    <w:p>
      <w:r>
        <w:t>76.000</w:t>
      </w:r>
    </w:p>
    <w:p>
      <w:r>
        <w:t>566</w:t>
      </w:r>
    </w:p>
    <w:p>
      <w:r>
        <w:t>03.0649.0280</w:t>
      </w:r>
    </w:p>
    <w:p>
      <w:r>
        <w:t>Xoa bóp bấm huyệt điều trị đau mỏi cơ</w:t>
      </w:r>
    </w:p>
    <w:p>
      <w:r>
        <w:t>Xoa bóp bấm huyệt điều trị đau mỏi cơ</w:t>
      </w:r>
    </w:p>
    <w:p>
      <w:r>
        <w:t>76.000</w:t>
      </w:r>
    </w:p>
    <w:p>
      <w:r>
        <w:t>567</w:t>
      </w:r>
    </w:p>
    <w:p>
      <w:r>
        <w:t>03.0643.0280</w:t>
      </w:r>
    </w:p>
    <w:p>
      <w:r>
        <w:t>Xoa bóp bấm huyệt điều trị đau ngực, sườn</w:t>
      </w:r>
    </w:p>
    <w:p>
      <w:r>
        <w:t>Xoa bóp bấm huyệt điều trị đau ngực, sườn</w:t>
      </w:r>
    </w:p>
    <w:p>
      <w:r>
        <w:t>76.000</w:t>
      </w:r>
    </w:p>
    <w:p>
      <w:r>
        <w:t>568</w:t>
      </w:r>
    </w:p>
    <w:p>
      <w:r>
        <w:t>03.0642.0280</w:t>
      </w:r>
    </w:p>
    <w:p>
      <w:r>
        <w:t>Xoa bóp bấm huyệt điều trị đau thần kinh liên sườn</w:t>
      </w:r>
    </w:p>
    <w:p>
      <w:r>
        <w:t>Xoa bóp bấm huyệt điều trị đau thần kinh liên sườn</w:t>
      </w:r>
    </w:p>
    <w:p>
      <w:r>
        <w:t>76.000</w:t>
      </w:r>
    </w:p>
    <w:p>
      <w:r>
        <w:t>569</w:t>
      </w:r>
    </w:p>
    <w:p>
      <w:r>
        <w:t>03.0607.0280</w:t>
      </w:r>
    </w:p>
    <w:p>
      <w:r>
        <w:t>Xoa bóp bấm huyệt điều trị đau thần kinh toạ</w:t>
      </w:r>
    </w:p>
    <w:p>
      <w:r>
        <w:t>Xoa bóp bấm huyệt điều trị đau thần kinh toạ</w:t>
      </w:r>
    </w:p>
    <w:p>
      <w:r>
        <w:t>76.000</w:t>
      </w:r>
    </w:p>
    <w:p>
      <w:r>
        <w:t>570</w:t>
      </w:r>
    </w:p>
    <w:p>
      <w:r>
        <w:t>03.0641.0280</w:t>
      </w:r>
    </w:p>
    <w:p>
      <w:r>
        <w:t>Xoa bóp bấm huyệt điều trị đau vùng ngực</w:t>
      </w:r>
    </w:p>
    <w:p>
      <w:r>
        <w:t>Xoa bóp bấm huyệt điều trị đau vùng ngực</w:t>
      </w:r>
    </w:p>
    <w:p>
      <w:r>
        <w:t>76.000</w:t>
      </w:r>
    </w:p>
    <w:p>
      <w:r>
        <w:t>571</w:t>
      </w:r>
    </w:p>
    <w:p>
      <w:r>
        <w:t>03.0615.0280</w:t>
      </w:r>
    </w:p>
    <w:p>
      <w:r>
        <w:t>Xoa bóp bấm huyệt điều trị giảm khứu giác</w:t>
      </w:r>
    </w:p>
    <w:p>
      <w:r>
        <w:t>Xoa bóp bấm huyệt điều trị giảm khứu giác</w:t>
      </w:r>
    </w:p>
    <w:p>
      <w:r>
        <w:t>76.000</w:t>
      </w:r>
    </w:p>
    <w:p>
      <w:r>
        <w:t>572</w:t>
      </w:r>
    </w:p>
    <w:p>
      <w:r>
        <w:t>03.0634.0280</w:t>
      </w:r>
    </w:p>
    <w:p>
      <w:r>
        <w:t>Xoa bóp bấm huyệt điều trị giảm thị lực do teo gai thị</w:t>
      </w:r>
    </w:p>
    <w:p>
      <w:r>
        <w:t>Xoa bóp bấm huyệt điều trị giảm thị lực do teo gai thị</w:t>
      </w:r>
    </w:p>
    <w:p>
      <w:r>
        <w:t>76.000</w:t>
      </w:r>
    </w:p>
    <w:p>
      <w:r>
        <w:t>573</w:t>
      </w:r>
    </w:p>
    <w:p>
      <w:r>
        <w:t>03.0636.0280</w:t>
      </w:r>
    </w:p>
    <w:p>
      <w:r>
        <w:t>Xoa bóp bấm huyệt điều trị giảm thính lực</w:t>
      </w:r>
    </w:p>
    <w:p>
      <w:r>
        <w:t>Xoa bóp bấm huyệt điều trị giảm thính lực</w:t>
      </w:r>
    </w:p>
    <w:p>
      <w:r>
        <w:t>76.000</w:t>
      </w:r>
    </w:p>
    <w:p>
      <w:r>
        <w:t>574</w:t>
      </w:r>
    </w:p>
    <w:p>
      <w:r>
        <w:t>03.0638.0280</w:t>
      </w:r>
    </w:p>
    <w:p>
      <w:r>
        <w:t>Xoa bóp bấm huyệt điều trị hen phế quản</w:t>
      </w:r>
    </w:p>
    <w:p>
      <w:r>
        <w:t>Xoa bóp bấm huyệt điều trị hen phế quản</w:t>
      </w:r>
    </w:p>
    <w:p>
      <w:r>
        <w:t>76.000</w:t>
      </w:r>
    </w:p>
    <w:p>
      <w:r>
        <w:t>575</w:t>
      </w:r>
    </w:p>
    <w:p>
      <w:r>
        <w:t>03.0635.0280</w:t>
      </w:r>
    </w:p>
    <w:p>
      <w:r>
        <w:t>Xoa bóp bấm huyệt điều trị hội chứng tiền đình</w:t>
      </w:r>
    </w:p>
    <w:p>
      <w:r>
        <w:t>Xoa bóp bấm huyệt điều trị hội chứng tiền đình</w:t>
      </w:r>
    </w:p>
    <w:p>
      <w:r>
        <w:t>76.000</w:t>
      </w:r>
    </w:p>
    <w:p>
      <w:r>
        <w:t>576</w:t>
      </w:r>
    </w:p>
    <w:p>
      <w:r>
        <w:t>03.0651.0280</w:t>
      </w:r>
    </w:p>
    <w:p>
      <w:r>
        <w:t>Xoa bóp bấm huyệt điều trị hội chứng vai gáy</w:t>
      </w:r>
    </w:p>
    <w:p>
      <w:r>
        <w:t>Xoa bóp bấm huyệt điều trị hội chứng vai gáy</w:t>
      </w:r>
    </w:p>
    <w:p>
      <w:r>
        <w:t>76.000</w:t>
      </w:r>
    </w:p>
    <w:p>
      <w:r>
        <w:t>577</w:t>
      </w:r>
    </w:p>
    <w:p>
      <w:r>
        <w:t>03.0633.0280</w:t>
      </w:r>
    </w:p>
    <w:p>
      <w:r>
        <w:t>Xoa bóp bấm huyệt điều trị lác</w:t>
      </w:r>
    </w:p>
    <w:p>
      <w:r>
        <w:t>Xoa bóp bấm huyệt điều trị lác</w:t>
      </w:r>
    </w:p>
    <w:p>
      <w:r>
        <w:t>76.000</w:t>
      </w:r>
    </w:p>
    <w:p>
      <w:r>
        <w:t>578</w:t>
      </w:r>
    </w:p>
    <w:p>
      <w:r>
        <w:t>03.0603.0280</w:t>
      </w:r>
    </w:p>
    <w:p>
      <w:r>
        <w:t>Xoa bóp bấm huyệt điều trị liệt</w:t>
      </w:r>
    </w:p>
    <w:p>
      <w:r>
        <w:t>Xoa bóp bấm huyệt điều trị liệt</w:t>
      </w:r>
    </w:p>
    <w:p>
      <w:r>
        <w:t>76.000</w:t>
      </w:r>
    </w:p>
    <w:p>
      <w:r>
        <w:t>579</w:t>
      </w:r>
    </w:p>
    <w:p>
      <w:r>
        <w:t>03.0617.0280</w:t>
      </w:r>
    </w:p>
    <w:p>
      <w:r>
        <w:t>Xoa bóp bấm huyệt điều trị liệt các dây thần kinh</w:t>
      </w:r>
    </w:p>
    <w:p>
      <w:r>
        <w:t>Xoa bóp bấm huyệt điều trị liệt các dây thần kinh</w:t>
      </w:r>
    </w:p>
    <w:p>
      <w:r>
        <w:t>76.000</w:t>
      </w:r>
    </w:p>
    <w:p>
      <w:r>
        <w:t>580</w:t>
      </w:r>
    </w:p>
    <w:p>
      <w:r>
        <w:t>03.0605.0280</w:t>
      </w:r>
    </w:p>
    <w:p>
      <w:r>
        <w:t>Xoa bóp bấm huyệt điều trị liệt chi dưới</w:t>
      </w:r>
    </w:p>
    <w:p>
      <w:r>
        <w:t>Xoa bóp bấm huyệt điều trị liệt chi dưới</w:t>
      </w:r>
    </w:p>
    <w:p>
      <w:r>
        <w:t>76.000</w:t>
      </w:r>
    </w:p>
    <w:p>
      <w:r>
        <w:t>581</w:t>
      </w:r>
    </w:p>
    <w:p>
      <w:r>
        <w:t>03.0604.0280</w:t>
      </w:r>
    </w:p>
    <w:p>
      <w:r>
        <w:t>Xoa bóp bấm huyệt điều trị liệt chi trên</w:t>
      </w:r>
    </w:p>
    <w:p>
      <w:r>
        <w:t>Xoa bóp bấm huyệt điều trị liệt chi trên</w:t>
      </w:r>
    </w:p>
    <w:p>
      <w:r>
        <w:t>76.000</w:t>
      </w:r>
    </w:p>
    <w:p>
      <w:r>
        <w:t>582</w:t>
      </w:r>
    </w:p>
    <w:p>
      <w:r>
        <w:t>03.0630.0280</w:t>
      </w:r>
    </w:p>
    <w:p>
      <w:r>
        <w:t>Xoa bóp bấm huyệt điều trị liệt dây thần kinh số VII ngoại biên</w:t>
      </w:r>
    </w:p>
    <w:p>
      <w:r>
        <w:t>Xoa bóp bấm huyệt điều trị liệt dây thần kinh số VII ngoại biên</w:t>
      </w:r>
    </w:p>
    <w:p>
      <w:r>
        <w:t>76.000</w:t>
      </w:r>
    </w:p>
    <w:p>
      <w:r>
        <w:t>583</w:t>
      </w:r>
    </w:p>
    <w:p>
      <w:r>
        <w:t>03.0616.0280</w:t>
      </w:r>
    </w:p>
    <w:p>
      <w:r>
        <w:t>Xoa bóp bấm huyệt điều trị liệt do bệnh của cơ</w:t>
      </w:r>
    </w:p>
    <w:p>
      <w:r>
        <w:t>Xoa bóp bấm huyệt điều trị liệt do bệnh của cơ</w:t>
      </w:r>
    </w:p>
    <w:p>
      <w:r>
        <w:t>76.000</w:t>
      </w:r>
    </w:p>
    <w:p>
      <w:r>
        <w:t>584</w:t>
      </w:r>
    </w:p>
    <w:p>
      <w:r>
        <w:t>03.0608.0280</w:t>
      </w:r>
    </w:p>
    <w:p>
      <w:r>
        <w:t>Xoa bóp bấm huyệt điều trị liệt do viêm não</w:t>
      </w:r>
    </w:p>
    <w:p>
      <w:r>
        <w:t>Xoa bóp bấm huyệt điều trị liệt do viêm não</w:t>
      </w:r>
    </w:p>
    <w:p>
      <w:r>
        <w:t>76.000</w:t>
      </w:r>
    </w:p>
    <w:p>
      <w:r>
        <w:t>585</w:t>
      </w:r>
    </w:p>
    <w:p>
      <w:r>
        <w:t>03.0606.0280</w:t>
      </w:r>
    </w:p>
    <w:p>
      <w:r>
        <w:t>Xoa bóp bấm huyệt điều trị liệt nửa người</w:t>
      </w:r>
    </w:p>
    <w:p>
      <w:r>
        <w:t>Xoa bóp bấm huyệt điều trị liệt nửa người</w:t>
      </w:r>
    </w:p>
    <w:p>
      <w:r>
        <w:t>76.000</w:t>
      </w:r>
    </w:p>
    <w:p>
      <w:r>
        <w:t>586</w:t>
      </w:r>
    </w:p>
    <w:p>
      <w:r>
        <w:t>03.0625.0280</w:t>
      </w:r>
    </w:p>
    <w:p>
      <w:r>
        <w:t>Xoa bóp bấm huyệt điều trị mất ngủ</w:t>
      </w:r>
    </w:p>
    <w:p>
      <w:r>
        <w:t>Xoa bóp bấm huyệt điều trị mất ngủ</w:t>
      </w:r>
    </w:p>
    <w:p>
      <w:r>
        <w:t>76.000</w:t>
      </w:r>
    </w:p>
    <w:p>
      <w:r>
        <w:t>587</w:t>
      </w:r>
    </w:p>
    <w:p>
      <w:r>
        <w:t>03.0654.0280</w:t>
      </w:r>
    </w:p>
    <w:p>
      <w:r>
        <w:t>Xoa bóp bấm huyệt điều trị rối loạn cảm giác đầu chi</w:t>
      </w:r>
    </w:p>
    <w:p>
      <w:r>
        <w:t>Xoa bóp bấm huyệt điều trị rối loạn cảm giác đầu chi</w:t>
      </w:r>
    </w:p>
    <w:p>
      <w:r>
        <w:t>76.000</w:t>
      </w:r>
    </w:p>
    <w:p>
      <w:r>
        <w:t>588</w:t>
      </w:r>
    </w:p>
    <w:p>
      <w:r>
        <w:t>03.0658.0280</w:t>
      </w:r>
    </w:p>
    <w:p>
      <w:r>
        <w:t>Xoa bóp bấm huyệt điều trị rối loạn tiêu hóa</w:t>
      </w:r>
    </w:p>
    <w:p>
      <w:r>
        <w:t>Xoa bóp bấm huyệt điều trị rối loạn tiêu hóa</w:t>
      </w:r>
    </w:p>
    <w:p>
      <w:r>
        <w:t>76.000</w:t>
      </w:r>
    </w:p>
    <w:p>
      <w:r>
        <w:t>589</w:t>
      </w:r>
    </w:p>
    <w:p>
      <w:r>
        <w:t>03.0626.0280</w:t>
      </w:r>
    </w:p>
    <w:p>
      <w:r>
        <w:t>Xoa bóp bấm huyệt điều trị stress</w:t>
      </w:r>
    </w:p>
    <w:p>
      <w:r>
        <w:t>Xoa bóp bấm huyệt điều trị stress</w:t>
      </w:r>
    </w:p>
    <w:p>
      <w:r>
        <w:t>76.000</w:t>
      </w:r>
    </w:p>
    <w:p>
      <w:r>
        <w:t>590</w:t>
      </w:r>
    </w:p>
    <w:p>
      <w:r>
        <w:t>03.0621.0280</w:t>
      </w:r>
    </w:p>
    <w:p>
      <w:r>
        <w:t>Xoa bóp bấm huyệt điều trị tâm căn suy nhược</w:t>
      </w:r>
    </w:p>
    <w:p>
      <w:r>
        <w:t>Xoa bóp bấm huyệt điều trị tâm căn suy nhược</w:t>
      </w:r>
    </w:p>
    <w:p>
      <w:r>
        <w:t>76.000</w:t>
      </w:r>
    </w:p>
    <w:p>
      <w:r>
        <w:t>591</w:t>
      </w:r>
    </w:p>
    <w:p>
      <w:r>
        <w:t>03.0639.0280</w:t>
      </w:r>
    </w:p>
    <w:p>
      <w:r>
        <w:t>Xoa bóp bấm huyệt điều trị tăng huyết áp</w:t>
      </w:r>
    </w:p>
    <w:p>
      <w:r>
        <w:t>Xoa bóp bấm huyệt điều trị tăng huyết áp</w:t>
      </w:r>
    </w:p>
    <w:p>
      <w:r>
        <w:t>76.000</w:t>
      </w:r>
    </w:p>
    <w:p>
      <w:r>
        <w:t>592</w:t>
      </w:r>
    </w:p>
    <w:p>
      <w:r>
        <w:t>03.0657.0280</w:t>
      </w:r>
    </w:p>
    <w:p>
      <w:r>
        <w:t>Xoa bóp bấm huyệt điều trị táo bón</w:t>
      </w:r>
    </w:p>
    <w:p>
      <w:r>
        <w:t>Xoa bóp bấm huyệt điều trị táo bón</w:t>
      </w:r>
    </w:p>
    <w:p>
      <w:r>
        <w:t>76.000</w:t>
      </w:r>
    </w:p>
    <w:p>
      <w:r>
        <w:t>593</w:t>
      </w:r>
    </w:p>
    <w:p>
      <w:r>
        <w:t>03.0618.0280</w:t>
      </w:r>
    </w:p>
    <w:p>
      <w:r>
        <w:t>Xoa bóp bấm huyệt điều trị teo cơ</w:t>
      </w:r>
    </w:p>
    <w:p>
      <w:r>
        <w:t>Xoa bóp bấm huyệt điều trị teo cơ</w:t>
      </w:r>
    </w:p>
    <w:p>
      <w:r>
        <w:t>76.000</w:t>
      </w:r>
    </w:p>
    <w:p>
      <w:r>
        <w:t>594</w:t>
      </w:r>
    </w:p>
    <w:p>
      <w:r>
        <w:t>03.0627.0280</w:t>
      </w:r>
    </w:p>
    <w:p>
      <w:r>
        <w:t>Xoa bóp bấm huyệt điều trị thiếu máu não mạn tính</w:t>
      </w:r>
    </w:p>
    <w:p>
      <w:r>
        <w:t>Xoa bóp bấm huyệt điều trị thiếu máu não mạn tính</w:t>
      </w:r>
    </w:p>
    <w:p>
      <w:r>
        <w:t>76.000</w:t>
      </w:r>
    </w:p>
    <w:p>
      <w:r>
        <w:t>595</w:t>
      </w:r>
    </w:p>
    <w:p>
      <w:r>
        <w:t>03.0629.0280</w:t>
      </w:r>
    </w:p>
    <w:p>
      <w:r>
        <w:t>Xoa bóp bấm huyệt điều trị tổn thương dây thần kinh V</w:t>
      </w:r>
    </w:p>
    <w:p>
      <w:r>
        <w:t>Xoa bóp bấm huyệt điều trị tổn thương dây thần kinh V</w:t>
      </w:r>
    </w:p>
    <w:p>
      <w:r>
        <w:t>76.000</w:t>
      </w:r>
    </w:p>
    <w:p>
      <w:r>
        <w:t>596</w:t>
      </w:r>
    </w:p>
    <w:p>
      <w:r>
        <w:t>03.0628.0280</w:t>
      </w:r>
    </w:p>
    <w:p>
      <w:r>
        <w:t>Xoa bóp bấm huyệt điều trị tổn thương rễ, đám rối và dây thần kinh</w:t>
      </w:r>
    </w:p>
    <w:p>
      <w:r>
        <w:t>Xoa bóp bấm huyệt điều trị tổn thương rễ, đám rối và dây thần kinh</w:t>
      </w:r>
    </w:p>
    <w:p>
      <w:r>
        <w:t>76.000</w:t>
      </w:r>
    </w:p>
    <w:p>
      <w:r>
        <w:t>597</w:t>
      </w:r>
    </w:p>
    <w:p>
      <w:r>
        <w:t>03.0655.0280</w:t>
      </w:r>
    </w:p>
    <w:p>
      <w:r>
        <w:t>Xoa bóp bấm huyệt điều trị viêm co cứng cơ delta</w:t>
      </w:r>
    </w:p>
    <w:p>
      <w:r>
        <w:t>Xoa bóp bấm huyệt điều trị viêm co cứng cơ delta</w:t>
      </w:r>
    </w:p>
    <w:p>
      <w:r>
        <w:t>76.000</w:t>
      </w:r>
    </w:p>
    <w:p>
      <w:r>
        <w:t>598</w:t>
      </w:r>
    </w:p>
    <w:p>
      <w:r>
        <w:t>03.0646.0280</w:t>
      </w:r>
    </w:p>
    <w:p>
      <w:r>
        <w:t>Xoa bóp bấm huyệt điều trị viêm khớp dạng thấp</w:t>
      </w:r>
    </w:p>
    <w:p>
      <w:r>
        <w:t>Xoa bóp bấm huyệt điều trị viêm khớp dạng thấp</w:t>
      </w:r>
    </w:p>
    <w:p>
      <w:r>
        <w:t>76.000</w:t>
      </w:r>
    </w:p>
    <w:p>
      <w:r>
        <w:t>599</w:t>
      </w:r>
    </w:p>
    <w:p>
      <w:r>
        <w:t>03.0650.0280</w:t>
      </w:r>
    </w:p>
    <w:p>
      <w:r>
        <w:t>Xoa bóp bấm huyệt điều trị viêm quanh khớp vai</w:t>
      </w:r>
    </w:p>
    <w:p>
      <w:r>
        <w:t>Xoa bóp bấm huyệt điều trị viêm quanh khớp vai</w:t>
      </w:r>
    </w:p>
    <w:p>
      <w:r>
        <w:t>76.000</w:t>
      </w:r>
    </w:p>
    <w:p>
      <w:r>
        <w:t>600</w:t>
      </w:r>
    </w:p>
    <w:p>
      <w:r>
        <w:t>08.0483.0280</w:t>
      </w:r>
    </w:p>
    <w:p>
      <w:r>
        <w:t>Xoa bóp bấm huyệt bằng tay</w:t>
      </w:r>
    </w:p>
    <w:p>
      <w:r>
        <w:t>Xoa bóp bấm huyệt bằng tay</w:t>
      </w:r>
    </w:p>
    <w:p>
      <w:r>
        <w:t>76.000</w:t>
      </w:r>
    </w:p>
    <w:p>
      <w:r>
        <w:t>601</w:t>
      </w:r>
    </w:p>
    <w:p>
      <w:r>
        <w:t>08.0442.0280</w:t>
      </w:r>
    </w:p>
    <w:p>
      <w:r>
        <w:t>Xoa bóp bấm huyệt điều trị bí đái cơ năng</w:t>
      </w:r>
    </w:p>
    <w:p>
      <w:r>
        <w:t>Xoa bóp bấm huyệt điều trị bí đái cơ năng</w:t>
      </w:r>
    </w:p>
    <w:p>
      <w:r>
        <w:t>76.000</w:t>
      </w:r>
    </w:p>
    <w:p>
      <w:r>
        <w:t>602</w:t>
      </w:r>
    </w:p>
    <w:p>
      <w:r>
        <w:t>08.0398.0280</w:t>
      </w:r>
    </w:p>
    <w:p>
      <w:r>
        <w:t>Xoa bóp bấm huyệt điều trị choáng, ngất</w:t>
      </w:r>
    </w:p>
    <w:p>
      <w:r>
        <w:t>Xoa bóp bấm huyệt điều trị choáng, ngất</w:t>
      </w:r>
    </w:p>
    <w:p>
      <w:r>
        <w:t>76.000</w:t>
      </w:r>
    </w:p>
    <w:p>
      <w:r>
        <w:t>603</w:t>
      </w:r>
    </w:p>
    <w:p>
      <w:r>
        <w:t>08.0433.0280</w:t>
      </w:r>
    </w:p>
    <w:p>
      <w:r>
        <w:t>Xoa bóp bấm huyệt điều trị chứng tic cơ mặt</w:t>
      </w:r>
    </w:p>
    <w:p>
      <w:r>
        <w:t>Xoa bóp bấm huyệt điều trị chứng tic cơ mặt</w:t>
      </w:r>
    </w:p>
    <w:p>
      <w:r>
        <w:t>76.000</w:t>
      </w:r>
    </w:p>
    <w:p>
      <w:r>
        <w:t>604</w:t>
      </w:r>
    </w:p>
    <w:p>
      <w:r>
        <w:t>08.0400.0280</w:t>
      </w:r>
    </w:p>
    <w:p>
      <w:r>
        <w:t>Xoa bóp bấm huyệt điều trị chứng ù tai</w:t>
      </w:r>
    </w:p>
    <w:p>
      <w:r>
        <w:t>Xoa bóp bấm huyệt điều trị chứng ù tai</w:t>
      </w:r>
    </w:p>
    <w:p>
      <w:r>
        <w:t>76.000</w:t>
      </w:r>
    </w:p>
    <w:p>
      <w:r>
        <w:t>605</w:t>
      </w:r>
    </w:p>
    <w:p>
      <w:r>
        <w:t>08.0397.0280</w:t>
      </w:r>
    </w:p>
    <w:p>
      <w:r>
        <w:t>Xoa bóp bấm huyệt điều trị cứng khớp chi dưới</w:t>
      </w:r>
    </w:p>
    <w:p>
      <w:r>
        <w:t>Xoa bóp bấm huyệt điều trị cứng khớp chi dưới</w:t>
      </w:r>
    </w:p>
    <w:p>
      <w:r>
        <w:t>76.000</w:t>
      </w:r>
    </w:p>
    <w:p>
      <w:r>
        <w:t>606</w:t>
      </w:r>
    </w:p>
    <w:p>
      <w:r>
        <w:t>08.0396.0280</w:t>
      </w:r>
    </w:p>
    <w:p>
      <w:r>
        <w:t>Xoa bóp bấm huyệt điều trị cứng khớp chi trên</w:t>
      </w:r>
    </w:p>
    <w:p>
      <w:r>
        <w:t>Xoa bóp bấm huyệt điều trị cứng khớp chi trên</w:t>
      </w:r>
    </w:p>
    <w:p>
      <w:r>
        <w:t>76.000</w:t>
      </w:r>
    </w:p>
    <w:p>
      <w:r>
        <w:t>607</w:t>
      </w:r>
    </w:p>
    <w:p>
      <w:r>
        <w:t>08.0449.0280</w:t>
      </w:r>
    </w:p>
    <w:p>
      <w:r>
        <w:t>Xoa bóp bấm huyệt điều trị đái dầm</w:t>
      </w:r>
    </w:p>
    <w:p>
      <w:r>
        <w:t>Xoa bóp bấm huyệt điều trị đái dầm</w:t>
      </w:r>
    </w:p>
    <w:p>
      <w:r>
        <w:t>76.000</w:t>
      </w:r>
    </w:p>
    <w:p>
      <w:r>
        <w:t>608</w:t>
      </w:r>
    </w:p>
    <w:p>
      <w:r>
        <w:t>08.0437.0280</w:t>
      </w:r>
    </w:p>
    <w:p>
      <w:r>
        <w:t>Xoa bóp bấm huyệt điều trị đau bụng kinh</w:t>
      </w:r>
    </w:p>
    <w:p>
      <w:r>
        <w:t>Xoa bóp bấm huyệt điều trị đau bụng kinh</w:t>
      </w:r>
    </w:p>
    <w:p>
      <w:r>
        <w:t>76.000</w:t>
      </w:r>
    </w:p>
    <w:p>
      <w:r>
        <w:t>609</w:t>
      </w:r>
    </w:p>
    <w:p>
      <w:r>
        <w:t>08.0408.0280</w:t>
      </w:r>
    </w:p>
    <w:p>
      <w:r>
        <w:t>Xoa bóp bấm huyệt điều trị đau đầu, đau nửa đầu</w:t>
      </w:r>
    </w:p>
    <w:p>
      <w:r>
        <w:t>Xoa bóp bấm huyệt điều trị đau đầu, đau nửa đầu</w:t>
      </w:r>
    </w:p>
    <w:p>
      <w:r>
        <w:t>76.000</w:t>
      </w:r>
    </w:p>
    <w:p>
      <w:r>
        <w:t>610</w:t>
      </w:r>
    </w:p>
    <w:p>
      <w:r>
        <w:t>08.0429.0280</w:t>
      </w:r>
    </w:p>
    <w:p>
      <w:r>
        <w:t>Xoa bóp bấm huyệt điều trị đau do thoái hóa khớp</w:t>
      </w:r>
    </w:p>
    <w:p>
      <w:r>
        <w:t>Xoa bóp bấm huyệt điều trị đau do thoái hóa khớp</w:t>
      </w:r>
    </w:p>
    <w:p>
      <w:r>
        <w:t>76.000</w:t>
      </w:r>
    </w:p>
    <w:p>
      <w:r>
        <w:t>611</w:t>
      </w:r>
    </w:p>
    <w:p>
      <w:r>
        <w:t>08.0430.0280</w:t>
      </w:r>
    </w:p>
    <w:p>
      <w:r>
        <w:t>Xoa bóp bấm huyệt điều trị đau lưng</w:t>
      </w:r>
    </w:p>
    <w:p>
      <w:r>
        <w:t>Xoa bóp bấm huyệt điều trị đau lưng</w:t>
      </w:r>
    </w:p>
    <w:p>
      <w:r>
        <w:t>76.000</w:t>
      </w:r>
    </w:p>
    <w:p>
      <w:r>
        <w:t>612</w:t>
      </w:r>
    </w:p>
    <w:p>
      <w:r>
        <w:t>08.0425.0280</w:t>
      </w:r>
    </w:p>
    <w:p>
      <w:r>
        <w:t>Xoa bóp bấm huyệt điều trị đau thần kinh liên sườn</w:t>
      </w:r>
    </w:p>
    <w:p>
      <w:r>
        <w:t>Xoa bóp bấm huyệt điều trị đau thần kinh liên sườn</w:t>
      </w:r>
    </w:p>
    <w:p>
      <w:r>
        <w:t>76.000</w:t>
      </w:r>
    </w:p>
    <w:p>
      <w:r>
        <w:t>613</w:t>
      </w:r>
    </w:p>
    <w:p>
      <w:r>
        <w:t>08.0448.0280</w:t>
      </w:r>
    </w:p>
    <w:p>
      <w:r>
        <w:t>Xoa bóp bấm huyệt điều trị giảm đau do ung thư</w:t>
      </w:r>
    </w:p>
    <w:p>
      <w:r>
        <w:t>Xoa bóp bấm huyệt điều trị giảm đau do ung thư</w:t>
      </w:r>
    </w:p>
    <w:p>
      <w:r>
        <w:t>76.000</w:t>
      </w:r>
    </w:p>
    <w:p>
      <w:r>
        <w:t>614</w:t>
      </w:r>
    </w:p>
    <w:p>
      <w:r>
        <w:t>08.0447.0280</w:t>
      </w:r>
    </w:p>
    <w:p>
      <w:r>
        <w:t>Xoa bóp bấm huyệt điều trị giảm đau sau phẫu thuật</w:t>
      </w:r>
    </w:p>
    <w:p>
      <w:r>
        <w:t>Xoa bóp bấm huyệt điều trị giảm đau sau phẫu thuật</w:t>
      </w:r>
    </w:p>
    <w:p>
      <w:r>
        <w:t>76.000</w:t>
      </w:r>
    </w:p>
    <w:p>
      <w:r>
        <w:t>615</w:t>
      </w:r>
    </w:p>
    <w:p>
      <w:r>
        <w:t>08.0401.0280</w:t>
      </w:r>
    </w:p>
    <w:p>
      <w:r>
        <w:t>Xoa bóp bấm huyệt điều trị giảm khứu giác</w:t>
      </w:r>
    </w:p>
    <w:p>
      <w:r>
        <w:t>Xoa bóp bấm huyệt điều trị giảm khứu giác</w:t>
      </w:r>
    </w:p>
    <w:p>
      <w:r>
        <w:t>76.000</w:t>
      </w:r>
    </w:p>
    <w:p>
      <w:r>
        <w:t>616</w:t>
      </w:r>
    </w:p>
    <w:p>
      <w:r>
        <w:t>08.0418.0280</w:t>
      </w:r>
    </w:p>
    <w:p>
      <w:r>
        <w:t>Xoa bóp bấm huyệt điều trị giảm thị lực</w:t>
      </w:r>
    </w:p>
    <w:p>
      <w:r>
        <w:t>Xoa bóp bấm huyệt điều trị giảm thị lực</w:t>
      </w:r>
    </w:p>
    <w:p>
      <w:r>
        <w:t>76.000</w:t>
      </w:r>
    </w:p>
    <w:p>
      <w:r>
        <w:t>617</w:t>
      </w:r>
    </w:p>
    <w:p>
      <w:r>
        <w:t>08.0420.0280</w:t>
      </w:r>
    </w:p>
    <w:p>
      <w:r>
        <w:t>Xoa bóp bấm huyệt điều trị giảm thính lực</w:t>
      </w:r>
    </w:p>
    <w:p>
      <w:r>
        <w:t>Xoa bóp bấm huyệt điều trị giảm thính lực</w:t>
      </w:r>
    </w:p>
    <w:p>
      <w:r>
        <w:t>76.000</w:t>
      </w:r>
    </w:p>
    <w:p>
      <w:r>
        <w:t>618</w:t>
      </w:r>
    </w:p>
    <w:p>
      <w:r>
        <w:t>08.0422.0280</w:t>
      </w:r>
    </w:p>
    <w:p>
      <w:r>
        <w:t>Xoa bóp bấm huyệt điều trị hen phế quản</w:t>
      </w:r>
    </w:p>
    <w:p>
      <w:r>
        <w:t>Xoa bóp bấm huyệt điều trị hen phế quản</w:t>
      </w:r>
    </w:p>
    <w:p>
      <w:r>
        <w:t>76.000</w:t>
      </w:r>
    </w:p>
    <w:p>
      <w:r>
        <w:t>619</w:t>
      </w:r>
    </w:p>
    <w:p>
      <w:r>
        <w:t>08.0426.0280</w:t>
      </w:r>
    </w:p>
    <w:p>
      <w:r>
        <w:t>Xoa bóp bấm huyệt điều trị hội chứng dạ dày- tá tràng</w:t>
      </w:r>
    </w:p>
    <w:p>
      <w:r>
        <w:t>Xoa bóp bấm huyệt điều trị hội chứng dạ dày- tá tràng</w:t>
      </w:r>
    </w:p>
    <w:p>
      <w:r>
        <w:t>76.000</w:t>
      </w:r>
    </w:p>
    <w:p>
      <w:r>
        <w:t>620</w:t>
      </w:r>
    </w:p>
    <w:p>
      <w:r>
        <w:t>08.0407.0280</w:t>
      </w:r>
    </w:p>
    <w:p>
      <w:r>
        <w:t>Xoa bóp bấm huyệt điều trị hội chứng ngoại tháp</w:t>
      </w:r>
    </w:p>
    <w:p>
      <w:r>
        <w:t>Xoa bóp bấm huyệt điều trị hội chứng ngoại tháp</w:t>
      </w:r>
    </w:p>
    <w:p>
      <w:r>
        <w:t>76.000</w:t>
      </w:r>
    </w:p>
    <w:p>
      <w:r>
        <w:t>621</w:t>
      </w:r>
    </w:p>
    <w:p>
      <w:r>
        <w:t>08.0450.0280</w:t>
      </w:r>
    </w:p>
    <w:p>
      <w:r>
        <w:t>Xoa bóp bấm huyệt điều trị hội chứng phân ly</w:t>
      </w:r>
    </w:p>
    <w:p>
      <w:r>
        <w:t>Xoa bóp bấm huyệt điều trị hội chứng phân ly</w:t>
      </w:r>
    </w:p>
    <w:p>
      <w:r>
        <w:t>76.000</w:t>
      </w:r>
    </w:p>
    <w:p>
      <w:r>
        <w:t>622</w:t>
      </w:r>
    </w:p>
    <w:p>
      <w:r>
        <w:t>08.0410.0280</w:t>
      </w:r>
    </w:p>
    <w:p>
      <w:r>
        <w:t>Xoa bóp bấm huyệt điều trị hội chứng stress</w:t>
      </w:r>
    </w:p>
    <w:p>
      <w:r>
        <w:t>Xoa bóp bấm huyệt điều trị hội chứng stress</w:t>
      </w:r>
    </w:p>
    <w:p>
      <w:r>
        <w:t>76.000</w:t>
      </w:r>
    </w:p>
    <w:p>
      <w:r>
        <w:t>623</w:t>
      </w:r>
    </w:p>
    <w:p>
      <w:r>
        <w:t>08.0392.0280</w:t>
      </w:r>
    </w:p>
    <w:p>
      <w:r>
        <w:t>Xoa bóp bấm huyệt điều trị hội chứng thắt lưng- hông</w:t>
      </w:r>
    </w:p>
    <w:p>
      <w:r>
        <w:t>Xoa bóp bấm huyệt điều trị hội chứng thắt lưng- hông</w:t>
      </w:r>
    </w:p>
    <w:p>
      <w:r>
        <w:t>76.000</w:t>
      </w:r>
    </w:p>
    <w:p>
      <w:r>
        <w:t>624</w:t>
      </w:r>
    </w:p>
    <w:p>
      <w:r>
        <w:t>08.0419.0280</w:t>
      </w:r>
    </w:p>
    <w:p>
      <w:r>
        <w:t>Xoa bóp bấm huyệt điều trị hội chứng tiền đình</w:t>
      </w:r>
    </w:p>
    <w:p>
      <w:r>
        <w:t>Xoa bóp bấm huyệt điều trị hội chứng tiền đình</w:t>
      </w:r>
    </w:p>
    <w:p>
      <w:r>
        <w:t>76.000</w:t>
      </w:r>
    </w:p>
    <w:p>
      <w:r>
        <w:t>625</w:t>
      </w:r>
    </w:p>
    <w:p>
      <w:r>
        <w:t>08.0438.0280</w:t>
      </w:r>
    </w:p>
    <w:p>
      <w:r>
        <w:t>Xoa bóp bấm huyệt điều trị hội chứng tiền mãn kinh</w:t>
      </w:r>
    </w:p>
    <w:p>
      <w:r>
        <w:t>Xoa bóp bấm huyệt điều trị hội chứng tiền mãn kinh</w:t>
      </w:r>
    </w:p>
    <w:p>
      <w:r>
        <w:t>76.000</w:t>
      </w:r>
    </w:p>
    <w:p>
      <w:r>
        <w:t>626</w:t>
      </w:r>
    </w:p>
    <w:p>
      <w:r>
        <w:t>08.0432.0280</w:t>
      </w:r>
    </w:p>
    <w:p>
      <w:r>
        <w:t>Xoa bóp bấm huyệt điều trị hội chứng vai gáy</w:t>
      </w:r>
    </w:p>
    <w:p>
      <w:r>
        <w:t>Xoa bóp bấm huyệt điều trị hội chứng vai gáy</w:t>
      </w:r>
    </w:p>
    <w:p>
      <w:r>
        <w:t>76.000</w:t>
      </w:r>
    </w:p>
    <w:p>
      <w:r>
        <w:t>627</w:t>
      </w:r>
    </w:p>
    <w:p>
      <w:r>
        <w:t>08.0424.0280</w:t>
      </w:r>
    </w:p>
    <w:p>
      <w:r>
        <w:t>Xoa bóp bấm huyệt điều trị huyết áp thấp</w:t>
      </w:r>
    </w:p>
    <w:p>
      <w:r>
        <w:t>Xoa bóp bấm huyệt điều trị huyết áp thấp</w:t>
      </w:r>
    </w:p>
    <w:p>
      <w:r>
        <w:t>76.000</w:t>
      </w:r>
    </w:p>
    <w:p>
      <w:r>
        <w:t>628</w:t>
      </w:r>
    </w:p>
    <w:p>
      <w:r>
        <w:t>08.0417.0280</w:t>
      </w:r>
    </w:p>
    <w:p>
      <w:r>
        <w:t>Xoa bóp bấm huyệt điều trị lác cơ năng</w:t>
      </w:r>
    </w:p>
    <w:p>
      <w:r>
        <w:t>Xoa bóp bấm huyệt điều trị lác cơ năng</w:t>
      </w:r>
    </w:p>
    <w:p>
      <w:r>
        <w:t>76.000</w:t>
      </w:r>
    </w:p>
    <w:p>
      <w:r>
        <w:t>629</w:t>
      </w:r>
    </w:p>
    <w:p>
      <w:r>
        <w:t>08.0390.0280</w:t>
      </w:r>
    </w:p>
    <w:p>
      <w:r>
        <w:t>Xoa bóp bấm huyệt điều trị liệt chi dưới</w:t>
      </w:r>
    </w:p>
    <w:p>
      <w:r>
        <w:t>Xoa bóp bấm huyệt điều trị liệt chi dưới</w:t>
      </w:r>
    </w:p>
    <w:p>
      <w:r>
        <w:t>76.000</w:t>
      </w:r>
    </w:p>
    <w:p>
      <w:r>
        <w:t>630</w:t>
      </w:r>
    </w:p>
    <w:p>
      <w:r>
        <w:t>08.0389.0280</w:t>
      </w:r>
    </w:p>
    <w:p>
      <w:r>
        <w:t>Xoa bóp bấm huyệt điều trị liệt chi trên</w:t>
      </w:r>
    </w:p>
    <w:p>
      <w:r>
        <w:t>Xoa bóp bấm huyệt điều trị liệt chi trên</w:t>
      </w:r>
    </w:p>
    <w:p>
      <w:r>
        <w:t>76.000</w:t>
      </w:r>
    </w:p>
    <w:p>
      <w:r>
        <w:t>631</w:t>
      </w:r>
    </w:p>
    <w:p>
      <w:r>
        <w:t>08.0414.0280</w:t>
      </w:r>
    </w:p>
    <w:p>
      <w:r>
        <w:t>Xoa bóp bấm huyệt điều trị liệt dây thần kinh số VII ngoại biên</w:t>
      </w:r>
    </w:p>
    <w:p>
      <w:r>
        <w:t>Xoa bóp bấm huyệt điều trị liệt dây thần kinh số VII ngoại biên</w:t>
      </w:r>
    </w:p>
    <w:p>
      <w:r>
        <w:t>76.000</w:t>
      </w:r>
    </w:p>
    <w:p>
      <w:r>
        <w:t>632</w:t>
      </w:r>
    </w:p>
    <w:p>
      <w:r>
        <w:t>08.0402.0280</w:t>
      </w:r>
    </w:p>
    <w:p>
      <w:r>
        <w:t>Xoa bóp bấm huyệt điều trị liệt do bệnh của cơ</w:t>
      </w:r>
    </w:p>
    <w:p>
      <w:r>
        <w:t>Xoa bóp bấm huyệt điều trị liệt do bệnh của cơ</w:t>
      </w:r>
    </w:p>
    <w:p>
      <w:r>
        <w:t>76.000</w:t>
      </w:r>
    </w:p>
    <w:p>
      <w:r>
        <w:t>633</w:t>
      </w:r>
    </w:p>
    <w:p>
      <w:r>
        <w:t>08.0393.0280</w:t>
      </w:r>
    </w:p>
    <w:p>
      <w:r>
        <w:t>Xoa bóp bấm huyệt điều trị liệt do viêm não</w:t>
      </w:r>
    </w:p>
    <w:p>
      <w:r>
        <w:t>Xoa bóp bấm huyệt điều trị liệt do viêm não</w:t>
      </w:r>
    </w:p>
    <w:p>
      <w:r>
        <w:t>76.000</w:t>
      </w:r>
    </w:p>
    <w:p>
      <w:r>
        <w:t>634</w:t>
      </w:r>
    </w:p>
    <w:p>
      <w:r>
        <w:t>08.0391.0280</w:t>
      </w:r>
    </w:p>
    <w:p>
      <w:r>
        <w:t>Xoa bóp bấm huyệt điều trị liệt nửa người do tai biến mạch máu não</w:t>
      </w:r>
    </w:p>
    <w:p>
      <w:r>
        <w:t>Xoa bóp bấm huyệt điều trị liệt nửa người do tai biến mạch máu não</w:t>
      </w:r>
    </w:p>
    <w:p>
      <w:r>
        <w:t>76.000</w:t>
      </w:r>
    </w:p>
    <w:p>
      <w:r>
        <w:t>635</w:t>
      </w:r>
    </w:p>
    <w:p>
      <w:r>
        <w:t>08.0446.0280</w:t>
      </w:r>
    </w:p>
    <w:p>
      <w:r>
        <w:t>Xoa bóp bấm huyệt điều trị liệt tứ chi do chấn thương cột sống</w:t>
      </w:r>
    </w:p>
    <w:p>
      <w:r>
        <w:t>Xoa bóp bấm huyệt điều trị liệt tứ chi do chấn thương cột sống</w:t>
      </w:r>
    </w:p>
    <w:p>
      <w:r>
        <w:t>76.000</w:t>
      </w:r>
    </w:p>
    <w:p>
      <w:r>
        <w:t>636</w:t>
      </w:r>
    </w:p>
    <w:p>
      <w:r>
        <w:t>08.0409.0280</w:t>
      </w:r>
    </w:p>
    <w:p>
      <w:r>
        <w:t>Xoa bóp bấm huyệt điều trị mất ngủ</w:t>
      </w:r>
    </w:p>
    <w:p>
      <w:r>
        <w:t>Xoa bóp bấm huyệt điều trị mất ngủ</w:t>
      </w:r>
    </w:p>
    <w:p>
      <w:r>
        <w:t>76.000</w:t>
      </w:r>
    </w:p>
    <w:p>
      <w:r>
        <w:t>637</w:t>
      </w:r>
    </w:p>
    <w:p>
      <w:r>
        <w:t>08.0427.0280</w:t>
      </w:r>
    </w:p>
    <w:p>
      <w:r>
        <w:t>Xoa bóp bấm huyệt điều trị nấc</w:t>
      </w:r>
    </w:p>
    <w:p>
      <w:r>
        <w:t>Xoa bóp bấm huyệt điều trị nấc</w:t>
      </w:r>
    </w:p>
    <w:p>
      <w:r>
        <w:t>76.000</w:t>
      </w:r>
    </w:p>
    <w:p>
      <w:r>
        <w:t>638</w:t>
      </w:r>
    </w:p>
    <w:p>
      <w:r>
        <w:t>08.0434.0280</w:t>
      </w:r>
    </w:p>
    <w:p>
      <w:r>
        <w:t>Xoa bóp bấm huyệt điều trị rối loạn cảm giác đầu chi</w:t>
      </w:r>
    </w:p>
    <w:p>
      <w:r>
        <w:t>Xoa bóp bấm huyệt điều trị rối loạn cảm giác đầu chi</w:t>
      </w:r>
    </w:p>
    <w:p>
      <w:r>
        <w:t>76.000</w:t>
      </w:r>
    </w:p>
    <w:p>
      <w:r>
        <w:t>639</w:t>
      </w:r>
    </w:p>
    <w:p>
      <w:r>
        <w:t>08.0441.0280</w:t>
      </w:r>
    </w:p>
    <w:p>
      <w:r>
        <w:t>Xoa bóp bấm huyệt điều trị rối loạn cảm giác nông</w:t>
      </w:r>
    </w:p>
    <w:p>
      <w:r>
        <w:t>Xoa bóp bấm huyệt điều trị rối loạn cảm giác nông</w:t>
      </w:r>
    </w:p>
    <w:p>
      <w:r>
        <w:t>76.000</w:t>
      </w:r>
    </w:p>
    <w:p>
      <w:r>
        <w:t>640</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641</w:t>
      </w:r>
    </w:p>
    <w:p>
      <w:r>
        <w:t>08.0436.0280</w:t>
      </w:r>
    </w:p>
    <w:p>
      <w:r>
        <w:t>Xoa bóp bấm huyệt điều trị rối loạn kinh nguyệt</w:t>
      </w:r>
    </w:p>
    <w:p>
      <w:r>
        <w:t>Xoa bóp bấm huyệt điều trị rối loạn kinh nguyệt</w:t>
      </w:r>
    </w:p>
    <w:p>
      <w:r>
        <w:t>76.000</w:t>
      </w:r>
    </w:p>
    <w:p>
      <w:r>
        <w:t>642</w:t>
      </w:r>
    </w:p>
    <w:p>
      <w:r>
        <w:t>08.0443.0280</w:t>
      </w:r>
    </w:p>
    <w:p>
      <w:r>
        <w:t>Xoa bóp bấm huyệt điều trị rối loạn thần kinh thực vật</w:t>
      </w:r>
    </w:p>
    <w:p>
      <w:r>
        <w:t>Xoa bóp bấm huyệt điều trị rối loạn thần kinh thực vật</w:t>
      </w:r>
    </w:p>
    <w:p>
      <w:r>
        <w:t>76.000</w:t>
      </w:r>
    </w:p>
    <w:p>
      <w:r>
        <w:t>643</w:t>
      </w:r>
    </w:p>
    <w:p>
      <w:r>
        <w:t>08.0435.0280</w:t>
      </w:r>
    </w:p>
    <w:p>
      <w:r>
        <w:t>Xoa bóp bấm huyệt điều trị tắc tia sữa</w:t>
      </w:r>
    </w:p>
    <w:p>
      <w:r>
        <w:t>Xoa bóp bấm huyệt điều trị tắc tia sữa</w:t>
      </w:r>
    </w:p>
    <w:p>
      <w:r>
        <w:t>76.000</w:t>
      </w:r>
    </w:p>
    <w:p>
      <w:r>
        <w:t>644</w:t>
      </w:r>
    </w:p>
    <w:p>
      <w:r>
        <w:t>08.0406.0280</w:t>
      </w:r>
    </w:p>
    <w:p>
      <w:r>
        <w:t>Xoa bóp bấm huyệt điều trị tâm căn suy nhược</w:t>
      </w:r>
    </w:p>
    <w:p>
      <w:r>
        <w:t>Xoa bóp bấm huyệt điều trị tâm căn suy nhược</w:t>
      </w:r>
    </w:p>
    <w:p>
      <w:r>
        <w:t>76.000</w:t>
      </w:r>
    </w:p>
    <w:p>
      <w:r>
        <w:t>645</w:t>
      </w:r>
    </w:p>
    <w:p>
      <w:r>
        <w:t>08.0439.0280</w:t>
      </w:r>
    </w:p>
    <w:p>
      <w:r>
        <w:t>Xoa bóp bấm huyệt điều trị táo bón</w:t>
      </w:r>
    </w:p>
    <w:p>
      <w:r>
        <w:t>Xoa bóp bấm huyệt điều trị táo bón</w:t>
      </w:r>
    </w:p>
    <w:p>
      <w:r>
        <w:t>76.000</w:t>
      </w:r>
    </w:p>
    <w:p>
      <w:r>
        <w:t>646</w:t>
      </w:r>
    </w:p>
    <w:p>
      <w:r>
        <w:t>08.0411.0280</w:t>
      </w:r>
    </w:p>
    <w:p>
      <w:r>
        <w:t>Xoa bóp bấm huyệt điều trị thiểu năng tuần hoàn não mạn tính</w:t>
      </w:r>
    </w:p>
    <w:p>
      <w:r>
        <w:t>Xoa bóp bấm huyệt điều trị thiểu năng tuần hoàn não mạn tính</w:t>
      </w:r>
    </w:p>
    <w:p>
      <w:r>
        <w:t>76.000</w:t>
      </w:r>
    </w:p>
    <w:p>
      <w:r>
        <w:t>647</w:t>
      </w:r>
    </w:p>
    <w:p>
      <w:r>
        <w:t>08.0413.0280</w:t>
      </w:r>
    </w:p>
    <w:p>
      <w:r>
        <w:t>Xoa bóp bấm huyệt điều trị tổn thương dây thần kinh V</w:t>
      </w:r>
    </w:p>
    <w:p>
      <w:r>
        <w:t>Xoa bóp bấm huyệt điều trị tổn thương dây thần kinh V</w:t>
      </w:r>
    </w:p>
    <w:p>
      <w:r>
        <w:t>76.000</w:t>
      </w:r>
    </w:p>
    <w:p>
      <w:r>
        <w:t>648</w:t>
      </w:r>
    </w:p>
    <w:p>
      <w:r>
        <w:t>08.0412.0280</w:t>
      </w:r>
    </w:p>
    <w:p>
      <w:r>
        <w:t>Xoa bóp bấm huyệt điều trị tổn thương rễ, đám rối và dây thần kinh</w:t>
      </w:r>
    </w:p>
    <w:p>
      <w:r>
        <w:t>Xoa bóp bấm huyệt điều trị tổn thương rễ, đám rối và dây thần kinh</w:t>
      </w:r>
    </w:p>
    <w:p>
      <w:r>
        <w:t>76.000</w:t>
      </w:r>
    </w:p>
    <w:p>
      <w:r>
        <w:t>649</w:t>
      </w:r>
    </w:p>
    <w:p>
      <w:r>
        <w:t>08.0428.0280</w:t>
      </w:r>
    </w:p>
    <w:p>
      <w:r>
        <w:t>Xoa bóp bấm huyệt điều trị viêm khớp dạng thấp</w:t>
      </w:r>
    </w:p>
    <w:p>
      <w:r>
        <w:t>Xoa bóp bấm huyệt điều trị viêm khớp dạng thấp</w:t>
      </w:r>
    </w:p>
    <w:p>
      <w:r>
        <w:t>76.000</w:t>
      </w:r>
    </w:p>
    <w:p>
      <w:r>
        <w:t>650</w:t>
      </w:r>
    </w:p>
    <w:p>
      <w:r>
        <w:t>08.0421.0280</w:t>
      </w:r>
    </w:p>
    <w:p>
      <w:r>
        <w:t>Xoa bóp bấm huyệt điều trị viêm mũi xoang</w:t>
      </w:r>
    </w:p>
    <w:p>
      <w:r>
        <w:t>Xoa bóp bấm huyệt điều trị viêm mũi xoang</w:t>
      </w:r>
    </w:p>
    <w:p>
      <w:r>
        <w:t>76.000</w:t>
      </w:r>
    </w:p>
    <w:p>
      <w:r>
        <w:t>651</w:t>
      </w:r>
    </w:p>
    <w:p>
      <w:r>
        <w:t>08.0431.0280</w:t>
      </w:r>
    </w:p>
    <w:p>
      <w:r>
        <w:t>Xoa bóp bấm huyệt điều trị viêm quanh khớp vai</w:t>
      </w:r>
    </w:p>
    <w:p>
      <w:r>
        <w:t>Xoa bóp bấm huyệt điều trị viêm quanh khớp vai</w:t>
      </w:r>
    </w:p>
    <w:p>
      <w:r>
        <w:t>76.000</w:t>
      </w:r>
    </w:p>
    <w:p>
      <w:r>
        <w:t>652</w:t>
      </w:r>
    </w:p>
    <w:p>
      <w:r>
        <w:t>08.0416.0280</w:t>
      </w:r>
    </w:p>
    <w:p>
      <w:r>
        <w:t>Xoa bóp bấm huyệt điều trị viêm thần kinh thị giác sau giai đoạn cấp</w:t>
      </w:r>
    </w:p>
    <w:p>
      <w:r>
        <w:t>Xoa bóp bấm huyệt điều trị viêm thần kinh thị giác sau giai đoạn cấp</w:t>
      </w:r>
    </w:p>
    <w:p>
      <w:r>
        <w:t>76.000</w:t>
      </w:r>
    </w:p>
    <w:p>
      <w:r>
        <w:t>653</w:t>
      </w:r>
    </w:p>
    <w:p>
      <w:r>
        <w:t>08.0423.0280</w:t>
      </w:r>
    </w:p>
    <w:p>
      <w:r>
        <w:t>Xoa bóp bấm huyệt hỗ trợ điều trị tăng huyết áp</w:t>
      </w:r>
    </w:p>
    <w:p>
      <w:r>
        <w:t>Xoa bóp bấm huyệt hỗ trợ điều trị tăng huyết áp</w:t>
      </w:r>
    </w:p>
    <w:p>
      <w:r>
        <w:t>76.000</w:t>
      </w:r>
    </w:p>
    <w:p>
      <w:r>
        <w:t>654</w:t>
      </w:r>
    </w:p>
    <w:p>
      <w:r>
        <w:t>08.0395.0280</w:t>
      </w:r>
    </w:p>
    <w:p>
      <w:r>
        <w:t>Xoa bóp bấm huyệt phục hồi chức năng vận động ở trẻ bại não</w:t>
      </w:r>
    </w:p>
    <w:p>
      <w:r>
        <w:t>Xoa bóp bấm huyệt phục hồi chức năng vận động ở trẻ bại não</w:t>
      </w:r>
    </w:p>
    <w:p>
      <w:r>
        <w:t>76.000</w:t>
      </w:r>
    </w:p>
    <w:p>
      <w:r>
        <w:t>655</w:t>
      </w:r>
    </w:p>
    <w:p>
      <w:r>
        <w:t>08.0484.0281</w:t>
      </w:r>
    </w:p>
    <w:p>
      <w:r>
        <w:t>Xoa bóp bấm huyệt bằng máy</w:t>
      </w:r>
    </w:p>
    <w:p>
      <w:r>
        <w:t>Xoa bóp bấm huyệt bằng máy</w:t>
      </w:r>
    </w:p>
    <w:p>
      <w:r>
        <w:t>39.000</w:t>
      </w:r>
    </w:p>
    <w:p>
      <w:r>
        <w:t>656</w:t>
      </w:r>
    </w:p>
    <w:p>
      <w:r>
        <w:t>03.0282.0284</w:t>
      </w:r>
    </w:p>
    <w:p>
      <w:r>
        <w:t>Xông hơi thuốc</w:t>
      </w:r>
    </w:p>
    <w:p>
      <w:r>
        <w:t>Xông hơi thuốc</w:t>
      </w:r>
    </w:p>
    <w:p>
      <w:r>
        <w:t>50.300</w:t>
      </w:r>
    </w:p>
    <w:p>
      <w:r>
        <w:t>657</w:t>
      </w:r>
    </w:p>
    <w:p>
      <w:r>
        <w:t>08.0020.0284</w:t>
      </w:r>
    </w:p>
    <w:p>
      <w:r>
        <w:t>Xông hơi thuốc</w:t>
      </w:r>
    </w:p>
    <w:p>
      <w:r>
        <w:t>Xông hơi thuốc</w:t>
      </w:r>
    </w:p>
    <w:p>
      <w:r>
        <w:t>50.300</w:t>
      </w:r>
    </w:p>
    <w:p>
      <w:r>
        <w:t>658</w:t>
      </w:r>
    </w:p>
    <w:p>
      <w:r>
        <w:t>03.0283.0285</w:t>
      </w:r>
    </w:p>
    <w:p>
      <w:r>
        <w:t>Xông khói thuốc</w:t>
      </w:r>
    </w:p>
    <w:p>
      <w:r>
        <w:t>Xông khói thuốc</w:t>
      </w:r>
    </w:p>
    <w:p>
      <w:r>
        <w:t>45.300</w:t>
      </w:r>
    </w:p>
    <w:p>
      <w:r>
        <w:t>659</w:t>
      </w:r>
    </w:p>
    <w:p>
      <w:r>
        <w:t>08.0021.0285</w:t>
      </w:r>
    </w:p>
    <w:p>
      <w:r>
        <w:t>Xông khói thuốc</w:t>
      </w:r>
    </w:p>
    <w:p>
      <w:r>
        <w:t>Xông khói thuốc</w:t>
      </w:r>
    </w:p>
    <w:p>
      <w:r>
        <w:t>45.300</w:t>
      </w:r>
    </w:p>
    <w:p>
      <w:r>
        <w:t>660</w:t>
      </w:r>
    </w:p>
    <w:p>
      <w:r>
        <w:t>03.0280.0286</w:t>
      </w:r>
    </w:p>
    <w:p>
      <w:r>
        <w:t>Xông thuốc bằng máy</w:t>
      </w:r>
    </w:p>
    <w:p>
      <w:r>
        <w:t>Xông thuốc bằng máy</w:t>
      </w:r>
    </w:p>
    <w:p>
      <w:r>
        <w:t>50.300</w:t>
      </w:r>
    </w:p>
    <w:p>
      <w:r>
        <w:t>661</w:t>
      </w:r>
    </w:p>
    <w:p>
      <w:r>
        <w:t>08.0019.0286</w:t>
      </w:r>
    </w:p>
    <w:p>
      <w:r>
        <w:t>Xông thuốc bằng máy</w:t>
      </w:r>
    </w:p>
    <w:p>
      <w:r>
        <w:t>Xông thuốc bằng máy</w:t>
      </w:r>
    </w:p>
    <w:p>
      <w:r>
        <w:t>50.300</w:t>
      </w:r>
    </w:p>
    <w:p>
      <w:r>
        <w:t>662</w:t>
      </w:r>
    </w:p>
    <w:p>
      <w:r>
        <w:t>03.2913.0337</w:t>
      </w:r>
    </w:p>
    <w:p>
      <w:r>
        <w:t>Phẫu thuật chuyển gân điều trị hở mi</w:t>
      </w:r>
    </w:p>
    <w:p>
      <w:r>
        <w:t>Phẫu thuật chuyển gân điều trị hở mi</w:t>
      </w:r>
    </w:p>
    <w:p>
      <w:r>
        <w:t>2.572.800</w:t>
      </w:r>
    </w:p>
    <w:p>
      <w:r>
        <w:t>663</w:t>
      </w:r>
    </w:p>
    <w:p>
      <w:r>
        <w:t>14.0231.0337</w:t>
      </w:r>
    </w:p>
    <w:p>
      <w:r>
        <w:t>Phẫu thuật chuyển gân điều trị mắt hở mi (2 mắt)</w:t>
      </w:r>
    </w:p>
    <w:p>
      <w:r>
        <w:t>Phẫu thuật chuyển gân điều trị mắt hở mi (2 mắt)</w:t>
      </w:r>
    </w:p>
    <w:p>
      <w:r>
        <w:t>2.572.800</w:t>
      </w:r>
    </w:p>
    <w:p>
      <w:r>
        <w:t>664</w:t>
      </w:r>
    </w:p>
    <w:p>
      <w:r>
        <w:t>28.0074.0337</w:t>
      </w:r>
    </w:p>
    <w:p>
      <w:r>
        <w:t>Phẫu thuật làm hẹp khe mi, rút ngắn dây chằng mi ngoài, mi trong điều trị hở mi do liệt dây VII</w:t>
      </w:r>
    </w:p>
    <w:p>
      <w:r>
        <w:t>Phẫu thuật làm hẹp khe mi, rút ngắn dây chằng mi ngoài, mi trong điều trị hở mi do liệt dây VII</w:t>
      </w:r>
    </w:p>
    <w:p>
      <w:r>
        <w:t>2.572.800</w:t>
      </w:r>
    </w:p>
    <w:p>
      <w:r>
        <w:t>665</w:t>
      </w:r>
    </w:p>
    <w:p>
      <w:r>
        <w:t>28.0075.0337</w:t>
      </w:r>
    </w:p>
    <w:p>
      <w:r>
        <w:t>Tái tạo toàn bộ mi bằng vạt có cuống mạch</w:t>
      </w:r>
    </w:p>
    <w:p>
      <w:r>
        <w:t>Tái tạo toàn bộ mi bằng vạt có cuống mạch</w:t>
      </w:r>
    </w:p>
    <w:p>
      <w:r>
        <w:t>2.572.800</w:t>
      </w:r>
    </w:p>
    <w:p>
      <w:r>
        <w:t>666</w:t>
      </w:r>
    </w:p>
    <w:p>
      <w:r>
        <w:t>05.0059.0337</w:t>
      </w:r>
    </w:p>
    <w:p>
      <w:r>
        <w:t>Phẫu thuật chuyển gân điều trị hở mi (mắt thỏ) cho người bệnh phong</w:t>
      </w:r>
    </w:p>
    <w:p>
      <w:r>
        <w:t>Phẫu thuật chuyển gân điều trị hở mi (mắt thỏ) cho người bệnh phong</w:t>
      </w:r>
    </w:p>
    <w:p>
      <w:r>
        <w:t>2.572.800</w:t>
      </w:r>
    </w:p>
    <w:p>
      <w:r>
        <w:t>667</w:t>
      </w:r>
    </w:p>
    <w:p>
      <w:r>
        <w:t>15.0024.0374</w:t>
      </w:r>
    </w:p>
    <w:p>
      <w:r>
        <w:t>Phẫu thuật nội soi tiệt căn xương chũm cải biên</w:t>
      </w:r>
    </w:p>
    <w:p>
      <w:r>
        <w:t>Phẫu thuật nội soi tiệt căn xương chũm cải biên</w:t>
      </w:r>
    </w:p>
    <w:p>
      <w:r>
        <w:t>5.201.900</w:t>
      </w:r>
    </w:p>
    <w:p>
      <w:r>
        <w:t>Chưa bao gồm miếng vá khuyết sọ, dao siêu âm (trong phẫu thuật u não), nẹp, vít, miếng vá nhân tạo, vật liệu tạo hình hộp sọ.</w:t>
      </w:r>
    </w:p>
    <w:p>
      <w:r>
        <w:t>668</w:t>
      </w:r>
    </w:p>
    <w:p>
      <w:r>
        <w:t>27.0519.0431</w:t>
      </w:r>
    </w:p>
    <w:p>
      <w:r>
        <w:t>Nội soi cắt đốt u lành tuyến tiền liệt qua đường niệu đạo (TURP)</w:t>
      </w:r>
    </w:p>
    <w:p>
      <w:r>
        <w:t>Nội soi cắt đốt u lành tuyến tiền liệt qua đường niệu đạo (TURP)</w:t>
      </w:r>
    </w:p>
    <w:p>
      <w:r>
        <w:t>3.015.000</w:t>
      </w:r>
    </w:p>
    <w:p>
      <w:r>
        <w:t>669</w:t>
      </w:r>
    </w:p>
    <w:p>
      <w:r>
        <w:t>10.1117.0510</w:t>
      </w:r>
    </w:p>
    <w:p>
      <w:r>
        <w:t>Nắn có gây mê, bó bột bàn chân ngựa vẹo vào, bàn chân bẹt/tật gối cong lõm trong hay lõm ngoài (bột tự cán)</w:t>
      </w:r>
    </w:p>
    <w:p>
      <w:r>
        <w:t>Nắn có gây mê, bó bột bàn chân ngựa vẹo vào, bàn chân bẹt/tật gối cong lõm trong hay lõm ngoài (bột tự cán)</w:t>
      </w:r>
    </w:p>
    <w:p>
      <w:r>
        <w:t>595.000</w:t>
      </w:r>
    </w:p>
    <w:p>
      <w:r>
        <w:t>670</w:t>
      </w:r>
    </w:p>
    <w:p>
      <w:r>
        <w:t>03.3855.0512</w:t>
      </w:r>
    </w:p>
    <w:p>
      <w:r>
        <w:t>Nắn, bó bột trật khớp háng</w:t>
      </w:r>
    </w:p>
    <w:p>
      <w:r>
        <w:t>Nắn, bó bột trật khớp háng [bột tự cán]</w:t>
      </w:r>
    </w:p>
    <w:p>
      <w:r>
        <w:t>297.000</w:t>
      </w:r>
    </w:p>
    <w:p>
      <w:r>
        <w:t>671</w:t>
      </w:r>
    </w:p>
    <w:p>
      <w:r>
        <w:t>03.3860.0512</w:t>
      </w:r>
    </w:p>
    <w:p>
      <w:r>
        <w:t>Nắn, cố định trật khớp háng không có chỉ định phẫu thuật</w:t>
      </w:r>
    </w:p>
    <w:p>
      <w:r>
        <w:t>Nắn, cố định trật khớp háng không có chỉ định phẫu thuật [bột tự cán]</w:t>
      </w:r>
    </w:p>
    <w:p>
      <w:r>
        <w:t>297.000</w:t>
      </w:r>
    </w:p>
    <w:p>
      <w:r>
        <w:t>672</w:t>
      </w:r>
    </w:p>
    <w:p>
      <w:r>
        <w:t>10.1015.0512</w:t>
      </w:r>
    </w:p>
    <w:p>
      <w:r>
        <w:t>Nắn, cố định trật khớp háng không chỉ định phẫu thuật</w:t>
      </w:r>
    </w:p>
    <w:p>
      <w:r>
        <w:t>Nắn, cố định trật khớp háng không chỉ định phẫu thuật [bột tự cán]</w:t>
      </w:r>
    </w:p>
    <w:p>
      <w:r>
        <w:t>297.000</w:t>
      </w:r>
    </w:p>
    <w:p>
      <w:r>
        <w:t>673</w:t>
      </w:r>
    </w:p>
    <w:p>
      <w:r>
        <w:t>03.3875.0514</w:t>
      </w:r>
    </w:p>
    <w:p>
      <w:r>
        <w:t>Nắn, bó bột trật khớp cổ chân</w:t>
      </w:r>
    </w:p>
    <w:p>
      <w:r>
        <w:t>Nắn, bó bột trật khớp cổ chân [bột tự cán]</w:t>
      </w:r>
    </w:p>
    <w:p>
      <w:r>
        <w:t>182.000</w:t>
      </w:r>
    </w:p>
    <w:p>
      <w:r>
        <w:t>674</w:t>
      </w:r>
    </w:p>
    <w:p>
      <w:r>
        <w:t>03.3863.0514</w:t>
      </w:r>
    </w:p>
    <w:p>
      <w:r>
        <w:t>Nắn, bó bột trật khớp gối</w:t>
      </w:r>
    </w:p>
    <w:p>
      <w:r>
        <w:t>Nắn, bó bột trật khớp gối [bột tự cán]</w:t>
      </w:r>
    </w:p>
    <w:p>
      <w:r>
        <w:t>182.000</w:t>
      </w:r>
    </w:p>
    <w:p>
      <w:r>
        <w:t>675</w:t>
      </w:r>
    </w:p>
    <w:p>
      <w:r>
        <w:t>03.3856.0514</w:t>
      </w:r>
    </w:p>
    <w:p>
      <w:r>
        <w:t>Nắn, bó bột trong bong sụn tiếp khớp gối, khớp háng</w:t>
      </w:r>
    </w:p>
    <w:p>
      <w:r>
        <w:t>Nắn, bó bột trong bong sụn tiếp khớp gối, khớp háng [bột tự cán]</w:t>
      </w:r>
    </w:p>
    <w:p>
      <w:r>
        <w:t>182.000</w:t>
      </w:r>
    </w:p>
    <w:p>
      <w:r>
        <w:t>676</w:t>
      </w:r>
    </w:p>
    <w:p>
      <w:r>
        <w:t>10.1031.0514</w:t>
      </w:r>
    </w:p>
    <w:p>
      <w:r>
        <w:t>Nắn, bó bột trật khớp cổ chân</w:t>
      </w:r>
    </w:p>
    <w:p>
      <w:r>
        <w:t>Nắn, bó bột trật khớp cổ chân [bột tự cán]</w:t>
      </w:r>
    </w:p>
    <w:p>
      <w:r>
        <w:t>182.000</w:t>
      </w:r>
    </w:p>
    <w:p>
      <w:r>
        <w:t>677</w:t>
      </w:r>
    </w:p>
    <w:p>
      <w:r>
        <w:t>10.1018.0514</w:t>
      </w:r>
    </w:p>
    <w:p>
      <w:r>
        <w:t>Nắn, bó bột trật khớp gối</w:t>
      </w:r>
    </w:p>
    <w:p>
      <w:r>
        <w:t>Nắn, bó bột trật khớp gối [bột tự cán]</w:t>
      </w:r>
    </w:p>
    <w:p>
      <w:r>
        <w:t>182.000</w:t>
      </w:r>
    </w:p>
    <w:p>
      <w:r>
        <w:t>678</w:t>
      </w:r>
    </w:p>
    <w:p>
      <w:r>
        <w:t>10.1011.0514</w:t>
      </w:r>
    </w:p>
    <w:p>
      <w:r>
        <w:t>Nắn, bó bột trong bong sụn tiếp khớp gối, khớp háng</w:t>
      </w:r>
    </w:p>
    <w:p>
      <w:r>
        <w:t>Nắn, bó bột trong bong sụn tiếp khớp gối, khớp háng [bột tự cán]</w:t>
      </w:r>
    </w:p>
    <w:p>
      <w:r>
        <w:t>182.000</w:t>
      </w:r>
    </w:p>
    <w:p>
      <w:r>
        <w:t>679</w:t>
      </w:r>
    </w:p>
    <w:p>
      <w:r>
        <w:t>03.3845.0516</w:t>
      </w:r>
    </w:p>
    <w:p>
      <w:r>
        <w:t>Nắn bó bột gãy và trật khớp khuỷu</w:t>
      </w:r>
    </w:p>
    <w:p>
      <w:r>
        <w:t>Nắn bó bột gãy và trật khớp khuỷu [bột tự cán]</w:t>
      </w:r>
    </w:p>
    <w:p>
      <w:r>
        <w:t>256.600</w:t>
      </w:r>
    </w:p>
    <w:p>
      <w:r>
        <w:t>680</w:t>
      </w:r>
    </w:p>
    <w:p>
      <w:r>
        <w:t>03.3846.0516</w:t>
      </w:r>
    </w:p>
    <w:p>
      <w:r>
        <w:t>Nắn, bó bột bong sụn tiếp khớp khuỷu, khớp cổ tay</w:t>
      </w:r>
    </w:p>
    <w:p>
      <w:r>
        <w:t>Nắn, bó bột bong sụn tiếp khớp khuỷu, khớp cổ tay [bột tự cán]</w:t>
      </w:r>
    </w:p>
    <w:p>
      <w:r>
        <w:t>256.600</w:t>
      </w:r>
    </w:p>
    <w:p>
      <w:r>
        <w:t>681</w:t>
      </w:r>
    </w:p>
    <w:p>
      <w:r>
        <w:t>03.3844.0516</w:t>
      </w:r>
    </w:p>
    <w:p>
      <w:r>
        <w:t>Nắn, bó bột trật khớp khuỷu</w:t>
      </w:r>
    </w:p>
    <w:p>
      <w:r>
        <w:t>Nắn, bó bột trật khớp khuỷu [bột tự cán]</w:t>
      </w:r>
    </w:p>
    <w:p>
      <w:r>
        <w:t>256.600</w:t>
      </w:r>
    </w:p>
    <w:p>
      <w:r>
        <w:t>682</w:t>
      </w:r>
    </w:p>
    <w:p>
      <w:r>
        <w:t>03.3873.0516</w:t>
      </w:r>
    </w:p>
    <w:p>
      <w:r>
        <w:t>Nắn, bó bột trật khớp xương đòn</w:t>
      </w:r>
    </w:p>
    <w:p>
      <w:r>
        <w:t>Nắn, bó bột trật khớp xương đòn [bột tự cán]</w:t>
      </w:r>
    </w:p>
    <w:p>
      <w:r>
        <w:t>256.600</w:t>
      </w:r>
    </w:p>
    <w:p>
      <w:r>
        <w:t>683</w:t>
      </w:r>
    </w:p>
    <w:p>
      <w:r>
        <w:t>03.3874.0516</w:t>
      </w:r>
    </w:p>
    <w:p>
      <w:r>
        <w:t>Nắn, cố định trật khớp hàm</w:t>
      </w:r>
    </w:p>
    <w:p>
      <w:r>
        <w:t>Nắn, cố định trật khớp hàm [bột tự cán]</w:t>
      </w:r>
    </w:p>
    <w:p>
      <w:r>
        <w:t>256.600</w:t>
      </w:r>
    </w:p>
    <w:p>
      <w:r>
        <w:t>684</w:t>
      </w:r>
    </w:p>
    <w:p>
      <w:r>
        <w:t>10.1030.0516</w:t>
      </w:r>
    </w:p>
    <w:p>
      <w:r>
        <w:t>Nắm, cố định trật khớp hàm</w:t>
      </w:r>
    </w:p>
    <w:p>
      <w:r>
        <w:t>Nắm, cố định trật khớp hàm [bột tự cán]</w:t>
      </w:r>
    </w:p>
    <w:p>
      <w:r>
        <w:t>256.600</w:t>
      </w:r>
    </w:p>
    <w:p>
      <w:r>
        <w:t>685</w:t>
      </w:r>
    </w:p>
    <w:p>
      <w:r>
        <w:t>10.1001.0516</w:t>
      </w:r>
    </w:p>
    <w:p>
      <w:r>
        <w:t>Nắn, bó bột bong sụn tiếp khớp khuỷu, khớp cổ tay</w:t>
      </w:r>
    </w:p>
    <w:p>
      <w:r>
        <w:t>Nắn, bó bột bong sụn tiếp khớp khuỷu, khớp cổ tay [bột tự cán]</w:t>
      </w:r>
    </w:p>
    <w:p>
      <w:r>
        <w:t>256.600</w:t>
      </w:r>
    </w:p>
    <w:p>
      <w:r>
        <w:t>686</w:t>
      </w:r>
    </w:p>
    <w:p>
      <w:r>
        <w:t>10.0996.0516</w:t>
      </w:r>
    </w:p>
    <w:p>
      <w:r>
        <w:t>Nắn, bó bột gãy xương đòn</w:t>
      </w:r>
    </w:p>
    <w:p>
      <w:r>
        <w:t>Nắn, bó bột gãy xương đòn [bột tự cán]</w:t>
      </w:r>
    </w:p>
    <w:p>
      <w:r>
        <w:t>256.600</w:t>
      </w:r>
    </w:p>
    <w:p>
      <w:r>
        <w:t>687</w:t>
      </w:r>
    </w:p>
    <w:p>
      <w:r>
        <w:t>10.0993.0516</w:t>
      </w:r>
    </w:p>
    <w:p>
      <w:r>
        <w:t>Nắn, bó bột gãy xương hàm</w:t>
      </w:r>
    </w:p>
    <w:p>
      <w:r>
        <w:t>Nắn, bó bột gãy xương hàm [bột tự cán]</w:t>
      </w:r>
    </w:p>
    <w:p>
      <w:r>
        <w:t>256.600</w:t>
      </w:r>
    </w:p>
    <w:p>
      <w:r>
        <w:t>688</w:t>
      </w:r>
    </w:p>
    <w:p>
      <w:r>
        <w:t>10.1000.0516</w:t>
      </w:r>
    </w:p>
    <w:p>
      <w:r>
        <w:t>Nắn, bó bột trật khớp khuỷu</w:t>
      </w:r>
    </w:p>
    <w:p>
      <w:r>
        <w:t>Nắn, bó bột trật khớp khuỷu [bột tự cán]</w:t>
      </w:r>
    </w:p>
    <w:p>
      <w:r>
        <w:t>256.600</w:t>
      </w:r>
    </w:p>
    <w:p>
      <w:r>
        <w:t>689</w:t>
      </w:r>
    </w:p>
    <w:p>
      <w:r>
        <w:t>10.1029.0516</w:t>
      </w:r>
    </w:p>
    <w:p>
      <w:r>
        <w:t>Nắn, bó bột trật khớp xương đòn</w:t>
      </w:r>
    </w:p>
    <w:p>
      <w:r>
        <w:t>Nắn, bó bột trật khớp xương đòn [bột tự cán]</w:t>
      </w:r>
    </w:p>
    <w:p>
      <w:r>
        <w:t>256.600</w:t>
      </w:r>
    </w:p>
    <w:p>
      <w:r>
        <w:t>690</w:t>
      </w:r>
    </w:p>
    <w:p>
      <w:r>
        <w:t>03.3839.0518</w:t>
      </w:r>
    </w:p>
    <w:p>
      <w:r>
        <w:t>Nắn, bó bột trật khớp vai</w:t>
      </w:r>
    </w:p>
    <w:p>
      <w:r>
        <w:t>Nắn, bó bột trật khớp vai [bột tự cán]</w:t>
      </w:r>
    </w:p>
    <w:p>
      <w:r>
        <w:t>187.000</w:t>
      </w:r>
    </w:p>
    <w:p>
      <w:r>
        <w:t>691</w:t>
      </w:r>
    </w:p>
    <w:p>
      <w:r>
        <w:t>10.1025.0518</w:t>
      </w:r>
    </w:p>
    <w:p>
      <w:r>
        <w:t>Nắn, bó bột trật khớp cùng đòn</w:t>
      </w:r>
    </w:p>
    <w:p>
      <w:r>
        <w:t>Nắn, bó bột trật khớp cùng đòn [bột tự cán]</w:t>
      </w:r>
    </w:p>
    <w:p>
      <w:r>
        <w:t>187.000</w:t>
      </w:r>
    </w:p>
    <w:p>
      <w:r>
        <w:t>692</w:t>
      </w:r>
    </w:p>
    <w:p>
      <w:r>
        <w:t>10.0995.0518</w:t>
      </w:r>
    </w:p>
    <w:p>
      <w:r>
        <w:t>Nắn, bó bột trật khớp vai</w:t>
      </w:r>
    </w:p>
    <w:p>
      <w:r>
        <w:t>Nắn, bó bột trật khớp vai [bột tự cán]</w:t>
      </w:r>
    </w:p>
    <w:p>
      <w:r>
        <w:t>187.000</w:t>
      </w:r>
    </w:p>
    <w:p>
      <w:r>
        <w:t>693</w:t>
      </w:r>
    </w:p>
    <w:p>
      <w:r>
        <w:t>03.3870.0520</w:t>
      </w:r>
    </w:p>
    <w:p>
      <w:r>
        <w:t>Nắn, bó bột gãy xương bàn chân</w:t>
      </w:r>
    </w:p>
    <w:p>
      <w:r>
        <w:t>Nắn, bó bột gãy xương bàn chân [bột tự cán]</w:t>
      </w:r>
    </w:p>
    <w:p>
      <w:r>
        <w:t>192.400</w:t>
      </w:r>
    </w:p>
    <w:p>
      <w:r>
        <w:t>694</w:t>
      </w:r>
    </w:p>
    <w:p>
      <w:r>
        <w:t>03.3854.0520</w:t>
      </w:r>
    </w:p>
    <w:p>
      <w:r>
        <w:t>Nắn, bó bột gãy xương bàn, ngón tay</w:t>
      </w:r>
    </w:p>
    <w:p>
      <w:r>
        <w:t>Nắn, bó bột gãy xương bàn, ngón tay [bột tự cán]</w:t>
      </w:r>
    </w:p>
    <w:p>
      <w:r>
        <w:t>192.400</w:t>
      </w:r>
    </w:p>
    <w:p>
      <w:r>
        <w:t>695</w:t>
      </w:r>
    </w:p>
    <w:p>
      <w:r>
        <w:t>03.3872.0520</w:t>
      </w:r>
    </w:p>
    <w:p>
      <w:r>
        <w:t>Nắn, bó bột gãy xương ngón chân</w:t>
      </w:r>
    </w:p>
    <w:p>
      <w:r>
        <w:t>Nắn, bó bột gãy xương ngón chân [bột tự cán]</w:t>
      </w:r>
    </w:p>
    <w:p>
      <w:r>
        <w:t>192.400</w:t>
      </w:r>
    </w:p>
    <w:p>
      <w:r>
        <w:t>696</w:t>
      </w:r>
    </w:p>
    <w:p>
      <w:r>
        <w:t>10.1028.0520</w:t>
      </w:r>
    </w:p>
    <w:p>
      <w:r>
        <w:t>Nắn, bó bột gãy xương bàn chân</w:t>
      </w:r>
    </w:p>
    <w:p>
      <w:r>
        <w:t>Nắn, bó bột gãy xương bàn chân [bột tự cán]</w:t>
      </w:r>
    </w:p>
    <w:p>
      <w:r>
        <w:t>192.400</w:t>
      </w:r>
    </w:p>
    <w:p>
      <w:r>
        <w:t>697</w:t>
      </w:r>
    </w:p>
    <w:p>
      <w:r>
        <w:t>10.1009.0520</w:t>
      </w:r>
    </w:p>
    <w:p>
      <w:r>
        <w:t>Nắn, bó bột gãy xương bàn, ngón tay</w:t>
      </w:r>
    </w:p>
    <w:p>
      <w:r>
        <w:t>Nắn, bó bột gãy xương bàn, ngón tay [bột tự cán]</w:t>
      </w:r>
    </w:p>
    <w:p>
      <w:r>
        <w:t>192.400</w:t>
      </w:r>
    </w:p>
    <w:p>
      <w:r>
        <w:t>698</w:t>
      </w:r>
    </w:p>
    <w:p>
      <w:r>
        <w:t>10.1022.0520</w:t>
      </w:r>
    </w:p>
    <w:p>
      <w:r>
        <w:t>Nắn, bó bột gãy xương chày</w:t>
      </w:r>
    </w:p>
    <w:p>
      <w:r>
        <w:t>Nắn, bó bột gãy xương chày [bột tự cán]</w:t>
      </w:r>
    </w:p>
    <w:p>
      <w:r>
        <w:t>192.400</w:t>
      </w:r>
    </w:p>
    <w:p>
      <w:r>
        <w:t>699</w:t>
      </w:r>
    </w:p>
    <w:p>
      <w:r>
        <w:t>10.1024.0520</w:t>
      </w:r>
    </w:p>
    <w:p>
      <w:r>
        <w:t>Nắn, bó bột gãy xương ngón chân</w:t>
      </w:r>
    </w:p>
    <w:p>
      <w:r>
        <w:t>Nắn, bó bột gãy xương ngón chân [bột tự cán]</w:t>
      </w:r>
    </w:p>
    <w:p>
      <w:r>
        <w:t>192.400</w:t>
      </w:r>
    </w:p>
    <w:p>
      <w:r>
        <w:t>700</w:t>
      </w:r>
    </w:p>
    <w:p>
      <w:r>
        <w:t>10.0985.0520</w:t>
      </w:r>
    </w:p>
    <w:p>
      <w:r>
        <w:t>Nắn, bó bột giai đoạn trong hội chứng Volkmann</w:t>
      </w:r>
    </w:p>
    <w:p>
      <w:r>
        <w:t>Nắn, bó bột giai đoạn trong hội chứng Volkmann [bột tự cán]</w:t>
      </w:r>
    </w:p>
    <w:p>
      <w:r>
        <w:t>192.400</w:t>
      </w:r>
    </w:p>
    <w:p>
      <w:r>
        <w:t>701</w:t>
      </w:r>
    </w:p>
    <w:p>
      <w:r>
        <w:t>17.0136.0520</w:t>
      </w:r>
    </w:p>
    <w:p>
      <w:r>
        <w:t>Kỹ thuật điều trị bàn chân khoèo bẩm sinh theo phương pháp Ponsetti</w:t>
      </w:r>
    </w:p>
    <w:p>
      <w:r>
        <w:t>Kỹ thuật điều trị bàn chân khoèo bẩm sinh theo phương pháp Ponsetti [bột tự cán]</w:t>
      </w:r>
    </w:p>
    <w:p>
      <w:r>
        <w:t>192.400</w:t>
      </w:r>
    </w:p>
    <w:p>
      <w:r>
        <w:t>702</w:t>
      </w:r>
    </w:p>
    <w:p>
      <w:r>
        <w:t>03.3851.0522</w:t>
      </w:r>
    </w:p>
    <w:p>
      <w:r>
        <w:t>Nắn, bó bột gãy 1/3 dưới hai xương cẳng tay</w:t>
      </w:r>
    </w:p>
    <w:p>
      <w:r>
        <w:t>Nắn, bó bột gãy 1/3 dưới hai xương cẳng tay [bột tự cán]</w:t>
      </w:r>
    </w:p>
    <w:p>
      <w:r>
        <w:t>242.400</w:t>
      </w:r>
    </w:p>
    <w:p>
      <w:r>
        <w:t>703</w:t>
      </w:r>
    </w:p>
    <w:p>
      <w:r>
        <w:t>03.3850.0522</w:t>
      </w:r>
    </w:p>
    <w:p>
      <w:r>
        <w:t>Nắn, bó bột gãy 1/3 giữa hai xương cẳng tay</w:t>
      </w:r>
    </w:p>
    <w:p>
      <w:r>
        <w:t>Nắn, bó bột gãy 1/3 giữa hai xương cẳng tay [bột tự cán]</w:t>
      </w:r>
    </w:p>
    <w:p>
      <w:r>
        <w:t>242.400</w:t>
      </w:r>
    </w:p>
    <w:p>
      <w:r>
        <w:t>704</w:t>
      </w:r>
    </w:p>
    <w:p>
      <w:r>
        <w:t>03.3849.0522</w:t>
      </w:r>
    </w:p>
    <w:p>
      <w:r>
        <w:t>Nắn, bó bột gãy 1/3 trên hai xương cẳng tay</w:t>
      </w:r>
    </w:p>
    <w:p>
      <w:r>
        <w:t>Nắn, bó bột gãy 1/3 trên hai xương cẳng tay [bột tự cán]</w:t>
      </w:r>
    </w:p>
    <w:p>
      <w:r>
        <w:t>242.400</w:t>
      </w:r>
    </w:p>
    <w:p>
      <w:r>
        <w:t>705</w:t>
      </w:r>
    </w:p>
    <w:p>
      <w:r>
        <w:t>03.3869.0522</w:t>
      </w:r>
    </w:p>
    <w:p>
      <w:r>
        <w:t>Nắn, bó bột gãy Monteggia</w:t>
      </w:r>
    </w:p>
    <w:p>
      <w:r>
        <w:t>Nắn, bó bột gãy Monteggia [bột tự cán]</w:t>
      </w:r>
    </w:p>
    <w:p>
      <w:r>
        <w:t>242.400</w:t>
      </w:r>
    </w:p>
    <w:p>
      <w:r>
        <w:t>706</w:t>
      </w:r>
    </w:p>
    <w:p>
      <w:r>
        <w:t>03.3852.0522</w:t>
      </w:r>
    </w:p>
    <w:p>
      <w:r>
        <w:t>Nắn, bó bột gãy một xương cẳng tay</w:t>
      </w:r>
    </w:p>
    <w:p>
      <w:r>
        <w:t>Nắn, bó bột gãy một xương cẳng tay [bột tự cán]</w:t>
      </w:r>
    </w:p>
    <w:p>
      <w:r>
        <w:t>242.400</w:t>
      </w:r>
    </w:p>
    <w:p>
      <w:r>
        <w:t>707</w:t>
      </w:r>
    </w:p>
    <w:p>
      <w:r>
        <w:t>03.3853.0522</w:t>
      </w:r>
    </w:p>
    <w:p>
      <w:r>
        <w:t>Nắn, bó bột gãy Pouteau-Colles</w:t>
      </w:r>
    </w:p>
    <w:p>
      <w:r>
        <w:t>Nắn, bó bột gãy Pouteau-Colles [bột tự cán]</w:t>
      </w:r>
    </w:p>
    <w:p>
      <w:r>
        <w:t>242.400</w:t>
      </w:r>
    </w:p>
    <w:p>
      <w:r>
        <w:t>708</w:t>
      </w:r>
    </w:p>
    <w:p>
      <w:r>
        <w:t>10.1027.0522</w:t>
      </w:r>
    </w:p>
    <w:p>
      <w:r>
        <w:t>Nắn, bó bột gãy Monteggia</w:t>
      </w:r>
    </w:p>
    <w:p>
      <w:r>
        <w:t>Nắn, bó bột gãy Monteggia [bột tự cán]</w:t>
      </w:r>
    </w:p>
    <w:p>
      <w:r>
        <w:t>242.400</w:t>
      </w:r>
    </w:p>
    <w:p>
      <w:r>
        <w:t>709</w:t>
      </w:r>
    </w:p>
    <w:p>
      <w:r>
        <w:t>10.1007.0522</w:t>
      </w:r>
    </w:p>
    <w:p>
      <w:r>
        <w:t>Nắn, bó bột gãy một xương cẳng tay</w:t>
      </w:r>
    </w:p>
    <w:p>
      <w:r>
        <w:t>Nắn, bó bột gãy một xương cẳng tay [bột tự cán]</w:t>
      </w:r>
    </w:p>
    <w:p>
      <w:r>
        <w:t>242.400</w:t>
      </w:r>
    </w:p>
    <w:p>
      <w:r>
        <w:t>710</w:t>
      </w:r>
    </w:p>
    <w:p>
      <w:r>
        <w:t>10.1008.0522</w:t>
      </w:r>
    </w:p>
    <w:p>
      <w:r>
        <w:t>Nắn, bó bột gãy Pouteau - Colles</w:t>
      </w:r>
    </w:p>
    <w:p>
      <w:r>
        <w:t>Nắn, bó bột gãy Pouteau - Colles [bột tự cán]</w:t>
      </w:r>
    </w:p>
    <w:p>
      <w:r>
        <w:t>242.400</w:t>
      </w:r>
    </w:p>
    <w:p>
      <w:r>
        <w:t>711</w:t>
      </w:r>
    </w:p>
    <w:p>
      <w:r>
        <w:t>03.3836.0524</w:t>
      </w:r>
    </w:p>
    <w:p>
      <w:r>
        <w:t>Nắn, bó bột trật khớp háng bẩm sinh</w:t>
      </w:r>
    </w:p>
    <w:p>
      <w:r>
        <w:t>Nắn, bó bột trật khớp háng bẩm sinh [bột tự cán]</w:t>
      </w:r>
    </w:p>
    <w:p>
      <w:r>
        <w:t>370.100</w:t>
      </w:r>
    </w:p>
    <w:p>
      <w:r>
        <w:t>712</w:t>
      </w:r>
    </w:p>
    <w:p>
      <w:r>
        <w:t>10.1010.0524</w:t>
      </w:r>
    </w:p>
    <w:p>
      <w:r>
        <w:t>Nắn, bó bột trật khớp háng</w:t>
      </w:r>
    </w:p>
    <w:p>
      <w:r>
        <w:t>Nắn, bó bột trật khớp háng [bột tự cán]</w:t>
      </w:r>
    </w:p>
    <w:p>
      <w:r>
        <w:t>370.100</w:t>
      </w:r>
    </w:p>
    <w:p>
      <w:r>
        <w:t>713</w:t>
      </w:r>
    </w:p>
    <w:p>
      <w:r>
        <w:t>10.0991.0524</w:t>
      </w:r>
    </w:p>
    <w:p>
      <w:r>
        <w:t>Nắn, bó bột trật khớp háng bẩm sinh</w:t>
      </w:r>
    </w:p>
    <w:p>
      <w:r>
        <w:t>Nắn, bó bột trật khớp háng bẩm sinh [bột tự cán]</w:t>
      </w:r>
    </w:p>
    <w:p>
      <w:r>
        <w:t>370.100</w:t>
      </w:r>
    </w:p>
    <w:p>
      <w:r>
        <w:t>714</w:t>
      </w:r>
    </w:p>
    <w:p>
      <w:r>
        <w:t>17.0138.0524</w:t>
      </w:r>
    </w:p>
    <w:p>
      <w:r>
        <w:t>Kỹ thuật bó bột Hip Spica Cast điều trị trật khớp háng bẩm sinh</w:t>
      </w:r>
    </w:p>
    <w:p>
      <w:r>
        <w:t>Kỹ thuật bó bột Hip Spica Cast điều trị trật khớp háng bẩm sinh [bột tự cán]</w:t>
      </w:r>
    </w:p>
    <w:p>
      <w:r>
        <w:t>370.100</w:t>
      </w:r>
    </w:p>
    <w:p>
      <w:r>
        <w:t>715</w:t>
      </w:r>
    </w:p>
    <w:p>
      <w:r>
        <w:t>03.3831.0526</w:t>
      </w:r>
    </w:p>
    <w:p>
      <w:r>
        <w:t>Nắn, bó bột chỉnh hình chân chữ O</w:t>
      </w:r>
    </w:p>
    <w:p>
      <w:r>
        <w:t>Nắn, bó bột chỉnh hình chân chữ O [bột tự cán]</w:t>
      </w:r>
    </w:p>
    <w:p>
      <w:r>
        <w:t>300.100</w:t>
      </w:r>
    </w:p>
    <w:p>
      <w:r>
        <w:t>716</w:t>
      </w:r>
    </w:p>
    <w:p>
      <w:r>
        <w:t>03.3832.0526</w:t>
      </w:r>
    </w:p>
    <w:p>
      <w:r>
        <w:t>Nắn, bó bột chỉnh hình chân chữ X</w:t>
      </w:r>
    </w:p>
    <w:p>
      <w:r>
        <w:t>Nắn, bó bột chỉnh hình chân chữ X [bột tự cán]</w:t>
      </w:r>
    </w:p>
    <w:p>
      <w:r>
        <w:t>300.100</w:t>
      </w:r>
    </w:p>
    <w:p>
      <w:r>
        <w:t>717</w:t>
      </w:r>
    </w:p>
    <w:p>
      <w:r>
        <w:t>03.3866.0526</w:t>
      </w:r>
    </w:p>
    <w:p>
      <w:r>
        <w:t>Nắn, bó bột gãy 1/3 dưới hai xương cẳng chân</w:t>
      </w:r>
    </w:p>
    <w:p>
      <w:r>
        <w:t>Nắn, bó bột gãy 1/3 dưới hai xương cẳng chân [bột tự cán]</w:t>
      </w:r>
    </w:p>
    <w:p>
      <w:r>
        <w:t>300.100</w:t>
      </w:r>
    </w:p>
    <w:p>
      <w:r>
        <w:t>718</w:t>
      </w:r>
    </w:p>
    <w:p>
      <w:r>
        <w:t>03.3865.0526</w:t>
      </w:r>
    </w:p>
    <w:p>
      <w:r>
        <w:t>Nắn, bó bột gãy 1/3 giữa hai xương cẳng chân</w:t>
      </w:r>
    </w:p>
    <w:p>
      <w:r>
        <w:t>Nắn, bó bột gãy 1/3 giữa hai xương cẳng chân [bột tự cán]</w:t>
      </w:r>
    </w:p>
    <w:p>
      <w:r>
        <w:t>300.100</w:t>
      </w:r>
    </w:p>
    <w:p>
      <w:r>
        <w:t>719</w:t>
      </w:r>
    </w:p>
    <w:p>
      <w:r>
        <w:t>03.3864.0526</w:t>
      </w:r>
    </w:p>
    <w:p>
      <w:r>
        <w:t>Nắn, bó bột gãy 1/3 trên hai xương cẳng chân</w:t>
      </w:r>
    </w:p>
    <w:p>
      <w:r>
        <w:t>Nắn, bó bột gãy 1/3 trên hai xương cẳng chân [bột tự cán]</w:t>
      </w:r>
    </w:p>
    <w:p>
      <w:r>
        <w:t>300.100</w:t>
      </w:r>
    </w:p>
    <w:p>
      <w:r>
        <w:t>720</w:t>
      </w:r>
    </w:p>
    <w:p>
      <w:r>
        <w:t>03.3868.0526</w:t>
      </w:r>
    </w:p>
    <w:p>
      <w:r>
        <w:t>Nắn, bó bột gãy Dupuytren</w:t>
      </w:r>
    </w:p>
    <w:p>
      <w:r>
        <w:t>Nắn, bó bột gãy Dupuytren [bột tự cán]</w:t>
      </w:r>
    </w:p>
    <w:p>
      <w:r>
        <w:t>300.100</w:t>
      </w:r>
    </w:p>
    <w:p>
      <w:r>
        <w:t>721</w:t>
      </w:r>
    </w:p>
    <w:p>
      <w:r>
        <w:t>03.3857.0526</w:t>
      </w:r>
    </w:p>
    <w:p>
      <w:r>
        <w:t>Nắn, bó bột gãy mâm chày</w:t>
      </w:r>
    </w:p>
    <w:p>
      <w:r>
        <w:t>Nắn, bó bột gãy mâm chày [bột tự cán]</w:t>
      </w:r>
    </w:p>
    <w:p>
      <w:r>
        <w:t>300.100</w:t>
      </w:r>
    </w:p>
    <w:p>
      <w:r>
        <w:t>722</w:t>
      </w:r>
    </w:p>
    <w:p>
      <w:r>
        <w:t>03.3867.0526</w:t>
      </w:r>
    </w:p>
    <w:p>
      <w:r>
        <w:t>Nắn, bó bột gãy xương chày</w:t>
      </w:r>
    </w:p>
    <w:p>
      <w:r>
        <w:t>Nắn, bó bột gãy xương chày [bột tự cán]</w:t>
      </w:r>
    </w:p>
    <w:p>
      <w:r>
        <w:t>300.100</w:t>
      </w:r>
    </w:p>
    <w:p>
      <w:r>
        <w:t>723</w:t>
      </w:r>
    </w:p>
    <w:p>
      <w:r>
        <w:t>10.0987.0526</w:t>
      </w:r>
    </w:p>
    <w:p>
      <w:r>
        <w:t>Nắn, bó bột chỉnh hình chân chữ 0</w:t>
      </w:r>
    </w:p>
    <w:p>
      <w:r>
        <w:t>Nắn, bó bột chỉnh hình chân chữ 0 [bột tự cán]</w:t>
      </w:r>
    </w:p>
    <w:p>
      <w:r>
        <w:t>300.100</w:t>
      </w:r>
    </w:p>
    <w:p>
      <w:r>
        <w:t>724</w:t>
      </w:r>
    </w:p>
    <w:p>
      <w:r>
        <w:t>10.0988.0526</w:t>
      </w:r>
    </w:p>
    <w:p>
      <w:r>
        <w:t>Nắn, bó bột chỉnh hình chân chữ X</w:t>
      </w:r>
    </w:p>
    <w:p>
      <w:r>
        <w:t>Nắn, bó bột chỉnh hình chân chữ X [bột tự cán]</w:t>
      </w:r>
    </w:p>
    <w:p>
      <w:r>
        <w:t>300.100</w:t>
      </w:r>
    </w:p>
    <w:p>
      <w:r>
        <w:t>725</w:t>
      </w:r>
    </w:p>
    <w:p>
      <w:r>
        <w:t>10.1021.0526</w:t>
      </w:r>
    </w:p>
    <w:p>
      <w:r>
        <w:t>Nắn, bó bột gãy 1/3 dưới hai xương cẳng chân</w:t>
      </w:r>
    </w:p>
    <w:p>
      <w:r>
        <w:t>Nắn, bó bột gãy 1/3 dưới hai xương cẳng chân [bột tự cán]</w:t>
      </w:r>
    </w:p>
    <w:p>
      <w:r>
        <w:t>300.100</w:t>
      </w:r>
    </w:p>
    <w:p>
      <w:r>
        <w:t>726</w:t>
      </w:r>
    </w:p>
    <w:p>
      <w:r>
        <w:t>10.1020.0526</w:t>
      </w:r>
    </w:p>
    <w:p>
      <w:r>
        <w:t>Nắn, bó bột gãy 1/3 giữa hai xương cẳng chân</w:t>
      </w:r>
    </w:p>
    <w:p>
      <w:r>
        <w:t>Nắn, bó bột gãy 1/3 giữa hai xương cẳng chân [bột tự cán]</w:t>
      </w:r>
    </w:p>
    <w:p>
      <w:r>
        <w:t>300.100</w:t>
      </w:r>
    </w:p>
    <w:p>
      <w:r>
        <w:t>727</w:t>
      </w:r>
    </w:p>
    <w:p>
      <w:r>
        <w:t>10.1019.0526</w:t>
      </w:r>
    </w:p>
    <w:p>
      <w:r>
        <w:t>Nắn, bó bột gãy 1/3 trên hai xương cẳng chân</w:t>
      </w:r>
    </w:p>
    <w:p>
      <w:r>
        <w:t>Nắn, bó bột gãy 1/3 trên hai xương cẳng chân [bột tự cán]</w:t>
      </w:r>
    </w:p>
    <w:p>
      <w:r>
        <w:t>300.100</w:t>
      </w:r>
    </w:p>
    <w:p>
      <w:r>
        <w:t>728</w:t>
      </w:r>
    </w:p>
    <w:p>
      <w:r>
        <w:t>10.1012.0526</w:t>
      </w:r>
    </w:p>
    <w:p>
      <w:r>
        <w:t>Nắn, bó bột gãy mâm chày</w:t>
      </w:r>
    </w:p>
    <w:p>
      <w:r>
        <w:t>Nắn, bó bột gãy mâm chày [bột tự cán]</w:t>
      </w:r>
    </w:p>
    <w:p>
      <w:r>
        <w:t>300.100</w:t>
      </w:r>
    </w:p>
    <w:p>
      <w:r>
        <w:t>729</w:t>
      </w:r>
    </w:p>
    <w:p>
      <w:r>
        <w:t>03.3843.0528</w:t>
      </w:r>
    </w:p>
    <w:p>
      <w:r>
        <w:t>Nắn, bó bột gãy 1/3 dưới thân xương cánh tay</w:t>
      </w:r>
    </w:p>
    <w:p>
      <w:r>
        <w:t>Nắn, bó bột gãy 1/3 dưới thân xương cánh tay [bột tự cán]</w:t>
      </w:r>
    </w:p>
    <w:p>
      <w:r>
        <w:t>300.100</w:t>
      </w:r>
    </w:p>
    <w:p>
      <w:r>
        <w:t>730</w:t>
      </w:r>
    </w:p>
    <w:p>
      <w:r>
        <w:t>03.3842.0528</w:t>
      </w:r>
    </w:p>
    <w:p>
      <w:r>
        <w:t>Nắn, bó bột gãy 1/3 giữa thân xương cánh tay</w:t>
      </w:r>
    </w:p>
    <w:p>
      <w:r>
        <w:t>Nắn, bó bột gãy 1/3 giữa thân xương cánh tay [bột tự cán]</w:t>
      </w:r>
    </w:p>
    <w:p>
      <w:r>
        <w:t>300.100</w:t>
      </w:r>
    </w:p>
    <w:p>
      <w:r>
        <w:t>731</w:t>
      </w:r>
    </w:p>
    <w:p>
      <w:r>
        <w:t>03.3841.0528</w:t>
      </w:r>
    </w:p>
    <w:p>
      <w:r>
        <w:t>Nắn, bó bột gãy 1/3 trên thân xương cánh tay</w:t>
      </w:r>
    </w:p>
    <w:p>
      <w:r>
        <w:t>Nắn, bó bột gãy 1/3 trên thân xương cánh tay [bột tự cán]</w:t>
      </w:r>
    </w:p>
    <w:p>
      <w:r>
        <w:t>300.100</w:t>
      </w:r>
    </w:p>
    <w:p>
      <w:r>
        <w:t>732</w:t>
      </w:r>
    </w:p>
    <w:p>
      <w:r>
        <w:t>03.3847.0528</w:t>
      </w:r>
    </w:p>
    <w:p>
      <w:r>
        <w:t>Nắn, bó bột gãy cổ xương cánh tay</w:t>
      </w:r>
    </w:p>
    <w:p>
      <w:r>
        <w:t>Nắn, bó bột gãy cổ xương cánh tay [bột tự cán]</w:t>
      </w:r>
    </w:p>
    <w:p>
      <w:r>
        <w:t>300.100</w:t>
      </w:r>
    </w:p>
    <w:p>
      <w:r>
        <w:t>733</w:t>
      </w:r>
    </w:p>
    <w:p>
      <w:r>
        <w:t>03.3848.0528</w:t>
      </w:r>
    </w:p>
    <w:p>
      <w:r>
        <w:t>Nắn, bó bột gãy trên lồi cầu xương cánh tay trẻ em độ 3 và độ 1V</w:t>
      </w:r>
    </w:p>
    <w:p>
      <w:r>
        <w:t>Nắn, bó bột gãy trên lồi cầu xương cánh tay trẻ em độ 3 và độ 1V [bột tự cán]</w:t>
      </w:r>
    </w:p>
    <w:p>
      <w:r>
        <w:t>300.100</w:t>
      </w:r>
    </w:p>
    <w:p>
      <w:r>
        <w:t>734</w:t>
      </w:r>
    </w:p>
    <w:p>
      <w:r>
        <w:t>10.1006.0528</w:t>
      </w:r>
    </w:p>
    <w:p>
      <w:r>
        <w:t>Nắn, bó bột gãy 1/3 dưới hai xương cẳng tay</w:t>
      </w:r>
    </w:p>
    <w:p>
      <w:r>
        <w:t>Nắn, bó bột gãy 1/3 dưới hai xương cẳng tay [bột tự cán]</w:t>
      </w:r>
    </w:p>
    <w:p>
      <w:r>
        <w:t>300.100</w:t>
      </w:r>
    </w:p>
    <w:p>
      <w:r>
        <w:t>735</w:t>
      </w:r>
    </w:p>
    <w:p>
      <w:r>
        <w:t>10.0999.0528</w:t>
      </w:r>
    </w:p>
    <w:p>
      <w:r>
        <w:t>Nắn, bó bột gãy 1/3 dưới thân xương cánh tay</w:t>
      </w:r>
    </w:p>
    <w:p>
      <w:r>
        <w:t>Nắn, bó bột gãy 1/3 dưới thân xương cánh tay [bột tự cán]</w:t>
      </w:r>
    </w:p>
    <w:p>
      <w:r>
        <w:t>300.100</w:t>
      </w:r>
    </w:p>
    <w:p>
      <w:r>
        <w:t>736</w:t>
      </w:r>
    </w:p>
    <w:p>
      <w:r>
        <w:t>10.1005.0528</w:t>
      </w:r>
    </w:p>
    <w:p>
      <w:r>
        <w:t>Nắn, bó bột gãy 1/3 giữa hai xương cẳng tay</w:t>
      </w:r>
    </w:p>
    <w:p>
      <w:r>
        <w:t>Nắn, bó bột gãy 1/3 giữa hai xương cẳng tay [bột tự cán]</w:t>
      </w:r>
    </w:p>
    <w:p>
      <w:r>
        <w:t>300.100</w:t>
      </w:r>
    </w:p>
    <w:p>
      <w:r>
        <w:t>737</w:t>
      </w:r>
    </w:p>
    <w:p>
      <w:r>
        <w:t>10.0998.0528</w:t>
      </w:r>
    </w:p>
    <w:p>
      <w:r>
        <w:t>Nắn, bó bột gãy 1/3 giữa thân xương cánh tay</w:t>
      </w:r>
    </w:p>
    <w:p>
      <w:r>
        <w:t>Nắn, bó bột gãy 1/3 giữa thân xương cánh tay [bột tự cán]</w:t>
      </w:r>
    </w:p>
    <w:p>
      <w:r>
        <w:t>300.100</w:t>
      </w:r>
    </w:p>
    <w:p>
      <w:r>
        <w:t>738</w:t>
      </w:r>
    </w:p>
    <w:p>
      <w:r>
        <w:t>10.1004.0528</w:t>
      </w:r>
    </w:p>
    <w:p>
      <w:r>
        <w:t>Nắn, bó bột gãy 1/3 trên hai xương cẳng tay</w:t>
      </w:r>
    </w:p>
    <w:p>
      <w:r>
        <w:t>Nắn, bó bột gãy 1/3 trên hai xương cẳng tay [bột tự cán]</w:t>
      </w:r>
    </w:p>
    <w:p>
      <w:r>
        <w:t>300.100</w:t>
      </w:r>
    </w:p>
    <w:p>
      <w:r>
        <w:t>739</w:t>
      </w:r>
    </w:p>
    <w:p>
      <w:r>
        <w:t>10.0997.0528</w:t>
      </w:r>
    </w:p>
    <w:p>
      <w:r>
        <w:t>Nắn, bó bột gãy 1/3 trên thân xương cánh tay</w:t>
      </w:r>
    </w:p>
    <w:p>
      <w:r>
        <w:t>Nắn, bó bột gãy 1/3 trên thân xương cánh tay [bột tự cán]</w:t>
      </w:r>
    </w:p>
    <w:p>
      <w:r>
        <w:t>300.100</w:t>
      </w:r>
    </w:p>
    <w:p>
      <w:r>
        <w:t>740</w:t>
      </w:r>
    </w:p>
    <w:p>
      <w:r>
        <w:t>10.1002.0528</w:t>
      </w:r>
    </w:p>
    <w:p>
      <w:r>
        <w:t>Nắn, bó bột gãy cổ xương cánh tay</w:t>
      </w:r>
    </w:p>
    <w:p>
      <w:r>
        <w:t>Nắn, bó bột gãy cổ xương cánh tay [bột tự cán]</w:t>
      </w:r>
    </w:p>
    <w:p>
      <w:r>
        <w:t>300.100</w:t>
      </w:r>
    </w:p>
    <w:p>
      <w:r>
        <w:t>741</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742</w:t>
      </w:r>
    </w:p>
    <w:p>
      <w:r>
        <w:t>17.0240.0528</w:t>
      </w:r>
    </w:p>
    <w:p>
      <w:r>
        <w:t>Kỹ thuật bó bột cánh - cẳng - bàn tay không nắn làm khuôn nẹp bàn tay trên khuỷu</w:t>
      </w:r>
    </w:p>
    <w:p>
      <w:r>
        <w:t>Kỹ thuật bó bột cánh - cẳng - bàn tay không nắn làm khuôn nẹp bàn tay trên khuỷu [bột tự cán]</w:t>
      </w:r>
    </w:p>
    <w:p>
      <w:r>
        <w:t>300.100</w:t>
      </w:r>
    </w:p>
    <w:p>
      <w:r>
        <w:t>743</w:t>
      </w:r>
    </w:p>
    <w:p>
      <w:r>
        <w:t>03.3838.0530</w:t>
      </w:r>
    </w:p>
    <w:p>
      <w:r>
        <w:t>Nắn, bó bột cột sống</w:t>
      </w:r>
    </w:p>
    <w:p>
      <w:r>
        <w:t>Nắn, bó bột cột sống [bột tự cán]</w:t>
      </w:r>
    </w:p>
    <w:p>
      <w:r>
        <w:t>379.600</w:t>
      </w:r>
    </w:p>
    <w:p>
      <w:r>
        <w:t>744</w:t>
      </w:r>
    </w:p>
    <w:p>
      <w:r>
        <w:t>03.3835.0530</w:t>
      </w:r>
    </w:p>
    <w:p>
      <w:r>
        <w:t>Nắn, bó bột gãy 1/3 dưới xương đùi</w:t>
      </w:r>
    </w:p>
    <w:p>
      <w:r>
        <w:t>Nắn, bó bột gãy 1/3 dưới xương đùi [bột tự cán]</w:t>
      </w:r>
    </w:p>
    <w:p>
      <w:r>
        <w:t>379.600</w:t>
      </w:r>
    </w:p>
    <w:p>
      <w:r>
        <w:t>745</w:t>
      </w:r>
    </w:p>
    <w:p>
      <w:r>
        <w:t>03.3834.0530</w:t>
      </w:r>
    </w:p>
    <w:p>
      <w:r>
        <w:t>Nắn, bó bột gãy 1/3 giữa xương đùi</w:t>
      </w:r>
    </w:p>
    <w:p>
      <w:r>
        <w:t>Nắn, bó bột gãy 1/3 giữa xương đùi [bột tự cán]</w:t>
      </w:r>
    </w:p>
    <w:p>
      <w:r>
        <w:t>379.600</w:t>
      </w:r>
    </w:p>
    <w:p>
      <w:r>
        <w:t>746</w:t>
      </w:r>
    </w:p>
    <w:p>
      <w:r>
        <w:t>03.3833.0530</w:t>
      </w:r>
    </w:p>
    <w:p>
      <w:r>
        <w:t>Nắn, bó bột gãy 1/3 trên xương đùi</w:t>
      </w:r>
    </w:p>
    <w:p>
      <w:r>
        <w:t>Nắn, bó bột gãy 1/3 trên xương đùi [bột tự cán]</w:t>
      </w:r>
    </w:p>
    <w:p>
      <w:r>
        <w:t>379.600</w:t>
      </w:r>
    </w:p>
    <w:p>
      <w:r>
        <w:t>747</w:t>
      </w:r>
    </w:p>
    <w:p>
      <w:r>
        <w:t>03.3859.0530</w:t>
      </w:r>
    </w:p>
    <w:p>
      <w:r>
        <w:t>Nắn, bó bột gãy cổ xương đùi</w:t>
      </w:r>
    </w:p>
    <w:p>
      <w:r>
        <w:t>Nắn, bó bột gãy cổ xương đùi [bột tự cán]</w:t>
      </w:r>
    </w:p>
    <w:p>
      <w:r>
        <w:t>379.600</w:t>
      </w:r>
    </w:p>
    <w:p>
      <w:r>
        <w:t>748</w:t>
      </w:r>
    </w:p>
    <w:p>
      <w:r>
        <w:t>03.3830.0530</w:t>
      </w:r>
    </w:p>
    <w:p>
      <w:r>
        <w:t>Nắn, bó bột gãy cổ xương đùi, vỡ ổ cối và trật khớp háng</w:t>
      </w:r>
    </w:p>
    <w:p>
      <w:r>
        <w:t>Nắn, bó bột gãy cổ xương đùi, vỡ ổ cối và trật khớp háng [bột tự cán]</w:t>
      </w:r>
    </w:p>
    <w:p>
      <w:r>
        <w:t>379.600</w:t>
      </w:r>
    </w:p>
    <w:p>
      <w:r>
        <w:t>749</w:t>
      </w:r>
    </w:p>
    <w:p>
      <w:r>
        <w:t>03.3861.0530</w:t>
      </w:r>
    </w:p>
    <w:p>
      <w:r>
        <w:t>Nắn, bó bột gãy lồi cầu xương đùi</w:t>
      </w:r>
    </w:p>
    <w:p>
      <w:r>
        <w:t>Nắn, bó bột gãy lồi cầu xương đùi [bột tự cán]</w:t>
      </w:r>
    </w:p>
    <w:p>
      <w:r>
        <w:t>379.600</w:t>
      </w:r>
    </w:p>
    <w:p>
      <w:r>
        <w:t>750</w:t>
      </w:r>
    </w:p>
    <w:p>
      <w:r>
        <w:t>03.3858.0530</w:t>
      </w:r>
    </w:p>
    <w:p>
      <w:r>
        <w:t>Nắn, bó bột gãy xương chậu</w:t>
      </w:r>
    </w:p>
    <w:p>
      <w:r>
        <w:t>Nắn, bó bột gãy xương chậu [bột tự cán]</w:t>
      </w:r>
    </w:p>
    <w:p>
      <w:r>
        <w:t>379.600</w:t>
      </w:r>
    </w:p>
    <w:p>
      <w:r>
        <w:t>751</w:t>
      </w:r>
    </w:p>
    <w:p>
      <w:r>
        <w:t>10.0992.0530</w:t>
      </w:r>
    </w:p>
    <w:p>
      <w:r>
        <w:t>Bột Corset Minerve,Cravate</w:t>
      </w:r>
    </w:p>
    <w:p>
      <w:r>
        <w:t>Bột Corset Minerve,Cravate [bột tự cán]</w:t>
      </w:r>
    </w:p>
    <w:p>
      <w:r>
        <w:t>379.600</w:t>
      </w:r>
    </w:p>
    <w:p>
      <w:r>
        <w:t>752</w:t>
      </w:r>
    </w:p>
    <w:p>
      <w:r>
        <w:t>10.0994.0530</w:t>
      </w:r>
    </w:p>
    <w:p>
      <w:r>
        <w:t>Nắn, bó bột cột sống</w:t>
      </w:r>
    </w:p>
    <w:p>
      <w:r>
        <w:t>Nắn, bó bột cột sống [bột tự cán]</w:t>
      </w:r>
    </w:p>
    <w:p>
      <w:r>
        <w:t>379.600</w:t>
      </w:r>
    </w:p>
    <w:p>
      <w:r>
        <w:t>753</w:t>
      </w:r>
    </w:p>
    <w:p>
      <w:r>
        <w:t>10.0990.0530</w:t>
      </w:r>
    </w:p>
    <w:p>
      <w:r>
        <w:t>Nắn, bó bột gãy 1/3 dưới xương đùi</w:t>
      </w:r>
    </w:p>
    <w:p>
      <w:r>
        <w:t>Nắn, bó bột gãy 1/3 dưới xương đùi [bột tự cán]</w:t>
      </w:r>
    </w:p>
    <w:p>
      <w:r>
        <w:t>379.600</w:t>
      </w:r>
    </w:p>
    <w:p>
      <w:r>
        <w:t>754</w:t>
      </w:r>
    </w:p>
    <w:p>
      <w:r>
        <w:t>10.0989.0530</w:t>
      </w:r>
    </w:p>
    <w:p>
      <w:r>
        <w:t>Nắn, bó bột gãy 1/3 trên xương đùi</w:t>
      </w:r>
    </w:p>
    <w:p>
      <w:r>
        <w:t>Nắn, bó bột gãy 1/3 trên xương đùi [bột tự cán]</w:t>
      </w:r>
    </w:p>
    <w:p>
      <w:r>
        <w:t>379.600</w:t>
      </w:r>
    </w:p>
    <w:p>
      <w:r>
        <w:t>755</w:t>
      </w:r>
    </w:p>
    <w:p>
      <w:r>
        <w:t>10.1014.0530</w:t>
      </w:r>
    </w:p>
    <w:p>
      <w:r>
        <w:t>Nắn, bó bột gãy Cổ xương đùi</w:t>
      </w:r>
    </w:p>
    <w:p>
      <w:r>
        <w:t>Nắn, bó bột gãy Cổ xương đùi [bột tự cán]</w:t>
      </w:r>
    </w:p>
    <w:p>
      <w:r>
        <w:t>379.600</w:t>
      </w:r>
    </w:p>
    <w:p>
      <w:r>
        <w:t>756</w:t>
      </w:r>
    </w:p>
    <w:p>
      <w:r>
        <w:t>10.0986.0530</w:t>
      </w:r>
    </w:p>
    <w:p>
      <w:r>
        <w:t>Nắn, bó bột gãy cổ xương đùi, vỡ ổ cối và trật khớp háng</w:t>
      </w:r>
    </w:p>
    <w:p>
      <w:r>
        <w:t>Nắn, bó bột gãy cổ xương đùi, vỡ ổ cối và trật khớp háng [bột tự cán]</w:t>
      </w:r>
    </w:p>
    <w:p>
      <w:r>
        <w:t>379.600</w:t>
      </w:r>
    </w:p>
    <w:p>
      <w:r>
        <w:t>757</w:t>
      </w:r>
    </w:p>
    <w:p>
      <w:r>
        <w:t>10.1016.0530</w:t>
      </w:r>
    </w:p>
    <w:p>
      <w:r>
        <w:t>Nắn, bó bột gãy lồi cầu xương đùi</w:t>
      </w:r>
    </w:p>
    <w:p>
      <w:r>
        <w:t>Nắn, bó bột gãy lồi cầu xương đùi [bột tự cán]</w:t>
      </w:r>
    </w:p>
    <w:p>
      <w:r>
        <w:t>379.600</w:t>
      </w:r>
    </w:p>
    <w:p>
      <w:r>
        <w:t>758</w:t>
      </w:r>
    </w:p>
    <w:p>
      <w:r>
        <w:t>10.1013.0530</w:t>
      </w:r>
    </w:p>
    <w:p>
      <w:r>
        <w:t>Nắn, bó bột gãy xương chậu</w:t>
      </w:r>
    </w:p>
    <w:p>
      <w:r>
        <w:t>Nắn, bó bột gãy xương chậu [bột tự cán]</w:t>
      </w:r>
    </w:p>
    <w:p>
      <w:r>
        <w:t>379.600</w:t>
      </w:r>
    </w:p>
    <w:p>
      <w:r>
        <w:t>759</w:t>
      </w:r>
    </w:p>
    <w:p>
      <w:r>
        <w:t>27.0520.0560</w:t>
      </w:r>
    </w:p>
    <w:p>
      <w:r>
        <w:t>Phẫu thuật nội soi tái tạo gân</w:t>
      </w:r>
    </w:p>
    <w:p>
      <w:r>
        <w:t>Phẫu thuật nội soi tái tạo gân</w:t>
      </w:r>
    </w:p>
    <w:p>
      <w:r>
        <w:t>4.594.500</w:t>
      </w:r>
    </w:p>
    <w:p>
      <w:r>
        <w:t>Chưa bao gồm gân nhân tạo, vít, ốc, đầu đốt, bộ dây bơm nước, tay dao điện, dao cắt sụn, lưỡi bào, gân sinh học, gân đồng loại.</w:t>
      </w:r>
    </w:p>
    <w:p>
      <w:r>
        <w:t>760</w:t>
      </w:r>
    </w:p>
    <w:p>
      <w:r>
        <w:t>13.0231.0643</w:t>
      </w:r>
    </w:p>
    <w:p>
      <w:r>
        <w:t>Phá thai bằng thuốc cho tuổi thai đến hết 8 tuần</w:t>
      </w:r>
    </w:p>
    <w:p>
      <w:r>
        <w:t>Phá thai bằng thuốc cho tuổi thai đến hết 8 tuần</w:t>
      </w:r>
    </w:p>
    <w:p>
      <w:r>
        <w:t>352.300</w:t>
      </w:r>
    </w:p>
    <w:p>
      <w:r>
        <w:t>761</w:t>
      </w:r>
    </w:p>
    <w:p>
      <w:r>
        <w:t>13.0229.0643</w:t>
      </w:r>
    </w:p>
    <w:p>
      <w:r>
        <w:t>Phá thai bằng thuốc cho tuổi thai đến hết 9 tuần</w:t>
      </w:r>
    </w:p>
    <w:p>
      <w:r>
        <w:t>Phá thai bằng thuốc cho tuổi thai đến hết 9 tuần</w:t>
      </w:r>
    </w:p>
    <w:p>
      <w:r>
        <w:t>352.300</w:t>
      </w:r>
    </w:p>
    <w:p>
      <w:r>
        <w:t>762</w:t>
      </w:r>
    </w:p>
    <w:p>
      <w:r>
        <w:t>13.0239.0645</w:t>
      </w:r>
    </w:p>
    <w:p>
      <w:r>
        <w:t>Phá thai bằng thuốc cho tuổi thai đến hết 7 tuần</w:t>
      </w:r>
    </w:p>
    <w:p>
      <w:r>
        <w:t>Phá thai bằng thuốc cho tuổi thai đến hết 7 tuần</w:t>
      </w:r>
    </w:p>
    <w:p>
      <w:r>
        <w:t>199.700</w:t>
      </w:r>
    </w:p>
    <w:p>
      <w:r>
        <w:t>763</w:t>
      </w:r>
    </w:p>
    <w:p>
      <w:r>
        <w:t>13.0230.0646</w:t>
      </w:r>
    </w:p>
    <w:p>
      <w:r>
        <w:t>Phá thai to từ 13 tuần đến 22 tuần bằng phương pháp đặt túi nước</w:t>
      </w:r>
    </w:p>
    <w:p>
      <w:r>
        <w:t>Phá thai to từ 13 tuần đến 22 tuần bằng phương pháp đặt túi nước</w:t>
      </w:r>
    </w:p>
    <w:p>
      <w:r>
        <w:t>1.133.300</w:t>
      </w:r>
    </w:p>
    <w:p>
      <w:r>
        <w:t>764</w:t>
      </w:r>
    </w:p>
    <w:p>
      <w:r>
        <w:t>13.0232.0647</w:t>
      </w:r>
    </w:p>
    <w:p>
      <w:r>
        <w:t>Phá thai bằng thuốc cho tuổi thai từ 13 tuần đến hết tuần 22</w:t>
      </w:r>
    </w:p>
    <w:p>
      <w:r>
        <w:t>Phá thai bằng thuốc cho tuổi thai từ 13 tuần đến hết tuần 22</w:t>
      </w:r>
    </w:p>
    <w:p>
      <w:r>
        <w:t>611.000</w:t>
      </w:r>
    </w:p>
    <w:p>
      <w:r>
        <w:t>765</w:t>
      </w:r>
    </w:p>
    <w:p>
      <w:r>
        <w:t>03.1539.0733</w:t>
      </w:r>
    </w:p>
    <w:p>
      <w:r>
        <w:t>Lấy ấu trùng sán trong buồng dịch kính</w:t>
      </w:r>
    </w:p>
    <w:p>
      <w:r>
        <w:t>Lấy ấu trùng sán trong buồng dịch kính</w:t>
      </w:r>
    </w:p>
    <w:p>
      <w:r>
        <w:t>1.322.100</w:t>
      </w:r>
    </w:p>
    <w:p>
      <w:r>
        <w:t>Chưa bao gồm đầu cắt dịch kính, đầu laser, dây dẫn sáng.</w:t>
      </w:r>
    </w:p>
    <w:p>
      <w:r>
        <w:t>766</w:t>
      </w:r>
    </w:p>
    <w:p>
      <w:r>
        <w:t>03.1564.0733</w:t>
      </w:r>
    </w:p>
    <w:p>
      <w:r>
        <w:t>Phẫu thuật chỉnh, xoay, lấy IOL ± cắt DK</w:t>
      </w:r>
    </w:p>
    <w:p>
      <w:r>
        <w:t>Phẫu thuật chỉnh, xoay, lấy IOL ± cắt DK</w:t>
      </w:r>
    </w:p>
    <w:p>
      <w:r>
        <w:t>1.322.100</w:t>
      </w:r>
    </w:p>
    <w:p>
      <w:r>
        <w:t>Chưa bao gồm đầu cắt dịch kính, đầu laser, dây dẫn sáng.</w:t>
      </w:r>
    </w:p>
    <w:p>
      <w:r>
        <w:t>767</w:t>
      </w:r>
    </w:p>
    <w:p>
      <w:r>
        <w:t>14.0014.0733</w:t>
      </w:r>
    </w:p>
    <w:p>
      <w:r>
        <w:t>Cắt dịch kính có hoặc không laser nội nhãn</w:t>
      </w:r>
    </w:p>
    <w:p>
      <w:r>
        <w:t>Cắt dịch kính có hoặc không laser nội nhãn</w:t>
      </w:r>
    </w:p>
    <w:p>
      <w:r>
        <w:t>1.322.100</w:t>
      </w:r>
    </w:p>
    <w:p>
      <w:r>
        <w:t>Chưa bao gồm đầu cắt dịch kính, đầu laser, dây dẫn sáng.</w:t>
      </w:r>
    </w:p>
    <w:p>
      <w:r>
        <w:t>768</w:t>
      </w:r>
    </w:p>
    <w:p>
      <w:r>
        <w:t>14.0020.0733</w:t>
      </w:r>
    </w:p>
    <w:p>
      <w:r>
        <w:t>Cắt dịch kính điều trị tổ chức hóa dịch kính</w:t>
      </w:r>
    </w:p>
    <w:p>
      <w:r>
        <w:t>Cắt dịch kính điều trị tổ chức hóa dịch kính</w:t>
      </w:r>
    </w:p>
    <w:p>
      <w:r>
        <w:t>1.322.100</w:t>
      </w:r>
    </w:p>
    <w:p>
      <w:r>
        <w:t>Chưa bao gồm đầu cắt dịch kính, đầu laser, dây dẫn sáng.</w:t>
      </w:r>
    </w:p>
    <w:p>
      <w:r>
        <w:t>769</w:t>
      </w:r>
    </w:p>
    <w:p>
      <w:r>
        <w:t>14.0021.0733</w:t>
      </w:r>
    </w:p>
    <w:p>
      <w:r>
        <w:t>Cắt dịch kính điều trị tồn lưu dịch kính nguyên thủy</w:t>
      </w:r>
    </w:p>
    <w:p>
      <w:r>
        <w:t>Cắt dịch kính điều trị tồn lưu dịch kính nguyên thủy</w:t>
      </w:r>
    </w:p>
    <w:p>
      <w:r>
        <w:t>1.322.100</w:t>
      </w:r>
    </w:p>
    <w:p>
      <w:r>
        <w:t>Chưa bao gồm đầu cắt dịch kính, đầu laser, dây dẫn sáng.</w:t>
      </w:r>
    </w:p>
    <w:p>
      <w:r>
        <w:t>770</w:t>
      </w:r>
    </w:p>
    <w:p>
      <w:r>
        <w:t>14.0019.0733</w:t>
      </w:r>
    </w:p>
    <w:p>
      <w:r>
        <w:t>Cắt dịch kính điều trị viêm mủ nội nhãn</w:t>
      </w:r>
    </w:p>
    <w:p>
      <w:r>
        <w:t>Cắt dịch kính điều trị viêm mủ nội nhãn</w:t>
      </w:r>
    </w:p>
    <w:p>
      <w:r>
        <w:t>1.322.100</w:t>
      </w:r>
    </w:p>
    <w:p>
      <w:r>
        <w:t>Chưa bao gồm đầu cắt dịch kính, đầu laser, dây dẫn sáng.</w:t>
      </w:r>
    </w:p>
    <w:p>
      <w:r>
        <w:t>771</w:t>
      </w:r>
    </w:p>
    <w:p>
      <w:r>
        <w:t>14.0018.0733</w:t>
      </w:r>
    </w:p>
    <w:p>
      <w:r>
        <w:t>Cắt dịch kính lấy ấu trùng sán trong buồng dịch kính</w:t>
      </w:r>
    </w:p>
    <w:p>
      <w:r>
        <w:t>Cắt dịch kính lấy ấu trùng sán trong buồng dịch kính</w:t>
      </w:r>
    </w:p>
    <w:p>
      <w:r>
        <w:t>1.322.100</w:t>
      </w:r>
    </w:p>
    <w:p>
      <w:r>
        <w:t>Chưa bao gồm đầu cắt dịch kính, đầu laser, dây dẫn sáng.</w:t>
      </w:r>
    </w:p>
    <w:p>
      <w:r>
        <w:t>772</w:t>
      </w:r>
    </w:p>
    <w:p>
      <w:r>
        <w:t>14.0049.0733</w:t>
      </w:r>
    </w:p>
    <w:p>
      <w:r>
        <w:t>Phẫu thuật cố định IOL thì hai + cắt dịch kính</w:t>
      </w:r>
    </w:p>
    <w:p>
      <w:r>
        <w:t>Phẫu thuật cố định IOL thì hai + cắt dịch kính</w:t>
      </w:r>
    </w:p>
    <w:p>
      <w:r>
        <w:t>1.322.100</w:t>
      </w:r>
    </w:p>
    <w:p>
      <w:r>
        <w:t>Chưa bao gồm: thủy tinh thể nhân tạo, đầu cắt dịch kính, đầu laser, dây dẫn sáng.</w:t>
      </w:r>
    </w:p>
    <w:p>
      <w:r>
        <w:t>773</w:t>
      </w:r>
    </w:p>
    <w:p>
      <w:r>
        <w:t>03.1546.0735</w:t>
      </w:r>
    </w:p>
    <w:p>
      <w:r>
        <w:t>Điều trị glôcôm bằng laser mống mắt chu biên</w:t>
      </w:r>
    </w:p>
    <w:p>
      <w:r>
        <w:t>Điều trị glôcôm bằng laser mống mắt chu biên</w:t>
      </w:r>
    </w:p>
    <w:p>
      <w:r>
        <w:t>342.400</w:t>
      </w:r>
    </w:p>
    <w:p>
      <w:r>
        <w:t>774</w:t>
      </w:r>
    </w:p>
    <w:p>
      <w:r>
        <w:t>14.0052.0735</w:t>
      </w:r>
    </w:p>
    <w:p>
      <w:r>
        <w:t>Cắt chỉ bằng laser</w:t>
      </w:r>
    </w:p>
    <w:p>
      <w:r>
        <w:t>Cắt chỉ bằng laser</w:t>
      </w:r>
    </w:p>
    <w:p>
      <w:r>
        <w:t>342.400</w:t>
      </w:r>
    </w:p>
    <w:p>
      <w:r>
        <w:t>775</w:t>
      </w:r>
    </w:p>
    <w:p>
      <w:r>
        <w:t>14.0030.0749</w:t>
      </w:r>
    </w:p>
    <w:p>
      <w:r>
        <w:t>Laser điều trị u nguyên bào võng mạc</w:t>
      </w:r>
    </w:p>
    <w:p>
      <w:r>
        <w:t>Laser điều trị u nguyên bào võng mạc</w:t>
      </w:r>
    </w:p>
    <w:p>
      <w:r>
        <w:t>438.500</w:t>
      </w:r>
    </w:p>
    <w:p>
      <w:r>
        <w:t>776</w:t>
      </w:r>
    </w:p>
    <w:p>
      <w:r>
        <w:t>03.1571.0760</w:t>
      </w:r>
    </w:p>
    <w:p>
      <w:r>
        <w:t>Ghép giác mạc có vành củng mạc</w:t>
      </w:r>
    </w:p>
    <w:p>
      <w:r>
        <w:t>Ghép giác mạc có vành củng mạc</w:t>
      </w:r>
    </w:p>
    <w:p>
      <w:r>
        <w:t>3.577.900</w:t>
      </w:r>
    </w:p>
    <w:p>
      <w:r>
        <w:t>Chưa bao gồm giác mạc, thuỷ tinh thể nhân tạo.</w:t>
      </w:r>
    </w:p>
    <w:p>
      <w:r>
        <w:t>777</w:t>
      </w:r>
    </w:p>
    <w:p>
      <w:r>
        <w:t>03.1570.0760</w:t>
      </w:r>
    </w:p>
    <w:p>
      <w:r>
        <w:t>Ghép giác mạc lớp</w:t>
      </w:r>
    </w:p>
    <w:p>
      <w:r>
        <w:t>Ghép giác mạc lớp</w:t>
      </w:r>
    </w:p>
    <w:p>
      <w:r>
        <w:t>3.577.900</w:t>
      </w:r>
    </w:p>
    <w:p>
      <w:r>
        <w:t>Chưa bao gồm giác mạc, thuỷ tinh thể nhân tạo.</w:t>
      </w:r>
    </w:p>
    <w:p>
      <w:r>
        <w:t>778</w:t>
      </w:r>
    </w:p>
    <w:p>
      <w:r>
        <w:t>03.1569.0760</w:t>
      </w:r>
    </w:p>
    <w:p>
      <w:r>
        <w:t>Ghép giác mạc xuyên</w:t>
      </w:r>
    </w:p>
    <w:p>
      <w:r>
        <w:t>Ghép giác mạc xuyên</w:t>
      </w:r>
    </w:p>
    <w:p>
      <w:r>
        <w:t>3.577.900</w:t>
      </w:r>
    </w:p>
    <w:p>
      <w:r>
        <w:t>Chưa bao gồm giác mạc, thuỷ tinh thể nhân tạo.</w:t>
      </w:r>
    </w:p>
    <w:p>
      <w:r>
        <w:t>779</w:t>
      </w:r>
    </w:p>
    <w:p>
      <w:r>
        <w:t>03.1524.0760</w:t>
      </w:r>
    </w:p>
    <w:p>
      <w:r>
        <w:t>Phẫu thuật ghép giác mạc lần hai trở lên</w:t>
      </w:r>
    </w:p>
    <w:p>
      <w:r>
        <w:t>Phẫu thuật ghép giác mạc lần hai trở lên</w:t>
      </w:r>
    </w:p>
    <w:p>
      <w:r>
        <w:t>3.577.900</w:t>
      </w:r>
    </w:p>
    <w:p>
      <w:r>
        <w:t>Chưa bao gồm giác mạc, thuỷ tinh thể nhân tạo.</w:t>
      </w:r>
    </w:p>
    <w:p>
      <w:r>
        <w:t>780</w:t>
      </w:r>
    </w:p>
    <w:p>
      <w:r>
        <w:t>14.0055.0760</w:t>
      </w:r>
    </w:p>
    <w:p>
      <w:r>
        <w:t>Ghép giác mạc có vành củng mạc</w:t>
      </w:r>
    </w:p>
    <w:p>
      <w:r>
        <w:t>Ghép giác mạc có vành củng mạc</w:t>
      </w:r>
    </w:p>
    <w:p>
      <w:r>
        <w:t>3.577.900</w:t>
      </w:r>
    </w:p>
    <w:p>
      <w:r>
        <w:t>Chưa bao gồm giác mạc, thuỷ tinh thể nhân tạo.</w:t>
      </w:r>
    </w:p>
    <w:p>
      <w:r>
        <w:t>781</w:t>
      </w:r>
    </w:p>
    <w:p>
      <w:r>
        <w:t>14.0054.0760</w:t>
      </w:r>
    </w:p>
    <w:p>
      <w:r>
        <w:t>Ghép giác mạc lớp</w:t>
      </w:r>
    </w:p>
    <w:p>
      <w:r>
        <w:t>Ghép giác mạc lớp</w:t>
      </w:r>
    </w:p>
    <w:p>
      <w:r>
        <w:t>3.577.900</w:t>
      </w:r>
    </w:p>
    <w:p>
      <w:r>
        <w:t>Chưa bao gồm giác mạc, thuỷ tinh thể nhân tạo.</w:t>
      </w:r>
    </w:p>
    <w:p>
      <w:r>
        <w:t>782</w:t>
      </w:r>
    </w:p>
    <w:p>
      <w:r>
        <w:t>14.0059.0760</w:t>
      </w:r>
    </w:p>
    <w:p>
      <w:r>
        <w:t>Ghép giác mạc nhân tạo</w:t>
      </w:r>
    </w:p>
    <w:p>
      <w:r>
        <w:t>Ghép giác mạc nhân tạo</w:t>
      </w:r>
    </w:p>
    <w:p>
      <w:r>
        <w:t>3.577.900</w:t>
      </w:r>
    </w:p>
    <w:p>
      <w:r>
        <w:t>Chưa bao gồm giác mạc, thuỷ tinh thể nhân tạo.</w:t>
      </w:r>
    </w:p>
    <w:p>
      <w:r>
        <w:t>783</w:t>
      </w:r>
    </w:p>
    <w:p>
      <w:r>
        <w:t>14.0056.0760</w:t>
      </w:r>
    </w:p>
    <w:p>
      <w:r>
        <w:t>Ghép giác mạc tự thân</w:t>
      </w:r>
    </w:p>
    <w:p>
      <w:r>
        <w:t>Ghép giác mạc tự thân</w:t>
      </w:r>
    </w:p>
    <w:p>
      <w:r>
        <w:t>3.577.900</w:t>
      </w:r>
    </w:p>
    <w:p>
      <w:r>
        <w:t>Chưa bao gồm giác mạc, thuỷ tinh thể nhân tạo.</w:t>
      </w:r>
    </w:p>
    <w:p>
      <w:r>
        <w:t>784</w:t>
      </w:r>
    </w:p>
    <w:p>
      <w:r>
        <w:t>14.0053.0760</w:t>
      </w:r>
    </w:p>
    <w:p>
      <w:r>
        <w:t>Ghép giác mạc xuyên</w:t>
      </w:r>
    </w:p>
    <w:p>
      <w:r>
        <w:t>Ghép giác mạc xuyên</w:t>
      </w:r>
    </w:p>
    <w:p>
      <w:r>
        <w:t>3.577.900</w:t>
      </w:r>
    </w:p>
    <w:p>
      <w:r>
        <w:t>Chưa bao gồm giác mạc, thuỷ tinh thể nhân tạo.</w:t>
      </w:r>
    </w:p>
    <w:p>
      <w:r>
        <w:t>785</w:t>
      </w:r>
    </w:p>
    <w:p>
      <w:r>
        <w:t>14.0057.0760</w:t>
      </w:r>
    </w:p>
    <w:p>
      <w:r>
        <w:t>Ghép nội mô giác mạc</w:t>
      </w:r>
    </w:p>
    <w:p>
      <w:r>
        <w:t>Ghép nội mô giác mạc</w:t>
      </w:r>
    </w:p>
    <w:p>
      <w:r>
        <w:t>3.577.900</w:t>
      </w:r>
    </w:p>
    <w:p>
      <w:r>
        <w:t>Chưa bao gồm giác mạc, thuỷ tinh thể nhân tạo.</w:t>
      </w:r>
    </w:p>
    <w:p>
      <w:r>
        <w:t>786</w:t>
      </w:r>
    </w:p>
    <w:p>
      <w:r>
        <w:t>14.0008.0760</w:t>
      </w:r>
    </w:p>
    <w:p>
      <w:r>
        <w:t>Phẫu thuật ghép giác mạc lần hai trở lên</w:t>
      </w:r>
    </w:p>
    <w:p>
      <w:r>
        <w:t>Phẫu thuật ghép giác mạc lần hai trở lên</w:t>
      </w:r>
    </w:p>
    <w:p>
      <w:r>
        <w:t>3.577.900</w:t>
      </w:r>
    </w:p>
    <w:p>
      <w:r>
        <w:t>Chưa bao gồm giác mạc, thuỷ tinh thể nhân tạo.</w:t>
      </w:r>
    </w:p>
    <w:p>
      <w:r>
        <w:t>787</w:t>
      </w:r>
    </w:p>
    <w:p>
      <w:r>
        <w:t>03.1579.0761</w:t>
      </w:r>
    </w:p>
    <w:p>
      <w:r>
        <w:t>Ghép màng ối, kết mạc điều trị loét, thủng giác mạc</w:t>
      </w:r>
    </w:p>
    <w:p>
      <w:r>
        <w:t>Ghép màng ối, kết mạc điều trị loét, thủng giác mạc</w:t>
      </w:r>
    </w:p>
    <w:p>
      <w:r>
        <w:t>1.430.500</w:t>
      </w:r>
    </w:p>
    <w:p>
      <w:r>
        <w:t>Chưa bao gồm chi phí màng ối.</w:t>
      </w:r>
    </w:p>
    <w:p>
      <w:r>
        <w:t>788</w:t>
      </w:r>
    </w:p>
    <w:p>
      <w:r>
        <w:t>14.0067.0762</w:t>
      </w:r>
    </w:p>
    <w:p>
      <w:r>
        <w:t>Phẫu thuật ghép màng sinh học bề mặt nhãn cầu</w:t>
      </w:r>
    </w:p>
    <w:p>
      <w:r>
        <w:t>Phẫu thuật ghép màng sinh học bề mặt nhãn cầu</w:t>
      </w:r>
    </w:p>
    <w:p>
      <w:r>
        <w:t>1.130.200</w:t>
      </w:r>
    </w:p>
    <w:p>
      <w:r>
        <w:t>Chưa bao gồm chi phí màng ối.</w:t>
      </w:r>
    </w:p>
    <w:p>
      <w:r>
        <w:t>789</w:t>
      </w:r>
    </w:p>
    <w:p>
      <w:r>
        <w:t>14.0037.0763</w:t>
      </w:r>
    </w:p>
    <w:p>
      <w:r>
        <w:t>Bóc biểu mô giác mạc (xâm nhập dưới vạt) sau phẫu thuật Lasik</w:t>
      </w:r>
    </w:p>
    <w:p>
      <w:r>
        <w:t>Bóc biểu mô giác mạc (xâm nhập dưới vạt) sau phẫu thuật Lasik</w:t>
      </w:r>
    </w:p>
    <w:p>
      <w:r>
        <w:t>860.200</w:t>
      </w:r>
    </w:p>
    <w:p>
      <w:r>
        <w:t>790</w:t>
      </w:r>
    </w:p>
    <w:p>
      <w:r>
        <w:t>14.0031.0775</w:t>
      </w:r>
    </w:p>
    <w:p>
      <w:r>
        <w:t>Lạnh đông điều trị ung thư võng mạc</w:t>
      </w:r>
    </w:p>
    <w:p>
      <w:r>
        <w:t>Lạnh đông điều trị ung thư võng mạc</w:t>
      </w:r>
    </w:p>
    <w:p>
      <w:r>
        <w:t>1.809.000</w:t>
      </w:r>
    </w:p>
    <w:p>
      <w:r>
        <w:t>791</w:t>
      </w:r>
    </w:p>
    <w:p>
      <w:r>
        <w:t>03.1552.0787</w:t>
      </w:r>
    </w:p>
    <w:p>
      <w:r>
        <w:t>Mở bao sau đục bằng laser</w:t>
      </w:r>
    </w:p>
    <w:p>
      <w:r>
        <w:t>Mở bao sau đục bằng laser</w:t>
      </w:r>
    </w:p>
    <w:p>
      <w:r>
        <w:t>289.500</w:t>
      </w:r>
    </w:p>
    <w:p>
      <w:r>
        <w:t>792</w:t>
      </w:r>
    </w:p>
    <w:p>
      <w:r>
        <w:t>03.1575.0802</w:t>
      </w:r>
    </w:p>
    <w:p>
      <w:r>
        <w:t>Nối thông lệ mũi nội soi</w:t>
      </w:r>
    </w:p>
    <w:p>
      <w:r>
        <w:t>Nối thông lệ mũi nội soi</w:t>
      </w:r>
    </w:p>
    <w:p>
      <w:r>
        <w:t>1.130.200</w:t>
      </w:r>
    </w:p>
    <w:p>
      <w:r>
        <w:t>Chưa bao gồm ống Silicon.</w:t>
      </w:r>
    </w:p>
    <w:p>
      <w:r>
        <w:t>793</w:t>
      </w:r>
    </w:p>
    <w:p>
      <w:r>
        <w:t>03.1544.0803</w:t>
      </w:r>
    </w:p>
    <w:p>
      <w:r>
        <w:t>Phẫu thuật bong võng mạc theo phương pháp kinh điển</w:t>
      </w:r>
    </w:p>
    <w:p>
      <w:r>
        <w:t>Phẫu thuật bong võng mạc theo phương pháp kinh điển</w:t>
      </w:r>
    </w:p>
    <w:p>
      <w:r>
        <w:t>2.409.900</w:t>
      </w:r>
    </w:p>
    <w:p>
      <w:r>
        <w:t>Chưa bao gồm đai Silicon.</w:t>
      </w:r>
    </w:p>
    <w:p>
      <w:r>
        <w:t>794</w:t>
      </w:r>
    </w:p>
    <w:p>
      <w:r>
        <w:t>14.0023.0803</w:t>
      </w:r>
    </w:p>
    <w:p>
      <w:r>
        <w:t>Phẫu thuật bong võng mạc theo phương pháp kinh điển</w:t>
      </w:r>
    </w:p>
    <w:p>
      <w:r>
        <w:t>Phẫu thuật bong võng mạc theo phương pháp kinh điển</w:t>
      </w:r>
    </w:p>
    <w:p>
      <w:r>
        <w:t>2.409.900</w:t>
      </w:r>
    </w:p>
    <w:p>
      <w:r>
        <w:t>Chưa bao gồm đai Silicon.</w:t>
      </w:r>
    </w:p>
    <w:p>
      <w:r>
        <w:t>795</w:t>
      </w:r>
    </w:p>
    <w:p>
      <w:r>
        <w:t>03.1541.0806</w:t>
      </w:r>
    </w:p>
    <w:p>
      <w:r>
        <w:t>Cắt dịch kính điều trị tổ chức hóa dịch kính</w:t>
      </w:r>
    </w:p>
    <w:p>
      <w:r>
        <w:t>Cắt dịch kính điều trị tổ chức hóa dịch kính</w:t>
      </w:r>
    </w:p>
    <w:p>
      <w:r>
        <w:t>3.206.300</w:t>
      </w:r>
    </w:p>
    <w:p>
      <w:r>
        <w:t>Chưa bao gồm dầu silicon, đai silicon, đầu cắt dịch kính, Laser nội nhãn.</w:t>
      </w:r>
    </w:p>
    <w:p>
      <w:r>
        <w:t>796</w:t>
      </w:r>
    </w:p>
    <w:p>
      <w:r>
        <w:t>03.1542.0806</w:t>
      </w:r>
    </w:p>
    <w:p>
      <w:r>
        <w:t>Cắt dịch kính điều trị tồn lưu dịch kính nguyên thủy</w:t>
      </w:r>
    </w:p>
    <w:p>
      <w:r>
        <w:t>Cắt dịch kính điều trị tồn lưu dịch kính nguyên thủy</w:t>
      </w:r>
    </w:p>
    <w:p>
      <w:r>
        <w:t>3.206.300</w:t>
      </w:r>
    </w:p>
    <w:p>
      <w:r>
        <w:t>Chưa bao gồm dầu silicon, đai silicon, đầu cắt dịch kính, Laser nội nhãn.</w:t>
      </w:r>
    </w:p>
    <w:p>
      <w:r>
        <w:t>797</w:t>
      </w:r>
    </w:p>
    <w:p>
      <w:r>
        <w:t>03.1540.0806</w:t>
      </w:r>
    </w:p>
    <w:p>
      <w:r>
        <w:t>Cắt dịch kính điều trị viêm mủ nội nhãn</w:t>
      </w:r>
    </w:p>
    <w:p>
      <w:r>
        <w:t>Cắt dịch kính điều trị viêm mủ nội nhãn</w:t>
      </w:r>
    </w:p>
    <w:p>
      <w:r>
        <w:t>3.206.300</w:t>
      </w:r>
    </w:p>
    <w:p>
      <w:r>
        <w:t>Chưa bao gồm dầu silicon, đai silicon, đầu cắt dịch kính, Laser nội nhãn.</w:t>
      </w:r>
    </w:p>
    <w:p>
      <w:r>
        <w:t>798</w:t>
      </w:r>
    </w:p>
    <w:p>
      <w:r>
        <w:t>03.1536.0806</w:t>
      </w:r>
    </w:p>
    <w:p>
      <w:r>
        <w:t>Cắt dịch kính, bóc màng trước võng mạc</w:t>
      </w:r>
    </w:p>
    <w:p>
      <w:r>
        <w:t>Cắt dịch kính, bóc màng trước võng mạc</w:t>
      </w:r>
    </w:p>
    <w:p>
      <w:r>
        <w:t>3.206.300</w:t>
      </w:r>
    </w:p>
    <w:p>
      <w:r>
        <w:t>Chưa bao gồm dầu silicon, đai silicon, đầu cắt dịch kính, Laser nội nhãn.</w:t>
      </w:r>
    </w:p>
    <w:p>
      <w:r>
        <w:t>799</w:t>
      </w:r>
    </w:p>
    <w:p>
      <w:r>
        <w:t>03.1537.0806</w:t>
      </w:r>
    </w:p>
    <w:p>
      <w:r>
        <w:t>Cắt dịch kính, khí nội nhãn điều trị lỗ hoàng điểm</w:t>
      </w:r>
    </w:p>
    <w:p>
      <w:r>
        <w:t>Cắt dịch kính, khí nội nhãn điều trị lỗ hoàng điểm</w:t>
      </w:r>
    </w:p>
    <w:p>
      <w:r>
        <w:t>3.206.300</w:t>
      </w:r>
    </w:p>
    <w:p>
      <w:r>
        <w:t>Chưa bao gồm dầu silicon, đai silicon, đầu cắt dịch kính, Laser nội nhãn.</w:t>
      </w:r>
    </w:p>
    <w:p>
      <w:r>
        <w:t>800</w:t>
      </w:r>
    </w:p>
    <w:p>
      <w:r>
        <w:t>03.1543.0806</w:t>
      </w:r>
    </w:p>
    <w:p>
      <w:r>
        <w:t>Phẫu thuật bong võng mạc, cắt dịch kính ± laser nội nhãn ± dầu/khí nội nhãn</w:t>
      </w:r>
    </w:p>
    <w:p>
      <w:r>
        <w:t>Phẫu thuật bong võng mạc, cắt dịch kính ± laser nội nhãn ± dầu/khí nội nhãn</w:t>
      </w:r>
    </w:p>
    <w:p>
      <w:r>
        <w:t>3.206.300</w:t>
      </w:r>
    </w:p>
    <w:p>
      <w:r>
        <w:t>Chưa bao gồm dầu silicon, đai silicon, đầu cắt dịch kính, Laser nội nhãn.</w:t>
      </w:r>
    </w:p>
    <w:p>
      <w:r>
        <w:t>801</w:t>
      </w:r>
    </w:p>
    <w:p>
      <w:r>
        <w:t>03.1565.0812</w:t>
      </w:r>
    </w:p>
    <w:p>
      <w:r>
        <w:t>Đặt IOL trên mắt cận thị (Phakic)</w:t>
      </w:r>
    </w:p>
    <w:p>
      <w:r>
        <w:t>Đặt IOL trên mắt cận thị (Phakic)</w:t>
      </w:r>
    </w:p>
    <w:p>
      <w:r>
        <w:t>2.020.300</w:t>
      </w:r>
    </w:p>
    <w:p>
      <w:r>
        <w:t>Chưa bao gồm thể thủy tinh nhân tạo.</w:t>
      </w:r>
    </w:p>
    <w:p>
      <w:r>
        <w:t>802</w:t>
      </w:r>
    </w:p>
    <w:p>
      <w:r>
        <w:t>03.1532.0814</w:t>
      </w:r>
    </w:p>
    <w:p>
      <w:r>
        <w:t>Phẫu thuật bệnh võng mạc trẻ đẻ non</w:t>
      </w:r>
    </w:p>
    <w:p>
      <w:r>
        <w:t>Phẫu thuật bệnh võng mạc trẻ đẻ non</w:t>
      </w:r>
    </w:p>
    <w:p>
      <w:r>
        <w:t>2.077.900</w:t>
      </w:r>
    </w:p>
    <w:p>
      <w:r>
        <w:t>Chưa bao gồm đầu cắt dịch kính, laser nội nhãn, dây dẫn sáng.</w:t>
      </w:r>
    </w:p>
    <w:p>
      <w:r>
        <w:t>803</w:t>
      </w:r>
    </w:p>
    <w:p>
      <w:r>
        <w:t>14.0011.0814</w:t>
      </w:r>
    </w:p>
    <w:p>
      <w:r>
        <w:t>Phẫu thuật bệnh võng mạc trẻ đẻ non</w:t>
      </w:r>
    </w:p>
    <w:p>
      <w:r>
        <w:t>Phẫu thuật bệnh võng mạc trẻ đẻ non</w:t>
      </w:r>
    </w:p>
    <w:p>
      <w:r>
        <w:t>2.077.900</w:t>
      </w:r>
    </w:p>
    <w:p>
      <w:r>
        <w:t>Chưa bao gồm đầu cắt dịch kính, laser nội nhãn, dây dẫn sáng.</w:t>
      </w:r>
    </w:p>
    <w:p>
      <w:r>
        <w:t>804</w:t>
      </w:r>
    </w:p>
    <w:p>
      <w:r>
        <w:t>03.1545.0831</w:t>
      </w:r>
    </w:p>
    <w:p>
      <w:r>
        <w:t>Tháo đai độn củng mạc</w:t>
      </w:r>
    </w:p>
    <w:p>
      <w:r>
        <w:t>Tháo đai độn củng mạc</w:t>
      </w:r>
    </w:p>
    <w:p>
      <w:r>
        <w:t>1.746.900</w:t>
      </w:r>
    </w:p>
    <w:p>
      <w:r>
        <w:t>805</w:t>
      </w:r>
    </w:p>
    <w:p>
      <w:r>
        <w:t>14.0045.0832</w:t>
      </w:r>
    </w:p>
    <w:p>
      <w:r>
        <w:t>Phẫu thuật thể thủy tinh bằng phaco và femtosecond có hoặc không đặt IOL</w:t>
      </w:r>
    </w:p>
    <w:p>
      <w:r>
        <w:t>Phẫu thuật thể thủy tinh bằng phaco và femtosecond có hoặc không đặt IOL</w:t>
      </w:r>
    </w:p>
    <w:p>
      <w:r>
        <w:t>5.035.900</w:t>
      </w:r>
    </w:p>
    <w:p>
      <w:r>
        <w:t>Chưa bao gồm thủy tinh thể nhân tạo, thiết bị cố định mắt (Pateient interface).</w:t>
      </w:r>
    </w:p>
    <w:p>
      <w:r>
        <w:t>806</w:t>
      </w:r>
    </w:p>
    <w:p>
      <w:r>
        <w:t>14.0028.0840</w:t>
      </w:r>
    </w:p>
    <w:p>
      <w:r>
        <w:t>Điều trị glôcôm bằng quang đông thể mi</w:t>
      </w:r>
    </w:p>
    <w:p>
      <w:r>
        <w:t>Điều trị glôcôm bằng quang đông thể mi</w:t>
      </w:r>
    </w:p>
    <w:p>
      <w:r>
        <w:t>331.900</w:t>
      </w:r>
    </w:p>
    <w:p>
      <w:r>
        <w:t>807</w:t>
      </w:r>
    </w:p>
    <w:p>
      <w:r>
        <w:t>03.1580.0850</w:t>
      </w:r>
    </w:p>
    <w:p>
      <w:r>
        <w:t>Tách dính mi cầu, ghép kết mạc rìa hoặc màng ối</w:t>
      </w:r>
    </w:p>
    <w:p>
      <w:r>
        <w:t>Tách dính mi cầu, ghép kết mạc rìa hoặc màng ối</w:t>
      </w:r>
    </w:p>
    <w:p>
      <w:r>
        <w:t>2.561.900</w:t>
      </w:r>
    </w:p>
    <w:p>
      <w:r>
        <w:t>Chưa bao gồm chi phí màng.</w:t>
      </w:r>
    </w:p>
    <w:p>
      <w:r>
        <w:t>808</w:t>
      </w:r>
    </w:p>
    <w:p>
      <w:r>
        <w:t>14.0058.0850</w:t>
      </w:r>
    </w:p>
    <w:p>
      <w:r>
        <w:t>Ghép củng mạc</w:t>
      </w:r>
    </w:p>
    <w:p>
      <w:r>
        <w:t>Ghép củng mạc</w:t>
      </w:r>
    </w:p>
    <w:p>
      <w:r>
        <w:t>2.561.900</w:t>
      </w:r>
    </w:p>
    <w:p>
      <w:r>
        <w:t>Chưa bao gồm chi phí màng.</w:t>
      </w:r>
    </w:p>
    <w:p>
      <w:r>
        <w:t>809</w:t>
      </w:r>
    </w:p>
    <w:p>
      <w:r>
        <w:t>03.1533.0853</w:t>
      </w:r>
    </w:p>
    <w:p>
      <w:r>
        <w:t>Tháo dầu silicon nội nhãn</w:t>
      </w:r>
    </w:p>
    <w:p>
      <w:r>
        <w:t>Tháo dầu silicon nội nhãn</w:t>
      </w:r>
    </w:p>
    <w:p>
      <w:r>
        <w:t>913.600</w:t>
      </w:r>
    </w:p>
    <w:p>
      <w:r>
        <w:t>810</w:t>
      </w:r>
    </w:p>
    <w:p>
      <w:r>
        <w:t>14.0013.0853</w:t>
      </w:r>
    </w:p>
    <w:p>
      <w:r>
        <w:t>Bơm dầu silicon, khí bổ sung sau PT cắt dịch kính điều trị bong võng mạc</w:t>
      </w:r>
    </w:p>
    <w:p>
      <w:r>
        <w:t>Bơm dầu silicon, khí bổ sung sau PT cắt dịch kính điều trị bong võng mạc</w:t>
      </w:r>
    </w:p>
    <w:p>
      <w:r>
        <w:t>913.600</w:t>
      </w:r>
    </w:p>
    <w:p>
      <w:r>
        <w:t>811</w:t>
      </w:r>
    </w:p>
    <w:p>
      <w:r>
        <w:t>03.1523.0858</w:t>
      </w:r>
    </w:p>
    <w:p>
      <w:r>
        <w:t>Vá vỡ xương hốc mắt (thành dưới, thành trong ± dùng sụn sườn)</w:t>
      </w:r>
    </w:p>
    <w:p>
      <w:r>
        <w:t>Vá vỡ xương hốc mắt (thành dưới, thành trong ± dùng sụn sườn)</w:t>
      </w:r>
    </w:p>
    <w:p>
      <w:r>
        <w:t>3.321.900</w:t>
      </w:r>
    </w:p>
    <w:p>
      <w:r>
        <w:t>Chưa bao gồm tấm lót sàn hoặc vá xương.</w:t>
      </w:r>
    </w:p>
    <w:p>
      <w:r>
        <w:t>812</w:t>
      </w:r>
    </w:p>
    <w:p>
      <w:r>
        <w:t>15.0395.0877</w:t>
      </w:r>
    </w:p>
    <w:p>
      <w:r>
        <w:t>Cắt u cuộn cảnh</w:t>
      </w:r>
    </w:p>
    <w:p>
      <w:r>
        <w:t>Cắt u cuộn cảnh</w:t>
      </w:r>
    </w:p>
    <w:p>
      <w:r>
        <w:t>8.131.800</w:t>
      </w:r>
    </w:p>
    <w:p>
      <w:r>
        <w:t>813</w:t>
      </w:r>
    </w:p>
    <w:p>
      <w:r>
        <w:t>15.0396.0884</w:t>
      </w:r>
    </w:p>
    <w:p>
      <w:r>
        <w:t>Đo điện thính giác thân não (ABR)</w:t>
      </w:r>
    </w:p>
    <w:p>
      <w:r>
        <w:t>Đo điện thính giác thân não (ABR)</w:t>
      </w:r>
    </w:p>
    <w:p>
      <w:r>
        <w:t>185.300</w:t>
      </w:r>
    </w:p>
    <w:p>
      <w:r>
        <w:t>814</w:t>
      </w:r>
    </w:p>
    <w:p>
      <w:r>
        <w:t>15.0398.0889</w:t>
      </w:r>
    </w:p>
    <w:p>
      <w:r>
        <w:t>Đo sức nghe lời</w:t>
      </w:r>
    </w:p>
    <w:p>
      <w:r>
        <w:t>Đo sức nghe lời</w:t>
      </w:r>
    </w:p>
    <w:p>
      <w:r>
        <w:t>61.500</w:t>
      </w:r>
    </w:p>
    <w:p>
      <w:r>
        <w:t>815</w:t>
      </w:r>
    </w:p>
    <w:p>
      <w:r>
        <w:t>15.0399.0891</w:t>
      </w:r>
    </w:p>
    <w:p>
      <w:r>
        <w:t>Đo trên ngưỡng</w:t>
      </w:r>
    </w:p>
    <w:p>
      <w:r>
        <w:t>Đo trên ngưỡng</w:t>
      </w:r>
    </w:p>
    <w:p>
      <w:r>
        <w:t>74.000</w:t>
      </w:r>
    </w:p>
    <w:p>
      <w:r>
        <w:t>816</w:t>
      </w:r>
    </w:p>
    <w:p>
      <w:r>
        <w:t>15.0156.0929</w:t>
      </w:r>
    </w:p>
    <w:p>
      <w:r>
        <w:t>Phẫu thuật nội soi nạo VA bằng máy (gây mê)</w:t>
      </w:r>
    </w:p>
    <w:p>
      <w:r>
        <w:t>Phẫu thuật nội soi nạo VA bằng máy (gây mê)[Coblator]</w:t>
      </w:r>
    </w:p>
    <w:p>
      <w:r>
        <w:t>1.658.900</w:t>
      </w:r>
    </w:p>
    <w:p>
      <w:r>
        <w:t>817</w:t>
      </w:r>
    </w:p>
    <w:p>
      <w:r>
        <w:t>03.1003.2048</w:t>
      </w:r>
    </w:p>
    <w:p>
      <w:r>
        <w:t>Nội soi họng</w:t>
      </w:r>
    </w:p>
    <w:p>
      <w:r>
        <w:t>Nội soi họng</w:t>
      </w:r>
    </w:p>
    <w:p>
      <w:r>
        <w:t>40.000</w:t>
      </w:r>
    </w:p>
    <w:p>
      <w:r>
        <w:t>Trường hợp chỉ nội soi Tai hoặc Mũi hoặc Họng thì thanh toán 40.000 đồng/ca.</w:t>
      </w:r>
    </w:p>
    <w:p>
      <w:r>
        <w:t>818</w:t>
      </w:r>
    </w:p>
    <w:p>
      <w:r>
        <w:t>03.1002.2048</w:t>
      </w:r>
    </w:p>
    <w:p>
      <w:r>
        <w:t>Nội soi mũi</w:t>
      </w:r>
    </w:p>
    <w:p>
      <w:r>
        <w:t>Nội soi mũi</w:t>
      </w:r>
    </w:p>
    <w:p>
      <w:r>
        <w:t>40.000</w:t>
      </w:r>
    </w:p>
    <w:p>
      <w:r>
        <w:t>Trường hợp chỉ nội soi Tai hoặc Mũi hoặc Họng thì thanh toán 40.000 đồng/ca.</w:t>
      </w:r>
    </w:p>
    <w:p>
      <w:r>
        <w:t>819</w:t>
      </w:r>
    </w:p>
    <w:p>
      <w:r>
        <w:t>03.1001.2048</w:t>
      </w:r>
    </w:p>
    <w:p>
      <w:r>
        <w:t>Nội soi tai</w:t>
      </w:r>
    </w:p>
    <w:p>
      <w:r>
        <w:t>Nội soi tai</w:t>
      </w:r>
    </w:p>
    <w:p>
      <w:r>
        <w:t>40.000</w:t>
      </w:r>
    </w:p>
    <w:p>
      <w:r>
        <w:t>Trường hợp chỉ nội soi Tai hoặc Mũi hoặc Họng thì thanh toán 40.000 đồng/ca.</w:t>
      </w:r>
    </w:p>
    <w:p>
      <w:r>
        <w:t>820</w:t>
      </w:r>
    </w:p>
    <w:p>
      <w:r>
        <w:t>15.9001.2048</w:t>
      </w:r>
    </w:p>
    <w:p>
      <w:r>
        <w:t>Nội soi mũi xoang</w:t>
      </w:r>
    </w:p>
    <w:p>
      <w:r>
        <w:t>Nội soi mũi xoang</w:t>
      </w:r>
    </w:p>
    <w:p>
      <w:r>
        <w:t>40.000</w:t>
      </w:r>
    </w:p>
    <w:p>
      <w:r>
        <w:t>Trường hợp chỉ nội soi Tai hoặc Mũi hoặc Họng thì thanh toán 40.000 đồng/ca.</w:t>
      </w:r>
    </w:p>
    <w:p>
      <w:r>
        <w:t>821</w:t>
      </w:r>
    </w:p>
    <w:p>
      <w:r>
        <w:t>15.0149.2036</w:t>
      </w:r>
    </w:p>
    <w:p>
      <w:r>
        <w:t>Phẫu thuật cắt Amidan</w:t>
      </w:r>
    </w:p>
    <w:p>
      <w:r>
        <w:t>Phẫu thuật cắt Amidan [dao plasma hoặc dao laser hoặc dao siêu âm]</w:t>
      </w:r>
    </w:p>
    <w:p>
      <w:r>
        <w:t>4.003.900</w:t>
      </w:r>
    </w:p>
    <w:p>
      <w:r>
        <w:t>Đã bao gồm dao cắt.</w:t>
      </w:r>
    </w:p>
    <w:p>
      <w:r>
        <w:t>822</w:t>
      </w:r>
    </w:p>
    <w:p>
      <w:r>
        <w:t>15.0151.2036</w:t>
      </w:r>
    </w:p>
    <w:p>
      <w:r>
        <w:t>Phẫu thuật cắt u Amidan</w:t>
      </w:r>
    </w:p>
    <w:p>
      <w:r>
        <w:t>Phẫu thuật cắt u Amidan [dao plasma hoặc dao laser hoặc dao siêu âm]</w:t>
      </w:r>
    </w:p>
    <w:p>
      <w:r>
        <w:t>4.003.900</w:t>
      </w:r>
    </w:p>
    <w:p>
      <w:r>
        <w:t>Đã bao gồm dao cắt.</w:t>
      </w:r>
    </w:p>
    <w:p>
      <w:r>
        <w:t>823</w:t>
      </w:r>
    </w:p>
    <w:p>
      <w:r>
        <w:t>15.0400.0939</w:t>
      </w:r>
    </w:p>
    <w:p>
      <w:r>
        <w:t>Phẫu thuật cắt bỏ u thành bên họng lan lên đáy sọ có kiểm soát bằng kính hiển vi và nội soi</w:t>
      </w:r>
    </w:p>
    <w:p>
      <w:r>
        <w:t>Phẫu thuật cắt bỏ u thành bên họng lan lên đáy sọ có kiểm soát bằng kính hiển vi và nội soi</w:t>
      </w:r>
    </w:p>
    <w:p>
      <w:r>
        <w:t>9.963.300</w:t>
      </w:r>
    </w:p>
    <w:p>
      <w:r>
        <w:t>824</w:t>
      </w:r>
    </w:p>
    <w:p>
      <w:r>
        <w:t>15.0171.0952</w:t>
      </w:r>
    </w:p>
    <w:p>
      <w:r>
        <w:t>Phẫu thuật nội soi cắt ung thư thanh quản bằng laser</w:t>
      </w:r>
    </w:p>
    <w:p>
      <w:r>
        <w:t>Phẫu thuật nội soi cắt ung thư thanh quản bằng laser</w:t>
      </w:r>
    </w:p>
    <w:p>
      <w:r>
        <w:t>6.984.300</w:t>
      </w:r>
    </w:p>
    <w:p>
      <w:r>
        <w:t>Chưa bao gồm ống nội khí quản.</w:t>
      </w:r>
    </w:p>
    <w:p>
      <w:r>
        <w:t>825</w:t>
      </w:r>
    </w:p>
    <w:p>
      <w:r>
        <w:t>15.0148.0966</w:t>
      </w:r>
    </w:p>
    <w:p>
      <w:r>
        <w:t>Phẫu thuật chỉnh hình họng màn hầu lưỡi gà (UPPP)</w:t>
      </w:r>
    </w:p>
    <w:p>
      <w:r>
        <w:t>Phẫu thuật chỉnh hình họng màn hầu lưỡi gà (UPPP)</w:t>
      </w:r>
    </w:p>
    <w:p>
      <w:r>
        <w:t>4.535.700</w:t>
      </w:r>
    </w:p>
    <w:p>
      <w:r>
        <w:t>826</w:t>
      </w:r>
    </w:p>
    <w:p>
      <w:r>
        <w:t>15.0170.0966</w:t>
      </w:r>
    </w:p>
    <w:p>
      <w:r>
        <w:t>Phẫu thuật nội soi cắt u lành tính thanh quản bằng laser</w:t>
      </w:r>
    </w:p>
    <w:p>
      <w:r>
        <w:t>Phẫu thuật nội soi cắt u lành tính thanh quản bằng laser</w:t>
      </w:r>
    </w:p>
    <w:p>
      <w:r>
        <w:t>4.535.700</w:t>
      </w:r>
    </w:p>
    <w:p>
      <w:r>
        <w:t>827</w:t>
      </w:r>
    </w:p>
    <w:p>
      <w:r>
        <w:t>15.0167.0978</w:t>
      </w:r>
    </w:p>
    <w:p>
      <w:r>
        <w:t>Phẫu thuật nội soi vi phẫu thanh quản cắt u nang/polyp/hạt xơ/u hạt dây thanh bằng ống soi mềm gây tê</w:t>
      </w:r>
    </w:p>
    <w:p>
      <w:r>
        <w:t>Phẫu thuật nội soi vi phẫu thanh quản cắt u nang/polyp/hạt xơ/u hạt dây thanh bằng ống soi mềm gây tê</w:t>
      </w:r>
    </w:p>
    <w:p>
      <w:r>
        <w:t>3.180.600</w:t>
      </w:r>
    </w:p>
    <w:p>
      <w:r>
        <w:t>828</w:t>
      </w:r>
    </w:p>
    <w:p>
      <w:r>
        <w:t>03.2079.0981</w:t>
      </w:r>
    </w:p>
    <w:p>
      <w:r>
        <w:t>Phẫu thuật tạo hình tái tạo lại hệ thống truyền âm</w:t>
      </w:r>
    </w:p>
    <w:p>
      <w:r>
        <w:t>Phẫu thuật tạo hình tái tạo lại hệ thống truyền âm</w:t>
      </w:r>
    </w:p>
    <w:p>
      <w:r>
        <w:t>6.258.000</w:t>
      </w:r>
    </w:p>
    <w:p>
      <w:r>
        <w:t>Chưa bao gồm keo sinh học, xương con để thay thế hoặc Prothese.</w:t>
      </w:r>
    </w:p>
    <w:p>
      <w:r>
        <w:t>829</w:t>
      </w:r>
    </w:p>
    <w:p>
      <w:r>
        <w:t>15.0006.0983</w:t>
      </w:r>
    </w:p>
    <w:p>
      <w:r>
        <w:t>Phẫu thuật điều trị rò mê nhĩ</w:t>
      </w:r>
    </w:p>
    <w:p>
      <w:r>
        <w:t>Phẫu thuật điều trị rò mê nhĩ</w:t>
      </w:r>
    </w:p>
    <w:p>
      <w:r>
        <w:t>6.572.800</w:t>
      </w:r>
    </w:p>
    <w:p>
      <w:r>
        <w:t>830</w:t>
      </w:r>
    </w:p>
    <w:p>
      <w:r>
        <w:t>15.0004.0983</w:t>
      </w:r>
    </w:p>
    <w:p>
      <w:r>
        <w:t>Phẫu thuật khoét mê nhĩ</w:t>
      </w:r>
    </w:p>
    <w:p>
      <w:r>
        <w:t>Phẫu thuật khoét mê nhĩ</w:t>
      </w:r>
    </w:p>
    <w:p>
      <w:r>
        <w:t>6.572.800</w:t>
      </w:r>
    </w:p>
    <w:p>
      <w:r>
        <w:t>831</w:t>
      </w:r>
    </w:p>
    <w:p>
      <w:r>
        <w:t>15.0030.0984</w:t>
      </w:r>
    </w:p>
    <w:p>
      <w:r>
        <w:t>Phẫu thuật tạo hình tai giữa</w:t>
      </w:r>
    </w:p>
    <w:p>
      <w:r>
        <w:t>Phẫu thuật tạo hình tai giữa</w:t>
      </w:r>
    </w:p>
    <w:p>
      <w:r>
        <w:t>5.530.000</w:t>
      </w:r>
    </w:p>
    <w:p>
      <w:r>
        <w:t>832</w:t>
      </w:r>
    </w:p>
    <w:p>
      <w:r>
        <w:t>03.2078.0986</w:t>
      </w:r>
    </w:p>
    <w:p>
      <w:r>
        <w:t>Cấy điện cực ốc tai</w:t>
      </w:r>
    </w:p>
    <w:p>
      <w:r>
        <w:t>Cấy điện cực ốc tai</w:t>
      </w:r>
    </w:p>
    <w:p>
      <w:r>
        <w:t>5.530.000</w:t>
      </w:r>
    </w:p>
    <w:p>
      <w:r>
        <w:t>833</w:t>
      </w:r>
    </w:p>
    <w:p>
      <w:r>
        <w:t>15.0005.0986</w:t>
      </w:r>
    </w:p>
    <w:p>
      <w:r>
        <w:t>Phẫu thuật mở túi nội dịch</w:t>
      </w:r>
    </w:p>
    <w:p>
      <w:r>
        <w:t>Phẫu thuật mở túi nội dịch</w:t>
      </w:r>
    </w:p>
    <w:p>
      <w:r>
        <w:t>5.530.000</w:t>
      </w:r>
    </w:p>
    <w:p>
      <w:r>
        <w:t>834</w:t>
      </w:r>
    </w:p>
    <w:p>
      <w:r>
        <w:t>15.0019.0986</w:t>
      </w:r>
    </w:p>
    <w:p>
      <w:r>
        <w:t>Phẫu thuật thay thế xương bàn đạp</w:t>
      </w:r>
    </w:p>
    <w:p>
      <w:r>
        <w:t>Phẫu thuật thay thế xương bàn đạp</w:t>
      </w:r>
    </w:p>
    <w:p>
      <w:r>
        <w:t>5.530.000</w:t>
      </w:r>
    </w:p>
    <w:p>
      <w:r>
        <w:t>835</w:t>
      </w:r>
    </w:p>
    <w:p>
      <w:r>
        <w:t>15.0163.1000</w:t>
      </w:r>
    </w:p>
    <w:p>
      <w:r>
        <w:t>Phẫu thuật chỉnh hình thanh quản điều trị liệt dây thanh</w:t>
      </w:r>
    </w:p>
    <w:p>
      <w:r>
        <w:t>Phẫu thuật chỉnh hình thanh quản điều trị liệt dây thanh</w:t>
      </w:r>
    </w:p>
    <w:p>
      <w:r>
        <w:t>2.333.000</w:t>
      </w:r>
    </w:p>
    <w:p>
      <w:r>
        <w:t>836</w:t>
      </w:r>
    </w:p>
    <w:p>
      <w:r>
        <w:t>15.0164.1000</w:t>
      </w:r>
    </w:p>
    <w:p>
      <w:r>
        <w:t>Phẫu thuật điều trị liệt cơ mở thanh quản hai bên</w:t>
      </w:r>
    </w:p>
    <w:p>
      <w:r>
        <w:t>Phẫu thuật điều trị liệt cơ mở thanh quản hai bên</w:t>
      </w:r>
    </w:p>
    <w:p>
      <w:r>
        <w:t>2.333.000</w:t>
      </w:r>
    </w:p>
    <w:p>
      <w:r>
        <w:t>837</w:t>
      </w:r>
    </w:p>
    <w:p>
      <w:r>
        <w:t>15.0165.1000</w:t>
      </w:r>
    </w:p>
    <w:p>
      <w:r>
        <w:t>Phẫu thuật treo sụn phễu</w:t>
      </w:r>
    </w:p>
    <w:p>
      <w:r>
        <w:t>Phẫu thuật treo sụn phễu</w:t>
      </w:r>
    </w:p>
    <w:p>
      <w:r>
        <w:t>2.333.000</w:t>
      </w:r>
    </w:p>
    <w:p>
      <w:r>
        <w:t>838</w:t>
      </w:r>
    </w:p>
    <w:p>
      <w:r>
        <w:t>11.0097.2035</w:t>
      </w:r>
    </w:p>
    <w:p>
      <w:r>
        <w:t>Tắm điều trị người bệnh bỏng</w:t>
      </w:r>
    </w:p>
    <w:p>
      <w:r>
        <w:t>Tắm điều trị người bệnh bỏng</w:t>
      </w:r>
    </w:p>
    <w:p>
      <w:r>
        <w:t>270.100</w:t>
      </w:r>
    </w:p>
    <w:p>
      <w:r>
        <w:t>839</w:t>
      </w:r>
    </w:p>
    <w:p>
      <w:r>
        <w:t>03.2824.1162</w:t>
      </w:r>
    </w:p>
    <w:p>
      <w:r>
        <w:t>Đặt kim, ống radium, cesium, 1ridium vào cơ thể người bệnh</w:t>
      </w:r>
    </w:p>
    <w:p>
      <w:r>
        <w:t>Đặt kim, ống radium, cesium, 1ridium vào cơ thể người bệnh</w:t>
      </w:r>
    </w:p>
    <w:p>
      <w:r>
        <w:t>484.500</w:t>
      </w:r>
    </w:p>
    <w:p>
      <w:r>
        <w:t>840</w:t>
      </w:r>
    </w:p>
    <w:p>
      <w:r>
        <w:t>03.2821.1164</w:t>
      </w:r>
    </w:p>
    <w:p>
      <w:r>
        <w:t>Đổ khuôn đúc chì che chắn các cơ quan quan trọng trong trường chiếu xạ</w:t>
      </w:r>
    </w:p>
    <w:p>
      <w:r>
        <w:t>Đổ khuôn đúc chì che chắn các cơ quan quan trọng trong trường chiếu xạ</w:t>
      </w:r>
    </w:p>
    <w:p>
      <w:r>
        <w:t>1.174.400</w:t>
      </w:r>
    </w:p>
    <w:p>
      <w:r>
        <w:t>841</w:t>
      </w:r>
    </w:p>
    <w:p>
      <w:r>
        <w:t>03.2825.1167</w:t>
      </w:r>
    </w:p>
    <w:p>
      <w:r>
        <w:t>Mô phỏng cho điều trị xạ trị</w:t>
      </w:r>
    </w:p>
    <w:p>
      <w:r>
        <w:t>Mô phỏng cho điều trị xạ trị</w:t>
      </w:r>
    </w:p>
    <w:p>
      <w:r>
        <w:t>417.500</w:t>
      </w:r>
    </w:p>
    <w:p>
      <w:r>
        <w:t>842</w:t>
      </w:r>
    </w:p>
    <w:p>
      <w:r>
        <w:t>12.0446.1185</w:t>
      </w:r>
    </w:p>
    <w:p>
      <w:r>
        <w:t>Tháo khớp xương bả vai do ung thư</w:t>
      </w:r>
    </w:p>
    <w:p>
      <w:r>
        <w:t>Tháo khớp xương bả vai do ung thư</w:t>
      </w:r>
    </w:p>
    <w:p>
      <w:r>
        <w:t>7.770.200</w:t>
      </w:r>
    </w:p>
    <w:p>
      <w:r>
        <w:t>843</w:t>
      </w:r>
    </w:p>
    <w:p>
      <w:r>
        <w:t>Tinh dịch đồ</w:t>
      </w:r>
    </w:p>
    <w:p>
      <w:r>
        <w:t>Tinh dịch đồ</w:t>
      </w:r>
    </w:p>
    <w:p>
      <w:r>
        <w:t>339.000</w:t>
      </w:r>
    </w:p>
    <w:p>
      <w:r>
        <w:t>844</w:t>
      </w:r>
    </w:p>
    <w:p>
      <w:r>
        <w:t>25.0116.1747</w:t>
      </w:r>
    </w:p>
    <w:p>
      <w:r>
        <w:t>Xét nghiệm và chẩn đoán miễn dịch huỳnh quang cho bộ 6 kháng thể để chẩn đoán mô bệnh học</w:t>
      </w:r>
    </w:p>
    <w:p>
      <w:r>
        <w:t>Xét nghiệm và chẩn đoán miễn dịch huỳnh quang cho bộ 6 kháng thể để chẩn đoán mô bệnh học</w:t>
      </w:r>
    </w:p>
    <w:p>
      <w:r>
        <w:t>1.393.900</w:t>
      </w:r>
    </w:p>
    <w:p>
      <w:r>
        <w:t>845</w:t>
      </w:r>
    </w:p>
    <w:p>
      <w:r>
        <w:t>03.0256.1799</w:t>
      </w:r>
    </w:p>
    <w:p>
      <w:r>
        <w:t>Đo lưu huyết não</w:t>
      </w:r>
    </w:p>
    <w:p>
      <w:r>
        <w:t>Đo lưu huyết não</w:t>
      </w:r>
    </w:p>
    <w:p>
      <w:r>
        <w:t>50.500</w:t>
      </w:r>
    </w:p>
    <w:p>
      <w:r>
        <w:t>846</w:t>
      </w:r>
    </w:p>
    <w:p>
      <w:r>
        <w:t>03.0239.1808</w:t>
      </w:r>
    </w:p>
    <w:p>
      <w:r>
        <w:t>Trắc nghiệm tâm lý Raven</w:t>
      </w:r>
    </w:p>
    <w:p>
      <w:r>
        <w:t>Trắc nghiệm tâm lý Raven</w:t>
      </w:r>
    </w:p>
    <w:p>
      <w:r>
        <w:t>30.600</w:t>
      </w:r>
    </w:p>
    <w:p>
      <w:r>
        <w:t>847</w:t>
      </w:r>
    </w:p>
    <w:p>
      <w:r>
        <w:t>03.0237.1809</w:t>
      </w:r>
    </w:p>
    <w:p>
      <w:r>
        <w:t>Trắc nghiệm tâm lý Beck</w:t>
      </w:r>
    </w:p>
    <w:p>
      <w:r>
        <w:t>Trắc nghiệm tâm lý Beck</w:t>
      </w:r>
    </w:p>
    <w:p>
      <w:r>
        <w:t>25.600</w:t>
      </w:r>
    </w:p>
    <w:p>
      <w:r>
        <w:t>848</w:t>
      </w:r>
    </w:p>
    <w:p>
      <w:r>
        <w:t>03.0238.1809</w:t>
      </w:r>
    </w:p>
    <w:p>
      <w:r>
        <w:t>Trắc nghiệm tâm lý Zung</w:t>
      </w:r>
    </w:p>
    <w:p>
      <w:r>
        <w:t>Trắc nghiệm tâm lý Zung</w:t>
      </w:r>
    </w:p>
    <w:p>
      <w:r>
        <w:t>25.600</w:t>
      </w:r>
    </w:p>
    <w:p>
      <w:r>
        <w:t>849</w:t>
      </w:r>
    </w:p>
    <w:p>
      <w:r>
        <w:t>03.0233.1814</w:t>
      </w:r>
    </w:p>
    <w:p>
      <w:r>
        <w:t>Test Denver đánh giá phát triển tâm thần vận động</w:t>
      </w:r>
    </w:p>
    <w:p>
      <w:r>
        <w:t>Test Denver đánh giá phát triển tâm thần vận động</w:t>
      </w:r>
    </w:p>
    <w:p>
      <w:r>
        <w:t>40.600</w:t>
      </w:r>
    </w:p>
    <w:p>
      <w:r>
        <w:t>850</w:t>
      </w:r>
    </w:p>
    <w:p>
      <w:r>
        <w:t>03.0234.1814</w:t>
      </w:r>
    </w:p>
    <w:p>
      <w:r>
        <w:t>Test hành vi cảm xúc CBCL</w:t>
      </w:r>
    </w:p>
    <w:p>
      <w:r>
        <w:t>Test hành vi cảm xúc CBCL</w:t>
      </w:r>
    </w:p>
    <w:p>
      <w:r>
        <w:t>40.600</w:t>
      </w:r>
    </w:p>
    <w:p>
      <w:r>
        <w:t>851</w:t>
      </w:r>
    </w:p>
    <w:p>
      <w:r>
        <w:t>03.0240.1814</w:t>
      </w:r>
    </w:p>
    <w:p>
      <w:r>
        <w:t>Trắc nghiệm tâm lý Wais và Wics (thang Weschler)</w:t>
      </w:r>
    </w:p>
    <w:p>
      <w:r>
        <w:t>Trắc nghiệm tâm lý Wais và Wics (thang Weschler)</w:t>
      </w:r>
    </w:p>
    <w:p>
      <w:r>
        <w:t>40.600</w:t>
      </w:r>
    </w:p>
    <w:p>
      <w:r>
        <w:t>852</w:t>
      </w:r>
    </w:p>
    <w:p>
      <w:r>
        <w:t>13.0023.2023</w:t>
      </w:r>
    </w:p>
    <w:p>
      <w:r>
        <w:t>Theo dõi nhịp tim thai và cơn co tử cung bằng monitor sản khoa</w:t>
      </w:r>
    </w:p>
    <w:p>
      <w:r>
        <w:t>Theo dõi nhịp tim thai và cơn co tử cung bằng monitor sản khoa</w:t>
      </w:r>
    </w:p>
    <w:p>
      <w:r>
        <w:t>55.000</w:t>
      </w:r>
    </w:p>
    <w:p>
      <w:r>
        <w:t>Trường hợp theo dõi tim thai và cơn co tử cung của sản phụ khoa trong cuộc đẻ thì thanh toán 01 lần/ngày điều trị.</w:t>
      </w:r>
    </w:p>
    <w:p>
      <w:r>
        <w:t>853</w:t>
      </w:r>
    </w:p>
    <w:p>
      <w:r>
        <w:t>09.9001.2049</w:t>
      </w:r>
    </w:p>
    <w:p>
      <w:r>
        <w:t>Gây mê trong phẫu thuật mắt</w:t>
      </w:r>
    </w:p>
    <w:p>
      <w:r>
        <w:t>Gây mê trong phẫu thuật mắt</w:t>
      </w:r>
    </w:p>
    <w:p>
      <w:r>
        <w:t>530.900</w:t>
      </w:r>
    </w:p>
    <w:p>
      <w:r>
        <w:t>854</w:t>
      </w:r>
    </w:p>
    <w:p>
      <w:r>
        <w:t>09.9002.2050</w:t>
      </w:r>
    </w:p>
    <w:p>
      <w:r>
        <w:t>Gây mê trong thủ thuật mắt</w:t>
      </w:r>
    </w:p>
    <w:p>
      <w:r>
        <w:t>Gây mê trong thủ thuật mắt</w:t>
      </w:r>
    </w:p>
    <w:p>
      <w:r>
        <w:t>280.900</w:t>
      </w:r>
    </w:p>
    <w:p>
      <w:r>
        <w:t>B</w:t>
      </w:r>
    </w:p>
    <w:p>
      <w:r>
        <w:t>Danh mục dịch vụ khám bệnh, chữa bệnh không thuộc danh mục do quỹ bảo hiểm y tế thanh toán mà không phải là dịch vụ khám bệnh, chữa bệnh theo yêu cầu</w:t>
      </w:r>
    </w:p>
    <w:p>
      <w:r>
        <w:t>855</w:t>
      </w:r>
    </w:p>
    <w:p>
      <w:r>
        <w:t>Chiếu tia Plasma lạnh điều trị vết thương hoặc vết mổ</w:t>
      </w:r>
    </w:p>
    <w:p>
      <w:r>
        <w:t>Chiếu tia Plasma lạnh điều trị vết thương hoặc vết mổ [chiều dài ≤ 15cm]</w:t>
      </w:r>
    </w:p>
    <w:p>
      <w:r>
        <w:t>145.900</w:t>
      </w:r>
    </w:p>
    <w:p>
      <w:r>
        <w:t>856</w:t>
      </w:r>
    </w:p>
    <w:p>
      <w:r>
        <w:t>Chiếu tia Plasma lạnh điều trị vết thương hoặc vết mổ</w:t>
      </w:r>
    </w:p>
    <w:p>
      <w:r>
        <w:t>Chiếu tia Plasma lạnh điều trị vết thương hoặc vết mổ [chiều dài trên15cm đến 30 cm]</w:t>
      </w:r>
    </w:p>
    <w:p>
      <w:r>
        <w:t>285.900</w:t>
      </w:r>
    </w:p>
    <w:p>
      <w:r>
        <w:t>857</w:t>
      </w:r>
    </w:p>
    <w:p>
      <w:r>
        <w:t>Chiếu tia Plasma lạnh điều trị vết thương hoặc vết mổ</w:t>
      </w:r>
    </w:p>
    <w:p>
      <w:r>
        <w:t>Chiếu tia Plasma lạnh điều trị vết thương hoặc vết mổ [chiều dài trên 30 cm]</w:t>
      </w:r>
    </w:p>
    <w:p>
      <w:r>
        <w:t>435.900</w:t>
      </w:r>
    </w:p>
    <w:p>
      <w:r>
        <w:t>858</w:t>
      </w:r>
    </w:p>
    <w:p>
      <w:r>
        <w:t>Điều trị bệnh da sử dụng phương pháp vi kim dẫn thuốc và tái tạo collagen</w:t>
      </w:r>
    </w:p>
    <w:p>
      <w:r>
        <w:t>Điều trị bệnh da sử dụng phương pháp vi kim dẫn thuốc và tái tạo collagen</w:t>
      </w:r>
    </w:p>
    <w:p>
      <w:r>
        <w:t>341.000</w:t>
      </w:r>
    </w:p>
    <w:p>
      <w:r>
        <w:t>Giá tính cho mỗi đơn vị là 10 cm2 diện tích điều trị, không bao gồm thuốc và kim dẫn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