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666/QĐ-TTg năm 2025 phê duyệt Kế hoạch thực hiện Quy hoạch hệ thống trung tâm giáo dục quốc phòng và an ninh thời kỳ 2021-2030,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666/QĐ-TTg</w:t>
      </w:r>
    </w:p>
    <w:p>
      <w:r>
        <w:t>Hà Nội, ngày 26 tháng 3 năm 2025</w:t>
      </w:r>
    </w:p>
    <w:p>
      <w:r>
        <w:t>QUYẾT ĐỊNH</w:t>
      </w:r>
    </w:p>
    <w:p>
      <w:r>
        <w:t>PHÊ DUYỆT KẾ HOẠCH THỰC HIỆN QUY HOẠCH HỆ THỐNG TRUNG TÂM GIÁO DỤC QUỐC PHÒNG VÀ AN NINH THỜI KỲ 2021 - 2030, TẦM NHÌN ĐẾN NĂM 2045</w:t>
      </w:r>
    </w:p>
    <w:p>
      <w:r>
        <w:t>THỦ TƯỚNG CHÍNH PHỦ</w:t>
      </w:r>
    </w:p>
    <w:p>
      <w:r>
        <w:t>Căn cứ Luật Tổ chức Chính phủ ngày 18 tháng 02 năm 2025;</w:t>
      </w:r>
    </w:p>
    <w:p>
      <w:r>
        <w:t>Căn cứ Luật Giáo dục quốc phòng và an ninh ngày 19 tháng 6 năm 2013;</w:t>
      </w:r>
    </w:p>
    <w:p>
      <w:r>
        <w:t>Căn cứ Luật Quy hoạch ngày 24 tháng 11 năm 2017;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định số 13/2014/NĐ-CP ngày 25 tháng 02 năm 2014 của Chính phủ quy định chi tiết và biện pháp thi hành Luật Giáo dục quốc phòng và an ninh;</w:t>
      </w:r>
    </w:p>
    <w:p>
      <w:r>
        <w:t>Căn cứ Quyết định số 1573/QĐ-TTg ngày 05 tháng 12 năm 2023 của Thủ tướng Chính phủ phê duyệt Quy hoạch hệ thống trung tâm giáo dục quốc phòng và an ninh thời kỳ 2021 - 2030, tầm nhìn đến năm 2045;</w:t>
      </w:r>
    </w:p>
    <w:p>
      <w:r>
        <w:t>Theo đề nghị của Bộ trưởng Bộ Quốc phòng.</w:t>
      </w:r>
    </w:p>
    <w:p>
      <w:r>
        <w:t>QUYẾT ĐỊNH:</w:t>
      </w:r>
    </w:p>
    <w:p>
      <w:r>
        <w:t>Điều 1.  Ban hành kèm theo Quyết định này Kế hoạch thực hiện Quy hoạch hệ thống trung tâm giáo dục quốc phòng và an ninh thời kỳ 2021 - 2030, tầm nhìn đến năm 2045.</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 (2b).</w:t>
      </w:r>
    </w:p>
    <w:p>
      <w:r>
        <w:t>KT. THỦ TƯỚNG</w:t>
      </w:r>
    </w:p>
    <w:p>
      <w:r>
        <w:t>PHÓ THỦ TƯỚNG</w:t>
      </w:r>
    </w:p>
    <w:p>
      <w:r>
        <w:t>Lê Thành Long</w:t>
      </w:r>
    </w:p>
    <w:p>
      <w:r>
        <w:t>KẾ HOẠCH</w:t>
      </w:r>
    </w:p>
    <w:p>
      <w:r>
        <w:t>THỰC HIỆN QUY HOẠCH HỆ THỐNG TRUNG TÂM GIÁO DỤC QUỐC PHÒNG VÀ AN NINH THỜI KỲ 2021 - 2030, TẦM NHÌN ĐẾN NĂM 2045</w:t>
      </w:r>
    </w:p>
    <w:p>
      <w:r>
        <w:t>(Kèm theo Quyết định số 666/QĐ-TTg ngày 26 tháng 3 năm 2025 của Thủ tướng Chính phủ)</w:t>
      </w:r>
    </w:p>
    <w:p>
      <w:r>
        <w:t>I. MỤC ĐÍCH VÀ YÊU CẦU</w:t>
      </w:r>
    </w:p>
    <w:p>
      <w:r>
        <w:t>1. Mục đích</w:t>
      </w:r>
    </w:p>
    <w:p>
      <w:r>
        <w:t>- Triển khai thực hiện có hiệu quả Quyết định số 1573/QĐ-TTg ngày 05 tháng 12 năm 2023 của Thủ tướng Chính phủ phê duyệt Quy hoạch hệ thống trung tâm giáo dục quốc phòng và an ninh thời kỳ 2021 - 2030, tầm nhìn đến năm 2045 (viết tắt là Quyết định số 1573/QĐ-TTg); xây dựng lộ trình tổ chức thực hiện các đề án, dự án xây dựng, phát triển trung tâm giáo dục quốc phòng và an ninh (GDQP&amp;AN) đồng bộ, chuyên nghiệp, tăng cường ứng dụng khoa học công nghệ trong quản lý hoạt động, giảng dạy, học tập môn học GDQP&amp;AN hướng tới quản trị trên nền tảng công nghệ số, đáp ứng các mục tiêu của Quy hoạch hệ thống trung tâm GDQP&amp;AN phù hợp với sự phát triển kinh tế - xã hội và nhiệm vụ bảo vệ Tổ quốc trong thời kỳ mới.</w:t>
      </w:r>
    </w:p>
    <w:p>
      <w:r>
        <w:t>- Xác định các danh mục dự án, đề án, nguồn lực thực hiện theo từng giai đoạn từ nay đến năm 2030; gắn với trách nhiệm của các bộ, ngành, địa phương trong triển khai thực hiện quy hoạch, đã được Thủ tướng Chính phủ phê duyệt tại Quyết định số 1573/QĐ-TTg.</w:t>
      </w:r>
    </w:p>
    <w:p>
      <w:r>
        <w:t>- Bảo đảm sự phối hợp chặt chẽ giữa các bộ, ngành, địa phương với Bộ Quốc phòng (Cơ quan lập quy hoạch hệ thống trung tâm GDQP&amp;AN) thực hiện một cách đồng bộ, hiệu quả trong xây dựng, phát triển hệ thống trung tâm GDQP&amp;AN đến năm 2030, góp phần nâng cao chất lượng thực hiện môn học giáo dục quốc phòng và an ninh cho sinh viên, đáp ứng yêu cầu xây dựng và bảo vệ Tổ quốc trong tình hình mới.</w:t>
      </w:r>
    </w:p>
    <w:p>
      <w:r>
        <w:t>2. Yêu cầu</w:t>
      </w:r>
    </w:p>
    <w:p>
      <w:r>
        <w:t>- Kế hoạch thực hiện Quy hoạch hệ thống trung tâm GDQP&amp;AN phải bám sát mục tiêu, định hướng và cụ thể hóa các nhiệm vụ được giao tại Quyết định số 1573/QĐ-TTg của Thủ tướng Chính phủ.</w:t>
      </w:r>
    </w:p>
    <w:p>
      <w:r>
        <w:t>- Xác định cụ thể danh mục, tiến độ hoàn thiện chính sách, pháp luật và đề án ứng dụng khoa học công nghệ, dự án xây dựng các trung tâm GDQP&amp;AN; ưu tiên xây dựng các trung tâm GDQP&amp;AN tại các vùng kinh tế - xã hội tập trung nhiều cơ sở giáo dục đại học, cơ sở giáo dục nghề nghiệp, các vùng trọng điểm về quốc phòng, an ninh trong thời kỳ quy hoạch đáp ứng được mục tiêu, yêu cầu môn học GDQP&amp;AN; bảo đảm phù hợp với bối cảnh, nguồn lực quốc gia.</w:t>
      </w:r>
    </w:p>
    <w:p>
      <w:r>
        <w:t>- Huy động tối đa các nguồn lực và sự tham gia của hệ thống chính trị để xây dựng hệ thống trung tâm GDQP&amp;AN trong thời kỳ quy hoạch.</w:t>
      </w:r>
    </w:p>
    <w:p>
      <w:r>
        <w:t>- Bảo đảm tính tuân thủ, kế thừa và đồng bộ với các quy hoạch ngành khác, kế hoạch thực hiện quy hoạch cấp quốc gia và tính liên kết, thống nhất trong thực hiện.</w:t>
      </w:r>
    </w:p>
    <w:p>
      <w:r>
        <w:t>II. KẾ HOẠCH THỰC HIỆN QUY HOẠCH HỆ THỐNG TRUNG TÂM GIÁO DỤC QUỐC PHÒNG VÀ AN NINH</w:t>
      </w:r>
    </w:p>
    <w:p>
      <w:r>
        <w:t>1. Thực hiện các thủ tục theo quy định của pháp luật về quy hoạch</w:t>
      </w:r>
    </w:p>
    <w:p>
      <w:r>
        <w:t>- Tổ chức tuyên truyền, phổ biến nội dung quy hoạch, cung cấp thông tin về Quy hoạch hệ thống trung tâm GDQP&amp;AN đến các tổ chức, cá nhân có liên quan để tham gia giám sát tổ chức triển khai thực hiện xây dựng, phát triển hệ thống trung tâm GDQP&amp;AN theo quy hoạch đã được phê duyệt.</w:t>
      </w:r>
    </w:p>
    <w:p>
      <w:r>
        <w:t>- Cung cấp dữ liệu quy hoạch phục vụ xây dựng hệ thống thông tin và cơ sở dữ liệu quốc gia về quy hoạch, làm cơ sở để các bộ, ngành, địa phương tích hợp vào các quy hoạch có liên quan; triển khai thực hiện lưu trữ hồ sơ quy hoạch theo quy định.</w:t>
      </w:r>
    </w:p>
    <w:p>
      <w:r>
        <w:t>- Báo cáo, đánh giá việc thực hiện Quy hoạch hệ thống trung tâm GDQP&amp;AN định kỳ hằng năm, 05 năm hoặc đột xuất theo yêu cầu của cấp có thẩm quyền.</w:t>
      </w:r>
    </w:p>
    <w:p>
      <w:r>
        <w:t>- Các trường cao đẳng, trường đại học, đại học vùng, đại học quốc gia được quy hoạch trung tâm tại Quyết định số 1573/QĐ-TTg, tổ chức lập, phê duyệt đề án xây dựng, phát triển trung tâm GDQP&amp;AN thời kỳ 2021 - 2030, tầm nhìn đến năm 2045, bảo đảm các yêu cầu của pháp luật về đầu tư công, các quy định pháp luật liên quan khác, thống nhất, đồng bộ với các quy hoạch liên quan, làm cơ sở để thực hiện quy hoạch (Chi tiết tại Phụ lục II).</w:t>
      </w:r>
    </w:p>
    <w:p>
      <w:r>
        <w:t>2. Hoàn thiện đồng bộ hệ thống các cơ chế, chính sách, pháp luật</w:t>
      </w:r>
    </w:p>
    <w:p>
      <w:r>
        <w:t>Rà soát, nghiên cứu đề xuất sửa đổi, bổ sung các văn bản pháp luật về GDQP&amp;AN cho phù hợp với thực tiễn và đồng bộ với hệ thống pháp luật hiện hành (Chi tiết tại Phụ lục I).</w:t>
      </w:r>
    </w:p>
    <w:p>
      <w:r>
        <w:t>3. Dự án đầu tư công</w:t>
      </w:r>
    </w:p>
    <w:p>
      <w:r>
        <w:t>- Các nhiệm vụ, đề án, chương trình liên quan đến quy hoạch và dự án xây dựng trung tâm GDQP&amp;AN được bố trí sử dụng ngân sách nhà nước (Ngân sách trung ương, nguồn ngân sách của các bộ, ngành, địa phương chủ quản, nhà trường và các nguồn ngân sách hợp pháp khác); bảo đảm tuân thủ theo quy định của Luật Đầu tư công, Luật Ngân sách nhà nước và các văn bản quy phạm pháp luật khác hiện hành (Chi tiết tại Phụ lục V).</w:t>
      </w:r>
    </w:p>
    <w:p>
      <w:r>
        <w:t>- Việc chấp thuận hoặc quyết định chủ trương đầu tư và triển khai các dự án đầu tư của các trung tâm GDQP&amp;AN phải phù hợp với quy hoạch hệ thống trung tâm GDQP&amp;AN và quy hoạch khác; bảo đảm thực hiện đầy đủ, đúng trình tự, thủ tục, thẩm quyền và các quy định pháp luật hiện hành.</w:t>
      </w:r>
    </w:p>
    <w:p>
      <w:r>
        <w:t>4. Dự kiến nhu cầu (kế hoạch) sử dụng đất</w:t>
      </w:r>
    </w:p>
    <w:p>
      <w:r>
        <w:t>Tổng nhu cầu sử dụng đất xây dựng, phát triển hệ thống trung tâm GDQP&amp;AN được xác định theo quy hoạch phù hợp với Nghị quyết số 39/2021/QH15 ngày 13 tháng 11 năm 2021 của Quốc hội về Quy hoạch sử dụng đất quốc gia thời kỳ 2021 - 2030, tầm nhìn đến năm 2050. Dự kiến nhu cầu sử dụng đất quy hoạch trung tâm GDQP&amp;AN giai đoạn 2021 - 2030, khoảng: 621,049 ha (Chi tiết tại Phụ lục IV).</w:t>
      </w:r>
    </w:p>
    <w:p>
      <w:r>
        <w:t>5. Dự án ưu tiên</w:t>
      </w:r>
    </w:p>
    <w:p>
      <w:r>
        <w:t>Các dự án đầu tư cơ sở hạ tầng tại các trung tâm GDQP&amp;AN được xác định tại mục V Điều 1 Quyết định số 1573/QĐ-TTg, dự án ứng dụng công nghệ thông tin trong công tác quản lý, giảng dạy, học tập môn học GDQP&amp;AN (Chi tiết tại Phụ lục III).</w:t>
      </w:r>
    </w:p>
    <w:p>
      <w:r>
        <w:t>6. Xác định các nguồn lực và việc sử dụng nguồn lực để thực hiện quy hoạch trung tâm giáo dục quốc phòng và an ninh đến năm 2030</w:t>
      </w:r>
    </w:p>
    <w:p>
      <w:r>
        <w:t>- Kinh phí thực hiện các nhiệm vụ, đề án, chương trình liên quan đến quy hoạch và dự án xây dựng trung tâm GDQP&amp;AN được bố trí trong phạm vi dự toán ngân sách nhà nước của các bộ, ngành, địa phương liên quan theo phân cấp ngân sách nhà nước hiện hành (Danh mục nguồn vốn cho xây dựng trung tâm GDQP&amp;AN trong kỳ quy hoạch), bảo đảm phù hợp với khả năng cân đối ngân sách nhà nước và các nguồn vốn hợp pháp khác theo quy định của pháp luật, bảo đảm thời hạn, tiến độ và sử dụng tiết kiệm hiệu quả.</w:t>
      </w:r>
    </w:p>
    <w:p>
      <w:r>
        <w:t>- Các bộ, ngành, địa phương chủ quản, các trường cao đẳng, trường đại học, đại học vùng, đại học quốc gia chủ động bố trí, lồng ghép các nhiệm vụ và huy động các nguồn vốn hợp pháp khác ngoài nguồn ngân sách nhà nước để thực hiện các nhiệm vụ của Kế hoạch này.</w:t>
      </w:r>
    </w:p>
    <w:p>
      <w:r>
        <w:t>- Các danh mục dự án đầu tư xây dựng và phát triển các trung tâm GDQP&amp;AN và tổng nhu cầu vốn đầu tư (Chi tiết tại Phụ lục V).</w:t>
      </w:r>
    </w:p>
    <w:p>
      <w:r>
        <w:t>7. Giải pháp thực hiện quy hoạch</w:t>
      </w:r>
    </w:p>
    <w:p>
      <w:r>
        <w:t>Các giải pháp thực hiện quy hoạch được thực hiện theo nội dung tại mục VI Điều 1 Quyết định số 1573/QĐ-TTg.</w:t>
      </w:r>
    </w:p>
    <w:p>
      <w:r>
        <w:t>III. TỔ CHỨC THỰC HIỆN</w:t>
      </w:r>
    </w:p>
    <w:p>
      <w:r>
        <w:t>1. Bộ Quốc phòng</w:t>
      </w:r>
    </w:p>
    <w:p>
      <w:r>
        <w:t>- Tổ chức cung cấp thông tin, lưu trữ hồ sơ quy hoạch theo quy định.</w:t>
      </w:r>
    </w:p>
    <w:p>
      <w:r>
        <w:t>- Chủ trì, phối hợp với các bộ, ngành, địa phương liên quan báo cáo, đánh giá việc thực hiện quy hoạch định kỳ hằng năm, 05 năm hoặc đột xuất theo yêu cầu của cấp có thẩm quyền; báo cáo, đề xuất Thủ tướng Chính phủ điều chỉnh quy hoạch trong trường hợp cần thiết để giải quyết các vướng mắc bất cập và phù hợp với mục tiêu, yêu cầu đào tạo môn học GDQP&amp;AN, tình hình thực tế; đưa ra khỏi quy hoạch đối với các trung tâm chưa bảo đảm yêu cầu về cơ cấu tổ chức, cán bộ, giảng viên, chất lượng đào tạo, cơ sở vật chất, hạ tầng kỹ thuật theo các quy định.</w:t>
      </w:r>
    </w:p>
    <w:p>
      <w:r>
        <w:t>- Chủ trì, phối hợp với các cơ quan liên quan tham mưu sửa đổi, bổ sung một số điều của Luật Giáo dục quốc phòng và an ninh, các văn bản quy phạm pháp luật khác liên quan đến công tác GDQP&amp;AN trong các nhà trường; xây dựng đề án miễn học phí môn học GDQP&amp;AN cho học sinh, sinh viên.</w:t>
      </w:r>
    </w:p>
    <w:p>
      <w:r>
        <w:t>- Chủ trì, phối hợp với Bộ Tài chính tổng hợp, báo cáo cấp có thẩm quyền bố trí vốn trong kế hoạch trung hạn và hằng năm để thực hiện các nhiệm vụ, chương trình, đề án liên quan thuộc quy hoạch và dự án xây dựng các trung tâm GDQP&amp;AN các nhà trường Quân đội.</w:t>
      </w:r>
    </w:p>
    <w:p>
      <w:r>
        <w:t>- Chủ trì, phối hợp với các bộ, ngành, địa phương liên quan quản lý, triển khai, giám sát Kế hoạch thực hiện Quy hoạch trung tâm GDQP&amp;AN của Thủ tướng Chính phủ.</w:t>
      </w:r>
    </w:p>
    <w:p>
      <w:r>
        <w:t>- Phối hợp với các bộ, ngành, địa phương trong việc triển khai thực hiện các nội dung có liên quan theo chức năng, nhiệm vụ được giao.</w:t>
      </w:r>
    </w:p>
    <w:p>
      <w:r>
        <w:t>2. Bộ Giáo dục và Đào tạo</w:t>
      </w:r>
    </w:p>
    <w:p>
      <w:r>
        <w:t>- Chủ trì, phối hợp với Bộ Tài chính tổng hợp, báo cáo cấp có thẩm quyền bố trí vốn trong kế hoạch trung hạn và hằng năm để thực hiện các nhiệm vụ, chương trình, đề án liên quan thuộc quy hoạch và dự án xây dựng các trung tâm GDQP&amp;AN tại các cơ sở giáo dục thuộc quyền quản lý theo Kế hoạch thực hiện Quy hoạch trung tâm GDQP&amp;AN được Thủ tướng Chính phủ phê duyệt.</w:t>
      </w:r>
    </w:p>
    <w:p>
      <w:r>
        <w:t>- Chủ trì, phối hợp với bộ, ngành, địa phương liên quan hoàn thiện các Thông tư, văn bản hướng dẫn thực hiện môn học GDQP&amp;AN cho học sinh, sinh viên; bảo đảm đồng bộ với các văn bản quy phạm pháp luật về GDQP&amp;AN.</w:t>
      </w:r>
    </w:p>
    <w:p>
      <w:r>
        <w:t>- Phối hợp với Bộ Quốc phòng, các bộ, ngành, địa phương liên quan báo cáo, đánh giá việc thực hiện quy hoạch phát triển trung tâm GDQP&amp;AN trường đại học thuộc quyền, định kỳ hằng năm, 05 năm hoặc đột xuất theo yêu cầu của cấp có thẩm quyền.</w:t>
      </w:r>
    </w:p>
    <w:p>
      <w:r>
        <w:t>3. Bộ Tài chính</w:t>
      </w:r>
    </w:p>
    <w:p>
      <w:r>
        <w:t>Chủ trì, phối hợp với bộ, ngành, địa phương có liên quan tổng hợp, báo cáo cấp có thẩm quyền bố trí các nguồn vốn cho dự án đầu tư công theo quy định của pháp luật về đầu tư công và pháp luật về ngân sách nhà nước cho xây dựng trung tâm GDQP&amp;AN theo Kế hoạch thực hiện Quy hoạch trung tâm GDQP&amp;AN được Thủ tướng Chính phủ phê duyệt.</w:t>
      </w:r>
    </w:p>
    <w:p>
      <w:r>
        <w:t>4. Bộ Công an</w:t>
      </w:r>
    </w:p>
    <w:p>
      <w:r>
        <w:t>Phối hợp với Bộ Giáo dục và Đào tạo, Bộ Quốc phòng và các bộ, ngành, cơ quan, tổ chức, địa phương liên quan quy định chương trình, ban hành giáo trình, tài liệu môn học GDQP&amp;AN cho học sinh, sinh viên sát với yêu cầu, nhiệm vụ xây dựng và bảo vệ Tổ quốc Việt Nam xã hội chủ nghĩa trong tình hình mới.</w:t>
      </w:r>
    </w:p>
    <w:p>
      <w:r>
        <w:t>5. Các bộ, ngành, địa phương chủ quản của trung tâm</w:t>
      </w:r>
    </w:p>
    <w:p>
      <w:r>
        <w:t>- Chủ trì, phối hợp với Bộ Tài chính tổng hợp, báo cáo cấp có thẩm quyền bố trí vốn trong kế hoạch trung hạn và hằng năm để thực hiện các nhiệm vụ, chương trình, đề án liên quan thuộc quy hoạch và dự án xây dựng trung tâm GDQP&amp;AN tại các cơ sở giáo dục đại học thuộc quyền quản lý.</w:t>
      </w:r>
    </w:p>
    <w:p>
      <w:r>
        <w:t>- Phối hợp với Bộ Quốc phòng, các bộ, ngành, địa phương liên quan báo cáo, đánh giá việc thực hiện quy hoạch phát triển trung tâm GDQP&amp;AN trường đại học thuộc quyền, định kỳ hằng năm, 05 năm hoặc đột xuất theo yêu cầu của cấp có thẩm quyền.</w:t>
      </w:r>
    </w:p>
    <w:p>
      <w:r>
        <w:t>6. Các bộ, cơ quan ngang bộ, cơ quan thuộc Chính phủ và địa phương có liên quan</w:t>
      </w:r>
    </w:p>
    <w:p>
      <w:r>
        <w:t>Theo chức năng, nhiệm vụ, quyền hạn của mình có trách nhiệm phối hợp với Bộ Quốc phòng, các bộ, ngành, địa phương chủ quản của trung tâm GDQP&amp;AN hỗ trợ nguồn lực, đề xuất các cơ chế chính sách để thực hiện hiệu quả các mục tiêu của quy hoạch, đảm bảo tính thống nhất, đồng bộ với việc thực hiện Chiến lược phát triển kinh tế - xã hội đất nước, kế hoạch phát triển kinh tế - xã hội của từng ngành và địa phương.</w:t>
      </w:r>
    </w:p>
    <w:p>
      <w:r>
        <w:t>7. Các nhà trường được quy hoạch xây dựng trung tâm giáo dục quốc phòng và an ninh</w:t>
      </w:r>
    </w:p>
    <w:p>
      <w:r>
        <w:t>- Lập đề án xây dựng, phát triển trung tâm GDQP&amp;AN của trường thời kỳ 2021 - 2030, tầm nhìn đến năm 2045 trình cấp có thẩm quyền phê duyệt, bảo đảm thống nhất, đồng bộ với các quy hoạch liên quan và các quy định của pháp luật.</w:t>
      </w:r>
    </w:p>
    <w:p>
      <w:r>
        <w:t>- Lập nhu cầu vốn đầu tư công trung hạn bảo đảm cho xây dựng trung tâm GDQP&amp;AN giai đoạn 2026 - 2030 báo cáo bộ, ngành, Ủy ban nhân dân tỉnh, thành phố chủ quản, trình cấp có thẩm quyền theo quy định của pháp luật về đầu tư công, Luật Ngân sách nhà nước và triển khai thực hiện theo đúng tiến độ được phê duyệt.</w:t>
      </w:r>
    </w:p>
    <w:p>
      <w:r>
        <w:t>- Định kỳ hằng năm hoặc đột xuất theo yêu cầu của cấp có thẩm quyền báo cáo, đánh giá việc thực hiện quy hoạch phát triển trung tâm GDQP&amp;AN về Bộ Quốc phòng, bộ, ngành, địa phương chủ quản để tổng hợp báo cáo Thủ tướng Chính phủ.</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