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664/QĐ-UBND phê duyệt Kế hoạch sử dụng đất năm 2025 của huyện Xuyên Mộc,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664/QĐ-UBND</w:t>
      </w:r>
    </w:p>
    <w:p>
      <w:r>
        <w:t>Bà Rịa - Vũng Tàu, ngày 07 tháng 3 năm 2025</w:t>
      </w:r>
    </w:p>
    <w:p>
      <w:r>
        <w:t>QUYẾT ĐỊNH</w:t>
      </w:r>
    </w:p>
    <w:p>
      <w:r>
        <w:t>VỀ VIỆC PHÊ DUYỆT KẾ HOẠCH SỬ DỤNG ĐẤT NĂM 2025 CỦA HUYỆN XUYÊN MỘC</w:t>
      </w:r>
    </w:p>
    <w:p>
      <w:r>
        <w:t>ỦY BAN NHÂN DÂN TỈNH BÀ RỊA - VŨNG TÀU</w:t>
      </w:r>
    </w:p>
    <w:p>
      <w:r>
        <w:t>Căn cứ Luật Tổ chức chính quyền địa phương số 65/2025/QH15 ngày 19 tháng 02 năm 2025;</w:t>
      </w:r>
    </w:p>
    <w:p>
      <w:r>
        <w:t>Căn cứ Luật Đất đai số 31/2024/QH15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số 21/2017/QH14 ngày 24/11/2024;</w:t>
      </w:r>
    </w:p>
    <w:p>
      <w:r>
        <w:t>Căn cứ Luật Sửa đổi, bổ sung một số điều của 37 Luật có liên quan đến quy hoạch số 35/2018/QH14 ngày 20 tháng 11 năm 2018;</w:t>
      </w:r>
    </w:p>
    <w:p>
      <w:r>
        <w:t>Căn cứ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58/2023/NĐ-CP ngày 12/08/2023 của Chính phủ quy định chi tiết thi hành một số điều của Luật Quy hoạch;</w:t>
      </w:r>
    </w:p>
    <w:p>
      <w:r>
        <w:t>Căn cứ Nghị định 102/2024/NĐ-CP ngày 30/7/2024 của Chính phủ quy định thi hành chi tiết một số điều của Luật Đất đai.</w:t>
      </w:r>
    </w:p>
    <w:p>
      <w:r>
        <w:t>Căn cứ Nghị định số 112/2024/NĐ-CP ngày 11/9/2024 của Chính phủ quy định chi tiết về đất trồng lúa;</w:t>
      </w:r>
    </w:p>
    <w:p>
      <w:r>
        <w:t>Căn cứ Thông tư số 08/2024/TT-BTNMT ngày 31/07/2024 của Bộ trưởng Bộ Tài nguyên và Môi trường về quy định về thống kê, kiểm kê đất đai và lập bản đồ hiện trạng sử dụng đất;</w:t>
      </w:r>
    </w:p>
    <w:p>
      <w:r>
        <w:t>Căn cứ Thông tư số 29/2024/TT-BTNMT ngày 12/12/2024 của Bộ trưởng Bộ Tài nguyên và Môi trường về quy định kỹ thuật về lập, điều chỉnh quy hoạch, kế hoạch sử dụng đất.</w:t>
      </w:r>
    </w:p>
    <w:p>
      <w:r>
        <w:t>Căn cứ các Nghị quyết của HĐND tỉnh: số 78/NQ-HĐND ngày 10/12/2022, số 31/NQ-HĐND ngày 14/7/2023, số 08/NQ-HĐND ngày 29/2/2024, số 21/NQ-HĐND ngày 19/4/2024, số 27/NQ-HĐND ngày 21/5/2024, số 31/NQ-HĐND ngày 25/6/2024, số 50/NQ-HĐND ngày 20/9/2024, số 77/NQ-HĐND ngày 06/12/2024, số 78/NQ- HĐND ngày 06/12/2024 về danh mục thu hồi đất và chuyển mục đích sử dụng đất trồng lúa, đất rừng phòng hộ, đất rừng đặc dụng, đất rừng sản xuất để thực hiện dự án trên địa bàn tỉnh;</w:t>
      </w:r>
    </w:p>
    <w:p>
      <w:r>
        <w:t>Căn cứ Quyết định số 1098/QĐ-UBND ngày 01/04/2022 của Uỷ ban nhân dân tỉnh Bà Rịa - Vũng Tàu về việc phê duyệt quy hoạch sử dụng đất đến năm 2030, tầm nhìn đến 2050 của huyện Xuyên Mộc.</w:t>
      </w:r>
    </w:p>
    <w:p>
      <w:r>
        <w:t>Xét đề nghị của Ủy ban nhân dân huyện Xuyên Mộc tại Tờ trình số 47/TTr-UBND ngày 17/02/2025 và Sở Tài nguyên và Môi trường (nay là Sở Nông nghiệp và Môi trường) tại Tờ trình số 137/TTr-STNMT ngày 25 tháng 02 năm 2025.</w:t>
      </w:r>
    </w:p>
    <w:p>
      <w:r>
        <w:t>QUYẾT ĐỊNH:</w:t>
      </w:r>
    </w:p>
    <w:p>
      <w:r>
        <w:t>Điều 1. Phê duyệt kế hoạch sử dụng đất năm 2025 của huyện Xuyên Mộc với các nội dung chủ yếu như sau:</w:t>
      </w:r>
    </w:p>
    <w:p>
      <w:r>
        <w:t>1. Diện tích các loại đất phân bổ trong năm kế hoạch:</w:t>
      </w:r>
    </w:p>
    <w:p>
      <w:r>
        <w:t>STT</w:t>
      </w:r>
    </w:p>
    <w:p>
      <w:r>
        <w:t>Chỉ tiêu sử dụng đất</w:t>
      </w:r>
    </w:p>
    <w:p>
      <w:r>
        <w:t>Mã</w:t>
      </w:r>
    </w:p>
    <w:p>
      <w:r>
        <w:t>Diện tích (ha)</w:t>
      </w:r>
    </w:p>
    <w:p>
      <w:r>
        <w:t>Phân theo đơn vị hành chính (ha)</w:t>
      </w:r>
    </w:p>
    <w:p>
      <w:r>
        <w:t>TT   Phước Bửu</w:t>
      </w:r>
    </w:p>
    <w:p>
      <w:r>
        <w:t>Bàu Lâm</w:t>
      </w:r>
    </w:p>
    <w:p>
      <w:r>
        <w:t>Bình Châu</w:t>
      </w:r>
    </w:p>
    <w:p>
      <w:r>
        <w:t>Bông Trang</w:t>
      </w:r>
    </w:p>
    <w:p>
      <w:r>
        <w:t>Bưng   Riềng</w:t>
      </w:r>
    </w:p>
    <w:p>
      <w:r>
        <w:t>Hòa Bình</w:t>
      </w:r>
    </w:p>
    <w:p>
      <w:r>
        <w:t>(1)</w:t>
      </w:r>
    </w:p>
    <w:p>
      <w:r>
        <w:t>(2)</w:t>
      </w:r>
    </w:p>
    <w:p>
      <w:r>
        <w:t>(3)</w:t>
      </w:r>
    </w:p>
    <w:p>
      <w:r>
        <w:t>(4)=(6)+(   7)+…</w:t>
      </w:r>
    </w:p>
    <w:p>
      <w:r>
        <w:t>(6)</w:t>
      </w:r>
    </w:p>
    <w:p>
      <w:r>
        <w:t>(7)</w:t>
      </w:r>
    </w:p>
    <w:p>
      <w:r>
        <w:t>(8)</w:t>
      </w:r>
    </w:p>
    <w:p>
      <w:r>
        <w:t>(9)</w:t>
      </w:r>
    </w:p>
    <w:p>
      <w:r>
        <w:t>(10)</w:t>
      </w:r>
    </w:p>
    <w:p>
      <w:r>
        <w:t>(11)</w:t>
      </w:r>
    </w:p>
    <w:p>
      <w:r>
        <w:t>TỔNG DIỆN TÍCH TỰ NHIÊN (1+2+3)</w:t>
      </w:r>
    </w:p>
    <w:p>
      <w:r>
        <w:t>63.980,57</w:t>
      </w:r>
    </w:p>
    <w:p>
      <w:r>
        <w:t>920,99</w:t>
      </w:r>
    </w:p>
    <w:p>
      <w:r>
        <w:t>3.493,12</w:t>
      </w:r>
    </w:p>
    <w:p>
      <w:r>
        <w:t>8.514,56</w:t>
      </w:r>
    </w:p>
    <w:p>
      <w:r>
        <w:t>3.490,13</w:t>
      </w:r>
    </w:p>
    <w:p>
      <w:r>
        <w:t>5.055,48</w:t>
      </w:r>
    </w:p>
    <w:p>
      <w:r>
        <w:t>3.736,10</w:t>
      </w:r>
    </w:p>
    <w:p>
      <w:r>
        <w:t>1</w:t>
      </w:r>
    </w:p>
    <w:p>
      <w:r>
        <w:t>Đất nông nghiệp</w:t>
      </w:r>
    </w:p>
    <w:p>
      <w:r>
        <w:t>NNP</w:t>
      </w:r>
    </w:p>
    <w:p>
      <w:r>
        <w:t>50.390,68</w:t>
      </w:r>
    </w:p>
    <w:p>
      <w:r>
        <w:t>462,99</w:t>
      </w:r>
    </w:p>
    <w:p>
      <w:r>
        <w:t>2.733,75</w:t>
      </w:r>
    </w:p>
    <w:p>
      <w:r>
        <w:t>7.642,32</w:t>
      </w:r>
    </w:p>
    <w:p>
      <w:r>
        <w:t>3.146,79</w:t>
      </w:r>
    </w:p>
    <w:p>
      <w:r>
        <w:t>4.711,87</w:t>
      </w:r>
    </w:p>
    <w:p>
      <w:r>
        <w:t>3.345,28</w:t>
      </w:r>
    </w:p>
    <w:p>
      <w:r>
        <w:t>1.1</w:t>
      </w:r>
    </w:p>
    <w:p>
      <w:r>
        <w:t>Đất trồng lúa</w:t>
      </w:r>
    </w:p>
    <w:p>
      <w:r>
        <w:t>LUA</w:t>
      </w:r>
    </w:p>
    <w:p>
      <w:r>
        <w:t>995,29</w:t>
      </w:r>
    </w:p>
    <w:p>
      <w:r>
        <w:t>2,9</w:t>
      </w:r>
    </w:p>
    <w:p>
      <w:r>
        <w:t>-</w:t>
      </w:r>
    </w:p>
    <w:p>
      <w:r>
        <w:t>22,42</w:t>
      </w:r>
    </w:p>
    <w:p>
      <w:r>
        <w:t>-</w:t>
      </w:r>
    </w:p>
    <w:p>
      <w:r>
        <w:t>4,81</w:t>
      </w:r>
    </w:p>
    <w:p>
      <w:r>
        <w:t>51,48</w:t>
      </w:r>
    </w:p>
    <w:p>
      <w:r>
        <w:t>-</w:t>
      </w:r>
    </w:p>
    <w:p>
      <w:r>
        <w:t>Đất chuyên trồng lúa</w:t>
      </w:r>
    </w:p>
    <w:p>
      <w:r>
        <w:t>LUC</w:t>
      </w:r>
    </w:p>
    <w:p>
      <w:r>
        <w:t>961,16</w:t>
      </w:r>
    </w:p>
    <w:p>
      <w:r>
        <w:t>-</w:t>
      </w:r>
    </w:p>
    <w:p>
      <w:r>
        <w:t>-</w:t>
      </w:r>
    </w:p>
    <w:p>
      <w:r>
        <w:t>12,13</w:t>
      </w:r>
    </w:p>
    <w:p>
      <w:r>
        <w:t>-</w:t>
      </w:r>
    </w:p>
    <w:p>
      <w:r>
        <w:t>4,81</w:t>
      </w:r>
    </w:p>
    <w:p>
      <w:r>
        <w:t>51,48</w:t>
      </w:r>
    </w:p>
    <w:p>
      <w:r>
        <w:t>-</w:t>
      </w:r>
    </w:p>
    <w:p>
      <w:r>
        <w:t>Đất trồng lúa còn lại</w:t>
      </w:r>
    </w:p>
    <w:p>
      <w:r>
        <w:t>LUK</w:t>
      </w:r>
    </w:p>
    <w:p>
      <w:r>
        <w:t>34,13</w:t>
      </w:r>
    </w:p>
    <w:p>
      <w:r>
        <w:t>2,9</w:t>
      </w:r>
    </w:p>
    <w:p>
      <w:r>
        <w:t>-</w:t>
      </w:r>
    </w:p>
    <w:p>
      <w:r>
        <w:t>10,28</w:t>
      </w:r>
    </w:p>
    <w:p>
      <w:r>
        <w:t>-</w:t>
      </w:r>
    </w:p>
    <w:p>
      <w:r>
        <w:t>-</w:t>
      </w:r>
    </w:p>
    <w:p>
      <w:r>
        <w:t>-</w:t>
      </w:r>
    </w:p>
    <w:p>
      <w:r>
        <w:t>1.2</w:t>
      </w:r>
    </w:p>
    <w:p>
      <w:r>
        <w:t>Đất trồng cây hàng năm khác</w:t>
      </w:r>
    </w:p>
    <w:p>
      <w:r>
        <w:t>HNK</w:t>
      </w:r>
    </w:p>
    <w:p>
      <w:r>
        <w:t>1.576,12</w:t>
      </w:r>
    </w:p>
    <w:p>
      <w:r>
        <w:t>37,7</w:t>
      </w:r>
    </w:p>
    <w:p>
      <w:r>
        <w:t>2,63</w:t>
      </w:r>
    </w:p>
    <w:p>
      <w:r>
        <w:t>255,13</w:t>
      </w:r>
    </w:p>
    <w:p>
      <w:r>
        <w:t>20,7</w:t>
      </w:r>
    </w:p>
    <w:p>
      <w:r>
        <w:t>45,89</w:t>
      </w:r>
    </w:p>
    <w:p>
      <w:r>
        <w:t>179,74</w:t>
      </w:r>
    </w:p>
    <w:p>
      <w:r>
        <w:t>1.3</w:t>
      </w:r>
    </w:p>
    <w:p>
      <w:r>
        <w:t>Đất trồng cây lâu năm</w:t>
      </w:r>
    </w:p>
    <w:p>
      <w:r>
        <w:t>CLN</w:t>
      </w:r>
    </w:p>
    <w:p>
      <w:r>
        <w:t>30.620,25</w:t>
      </w:r>
    </w:p>
    <w:p>
      <w:r>
        <w:t>399,49</w:t>
      </w:r>
    </w:p>
    <w:p>
      <w:r>
        <w:t>2.697,29</w:t>
      </w:r>
    </w:p>
    <w:p>
      <w:r>
        <w:t>1.559,37</w:t>
      </w:r>
    </w:p>
    <w:p>
      <w:r>
        <w:t>667,5</w:t>
      </w:r>
    </w:p>
    <w:p>
      <w:r>
        <w:t>1.617,48</w:t>
      </w:r>
    </w:p>
    <w:p>
      <w:r>
        <w:t>3.082,03</w:t>
      </w:r>
    </w:p>
    <w:p>
      <w:r>
        <w:t>1.4</w:t>
      </w:r>
    </w:p>
    <w:p>
      <w:r>
        <w:t>Đất rừng đặc dụng</w:t>
      </w:r>
    </w:p>
    <w:p>
      <w:r>
        <w:t>RDD</w:t>
      </w:r>
    </w:p>
    <w:p>
      <w:r>
        <w:t>10.860,13</w:t>
      </w:r>
    </w:p>
    <w:p>
      <w:r>
        <w:t>19,09</w:t>
      </w:r>
    </w:p>
    <w:p>
      <w:r>
        <w:t>-</w:t>
      </w:r>
    </w:p>
    <w:p>
      <w:r>
        <w:t>4.639,88</w:t>
      </w:r>
    </w:p>
    <w:p>
      <w:r>
        <w:t>2.087,01</w:t>
      </w:r>
    </w:p>
    <w:p>
      <w:r>
        <w:t>2.545,75</w:t>
      </w:r>
    </w:p>
    <w:p>
      <w:r>
        <w:t>-</w:t>
      </w:r>
    </w:p>
    <w:p>
      <w:r>
        <w:t>1.5</w:t>
      </w:r>
    </w:p>
    <w:p>
      <w:r>
        <w:t>Đất rừng phòng hộ</w:t>
      </w:r>
    </w:p>
    <w:p>
      <w:r>
        <w:t>RPH</w:t>
      </w:r>
    </w:p>
    <w:p>
      <w:r>
        <w:t>923,15</w:t>
      </w:r>
    </w:p>
    <w:p>
      <w:r>
        <w:t>-</w:t>
      </w:r>
    </w:p>
    <w:p>
      <w:r>
        <w:t>-</w:t>
      </w:r>
    </w:p>
    <w:p>
      <w:r>
        <w:t>-</w:t>
      </w:r>
    </w:p>
    <w:p>
      <w:r>
        <w:t>-</w:t>
      </w:r>
    </w:p>
    <w:p>
      <w:r>
        <w:t>-</w:t>
      </w:r>
    </w:p>
    <w:p>
      <w:r>
        <w:t>-</w:t>
      </w:r>
    </w:p>
    <w:p>
      <w:r>
        <w:t>1.6</w:t>
      </w:r>
    </w:p>
    <w:p>
      <w:r>
        <w:t>Đất rừng sản xuất</w:t>
      </w:r>
    </w:p>
    <w:p>
      <w:r>
        <w:t>RSX</w:t>
      </w:r>
    </w:p>
    <w:p>
      <w:r>
        <w:t>4.496,60</w:t>
      </w:r>
    </w:p>
    <w:p>
      <w:r>
        <w:t>-</w:t>
      </w:r>
    </w:p>
    <w:p>
      <w:r>
        <w:t>-</w:t>
      </w:r>
    </w:p>
    <w:p>
      <w:r>
        <w:t>1.027,51</w:t>
      </w:r>
    </w:p>
    <w:p>
      <w:r>
        <w:t>298,23</w:t>
      </w:r>
    </w:p>
    <w:p>
      <w:r>
        <w:t>397,35</w:t>
      </w:r>
    </w:p>
    <w:p>
      <w:r>
        <w:t>-</w:t>
      </w:r>
    </w:p>
    <w:p>
      <w:r>
        <w:t>1.7</w:t>
      </w:r>
    </w:p>
    <w:p>
      <w:r>
        <w:t>Đất nuôi trồng thủy sản</w:t>
      </w:r>
    </w:p>
    <w:p>
      <w:r>
        <w:t>NTS</w:t>
      </w:r>
    </w:p>
    <w:p>
      <w:r>
        <w:t>568,04</w:t>
      </w:r>
    </w:p>
    <w:p>
      <w:r>
        <w:t>3,82</w:t>
      </w:r>
    </w:p>
    <w:p>
      <w:r>
        <w:t>33,82</w:t>
      </w:r>
    </w:p>
    <w:p>
      <w:r>
        <w:t>138,02</w:t>
      </w:r>
    </w:p>
    <w:p>
      <w:r>
        <w:t>8</w:t>
      </w:r>
    </w:p>
    <w:p>
      <w:r>
        <w:t>3,47</w:t>
      </w:r>
    </w:p>
    <w:p>
      <w:r>
        <w:t>14,73</w:t>
      </w:r>
    </w:p>
    <w:p>
      <w:r>
        <w:t>1.8</w:t>
      </w:r>
    </w:p>
    <w:p>
      <w:r>
        <w:t>Đất chăn nuôi tập trung</w:t>
      </w:r>
    </w:p>
    <w:p>
      <w:r>
        <w:t>CNT</w:t>
      </w:r>
    </w:p>
    <w:p>
      <w:r>
        <w:t>259,37</w:t>
      </w:r>
    </w:p>
    <w:p>
      <w:r>
        <w:t>-</w:t>
      </w:r>
    </w:p>
    <w:p>
      <w:r>
        <w:t>-</w:t>
      </w:r>
    </w:p>
    <w:p>
      <w:r>
        <w:t>-</w:t>
      </w:r>
    </w:p>
    <w:p>
      <w:r>
        <w:t>48,62</w:t>
      </w:r>
    </w:p>
    <w:p>
      <w:r>
        <w:t>83,14</w:t>
      </w:r>
    </w:p>
    <w:p>
      <w:r>
        <w:t>10,38</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91,73</w:t>
      </w:r>
    </w:p>
    <w:p>
      <w:r>
        <w:t>-</w:t>
      </w:r>
    </w:p>
    <w:p>
      <w:r>
        <w:t>-</w:t>
      </w:r>
    </w:p>
    <w:p>
      <w:r>
        <w:t>-</w:t>
      </w:r>
    </w:p>
    <w:p>
      <w:r>
        <w:t>16,72</w:t>
      </w:r>
    </w:p>
    <w:p>
      <w:r>
        <w:t>13,97</w:t>
      </w:r>
    </w:p>
    <w:p>
      <w:r>
        <w:t>6,92</w:t>
      </w:r>
    </w:p>
    <w:p>
      <w:r>
        <w:t>2</w:t>
      </w:r>
    </w:p>
    <w:p>
      <w:r>
        <w:t>Đất phi nông nghiệp</w:t>
      </w:r>
    </w:p>
    <w:p>
      <w:r>
        <w:t>PNN</w:t>
      </w:r>
    </w:p>
    <w:p>
      <w:r>
        <w:t>13.335,29</w:t>
      </w:r>
    </w:p>
    <w:p>
      <w:r>
        <w:t>458</w:t>
      </w:r>
    </w:p>
    <w:p>
      <w:r>
        <w:t>759,37</w:t>
      </w:r>
    </w:p>
    <w:p>
      <w:r>
        <w:t>691,89</w:t>
      </w:r>
    </w:p>
    <w:p>
      <w:r>
        <w:t>343,34</w:t>
      </w:r>
    </w:p>
    <w:p>
      <w:r>
        <w:t>302,37</w:t>
      </w:r>
    </w:p>
    <w:p>
      <w:r>
        <w:t>390,82</w:t>
      </w:r>
    </w:p>
    <w:p>
      <w:r>
        <w:t>2.1</w:t>
      </w:r>
    </w:p>
    <w:p>
      <w:r>
        <w:t>Đất ở tại nông thôn</w:t>
      </w:r>
    </w:p>
    <w:p>
      <w:r>
        <w:t>ONT</w:t>
      </w:r>
    </w:p>
    <w:p>
      <w:r>
        <w:t>1.118,49</w:t>
      </w:r>
    </w:p>
    <w:p>
      <w:r>
        <w:t>-</w:t>
      </w:r>
    </w:p>
    <w:p>
      <w:r>
        <w:t>93,89</w:t>
      </w:r>
    </w:p>
    <w:p>
      <w:r>
        <w:t>136,04</w:t>
      </w:r>
    </w:p>
    <w:p>
      <w:r>
        <w:t>42,41</w:t>
      </w:r>
    </w:p>
    <w:p>
      <w:r>
        <w:t>50,03</w:t>
      </w:r>
    </w:p>
    <w:p>
      <w:r>
        <w:t>77,06</w:t>
      </w:r>
    </w:p>
    <w:p>
      <w:r>
        <w:t>2.2</w:t>
      </w:r>
    </w:p>
    <w:p>
      <w:r>
        <w:t>Đất ở tại đô thị</w:t>
      </w:r>
    </w:p>
    <w:p>
      <w:r>
        <w:t>ODT</w:t>
      </w:r>
    </w:p>
    <w:p>
      <w:r>
        <w:t>131,38</w:t>
      </w:r>
    </w:p>
    <w:p>
      <w:r>
        <w:t>131,38</w:t>
      </w:r>
    </w:p>
    <w:p>
      <w:r>
        <w:t>-</w:t>
      </w:r>
    </w:p>
    <w:p>
      <w:r>
        <w:t>-</w:t>
      </w:r>
    </w:p>
    <w:p>
      <w:r>
        <w:t>-</w:t>
      </w:r>
    </w:p>
    <w:p>
      <w:r>
        <w:t>-</w:t>
      </w:r>
    </w:p>
    <w:p>
      <w:r>
        <w:t>-</w:t>
      </w:r>
    </w:p>
    <w:p>
      <w:r>
        <w:t>2.3</w:t>
      </w:r>
    </w:p>
    <w:p>
      <w:r>
        <w:t>Đất xây dựng trụ sở cơ quan</w:t>
      </w:r>
    </w:p>
    <w:p>
      <w:r>
        <w:t>TSC</w:t>
      </w:r>
    </w:p>
    <w:p>
      <w:r>
        <w:t>12,67</w:t>
      </w:r>
    </w:p>
    <w:p>
      <w:r>
        <w:t>5,44</w:t>
      </w:r>
    </w:p>
    <w:p>
      <w:r>
        <w:t>0,31</w:t>
      </w:r>
    </w:p>
    <w:p>
      <w:r>
        <w:t>0,22</w:t>
      </w:r>
    </w:p>
    <w:p>
      <w:r>
        <w:t>0,3</w:t>
      </w:r>
    </w:p>
    <w:p>
      <w:r>
        <w:t>0,51</w:t>
      </w:r>
    </w:p>
    <w:p>
      <w:r>
        <w:t>0,17</w:t>
      </w:r>
    </w:p>
    <w:p>
      <w:r>
        <w:t>2.4</w:t>
      </w:r>
    </w:p>
    <w:p>
      <w:r>
        <w:t>Đất quốc phòng</w:t>
      </w:r>
    </w:p>
    <w:p>
      <w:r>
        <w:t>CQP</w:t>
      </w:r>
    </w:p>
    <w:p>
      <w:r>
        <w:t>5.639,75</w:t>
      </w:r>
    </w:p>
    <w:p>
      <w:r>
        <w:t>1,26</w:t>
      </w:r>
    </w:p>
    <w:p>
      <w:r>
        <w:t>-</w:t>
      </w:r>
    </w:p>
    <w:p>
      <w:r>
        <w:t>1,16</w:t>
      </w:r>
    </w:p>
    <w:p>
      <w:r>
        <w:t>-</w:t>
      </w:r>
    </w:p>
    <w:p>
      <w:r>
        <w:t>13,1</w:t>
      </w:r>
    </w:p>
    <w:p>
      <w:r>
        <w:t>-</w:t>
      </w:r>
    </w:p>
    <w:p>
      <w:r>
        <w:t>2.5</w:t>
      </w:r>
    </w:p>
    <w:p>
      <w:r>
        <w:t>Đất an ninh</w:t>
      </w:r>
    </w:p>
    <w:p>
      <w:r>
        <w:t>CAN</w:t>
      </w:r>
    </w:p>
    <w:p>
      <w:r>
        <w:t>1.004,45</w:t>
      </w:r>
    </w:p>
    <w:p>
      <w:r>
        <w:t>3,29</w:t>
      </w:r>
    </w:p>
    <w:p>
      <w:r>
        <w:t>-</w:t>
      </w:r>
    </w:p>
    <w:p>
      <w:r>
        <w:t>-</w:t>
      </w:r>
    </w:p>
    <w:p>
      <w:r>
        <w:t>2,22</w:t>
      </w:r>
    </w:p>
    <w:p>
      <w:r>
        <w:t>0,1</w:t>
      </w:r>
    </w:p>
    <w:p>
      <w:r>
        <w:t>-</w:t>
      </w:r>
    </w:p>
    <w:p>
      <w:r>
        <w:t>2.6</w:t>
      </w:r>
    </w:p>
    <w:p>
      <w:r>
        <w:t>Đất xây dựng công trình sự nghiệp</w:t>
      </w:r>
    </w:p>
    <w:p>
      <w:r>
        <w:t>DSN</w:t>
      </w:r>
    </w:p>
    <w:p>
      <w:r>
        <w:t>246,93</w:t>
      </w:r>
    </w:p>
    <w:p>
      <w:r>
        <w:t>21,48</w:t>
      </w:r>
    </w:p>
    <w:p>
      <w:r>
        <w:t>10,18</w:t>
      </w:r>
    </w:p>
    <w:p>
      <w:r>
        <w:t>12,95</w:t>
      </w:r>
    </w:p>
    <w:p>
      <w:r>
        <w:t>3,64</w:t>
      </w:r>
    </w:p>
    <w:p>
      <w:r>
        <w:t>9,36</w:t>
      </w:r>
    </w:p>
    <w:p>
      <w:r>
        <w:t>14,62</w:t>
      </w:r>
    </w:p>
    <w:p>
      <w:r>
        <w:t>2.6.1</w:t>
      </w:r>
    </w:p>
    <w:p>
      <w:r>
        <w:t>Đất xây dựng cơ sở văn hóa</w:t>
      </w:r>
    </w:p>
    <w:p>
      <w:r>
        <w:t>DVH</w:t>
      </w:r>
    </w:p>
    <w:p>
      <w:r>
        <w:t>14,56</w:t>
      </w:r>
    </w:p>
    <w:p>
      <w:r>
        <w:t>2,48</w:t>
      </w:r>
    </w:p>
    <w:p>
      <w:r>
        <w:t>0,7</w:t>
      </w:r>
    </w:p>
    <w:p>
      <w:r>
        <w:t>1,14</w:t>
      </w:r>
    </w:p>
    <w:p>
      <w:r>
        <w:t>0,23</w:t>
      </w:r>
    </w:p>
    <w:p>
      <w:r>
        <w:t>0,57</w:t>
      </w:r>
    </w:p>
    <w:p>
      <w:r>
        <w:t>2,35</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5,41</w:t>
      </w:r>
    </w:p>
    <w:p>
      <w:r>
        <w:t>2,36</w:t>
      </w:r>
    </w:p>
    <w:p>
      <w:r>
        <w:t>0,28</w:t>
      </w:r>
    </w:p>
    <w:p>
      <w:r>
        <w:t>0,28</w:t>
      </w:r>
    </w:p>
    <w:p>
      <w:r>
        <w:t>0,17</w:t>
      </w:r>
    </w:p>
    <w:p>
      <w:r>
        <w:t>0,18</w:t>
      </w:r>
    </w:p>
    <w:p>
      <w:r>
        <w:t>0,67</w:t>
      </w:r>
    </w:p>
    <w:p>
      <w:r>
        <w:t>2.6.4</w:t>
      </w:r>
    </w:p>
    <w:p>
      <w:r>
        <w:t>Đất xây dựng cơ sở giáo dục và đào tạo</w:t>
      </w:r>
    </w:p>
    <w:p>
      <w:r>
        <w:t>DGD</w:t>
      </w:r>
    </w:p>
    <w:p>
      <w:r>
        <w:t>83,25</w:t>
      </w:r>
    </w:p>
    <w:p>
      <w:r>
        <w:t>11,26</w:t>
      </w:r>
    </w:p>
    <w:p>
      <w:r>
        <w:t>7,4</w:t>
      </w:r>
    </w:p>
    <w:p>
      <w:r>
        <w:t>11</w:t>
      </w:r>
    </w:p>
    <w:p>
      <w:r>
        <w:t>2,44</w:t>
      </w:r>
    </w:p>
    <w:p>
      <w:r>
        <w:t>5,8</w:t>
      </w:r>
    </w:p>
    <w:p>
      <w:r>
        <w:t>7,64</w:t>
      </w:r>
    </w:p>
    <w:p>
      <w:r>
        <w:t>2.6.5</w:t>
      </w:r>
    </w:p>
    <w:p>
      <w:r>
        <w:t>Đất xây dựng cơ sở thể dục, thể thao</w:t>
      </w:r>
    </w:p>
    <w:p>
      <w:r>
        <w:t>DTT</w:t>
      </w:r>
    </w:p>
    <w:p>
      <w:r>
        <w:t>19,48</w:t>
      </w:r>
    </w:p>
    <w:p>
      <w:r>
        <w:t>3,04</w:t>
      </w:r>
    </w:p>
    <w:p>
      <w:r>
        <w:t>1,8</w:t>
      </w:r>
    </w:p>
    <w:p>
      <w:r>
        <w:t>-</w:t>
      </w:r>
    </w:p>
    <w:p>
      <w:r>
        <w:t>0,3</w:t>
      </w:r>
    </w:p>
    <w:p>
      <w:r>
        <w:t>2,11</w:t>
      </w:r>
    </w:p>
    <w:p>
      <w:r>
        <w:t>3,88</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124,23</w:t>
      </w:r>
    </w:p>
    <w:p>
      <w:r>
        <w:t>2,32</w:t>
      </w:r>
    </w:p>
    <w:p>
      <w:r>
        <w:t>-</w:t>
      </w:r>
    </w:p>
    <w:p>
      <w:r>
        <w:t>0,53</w:t>
      </w:r>
    </w:p>
    <w:p>
      <w:r>
        <w:t>0,5</w:t>
      </w:r>
    </w:p>
    <w:p>
      <w:r>
        <w:t>0,7</w:t>
      </w:r>
    </w:p>
    <w:p>
      <w:r>
        <w:t>0,07</w:t>
      </w:r>
    </w:p>
    <w:p>
      <w:r>
        <w:t>2.7</w:t>
      </w:r>
    </w:p>
    <w:p>
      <w:r>
        <w:t>Đất sản xuất, kinh doanh phi nông nghiệp</w:t>
      </w:r>
    </w:p>
    <w:p>
      <w:r>
        <w:t>CSK</w:t>
      </w:r>
    </w:p>
    <w:p>
      <w:r>
        <w:t>979,4</w:t>
      </w:r>
    </w:p>
    <w:p>
      <w:r>
        <w:t>11,5</w:t>
      </w:r>
    </w:p>
    <w:p>
      <w:r>
        <w:t>10,23</w:t>
      </w:r>
    </w:p>
    <w:p>
      <w:r>
        <w:t>248,22</w:t>
      </w:r>
    </w:p>
    <w:p>
      <w:r>
        <w:t>33,51</w:t>
      </w:r>
    </w:p>
    <w:p>
      <w:r>
        <w:t>89,54</w:t>
      </w:r>
    </w:p>
    <w:p>
      <w:r>
        <w:t>26,06</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50</w:t>
      </w:r>
    </w:p>
    <w:p>
      <w:r>
        <w:t>-</w:t>
      </w:r>
    </w:p>
    <w:p>
      <w:r>
        <w:t>-</w:t>
      </w:r>
    </w:p>
    <w:p>
      <w:r>
        <w:t>-</w:t>
      </w:r>
    </w:p>
    <w:p>
      <w:r>
        <w:t>-</w:t>
      </w:r>
    </w:p>
    <w:p>
      <w:r>
        <w:t>-</w:t>
      </w:r>
    </w:p>
    <w:p>
      <w:r>
        <w:t>18,83</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759,52</w:t>
      </w:r>
    </w:p>
    <w:p>
      <w:r>
        <w:t>7,29</w:t>
      </w:r>
    </w:p>
    <w:p>
      <w:r>
        <w:t>0,23</w:t>
      </w:r>
    </w:p>
    <w:p>
      <w:r>
        <w:t>207,86</w:t>
      </w:r>
    </w:p>
    <w:p>
      <w:r>
        <w:t>31,5</w:t>
      </w:r>
    </w:p>
    <w:p>
      <w:r>
        <w:t>49,94</w:t>
      </w:r>
    </w:p>
    <w:p>
      <w:r>
        <w:t>0,74</w:t>
      </w:r>
    </w:p>
    <w:p>
      <w:r>
        <w:t>2.7.5</w:t>
      </w:r>
    </w:p>
    <w:p>
      <w:r>
        <w:t>Đất cơ sở sản xuất phi nông nghiệp</w:t>
      </w:r>
    </w:p>
    <w:p>
      <w:r>
        <w:t>SKC</w:t>
      </w:r>
    </w:p>
    <w:p>
      <w:r>
        <w:t>100,35</w:t>
      </w:r>
    </w:p>
    <w:p>
      <w:r>
        <w:t>4,22</w:t>
      </w:r>
    </w:p>
    <w:p>
      <w:r>
        <w:t>10</w:t>
      </w:r>
    </w:p>
    <w:p>
      <w:r>
        <w:t>32,45</w:t>
      </w:r>
    </w:p>
    <w:p>
      <w:r>
        <w:t>2,01</w:t>
      </w:r>
    </w:p>
    <w:p>
      <w:r>
        <w:t>0,9</w:t>
      </w:r>
    </w:p>
    <w:p>
      <w:r>
        <w:t>6,49</w:t>
      </w:r>
    </w:p>
    <w:p>
      <w:r>
        <w:t>2.7.6</w:t>
      </w:r>
    </w:p>
    <w:p>
      <w:r>
        <w:t>Đất sử dụng cho hoạt động khoáng sản</w:t>
      </w:r>
    </w:p>
    <w:p>
      <w:r>
        <w:t>SKS</w:t>
      </w:r>
    </w:p>
    <w:p>
      <w:r>
        <w:t>69,53</w:t>
      </w:r>
    </w:p>
    <w:p>
      <w:r>
        <w:t>-</w:t>
      </w:r>
    </w:p>
    <w:p>
      <w:r>
        <w:t>-</w:t>
      </w:r>
    </w:p>
    <w:p>
      <w:r>
        <w:t>7,91</w:t>
      </w:r>
    </w:p>
    <w:p>
      <w:r>
        <w:t>-</w:t>
      </w:r>
    </w:p>
    <w:p>
      <w:r>
        <w:t>38,7</w:t>
      </w:r>
    </w:p>
    <w:p>
      <w:r>
        <w:t>-</w:t>
      </w:r>
    </w:p>
    <w:p>
      <w:r>
        <w:t>2.8</w:t>
      </w:r>
    </w:p>
    <w:p>
      <w:r>
        <w:t>Đất sử dụng vào mục đích công cộng</w:t>
      </w:r>
    </w:p>
    <w:p>
      <w:r>
        <w:t>CCC</w:t>
      </w:r>
    </w:p>
    <w:p>
      <w:r>
        <w:t>3.553,01</w:t>
      </w:r>
    </w:p>
    <w:p>
      <w:r>
        <w:t>268,1</w:t>
      </w:r>
    </w:p>
    <w:p>
      <w:r>
        <w:t>626,61</w:t>
      </w:r>
    </w:p>
    <w:p>
      <w:r>
        <w:t>198,95</w:t>
      </w:r>
    </w:p>
    <w:p>
      <w:r>
        <w:t>216,14</w:t>
      </w:r>
    </w:p>
    <w:p>
      <w:r>
        <w:t>123,23</w:t>
      </w:r>
    </w:p>
    <w:p>
      <w:r>
        <w:t>215,76</w:t>
      </w:r>
    </w:p>
    <w:p>
      <w:r>
        <w:t>2.8.1</w:t>
      </w:r>
    </w:p>
    <w:p>
      <w:r>
        <w:t>Đất công trình giao thông</w:t>
      </w:r>
    </w:p>
    <w:p>
      <w:r>
        <w:t>DGT</w:t>
      </w:r>
    </w:p>
    <w:p>
      <w:r>
        <w:t>1.821,80</w:t>
      </w:r>
    </w:p>
    <w:p>
      <w:r>
        <w:t>109,58</w:t>
      </w:r>
    </w:p>
    <w:p>
      <w:r>
        <w:t>87,86</w:t>
      </w:r>
    </w:p>
    <w:p>
      <w:r>
        <w:t>187,42</w:t>
      </w:r>
    </w:p>
    <w:p>
      <w:r>
        <w:t>61,58</w:t>
      </w:r>
    </w:p>
    <w:p>
      <w:r>
        <w:t>116,72</w:t>
      </w:r>
    </w:p>
    <w:p>
      <w:r>
        <w:t>180,63</w:t>
      </w:r>
    </w:p>
    <w:p>
      <w:r>
        <w:t>2.8.2</w:t>
      </w:r>
    </w:p>
    <w:p>
      <w:r>
        <w:t>Đất công trình thủy lợi</w:t>
      </w:r>
    </w:p>
    <w:p>
      <w:r>
        <w:t>DTL</w:t>
      </w:r>
    </w:p>
    <w:p>
      <w:r>
        <w:t>1.685,54</w:t>
      </w:r>
    </w:p>
    <w:p>
      <w:r>
        <w:t>154,61</w:t>
      </w:r>
    </w:p>
    <w:p>
      <w:r>
        <w:t>537,61</w:t>
      </w:r>
    </w:p>
    <w:p>
      <w:r>
        <w:t>9,42</w:t>
      </w:r>
    </w:p>
    <w:p>
      <w:r>
        <w:t>153,87</w:t>
      </w:r>
    </w:p>
    <w:p>
      <w:r>
        <w:t>1,89</w:t>
      </w:r>
    </w:p>
    <w:p>
      <w:r>
        <w:t>33,07</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2,4</w:t>
      </w:r>
    </w:p>
    <w:p>
      <w:r>
        <w:t>-</w:t>
      </w:r>
    </w:p>
    <w:p>
      <w:r>
        <w:t>-</w:t>
      </w:r>
    </w:p>
    <w:p>
      <w:r>
        <w:t>-</w:t>
      </w:r>
    </w:p>
    <w:p>
      <w:r>
        <w:t>-</w:t>
      </w:r>
    </w:p>
    <w:p>
      <w:r>
        <w:t>-</w:t>
      </w:r>
    </w:p>
    <w:p>
      <w:r>
        <w:t>-</w:t>
      </w:r>
    </w:p>
    <w:p>
      <w:r>
        <w:t>2.8.6</w:t>
      </w:r>
    </w:p>
    <w:p>
      <w:r>
        <w:t>Đất công trình xử lý chất thải</w:t>
      </w:r>
    </w:p>
    <w:p>
      <w:r>
        <w:t>DRA</w:t>
      </w:r>
    </w:p>
    <w:p>
      <w:r>
        <w:t>6,81</w:t>
      </w:r>
    </w:p>
    <w:p>
      <w:r>
        <w:t>-</w:t>
      </w:r>
    </w:p>
    <w:p>
      <w:r>
        <w:t>-</w:t>
      </w:r>
    </w:p>
    <w:p>
      <w:r>
        <w:t>-</w:t>
      </w:r>
    </w:p>
    <w:p>
      <w:r>
        <w:t>-</w:t>
      </w:r>
    </w:p>
    <w:p>
      <w:r>
        <w:t>3,84</w:t>
      </w:r>
    </w:p>
    <w:p>
      <w:r>
        <w:t>-</w:t>
      </w:r>
    </w:p>
    <w:p>
      <w:r>
        <w:t>2.8.7</w:t>
      </w:r>
    </w:p>
    <w:p>
      <w:r>
        <w:t>Đất công trình năng lượng, chiếu sáng công cộng</w:t>
      </w:r>
    </w:p>
    <w:p>
      <w:r>
        <w:t>DNL</w:t>
      </w:r>
    </w:p>
    <w:p>
      <w:r>
        <w:t>4,35</w:t>
      </w:r>
    </w:p>
    <w:p>
      <w:r>
        <w:t>0,13</w:t>
      </w:r>
    </w:p>
    <w:p>
      <w:r>
        <w:t>-</w:t>
      </w:r>
    </w:p>
    <w:p>
      <w:r>
        <w:t>0,57</w:t>
      </w:r>
    </w:p>
    <w:p>
      <w:r>
        <w:t>-</w:t>
      </w:r>
    </w:p>
    <w:p>
      <w:r>
        <w:t>0,23</w:t>
      </w:r>
    </w:p>
    <w:p>
      <w:r>
        <w:t>0,1</w:t>
      </w:r>
    </w:p>
    <w:p>
      <w:r>
        <w:t>2.8.8</w:t>
      </w:r>
    </w:p>
    <w:p>
      <w:r>
        <w:t>Đất công trình hạ tầng bưu chính, viễn thông, công nghệ thông tin</w:t>
      </w:r>
    </w:p>
    <w:p>
      <w:r>
        <w:t>DBV</w:t>
      </w:r>
    </w:p>
    <w:p>
      <w:r>
        <w:t>1,18</w:t>
      </w:r>
    </w:p>
    <w:p>
      <w:r>
        <w:t>0,38</w:t>
      </w:r>
    </w:p>
    <w:p>
      <w:r>
        <w:t>0,02</w:t>
      </w:r>
    </w:p>
    <w:p>
      <w:r>
        <w:t>0,09</w:t>
      </w:r>
    </w:p>
    <w:p>
      <w:r>
        <w:t>0,25</w:t>
      </w:r>
    </w:p>
    <w:p>
      <w:r>
        <w:t>0,03</w:t>
      </w:r>
    </w:p>
    <w:p>
      <w:r>
        <w:t>0,04</w:t>
      </w:r>
    </w:p>
    <w:p>
      <w:r>
        <w:t>2.8.9</w:t>
      </w:r>
    </w:p>
    <w:p>
      <w:r>
        <w:t>Đất chợ dân sinh, chợ đầu mối</w:t>
      </w:r>
    </w:p>
    <w:p>
      <w:r>
        <w:t>DCH</w:t>
      </w:r>
    </w:p>
    <w:p>
      <w:r>
        <w:t>17,51</w:t>
      </w:r>
    </w:p>
    <w:p>
      <w:r>
        <w:t>0,54</w:t>
      </w:r>
    </w:p>
    <w:p>
      <w:r>
        <w:t>0,41</w:t>
      </w:r>
    </w:p>
    <w:p>
      <w:r>
        <w:t>0,93</w:t>
      </w:r>
    </w:p>
    <w:p>
      <w:r>
        <w:t>0,18</w:t>
      </w:r>
    </w:p>
    <w:p>
      <w:r>
        <w:t>0,31</w:t>
      </w:r>
    </w:p>
    <w:p>
      <w:r>
        <w:t>0,49</w:t>
      </w:r>
    </w:p>
    <w:p>
      <w:r>
        <w:t>2.8.10</w:t>
      </w:r>
    </w:p>
    <w:p>
      <w:r>
        <w:t>Đất khu vui chơi, giải trí công cộng, sinh hoạt cộng đồng</w:t>
      </w:r>
    </w:p>
    <w:p>
      <w:r>
        <w:t>DKV</w:t>
      </w:r>
    </w:p>
    <w:p>
      <w:r>
        <w:t>13,41</w:t>
      </w:r>
    </w:p>
    <w:p>
      <w:r>
        <w:t>2,86</w:t>
      </w:r>
    </w:p>
    <w:p>
      <w:r>
        <w:t>0,72</w:t>
      </w:r>
    </w:p>
    <w:p>
      <w:r>
        <w:t>0,53</w:t>
      </w:r>
    </w:p>
    <w:p>
      <w:r>
        <w:t>0,26</w:t>
      </w:r>
    </w:p>
    <w:p>
      <w:r>
        <w:t>0,2</w:t>
      </w:r>
    </w:p>
    <w:p>
      <w:r>
        <w:t>1,42</w:t>
      </w:r>
    </w:p>
    <w:p>
      <w:r>
        <w:t>2.9</w:t>
      </w:r>
    </w:p>
    <w:p>
      <w:r>
        <w:t>Đất tôn giáo</w:t>
      </w:r>
    </w:p>
    <w:p>
      <w:r>
        <w:t>TON</w:t>
      </w:r>
    </w:p>
    <w:p>
      <w:r>
        <w:t>38,31</w:t>
      </w:r>
    </w:p>
    <w:p>
      <w:r>
        <w:t>0,96</w:t>
      </w:r>
    </w:p>
    <w:p>
      <w:r>
        <w:t>2,38</w:t>
      </w:r>
    </w:p>
    <w:p>
      <w:r>
        <w:t>6,02</w:t>
      </w:r>
    </w:p>
    <w:p>
      <w:r>
        <w:t>1,53</w:t>
      </w:r>
    </w:p>
    <w:p>
      <w:r>
        <w:t>2,35</w:t>
      </w:r>
    </w:p>
    <w:p>
      <w:r>
        <w:t>6</w:t>
      </w:r>
    </w:p>
    <w:p>
      <w:r>
        <w:t>2.10</w:t>
      </w:r>
    </w:p>
    <w:p>
      <w:r>
        <w:t>Đất tín ngưỡng</w:t>
      </w:r>
    </w:p>
    <w:p>
      <w:r>
        <w:t>TIN</w:t>
      </w:r>
    </w:p>
    <w:p>
      <w:r>
        <w:t>2,38</w:t>
      </w:r>
    </w:p>
    <w:p>
      <w:r>
        <w:t>-</w:t>
      </w:r>
    </w:p>
    <w:p>
      <w:r>
        <w:t>-</w:t>
      </w:r>
    </w:p>
    <w:p>
      <w:r>
        <w:t>0,71</w:t>
      </w:r>
    </w:p>
    <w:p>
      <w:r>
        <w:t>-</w:t>
      </w:r>
    </w:p>
    <w:p>
      <w:r>
        <w:t>-</w:t>
      </w:r>
    </w:p>
    <w:p>
      <w:r>
        <w:t>-</w:t>
      </w:r>
    </w:p>
    <w:p>
      <w:r>
        <w:t>2.11</w:t>
      </w:r>
    </w:p>
    <w:p>
      <w:r>
        <w:t>Đất nghĩa trang, nhà tang lễ, cơ sở hỏa táng; đất cơ sở lưu giữ tro cốt</w:t>
      </w:r>
    </w:p>
    <w:p>
      <w:r>
        <w:t>NTD</w:t>
      </w:r>
    </w:p>
    <w:p>
      <w:r>
        <w:t>95,39</w:t>
      </w:r>
    </w:p>
    <w:p>
      <w:r>
        <w:t>8,89</w:t>
      </w:r>
    </w:p>
    <w:p>
      <w:r>
        <w:t>2,82</w:t>
      </w:r>
    </w:p>
    <w:p>
      <w:r>
        <w:t>8,27</w:t>
      </w:r>
    </w:p>
    <w:p>
      <w:r>
        <w:t>3,87</w:t>
      </w:r>
    </w:p>
    <w:p>
      <w:r>
        <w:t>4,11</w:t>
      </w:r>
    </w:p>
    <w:p>
      <w:r>
        <w:t>4,65</w:t>
      </w:r>
    </w:p>
    <w:p>
      <w:r>
        <w:t>2.12</w:t>
      </w:r>
    </w:p>
    <w:p>
      <w:r>
        <w:t>Đất có mặt nước chuyên dùng</w:t>
      </w:r>
    </w:p>
    <w:p>
      <w:r>
        <w:t>TVC</w:t>
      </w:r>
    </w:p>
    <w:p>
      <w:r>
        <w:t>512,74</w:t>
      </w:r>
    </w:p>
    <w:p>
      <w:r>
        <w:t>5,69</w:t>
      </w:r>
    </w:p>
    <w:p>
      <w:r>
        <w:t>12,95</w:t>
      </w:r>
    </w:p>
    <w:p>
      <w:r>
        <w:t>79,12</w:t>
      </w:r>
    </w:p>
    <w:p>
      <w:r>
        <w:t>39,72</w:t>
      </w:r>
    </w:p>
    <w:p>
      <w:r>
        <w:t>10,05</w:t>
      </w:r>
    </w:p>
    <w:p>
      <w:r>
        <w:t>46,51</w:t>
      </w:r>
    </w:p>
    <w:p>
      <w:r>
        <w:t>2.12.1</w:t>
      </w:r>
    </w:p>
    <w:p>
      <w:r>
        <w:t>Đất có mặt nước chuyên dùng dạng ao, hồ, đầm, phá</w:t>
      </w:r>
    </w:p>
    <w:p>
      <w:r>
        <w:t>MNC</w:t>
      </w:r>
    </w:p>
    <w:p>
      <w:r>
        <w:t>33,73</w:t>
      </w:r>
    </w:p>
    <w:p>
      <w:r>
        <w:t>-</w:t>
      </w:r>
    </w:p>
    <w:p>
      <w:r>
        <w:t>-</w:t>
      </w:r>
    </w:p>
    <w:p>
      <w:r>
        <w:t>33,73</w:t>
      </w:r>
    </w:p>
    <w:p>
      <w:r>
        <w:t>-</w:t>
      </w:r>
    </w:p>
    <w:p>
      <w:r>
        <w:t>-</w:t>
      </w:r>
    </w:p>
    <w:p>
      <w:r>
        <w:t>-</w:t>
      </w:r>
    </w:p>
    <w:p>
      <w:r>
        <w:t>2.12.2</w:t>
      </w:r>
    </w:p>
    <w:p>
      <w:r>
        <w:t>Đất có mặt nước dạng sông, ngòi, kênh, rạch, suối</w:t>
      </w:r>
    </w:p>
    <w:p>
      <w:r>
        <w:t>SON</w:t>
      </w:r>
    </w:p>
    <w:p>
      <w:r>
        <w:t>479,01</w:t>
      </w:r>
    </w:p>
    <w:p>
      <w:r>
        <w:t>5,69</w:t>
      </w:r>
    </w:p>
    <w:p>
      <w:r>
        <w:t>12,95</w:t>
      </w:r>
    </w:p>
    <w:p>
      <w:r>
        <w:t>45,38</w:t>
      </w:r>
    </w:p>
    <w:p>
      <w:r>
        <w:t>39,72</w:t>
      </w:r>
    </w:p>
    <w:p>
      <w:r>
        <w:t>10,05</w:t>
      </w:r>
    </w:p>
    <w:p>
      <w:r>
        <w:t>46,51</w:t>
      </w:r>
    </w:p>
    <w:p>
      <w:r>
        <w:t>2.13</w:t>
      </w:r>
    </w:p>
    <w:p>
      <w:r>
        <w:t>Đất phi nông nghiệp khác</w:t>
      </w:r>
    </w:p>
    <w:p>
      <w:r>
        <w:t>PNK</w:t>
      </w:r>
    </w:p>
    <w:p>
      <w:r>
        <w:t>0,39</w:t>
      </w:r>
    </w:p>
    <w:p>
      <w:r>
        <w:t>-</w:t>
      </w:r>
    </w:p>
    <w:p>
      <w:r>
        <w:t>-</w:t>
      </w:r>
    </w:p>
    <w:p>
      <w:r>
        <w:t>0,23</w:t>
      </w:r>
    </w:p>
    <w:p>
      <w:r>
        <w:t>-</w:t>
      </w:r>
    </w:p>
    <w:p>
      <w:r>
        <w:t>-</w:t>
      </w:r>
    </w:p>
    <w:p>
      <w:r>
        <w:t>-</w:t>
      </w:r>
    </w:p>
    <w:p>
      <w:r>
        <w:t>3</w:t>
      </w:r>
    </w:p>
    <w:p>
      <w:r>
        <w:t>Đất chưa sử dụng</w:t>
      </w:r>
    </w:p>
    <w:p>
      <w:r>
        <w:t>CSD</w:t>
      </w:r>
    </w:p>
    <w:p>
      <w:r>
        <w:t>254,6</w:t>
      </w:r>
    </w:p>
    <w:p>
      <w:r>
        <w:t>0</w:t>
      </w:r>
    </w:p>
    <w:p>
      <w:r>
        <w:t>0</w:t>
      </w:r>
    </w:p>
    <w:p>
      <w:r>
        <w:t>180,36</w:t>
      </w:r>
    </w:p>
    <w:p>
      <w:r>
        <w:t>0</w:t>
      </w:r>
    </w:p>
    <w:p>
      <w:r>
        <w:t>41,24</w:t>
      </w:r>
    </w:p>
    <w:p>
      <w:r>
        <w:t>0</w:t>
      </w:r>
    </w:p>
    <w:p>
      <w:r>
        <w:t>3.1</w:t>
      </w:r>
    </w:p>
    <w:p>
      <w:r>
        <w:t>Đất do Nhà nước thu hồi theo quy định của pháp luật đất đai chưa giao, chưa cho thuê</w:t>
      </w:r>
    </w:p>
    <w:p>
      <w:r>
        <w:t>CGT</w:t>
      </w:r>
    </w:p>
    <w:p>
      <w:r>
        <w:t>-</w:t>
      </w:r>
    </w:p>
    <w:p>
      <w:r>
        <w:t>-</w:t>
      </w:r>
    </w:p>
    <w:p>
      <w:r>
        <w:t>-</w:t>
      </w:r>
    </w:p>
    <w:p>
      <w:r>
        <w:t>-</w:t>
      </w:r>
    </w:p>
    <w:p>
      <w:r>
        <w:t>-</w:t>
      </w:r>
    </w:p>
    <w:p>
      <w:r>
        <w:t>-</w:t>
      </w:r>
    </w:p>
    <w:p>
      <w:r>
        <w:t>-</w:t>
      </w:r>
    </w:p>
    <w:p>
      <w:r>
        <w:t>3.2</w:t>
      </w:r>
    </w:p>
    <w:p>
      <w:r>
        <w:t>Đất bằng chưa sử dụng</w:t>
      </w:r>
    </w:p>
    <w:p>
      <w:r>
        <w:t>BCS</w:t>
      </w:r>
    </w:p>
    <w:p>
      <w:r>
        <w:t>237,9</w:t>
      </w:r>
    </w:p>
    <w:p>
      <w:r>
        <w:t>-</w:t>
      </w:r>
    </w:p>
    <w:p>
      <w:r>
        <w:t>-</w:t>
      </w:r>
    </w:p>
    <w:p>
      <w:r>
        <w:t>180,36</w:t>
      </w:r>
    </w:p>
    <w:p>
      <w:r>
        <w:t>-</w:t>
      </w:r>
    </w:p>
    <w:p>
      <w:r>
        <w:t>41,24</w:t>
      </w:r>
    </w:p>
    <w:p>
      <w:r>
        <w:t>-</w:t>
      </w:r>
    </w:p>
    <w:p>
      <w:r>
        <w:t>3.3</w:t>
      </w:r>
    </w:p>
    <w:p>
      <w:r>
        <w:t>Đất đồi núi chưa sử dụng</w:t>
      </w:r>
    </w:p>
    <w:p>
      <w:r>
        <w:t>DCS</w:t>
      </w:r>
    </w:p>
    <w:p>
      <w:r>
        <w:t>16,7</w:t>
      </w:r>
    </w:p>
    <w:p>
      <w:r>
        <w:t>-</w:t>
      </w:r>
    </w:p>
    <w:p>
      <w:r>
        <w:t>-</w:t>
      </w:r>
    </w:p>
    <w:p>
      <w:r>
        <w:t>-</w:t>
      </w:r>
    </w:p>
    <w:p>
      <w:r>
        <w:t>-</w:t>
      </w:r>
    </w:p>
    <w:p>
      <w:r>
        <w:t>-</w:t>
      </w:r>
    </w:p>
    <w:p>
      <w:r>
        <w:t>-</w:t>
      </w:r>
    </w:p>
    <w:p>
      <w:r>
        <w:t>3.4</w:t>
      </w:r>
    </w:p>
    <w:p>
      <w:r>
        <w:t>Núi đá không có rừng cây</w:t>
      </w:r>
    </w:p>
    <w:p>
      <w:r>
        <w:t>NCS</w:t>
      </w:r>
    </w:p>
    <w:p>
      <w:r>
        <w:t>-</w:t>
      </w:r>
    </w:p>
    <w:p>
      <w:r>
        <w:t>-</w:t>
      </w:r>
    </w:p>
    <w:p>
      <w:r>
        <w:t>-</w:t>
      </w:r>
    </w:p>
    <w:p>
      <w:r>
        <w:t>-</w:t>
      </w:r>
    </w:p>
    <w:p>
      <w:r>
        <w:t>-</w:t>
      </w:r>
    </w:p>
    <w:p>
      <w:r>
        <w:t>-</w:t>
      </w:r>
    </w:p>
    <w:p>
      <w:r>
        <w:t>-</w:t>
      </w:r>
    </w:p>
    <w:p>
      <w:r>
        <w:t>3.5</w:t>
      </w:r>
    </w:p>
    <w:p>
      <w:r>
        <w:t>Đất có mặt nước chưa sử dụng</w:t>
      </w:r>
    </w:p>
    <w:p>
      <w:r>
        <w:t>MCS</w:t>
      </w:r>
    </w:p>
    <w:p>
      <w:r>
        <w:t>-</w:t>
      </w:r>
    </w:p>
    <w:p>
      <w:r>
        <w:t>-</w:t>
      </w:r>
    </w:p>
    <w:p>
      <w:r>
        <w:t>-</w:t>
      </w:r>
    </w:p>
    <w:p>
      <w:r>
        <w:t>-</w:t>
      </w:r>
    </w:p>
    <w:p>
      <w:r>
        <w:t>-</w:t>
      </w:r>
    </w:p>
    <w:p>
      <w:r>
        <w:t>-</w:t>
      </w:r>
    </w:p>
    <w:p>
      <w:r>
        <w:t>-</w:t>
      </w:r>
    </w:p>
    <w:p>
      <w:r>
        <w:t>(Tiếp theo)</w:t>
      </w:r>
    </w:p>
    <w:p>
      <w:r>
        <w:t>STT</w:t>
      </w:r>
    </w:p>
    <w:p>
      <w:r>
        <w:t>Chỉ tiêu sử dụng đất</w:t>
      </w:r>
    </w:p>
    <w:p>
      <w:r>
        <w:t>Mã</w:t>
      </w:r>
    </w:p>
    <w:p>
      <w:r>
        <w:t>Phân theo đơn vị hành chính (ha)</w:t>
      </w:r>
    </w:p>
    <w:p>
      <w:r>
        <w:t>Hòa Hiệp</w:t>
      </w:r>
    </w:p>
    <w:p>
      <w:r>
        <w:t>Hòa Hội</w:t>
      </w:r>
    </w:p>
    <w:p>
      <w:r>
        <w:t>Hòa   Hưng</w:t>
      </w:r>
    </w:p>
    <w:p>
      <w:r>
        <w:t>Phước Tân</w:t>
      </w:r>
    </w:p>
    <w:p>
      <w:r>
        <w:t>Phước Thuận</w:t>
      </w:r>
    </w:p>
    <w:p>
      <w:r>
        <w:t>Tân Lâm</w:t>
      </w:r>
    </w:p>
    <w:p>
      <w:r>
        <w:t>Xuyên Mộc</w:t>
      </w:r>
    </w:p>
    <w:p>
      <w:r>
        <w:t>(1)</w:t>
      </w:r>
    </w:p>
    <w:p>
      <w:r>
        <w:t>(2)</w:t>
      </w:r>
    </w:p>
    <w:p>
      <w:r>
        <w:t>(3)</w:t>
      </w:r>
    </w:p>
    <w:p>
      <w:r>
        <w:t>(12)</w:t>
      </w:r>
    </w:p>
    <w:p>
      <w:r>
        <w:t>(13)</w:t>
      </w:r>
    </w:p>
    <w:p>
      <w:r>
        <w:t>(14)</w:t>
      </w:r>
    </w:p>
    <w:p>
      <w:r>
        <w:t>(15)</w:t>
      </w:r>
    </w:p>
    <w:p>
      <w:r>
        <w:t>(16)</w:t>
      </w:r>
    </w:p>
    <w:p>
      <w:r>
        <w:t>(17)</w:t>
      </w:r>
    </w:p>
    <w:p>
      <w:r>
        <w:t>(18)</w:t>
      </w:r>
    </w:p>
    <w:p>
      <w:r>
        <w:t>TỔNG DIỆN TÍCH TỰ NHIÊN (1+2+3)</w:t>
      </w:r>
    </w:p>
    <w:p>
      <w:r>
        <w:t>9.906,33</w:t>
      </w:r>
    </w:p>
    <w:p>
      <w:r>
        <w:t>7.123,31</w:t>
      </w:r>
    </w:p>
    <w:p>
      <w:r>
        <w:t>2.743,38</w:t>
      </w:r>
    </w:p>
    <w:p>
      <w:r>
        <w:t>3.240,81</w:t>
      </w:r>
    </w:p>
    <w:p>
      <w:r>
        <w:t>5.067,70</w:t>
      </w:r>
    </w:p>
    <w:p>
      <w:r>
        <w:t>8.884,10</w:t>
      </w:r>
    </w:p>
    <w:p>
      <w:r>
        <w:t>1.804,56</w:t>
      </w:r>
    </w:p>
    <w:p>
      <w:r>
        <w:t>1</w:t>
      </w:r>
    </w:p>
    <w:p>
      <w:r>
        <w:t>Đất nông nghiệp</w:t>
      </w:r>
    </w:p>
    <w:p>
      <w:r>
        <w:t>NNP</w:t>
      </w:r>
    </w:p>
    <w:p>
      <w:r>
        <w:t>6.874,99</w:t>
      </w:r>
    </w:p>
    <w:p>
      <w:r>
        <w:t>6.636,32</w:t>
      </w:r>
    </w:p>
    <w:p>
      <w:r>
        <w:t>2.121,82</w:t>
      </w:r>
    </w:p>
    <w:p>
      <w:r>
        <w:t>2.843,26</w:t>
      </w:r>
    </w:p>
    <w:p>
      <w:r>
        <w:t>4.140,26</w:t>
      </w:r>
    </w:p>
    <w:p>
      <w:r>
        <w:t>4.229,22</w:t>
      </w:r>
    </w:p>
    <w:p>
      <w:r>
        <w:t>1.501,82</w:t>
      </w:r>
    </w:p>
    <w:p>
      <w:r>
        <w:t>1.1</w:t>
      </w:r>
    </w:p>
    <w:p>
      <w:r>
        <w:t>Đất trồng lúa</w:t>
      </w:r>
    </w:p>
    <w:p>
      <w:r>
        <w:t>LUA</w:t>
      </w:r>
    </w:p>
    <w:p>
      <w:r>
        <w:t>66,19</w:t>
      </w:r>
    </w:p>
    <w:p>
      <w:r>
        <w:t>16,18</w:t>
      </w:r>
    </w:p>
    <w:p>
      <w:r>
        <w:t>11,45</w:t>
      </w:r>
    </w:p>
    <w:p>
      <w:r>
        <w:t>143,59</w:t>
      </w:r>
    </w:p>
    <w:p>
      <w:r>
        <w:t>648,16</w:t>
      </w:r>
    </w:p>
    <w:p>
      <w:r>
        <w:t>27,15</w:t>
      </w:r>
    </w:p>
    <w:p>
      <w:r>
        <w:t>0,96</w:t>
      </w:r>
    </w:p>
    <w:p>
      <w:r>
        <w:t>-</w:t>
      </w:r>
    </w:p>
    <w:p>
      <w:r>
        <w:t>Đất chuyên trồng lúa</w:t>
      </w:r>
    </w:p>
    <w:p>
      <w:r>
        <w:t>LUC</w:t>
      </w:r>
    </w:p>
    <w:p>
      <w:r>
        <w:t>66,02</w:t>
      </w:r>
    </w:p>
    <w:p>
      <w:r>
        <w:t>16,18</w:t>
      </w:r>
    </w:p>
    <w:p>
      <w:r>
        <w:t>-</w:t>
      </w:r>
    </w:p>
    <w:p>
      <w:r>
        <w:t>143,59</w:t>
      </w:r>
    </w:p>
    <w:p>
      <w:r>
        <w:t>648,16</w:t>
      </w:r>
    </w:p>
    <w:p>
      <w:r>
        <w:t>17,81</w:t>
      </w:r>
    </w:p>
    <w:p>
      <w:r>
        <w:t>0,96</w:t>
      </w:r>
    </w:p>
    <w:p>
      <w:r>
        <w:t>-</w:t>
      </w:r>
    </w:p>
    <w:p>
      <w:r>
        <w:t>Đất trồng lúa còn lại</w:t>
      </w:r>
    </w:p>
    <w:p>
      <w:r>
        <w:t>LUK</w:t>
      </w:r>
    </w:p>
    <w:p>
      <w:r>
        <w:t>0,17</w:t>
      </w:r>
    </w:p>
    <w:p>
      <w:r>
        <w:t>-</w:t>
      </w:r>
    </w:p>
    <w:p>
      <w:r>
        <w:t>11,45</w:t>
      </w:r>
    </w:p>
    <w:p>
      <w:r>
        <w:t>-</w:t>
      </w:r>
    </w:p>
    <w:p>
      <w:r>
        <w:t>-</w:t>
      </w:r>
    </w:p>
    <w:p>
      <w:r>
        <w:t>9,33</w:t>
      </w:r>
    </w:p>
    <w:p>
      <w:r>
        <w:t>-</w:t>
      </w:r>
    </w:p>
    <w:p>
      <w:r>
        <w:t>1.2</w:t>
      </w:r>
    </w:p>
    <w:p>
      <w:r>
        <w:t>Đất trồng cây hàng năm khác</w:t>
      </w:r>
    </w:p>
    <w:p>
      <w:r>
        <w:t>HNK</w:t>
      </w:r>
    </w:p>
    <w:p>
      <w:r>
        <w:t>103,87</w:t>
      </w:r>
    </w:p>
    <w:p>
      <w:r>
        <w:t>79,59</w:t>
      </w:r>
    </w:p>
    <w:p>
      <w:r>
        <w:t>4,28</w:t>
      </w:r>
    </w:p>
    <w:p>
      <w:r>
        <w:t>241,46</w:t>
      </w:r>
    </w:p>
    <w:p>
      <w:r>
        <w:t>386,9</w:t>
      </w:r>
    </w:p>
    <w:p>
      <w:r>
        <w:t>134,8</w:t>
      </w:r>
    </w:p>
    <w:p>
      <w:r>
        <w:t>83,44</w:t>
      </w:r>
    </w:p>
    <w:p>
      <w:r>
        <w:t>1.3</w:t>
      </w:r>
    </w:p>
    <w:p>
      <w:r>
        <w:t>Đất trồng cây lâu năm</w:t>
      </w:r>
    </w:p>
    <w:p>
      <w:r>
        <w:t>CLN</w:t>
      </w:r>
    </w:p>
    <w:p>
      <w:r>
        <w:t>6.050,60</w:t>
      </w:r>
    </w:p>
    <w:p>
      <w:r>
        <w:t>4.239,53</w:t>
      </w:r>
    </w:p>
    <w:p>
      <w:r>
        <w:t>2.102,27</w:t>
      </w:r>
    </w:p>
    <w:p>
      <w:r>
        <w:t>2.402,10</w:t>
      </w:r>
    </w:p>
    <w:p>
      <w:r>
        <w:t>370,76</w:t>
      </w:r>
    </w:p>
    <w:p>
      <w:r>
        <w:t>4.033,22</w:t>
      </w:r>
    </w:p>
    <w:p>
      <w:r>
        <w:t>1.398,62</w:t>
      </w:r>
    </w:p>
    <w:p>
      <w:r>
        <w:t>1.4</w:t>
      </w:r>
    </w:p>
    <w:p>
      <w:r>
        <w:t>Đất rừng đặc dụng</w:t>
      </w:r>
    </w:p>
    <w:p>
      <w:r>
        <w:t>RDD</w:t>
      </w:r>
    </w:p>
    <w:p>
      <w:r>
        <w:t>-</w:t>
      </w:r>
    </w:p>
    <w:p>
      <w:r>
        <w:t>-</w:t>
      </w:r>
    </w:p>
    <w:p>
      <w:r>
        <w:t>-</w:t>
      </w:r>
    </w:p>
    <w:p>
      <w:r>
        <w:t>-</w:t>
      </w:r>
    </w:p>
    <w:p>
      <w:r>
        <w:t>1.568,40</w:t>
      </w:r>
    </w:p>
    <w:p>
      <w:r>
        <w:t>-</w:t>
      </w:r>
    </w:p>
    <w:p>
      <w:r>
        <w:t>-</w:t>
      </w:r>
    </w:p>
    <w:p>
      <w:r>
        <w:t>1.5</w:t>
      </w:r>
    </w:p>
    <w:p>
      <w:r>
        <w:t>Đất rừng phòng hộ</w:t>
      </w:r>
    </w:p>
    <w:p>
      <w:r>
        <w:t>RPH</w:t>
      </w:r>
    </w:p>
    <w:p>
      <w:r>
        <w:t>-</w:t>
      </w:r>
    </w:p>
    <w:p>
      <w:r>
        <w:t>-</w:t>
      </w:r>
    </w:p>
    <w:p>
      <w:r>
        <w:t>-</w:t>
      </w:r>
    </w:p>
    <w:p>
      <w:r>
        <w:t>-</w:t>
      </w:r>
    </w:p>
    <w:p>
      <w:r>
        <w:t>923,15</w:t>
      </w:r>
    </w:p>
    <w:p>
      <w:r>
        <w:t>-</w:t>
      </w:r>
    </w:p>
    <w:p>
      <w:r>
        <w:t>-</w:t>
      </w:r>
    </w:p>
    <w:p>
      <w:r>
        <w:t>1.6</w:t>
      </w:r>
    </w:p>
    <w:p>
      <w:r>
        <w:t>Đất rừng sản xuất</w:t>
      </w:r>
    </w:p>
    <w:p>
      <w:r>
        <w:t>RSX</w:t>
      </w:r>
    </w:p>
    <w:p>
      <w:r>
        <w:t>584,81</w:t>
      </w:r>
    </w:p>
    <w:p>
      <w:r>
        <w:t>2.188,70</w:t>
      </w:r>
    </w:p>
    <w:p>
      <w:r>
        <w:t>-</w:t>
      </w:r>
    </w:p>
    <w:p>
      <w:r>
        <w:t>-</w:t>
      </w:r>
    </w:p>
    <w:p>
      <w:r>
        <w:t>-</w:t>
      </w:r>
    </w:p>
    <w:p>
      <w:r>
        <w:t>-</w:t>
      </w:r>
    </w:p>
    <w:p>
      <w:r>
        <w:t>-</w:t>
      </w:r>
    </w:p>
    <w:p>
      <w:r>
        <w:t>1.7</w:t>
      </w:r>
    </w:p>
    <w:p>
      <w:r>
        <w:t>Đất nuôi trồng thủy sản</w:t>
      </w:r>
    </w:p>
    <w:p>
      <w:r>
        <w:t>NTS</w:t>
      </w:r>
    </w:p>
    <w:p>
      <w:r>
        <w:t>47,72</w:t>
      </w:r>
    </w:p>
    <w:p>
      <w:r>
        <w:t>26,82</w:t>
      </w:r>
    </w:p>
    <w:p>
      <w:r>
        <w:t>2,09</w:t>
      </w:r>
    </w:p>
    <w:p>
      <w:r>
        <w:t>23,92</w:t>
      </w:r>
    </w:p>
    <w:p>
      <w:r>
        <w:t>238,69</w:t>
      </w:r>
    </w:p>
    <w:p>
      <w:r>
        <w:t>19,76</w:t>
      </w:r>
    </w:p>
    <w:p>
      <w:r>
        <w:t>7,19</w:t>
      </w:r>
    </w:p>
    <w:p>
      <w:r>
        <w:t>1.8</w:t>
      </w:r>
    </w:p>
    <w:p>
      <w:r>
        <w:t>Đất chăn nuôi tập trung</w:t>
      </w:r>
    </w:p>
    <w:p>
      <w:r>
        <w:t>CNT</w:t>
      </w:r>
    </w:p>
    <w:p>
      <w:r>
        <w:t>16,79</w:t>
      </w:r>
    </w:p>
    <w:p>
      <w:r>
        <w:t>73,4</w:t>
      </w:r>
    </w:p>
    <w:p>
      <w:r>
        <w:t>1,73</w:t>
      </w:r>
    </w:p>
    <w:p>
      <w:r>
        <w:t>10,23</w:t>
      </w:r>
    </w:p>
    <w:p>
      <w:r>
        <w:t>3,31</w:t>
      </w:r>
    </w:p>
    <w:p>
      <w:r>
        <w:t>8,32</w:t>
      </w:r>
    </w:p>
    <w:p>
      <w:r>
        <w:t>3,43</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5,01</w:t>
      </w:r>
    </w:p>
    <w:p>
      <w:r>
        <w:t>12,12</w:t>
      </w:r>
    </w:p>
    <w:p>
      <w:r>
        <w:t>-</w:t>
      </w:r>
    </w:p>
    <w:p>
      <w:r>
        <w:t>21,96</w:t>
      </w:r>
    </w:p>
    <w:p>
      <w:r>
        <w:t>0,88</w:t>
      </w:r>
    </w:p>
    <w:p>
      <w:r>
        <w:t>5,97</w:t>
      </w:r>
    </w:p>
    <w:p>
      <w:r>
        <w:t>8,18</w:t>
      </w:r>
    </w:p>
    <w:p>
      <w:r>
        <w:t>2</w:t>
      </w:r>
    </w:p>
    <w:p>
      <w:r>
        <w:t>Đất phi nông nghiệp</w:t>
      </w:r>
    </w:p>
    <w:p>
      <w:r>
        <w:t>PNN</w:t>
      </w:r>
    </w:p>
    <w:p>
      <w:r>
        <w:t>3.031,34</w:t>
      </w:r>
    </w:p>
    <w:p>
      <w:r>
        <w:t>486,99</w:t>
      </w:r>
    </w:p>
    <w:p>
      <w:r>
        <w:t>621,56</w:t>
      </w:r>
    </w:p>
    <w:p>
      <w:r>
        <w:t>397,55</w:t>
      </w:r>
    </w:p>
    <w:p>
      <w:r>
        <w:t>894,45</w:t>
      </w:r>
    </w:p>
    <w:p>
      <w:r>
        <w:t>4.654,88</w:t>
      </w:r>
    </w:p>
    <w:p>
      <w:r>
        <w:t>302,74</w:t>
      </w:r>
    </w:p>
    <w:p>
      <w:r>
        <w:t>2.1</w:t>
      </w:r>
    </w:p>
    <w:p>
      <w:r>
        <w:t>Đất ở tại nông thôn</w:t>
      </w:r>
    </w:p>
    <w:p>
      <w:r>
        <w:t>ONT</w:t>
      </w:r>
    </w:p>
    <w:p>
      <w:r>
        <w:t>160,28</w:t>
      </w:r>
    </w:p>
    <w:p>
      <w:r>
        <w:t>102,17</w:t>
      </w:r>
    </w:p>
    <w:p>
      <w:r>
        <w:t>46,24</w:t>
      </w:r>
    </w:p>
    <w:p>
      <w:r>
        <w:t>121,46</w:t>
      </w:r>
    </w:p>
    <w:p>
      <w:r>
        <w:t>102,6</w:t>
      </w:r>
    </w:p>
    <w:p>
      <w:r>
        <w:t>59,13</w:t>
      </w:r>
    </w:p>
    <w:p>
      <w:r>
        <w:t>127,18</w:t>
      </w:r>
    </w:p>
    <w:p>
      <w:r>
        <w:t>2.2</w:t>
      </w:r>
    </w:p>
    <w:p>
      <w:r>
        <w:t>Đất ở tại đô thị</w:t>
      </w:r>
    </w:p>
    <w:p>
      <w:r>
        <w:t>ODT</w:t>
      </w:r>
    </w:p>
    <w:p>
      <w:r>
        <w:t>-</w:t>
      </w:r>
    </w:p>
    <w:p>
      <w:r>
        <w:t>-</w:t>
      </w:r>
    </w:p>
    <w:p>
      <w:r>
        <w:t>-</w:t>
      </w:r>
    </w:p>
    <w:p>
      <w:r>
        <w:t>-</w:t>
      </w:r>
    </w:p>
    <w:p>
      <w:r>
        <w:t>-</w:t>
      </w:r>
    </w:p>
    <w:p>
      <w:r>
        <w:t>-</w:t>
      </w:r>
    </w:p>
    <w:p>
      <w:r>
        <w:t>-</w:t>
      </w:r>
    </w:p>
    <w:p>
      <w:r>
        <w:t>2.3</w:t>
      </w:r>
    </w:p>
    <w:p>
      <w:r>
        <w:t>Đất xây dựng trụ sở cơ quan</w:t>
      </w:r>
    </w:p>
    <w:p>
      <w:r>
        <w:t>TSC</w:t>
      </w:r>
    </w:p>
    <w:p>
      <w:r>
        <w:t>0,29</w:t>
      </w:r>
    </w:p>
    <w:p>
      <w:r>
        <w:t>0,59</w:t>
      </w:r>
    </w:p>
    <w:p>
      <w:r>
        <w:t>0,6</w:t>
      </w:r>
    </w:p>
    <w:p>
      <w:r>
        <w:t>0,21</w:t>
      </w:r>
    </w:p>
    <w:p>
      <w:r>
        <w:t>2,74</w:t>
      </w:r>
    </w:p>
    <w:p>
      <w:r>
        <w:t>0,73</w:t>
      </w:r>
    </w:p>
    <w:p>
      <w:r>
        <w:t>0,56</w:t>
      </w:r>
    </w:p>
    <w:p>
      <w:r>
        <w:t>2.4</w:t>
      </w:r>
    </w:p>
    <w:p>
      <w:r>
        <w:t>Đất quốc phòng</w:t>
      </w:r>
    </w:p>
    <w:p>
      <w:r>
        <w:t>CQP</w:t>
      </w:r>
    </w:p>
    <w:p>
      <w:r>
        <w:t>2.258,28</w:t>
      </w:r>
    </w:p>
    <w:p>
      <w:r>
        <w:t>-</w:t>
      </w:r>
    </w:p>
    <w:p>
      <w:r>
        <w:t>-</w:t>
      </w:r>
    </w:p>
    <w:p>
      <w:r>
        <w:t>-</w:t>
      </w:r>
    </w:p>
    <w:p>
      <w:r>
        <w:t>25,1</w:t>
      </w:r>
    </w:p>
    <w:p>
      <w:r>
        <w:t>3.340,85</w:t>
      </w:r>
    </w:p>
    <w:p>
      <w:r>
        <w:t>-</w:t>
      </w:r>
    </w:p>
    <w:p>
      <w:r>
        <w:t>2.5</w:t>
      </w:r>
    </w:p>
    <w:p>
      <w:r>
        <w:t>Đất an ninh</w:t>
      </w:r>
    </w:p>
    <w:p>
      <w:r>
        <w:t>CAN</w:t>
      </w:r>
    </w:p>
    <w:p>
      <w:r>
        <w:t>0,1</w:t>
      </w:r>
    </w:p>
    <w:p>
      <w:r>
        <w:t>-</w:t>
      </w:r>
    </w:p>
    <w:p>
      <w:r>
        <w:t>-</w:t>
      </w:r>
    </w:p>
    <w:p>
      <w:r>
        <w:t>-</w:t>
      </w:r>
    </w:p>
    <w:p>
      <w:r>
        <w:t>-</w:t>
      </w:r>
    </w:p>
    <w:p>
      <w:r>
        <w:t>998,74</w:t>
      </w:r>
    </w:p>
    <w:p>
      <w:r>
        <w:t>-</w:t>
      </w:r>
    </w:p>
    <w:p>
      <w:r>
        <w:t>2.6</w:t>
      </w:r>
    </w:p>
    <w:p>
      <w:r>
        <w:t>Đất xây dựng công trình sự nghiệp</w:t>
      </w:r>
    </w:p>
    <w:p>
      <w:r>
        <w:t>DSN</w:t>
      </w:r>
    </w:p>
    <w:p>
      <w:r>
        <w:t>128,75</w:t>
      </w:r>
    </w:p>
    <w:p>
      <w:r>
        <w:t>12,66</w:t>
      </w:r>
    </w:p>
    <w:p>
      <w:r>
        <w:t>4,58</w:t>
      </w:r>
    </w:p>
    <w:p>
      <w:r>
        <w:t>6,51</w:t>
      </w:r>
    </w:p>
    <w:p>
      <w:r>
        <w:t>7,7</w:t>
      </w:r>
    </w:p>
    <w:p>
      <w:r>
        <w:t>8,74</w:t>
      </w:r>
    </w:p>
    <w:p>
      <w:r>
        <w:t>5,78</w:t>
      </w:r>
    </w:p>
    <w:p>
      <w:r>
        <w:t>2.6.1</w:t>
      </w:r>
    </w:p>
    <w:p>
      <w:r>
        <w:t>Đất xây dựng cơ sở văn hóa</w:t>
      </w:r>
    </w:p>
    <w:p>
      <w:r>
        <w:t>DVH</w:t>
      </w:r>
    </w:p>
    <w:p>
      <w:r>
        <w:t>0,45</w:t>
      </w:r>
    </w:p>
    <w:p>
      <w:r>
        <w:t>0,57</w:t>
      </w:r>
    </w:p>
    <w:p>
      <w:r>
        <w:t>0,59</w:t>
      </w:r>
    </w:p>
    <w:p>
      <w:r>
        <w:t>0,54</w:t>
      </w:r>
    </w:p>
    <w:p>
      <w:r>
        <w:t>1,64</w:t>
      </w:r>
    </w:p>
    <w:p>
      <w:r>
        <w:t>2,03</w:t>
      </w:r>
    </w:p>
    <w:p>
      <w:r>
        <w:t>1,27</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0,29</w:t>
      </w:r>
    </w:p>
    <w:p>
      <w:r>
        <w:t>0,21</w:t>
      </w:r>
    </w:p>
    <w:p>
      <w:r>
        <w:t>0,17</w:t>
      </w:r>
    </w:p>
    <w:p>
      <w:r>
        <w:t>0,14</w:t>
      </w:r>
    </w:p>
    <w:p>
      <w:r>
        <w:t>0,11</w:t>
      </w:r>
    </w:p>
    <w:p>
      <w:r>
        <w:t>0,46</w:t>
      </w:r>
    </w:p>
    <w:p>
      <w:r>
        <w:t>0,08</w:t>
      </w:r>
    </w:p>
    <w:p>
      <w:r>
        <w:t>2.6.4</w:t>
      </w:r>
    </w:p>
    <w:p>
      <w:r>
        <w:t>Đất xây dựng cơ sở giáo dục và đào tạo</w:t>
      </w:r>
    </w:p>
    <w:p>
      <w:r>
        <w:t>DGD</w:t>
      </w:r>
    </w:p>
    <w:p>
      <w:r>
        <w:t>6,92</w:t>
      </w:r>
    </w:p>
    <w:p>
      <w:r>
        <w:t>10,12</w:t>
      </w:r>
    </w:p>
    <w:p>
      <w:r>
        <w:t>2,91</w:t>
      </w:r>
    </w:p>
    <w:p>
      <w:r>
        <w:t>4,56</w:t>
      </w:r>
    </w:p>
    <w:p>
      <w:r>
        <w:t>5,22</w:t>
      </w:r>
    </w:p>
    <w:p>
      <w:r>
        <w:t>4,89</w:t>
      </w:r>
    </w:p>
    <w:p>
      <w:r>
        <w:t>3,11</w:t>
      </w:r>
    </w:p>
    <w:p>
      <w:r>
        <w:t>2.6.5</w:t>
      </w:r>
    </w:p>
    <w:p>
      <w:r>
        <w:t>Đất xây dựng cơ sở thể dục, thể thao</w:t>
      </w:r>
    </w:p>
    <w:p>
      <w:r>
        <w:t>DTT</w:t>
      </w:r>
    </w:p>
    <w:p>
      <w:r>
        <w:t>2,5</w:t>
      </w:r>
    </w:p>
    <w:p>
      <w:r>
        <w:t>1,58</w:t>
      </w:r>
    </w:p>
    <w:p>
      <w:r>
        <w:t>0,9</w:t>
      </w:r>
    </w:p>
    <w:p>
      <w:r>
        <w:t>0,84</w:t>
      </w:r>
    </w:p>
    <w:p>
      <w:r>
        <w:t>-</w:t>
      </w:r>
    </w:p>
    <w:p>
      <w:r>
        <w:t>1,37</w:t>
      </w:r>
    </w:p>
    <w:p>
      <w:r>
        <w:t>1,15</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118,59</w:t>
      </w:r>
    </w:p>
    <w:p>
      <w:r>
        <w:t>0,18</w:t>
      </w:r>
    </w:p>
    <w:p>
      <w:r>
        <w:t>-</w:t>
      </w:r>
    </w:p>
    <w:p>
      <w:r>
        <w:t>0,43</w:t>
      </w:r>
    </w:p>
    <w:p>
      <w:r>
        <w:t>0,73</w:t>
      </w:r>
    </w:p>
    <w:p>
      <w:r>
        <w:t>-</w:t>
      </w:r>
    </w:p>
    <w:p>
      <w:r>
        <w:t>0,17</w:t>
      </w:r>
    </w:p>
    <w:p>
      <w:r>
        <w:t>2.7</w:t>
      </w:r>
    </w:p>
    <w:p>
      <w:r>
        <w:t>Đất sản xuất, kinh doanh phi nông nghiệp</w:t>
      </w:r>
    </w:p>
    <w:p>
      <w:r>
        <w:t>CSK</w:t>
      </w:r>
    </w:p>
    <w:p>
      <w:r>
        <w:t>1,55</w:t>
      </w:r>
    </w:p>
    <w:p>
      <w:r>
        <w:t>7,79</w:t>
      </w:r>
    </w:p>
    <w:p>
      <w:r>
        <w:t>22,34</w:t>
      </w:r>
    </w:p>
    <w:p>
      <w:r>
        <w:t>58,13</w:t>
      </w:r>
    </w:p>
    <w:p>
      <w:r>
        <w:t>460,06</w:t>
      </w:r>
    </w:p>
    <w:p>
      <w:r>
        <w:t>2,6</w:t>
      </w:r>
    </w:p>
    <w:p>
      <w:r>
        <w:t>7,86</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w:t>
      </w:r>
    </w:p>
    <w:p>
      <w:r>
        <w:t>-</w:t>
      </w:r>
    </w:p>
    <w:p>
      <w:r>
        <w:t>-</w:t>
      </w:r>
    </w:p>
    <w:p>
      <w:r>
        <w:t>31,17</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0,71</w:t>
      </w:r>
    </w:p>
    <w:p>
      <w:r>
        <w:t>0,45</w:t>
      </w:r>
    </w:p>
    <w:p>
      <w:r>
        <w:t>0,5</w:t>
      </w:r>
    </w:p>
    <w:p>
      <w:r>
        <w:t>0,77</w:t>
      </w:r>
    </w:p>
    <w:p>
      <w:r>
        <w:t>458,21</w:t>
      </w:r>
    </w:p>
    <w:p>
      <w:r>
        <w:t>0,19</w:t>
      </w:r>
    </w:p>
    <w:p>
      <w:r>
        <w:t>1,14</w:t>
      </w:r>
    </w:p>
    <w:p>
      <w:r>
        <w:t>2.7.5</w:t>
      </w:r>
    </w:p>
    <w:p>
      <w:r>
        <w:t>Đất cơ sở sản xuất phi nông nghiệp</w:t>
      </w:r>
    </w:p>
    <w:p>
      <w:r>
        <w:t>SKC</w:t>
      </w:r>
    </w:p>
    <w:p>
      <w:r>
        <w:t>0,84</w:t>
      </w:r>
    </w:p>
    <w:p>
      <w:r>
        <w:t>7,34</w:t>
      </w:r>
    </w:p>
    <w:p>
      <w:r>
        <w:t>21,84</w:t>
      </w:r>
    </w:p>
    <w:p>
      <w:r>
        <w:t>3,72</w:t>
      </w:r>
    </w:p>
    <w:p>
      <w:r>
        <w:t>1,84</w:t>
      </w:r>
    </w:p>
    <w:p>
      <w:r>
        <w:t>2,41</w:t>
      </w:r>
    </w:p>
    <w:p>
      <w:r>
        <w:t>6,28</w:t>
      </w:r>
    </w:p>
    <w:p>
      <w:r>
        <w:t>2.7.6</w:t>
      </w:r>
    </w:p>
    <w:p>
      <w:r>
        <w:t>Đất sử dụng cho hoạt động khoáng sản</w:t>
      </w:r>
    </w:p>
    <w:p>
      <w:r>
        <w:t>SKS</w:t>
      </w:r>
    </w:p>
    <w:p>
      <w:r>
        <w:t>-</w:t>
      </w:r>
    </w:p>
    <w:p>
      <w:r>
        <w:t>-</w:t>
      </w:r>
    </w:p>
    <w:p>
      <w:r>
        <w:t>-</w:t>
      </w:r>
    </w:p>
    <w:p>
      <w:r>
        <w:t>22,48</w:t>
      </w:r>
    </w:p>
    <w:p>
      <w:r>
        <w:t>-</w:t>
      </w:r>
    </w:p>
    <w:p>
      <w:r>
        <w:t>-</w:t>
      </w:r>
    </w:p>
    <w:p>
      <w:r>
        <w:t>0,44</w:t>
      </w:r>
    </w:p>
    <w:p>
      <w:r>
        <w:t>2.8</w:t>
      </w:r>
    </w:p>
    <w:p>
      <w:r>
        <w:t>Đất sử dụng vào mục đích công cộng</w:t>
      </w:r>
    </w:p>
    <w:p>
      <w:r>
        <w:t>CCC</w:t>
      </w:r>
    </w:p>
    <w:p>
      <w:r>
        <w:t>387,07</w:t>
      </w:r>
    </w:p>
    <w:p>
      <w:r>
        <w:t>301,44</w:t>
      </w:r>
    </w:p>
    <w:p>
      <w:r>
        <w:t>534,72</w:t>
      </w:r>
    </w:p>
    <w:p>
      <w:r>
        <w:t>170,77</w:t>
      </w:r>
    </w:p>
    <w:p>
      <w:r>
        <w:t>211,2</w:t>
      </w:r>
    </w:p>
    <w:p>
      <w:r>
        <w:t>181,48</w:t>
      </w:r>
    </w:p>
    <w:p>
      <w:r>
        <w:t>117,53</w:t>
      </w:r>
    </w:p>
    <w:p>
      <w:r>
        <w:t>2.8.1</w:t>
      </w:r>
    </w:p>
    <w:p>
      <w:r>
        <w:t>Đất công trình giao thông</w:t>
      </w:r>
    </w:p>
    <w:p>
      <w:r>
        <w:t>DGT</w:t>
      </w:r>
    </w:p>
    <w:p>
      <w:r>
        <w:t>214,54</w:t>
      </w:r>
    </w:p>
    <w:p>
      <w:r>
        <w:t>236,23</w:t>
      </w:r>
    </w:p>
    <w:p>
      <w:r>
        <w:t>80,6</w:t>
      </w:r>
    </w:p>
    <w:p>
      <w:r>
        <w:t>139,79</w:t>
      </w:r>
    </w:p>
    <w:p>
      <w:r>
        <w:t>176,71</w:t>
      </w:r>
    </w:p>
    <w:p>
      <w:r>
        <w:t>131,45</w:t>
      </w:r>
    </w:p>
    <w:p>
      <w:r>
        <w:t>98,68</w:t>
      </w:r>
    </w:p>
    <w:p>
      <w:r>
        <w:t>2.8.2</w:t>
      </w:r>
    </w:p>
    <w:p>
      <w:r>
        <w:t>Đất công trình thủy lợi</w:t>
      </w:r>
    </w:p>
    <w:p>
      <w:r>
        <w:t>DTL</w:t>
      </w:r>
    </w:p>
    <w:p>
      <w:r>
        <w:t>170,89</w:t>
      </w:r>
    </w:p>
    <w:p>
      <w:r>
        <w:t>63,44</w:t>
      </w:r>
    </w:p>
    <w:p>
      <w:r>
        <w:t>451,94</w:t>
      </w:r>
    </w:p>
    <w:p>
      <w:r>
        <w:t>28,92</w:t>
      </w:r>
    </w:p>
    <w:p>
      <w:r>
        <w:t>28,54</w:t>
      </w:r>
    </w:p>
    <w:p>
      <w:r>
        <w:t>47,92</w:t>
      </w:r>
    </w:p>
    <w:p>
      <w:r>
        <w:t>3,41</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0,06</w:t>
      </w:r>
    </w:p>
    <w:p>
      <w:r>
        <w:t>-</w:t>
      </w:r>
    </w:p>
    <w:p>
      <w:r>
        <w:t>1,56</w:t>
      </w:r>
    </w:p>
    <w:p>
      <w:r>
        <w:t>-</w:t>
      </w:r>
    </w:p>
    <w:p>
      <w:r>
        <w:t>0,78</w:t>
      </w:r>
    </w:p>
    <w:p>
      <w:r>
        <w:t>2.8.6</w:t>
      </w:r>
    </w:p>
    <w:p>
      <w:r>
        <w:t>Đất công trình xử lý chất thải</w:t>
      </w:r>
    </w:p>
    <w:p>
      <w:r>
        <w:t>DRA</w:t>
      </w:r>
    </w:p>
    <w:p>
      <w:r>
        <w:t>-</w:t>
      </w:r>
    </w:p>
    <w:p>
      <w:r>
        <w:t>-</w:t>
      </w:r>
    </w:p>
    <w:p>
      <w:r>
        <w:t>-</w:t>
      </w:r>
    </w:p>
    <w:p>
      <w:r>
        <w:t>-</w:t>
      </w:r>
    </w:p>
    <w:p>
      <w:r>
        <w:t>-</w:t>
      </w:r>
    </w:p>
    <w:p>
      <w:r>
        <w:t>-</w:t>
      </w:r>
    </w:p>
    <w:p>
      <w:r>
        <w:t>2,97</w:t>
      </w:r>
    </w:p>
    <w:p>
      <w:r>
        <w:t>2.8.7</w:t>
      </w:r>
    </w:p>
    <w:p>
      <w:r>
        <w:t>Đất công trình năng lượng, chiếu sáng công cộng</w:t>
      </w:r>
    </w:p>
    <w:p>
      <w:r>
        <w:t>DNL</w:t>
      </w:r>
    </w:p>
    <w:p>
      <w:r>
        <w:t>-</w:t>
      </w:r>
    </w:p>
    <w:p>
      <w:r>
        <w:t>0,3</w:t>
      </w:r>
    </w:p>
    <w:p>
      <w:r>
        <w:t>-</w:t>
      </w:r>
    </w:p>
    <w:p>
      <w:r>
        <w:t>0,47</w:t>
      </w:r>
    </w:p>
    <w:p>
      <w:r>
        <w:t>2,21</w:t>
      </w:r>
    </w:p>
    <w:p>
      <w:r>
        <w:t>-</w:t>
      </w:r>
    </w:p>
    <w:p>
      <w:r>
        <w:t>0,35</w:t>
      </w:r>
    </w:p>
    <w:p>
      <w:r>
        <w:t>2.8.8</w:t>
      </w:r>
    </w:p>
    <w:p>
      <w:r>
        <w:t>Đất công trình hạ tầng bưu chính, viễn thông, công nghệ thông tin</w:t>
      </w:r>
    </w:p>
    <w:p>
      <w:r>
        <w:t>DBV</w:t>
      </w:r>
    </w:p>
    <w:p>
      <w:r>
        <w:t>0,05</w:t>
      </w:r>
    </w:p>
    <w:p>
      <w:r>
        <w:t>0,03</w:t>
      </w:r>
    </w:p>
    <w:p>
      <w:r>
        <w:t>0,07</w:t>
      </w:r>
    </w:p>
    <w:p>
      <w:r>
        <w:t>0,03</w:t>
      </w:r>
    </w:p>
    <w:p>
      <w:r>
        <w:t>0,09</w:t>
      </w:r>
    </w:p>
    <w:p>
      <w:r>
        <w:t>-</w:t>
      </w:r>
    </w:p>
    <w:p>
      <w:r>
        <w:t>0,1</w:t>
      </w:r>
    </w:p>
    <w:p>
      <w:r>
        <w:t>2.8.9</w:t>
      </w:r>
    </w:p>
    <w:p>
      <w:r>
        <w:t>Đất chợ dân sinh, chợ đầu mối</w:t>
      </w:r>
    </w:p>
    <w:p>
      <w:r>
        <w:t>DCH</w:t>
      </w:r>
    </w:p>
    <w:p>
      <w:r>
        <w:t>0,72</w:t>
      </w:r>
    </w:p>
    <w:p>
      <w:r>
        <w:t>0,27</w:t>
      </w:r>
    </w:p>
    <w:p>
      <w:r>
        <w:t>0,92</w:t>
      </w:r>
    </w:p>
    <w:p>
      <w:r>
        <w:t>0,45</w:t>
      </w:r>
    </w:p>
    <w:p>
      <w:r>
        <w:t>-</w:t>
      </w:r>
    </w:p>
    <w:p>
      <w:r>
        <w:t>1,61</w:t>
      </w:r>
    </w:p>
    <w:p>
      <w:r>
        <w:t>10,68</w:t>
      </w:r>
    </w:p>
    <w:p>
      <w:r>
        <w:t>2.8.10</w:t>
      </w:r>
    </w:p>
    <w:p>
      <w:r>
        <w:t>Đất khu vui chơi, giải trí công cộng, sinh hoạt cộng đồng</w:t>
      </w:r>
    </w:p>
    <w:p>
      <w:r>
        <w:t>DKV</w:t>
      </w:r>
    </w:p>
    <w:p>
      <w:r>
        <w:t>0,87</w:t>
      </w:r>
    </w:p>
    <w:p>
      <w:r>
        <w:t>1,16</w:t>
      </w:r>
    </w:p>
    <w:p>
      <w:r>
        <w:t>1,12</w:t>
      </w:r>
    </w:p>
    <w:p>
      <w:r>
        <w:t>1,1</w:t>
      </w:r>
    </w:p>
    <w:p>
      <w:r>
        <w:t>2,09</w:t>
      </w:r>
    </w:p>
    <w:p>
      <w:r>
        <w:t>0,5</w:t>
      </w:r>
    </w:p>
    <w:p>
      <w:r>
        <w:t>0,57</w:t>
      </w:r>
    </w:p>
    <w:p>
      <w:r>
        <w:t>2.9</w:t>
      </w:r>
    </w:p>
    <w:p>
      <w:r>
        <w:t>Đất tôn giáo</w:t>
      </w:r>
    </w:p>
    <w:p>
      <w:r>
        <w:t>TON</w:t>
      </w:r>
    </w:p>
    <w:p>
      <w:r>
        <w:t>6,53</w:t>
      </w:r>
    </w:p>
    <w:p>
      <w:r>
        <w:t>2,08</w:t>
      </w:r>
    </w:p>
    <w:p>
      <w:r>
        <w:t>1,82</w:t>
      </w:r>
    </w:p>
    <w:p>
      <w:r>
        <w:t>1,41</w:t>
      </w:r>
    </w:p>
    <w:p>
      <w:r>
        <w:t>4,35</w:t>
      </w:r>
    </w:p>
    <w:p>
      <w:r>
        <w:t>0,08</w:t>
      </w:r>
    </w:p>
    <w:p>
      <w:r>
        <w:t>2,81</w:t>
      </w:r>
    </w:p>
    <w:p>
      <w:r>
        <w:t>2.10</w:t>
      </w:r>
    </w:p>
    <w:p>
      <w:r>
        <w:t>Đất tín ngưỡng</w:t>
      </w:r>
    </w:p>
    <w:p>
      <w:r>
        <w:t>TIN</w:t>
      </w:r>
    </w:p>
    <w:p>
      <w:r>
        <w:t>-</w:t>
      </w:r>
    </w:p>
    <w:p>
      <w:r>
        <w:t>-</w:t>
      </w:r>
    </w:p>
    <w:p>
      <w:r>
        <w:t>-</w:t>
      </w:r>
    </w:p>
    <w:p>
      <w:r>
        <w:t>0,1</w:t>
      </w:r>
    </w:p>
    <w:p>
      <w:r>
        <w:t>0,91</w:t>
      </w:r>
    </w:p>
    <w:p>
      <w:r>
        <w:t>0,26</w:t>
      </w:r>
    </w:p>
    <w:p>
      <w:r>
        <w:t>0,4</w:t>
      </w:r>
    </w:p>
    <w:p>
      <w:r>
        <w:t>2.11</w:t>
      </w:r>
    </w:p>
    <w:p>
      <w:r>
        <w:t>Đất nghĩa trang, nhà tang lễ, cơ sở hỏa táng; đất cơ sở lưu giữ tro cốt</w:t>
      </w:r>
    </w:p>
    <w:p>
      <w:r>
        <w:t>NTD</w:t>
      </w:r>
    </w:p>
    <w:p>
      <w:r>
        <w:t>5,86</w:t>
      </w:r>
    </w:p>
    <w:p>
      <w:r>
        <w:t>8,93</w:t>
      </w:r>
    </w:p>
    <w:p>
      <w:r>
        <w:t>2,38</w:t>
      </w:r>
    </w:p>
    <w:p>
      <w:r>
        <w:t>9,27</w:t>
      </w:r>
    </w:p>
    <w:p>
      <w:r>
        <w:t>9,26</w:t>
      </w:r>
    </w:p>
    <w:p>
      <w:r>
        <w:t>10,49</w:t>
      </w:r>
    </w:p>
    <w:p>
      <w:r>
        <w:t>16,59</w:t>
      </w:r>
    </w:p>
    <w:p>
      <w:r>
        <w:t>2.12</w:t>
      </w:r>
    </w:p>
    <w:p>
      <w:r>
        <w:t>Đất có mặt nước chuyên dùng</w:t>
      </w:r>
    </w:p>
    <w:p>
      <w:r>
        <w:t>TVC</w:t>
      </w:r>
    </w:p>
    <w:p>
      <w:r>
        <w:t>82,63</w:t>
      </w:r>
    </w:p>
    <w:p>
      <w:r>
        <w:t>51,34</w:t>
      </w:r>
    </w:p>
    <w:p>
      <w:r>
        <w:t>8,88</w:t>
      </w:r>
    </w:p>
    <w:p>
      <w:r>
        <w:t>29,68</w:t>
      </w:r>
    </w:p>
    <w:p>
      <w:r>
        <w:t>70,54</w:t>
      </w:r>
    </w:p>
    <w:p>
      <w:r>
        <w:t>51,62</w:t>
      </w:r>
    </w:p>
    <w:p>
      <w:r>
        <w:t>24,03</w:t>
      </w:r>
    </w:p>
    <w:p>
      <w:r>
        <w:t>2.12.1</w:t>
      </w:r>
    </w:p>
    <w:p>
      <w:r>
        <w:t>Đất có mặt nước chuyên dùng dạng ao, hồ, đầm, phá</w:t>
      </w:r>
    </w:p>
    <w:p>
      <w:r>
        <w:t>MNC</w:t>
      </w:r>
    </w:p>
    <w:p>
      <w:r>
        <w:t>-</w:t>
      </w:r>
    </w:p>
    <w:p>
      <w:r>
        <w:t>-</w:t>
      </w:r>
    </w:p>
    <w:p>
      <w:r>
        <w:t>-</w:t>
      </w:r>
    </w:p>
    <w:p>
      <w:r>
        <w:t>-</w:t>
      </w:r>
    </w:p>
    <w:p>
      <w:r>
        <w:t>-</w:t>
      </w:r>
    </w:p>
    <w:p>
      <w:r>
        <w:t>-</w:t>
      </w:r>
    </w:p>
    <w:p>
      <w:r>
        <w:t>-</w:t>
      </w:r>
    </w:p>
    <w:p>
      <w:r>
        <w:t>2.12.2</w:t>
      </w:r>
    </w:p>
    <w:p>
      <w:r>
        <w:t>Đất có mặt nước dạng sông, ngòi, kênh, rạch, suối</w:t>
      </w:r>
    </w:p>
    <w:p>
      <w:r>
        <w:t>SON</w:t>
      </w:r>
    </w:p>
    <w:p>
      <w:r>
        <w:t>82,63</w:t>
      </w:r>
    </w:p>
    <w:p>
      <w:r>
        <w:t>51,34</w:t>
      </w:r>
    </w:p>
    <w:p>
      <w:r>
        <w:t>8,88</w:t>
      </w:r>
    </w:p>
    <w:p>
      <w:r>
        <w:t>29,68</w:t>
      </w:r>
    </w:p>
    <w:p>
      <w:r>
        <w:t>70,54</w:t>
      </w:r>
    </w:p>
    <w:p>
      <w:r>
        <w:t>51,62</w:t>
      </w:r>
    </w:p>
    <w:p>
      <w:r>
        <w:t>24,03</w:t>
      </w:r>
    </w:p>
    <w:p>
      <w:r>
        <w:t>2.13</w:t>
      </w:r>
    </w:p>
    <w:p>
      <w:r>
        <w:t>Đất phi nông nghiệp khác</w:t>
      </w:r>
    </w:p>
    <w:p>
      <w:r>
        <w:t>PNK</w:t>
      </w:r>
    </w:p>
    <w:p>
      <w:r>
        <w:t>-</w:t>
      </w:r>
    </w:p>
    <w:p>
      <w:r>
        <w:t>-</w:t>
      </w:r>
    </w:p>
    <w:p>
      <w:r>
        <w:t>-</w:t>
      </w:r>
    </w:p>
    <w:p>
      <w:r>
        <w:t>-</w:t>
      </w:r>
    </w:p>
    <w:p>
      <w:r>
        <w:t>-</w:t>
      </w:r>
    </w:p>
    <w:p>
      <w:r>
        <w:t>0,16</w:t>
      </w:r>
    </w:p>
    <w:p>
      <w:r>
        <w:t>-</w:t>
      </w:r>
    </w:p>
    <w:p>
      <w:r>
        <w:t>3</w:t>
      </w:r>
    </w:p>
    <w:p>
      <w:r>
        <w:t>Đất chưa sử dụng</w:t>
      </w:r>
    </w:p>
    <w:p>
      <w:r>
        <w:t>CSD</w:t>
      </w:r>
    </w:p>
    <w:p>
      <w:r>
        <w:t>0</w:t>
      </w:r>
    </w:p>
    <w:p>
      <w:r>
        <w:t>0</w:t>
      </w:r>
    </w:p>
    <w:p>
      <w:r>
        <w:t>0</w:t>
      </w:r>
    </w:p>
    <w:p>
      <w:r>
        <w:t>0</w:t>
      </w:r>
    </w:p>
    <w:p>
      <w:r>
        <w:t>33</w:t>
      </w:r>
    </w:p>
    <w:p>
      <w:r>
        <w:t>0</w:t>
      </w:r>
    </w:p>
    <w:p>
      <w:r>
        <w:t>0</w:t>
      </w:r>
    </w:p>
    <w:p>
      <w:r>
        <w:t>3.1</w:t>
      </w:r>
    </w:p>
    <w:p>
      <w:r>
        <w:t>Đất do Nhà nước thu hồi theo quy định của pháp luật đất đai chưa giao, chưa cho thuê</w:t>
      </w:r>
    </w:p>
    <w:p>
      <w:r>
        <w:t>CGT</w:t>
      </w:r>
    </w:p>
    <w:p>
      <w:r>
        <w:t>-</w:t>
      </w:r>
    </w:p>
    <w:p>
      <w:r>
        <w:t>-</w:t>
      </w:r>
    </w:p>
    <w:p>
      <w:r>
        <w:t>-</w:t>
      </w:r>
    </w:p>
    <w:p>
      <w:r>
        <w:t>-</w:t>
      </w:r>
    </w:p>
    <w:p>
      <w:r>
        <w:t>-</w:t>
      </w:r>
    </w:p>
    <w:p>
      <w:r>
        <w:t>-</w:t>
      </w:r>
    </w:p>
    <w:p>
      <w:r>
        <w:t>-</w:t>
      </w:r>
    </w:p>
    <w:p>
      <w:r>
        <w:t>3.2</w:t>
      </w:r>
    </w:p>
    <w:p>
      <w:r>
        <w:t>Đất bằng chưa sử dụng</w:t>
      </w:r>
    </w:p>
    <w:p>
      <w:r>
        <w:t>BCS</w:t>
      </w:r>
    </w:p>
    <w:p>
      <w:r>
        <w:t>-</w:t>
      </w:r>
    </w:p>
    <w:p>
      <w:r>
        <w:t>-</w:t>
      </w:r>
    </w:p>
    <w:p>
      <w:r>
        <w:t>-</w:t>
      </w:r>
    </w:p>
    <w:p>
      <w:r>
        <w:t>-</w:t>
      </w:r>
    </w:p>
    <w:p>
      <w:r>
        <w:t>16,3</w:t>
      </w:r>
    </w:p>
    <w:p>
      <w:r>
        <w:t>-</w:t>
      </w:r>
    </w:p>
    <w:p>
      <w:r>
        <w:t>-</w:t>
      </w:r>
    </w:p>
    <w:p>
      <w:r>
        <w:t>3.3</w:t>
      </w:r>
    </w:p>
    <w:p>
      <w:r>
        <w:t>Đất đồi núi chưa sử dụng</w:t>
      </w:r>
    </w:p>
    <w:p>
      <w:r>
        <w:t>DCS</w:t>
      </w:r>
    </w:p>
    <w:p>
      <w:r>
        <w:t>-</w:t>
      </w:r>
    </w:p>
    <w:p>
      <w:r>
        <w:t>-</w:t>
      </w:r>
    </w:p>
    <w:p>
      <w:r>
        <w:t>-</w:t>
      </w:r>
    </w:p>
    <w:p>
      <w:r>
        <w:t>-</w:t>
      </w:r>
    </w:p>
    <w:p>
      <w:r>
        <w:t>16,7</w:t>
      </w:r>
    </w:p>
    <w:p>
      <w:r>
        <w:t>-</w:t>
      </w:r>
    </w:p>
    <w:p>
      <w:r>
        <w:t>-</w:t>
      </w:r>
    </w:p>
    <w:p>
      <w:r>
        <w:t>3.4</w:t>
      </w:r>
    </w:p>
    <w:p>
      <w:r>
        <w:t>Núi đá không có rừng cây</w:t>
      </w:r>
    </w:p>
    <w:p>
      <w:r>
        <w:t>NCS</w:t>
      </w:r>
    </w:p>
    <w:p>
      <w:r>
        <w:t>-</w:t>
      </w:r>
    </w:p>
    <w:p>
      <w:r>
        <w:t>-</w:t>
      </w:r>
    </w:p>
    <w:p>
      <w:r>
        <w:t>-</w:t>
      </w:r>
    </w:p>
    <w:p>
      <w:r>
        <w:t>-</w:t>
      </w:r>
    </w:p>
    <w:p>
      <w:r>
        <w:t>-</w:t>
      </w:r>
    </w:p>
    <w:p>
      <w:r>
        <w:t>-</w:t>
      </w:r>
    </w:p>
    <w:p>
      <w:r>
        <w:t>-</w:t>
      </w:r>
    </w:p>
    <w:p>
      <w:r>
        <w:t>3.5</w:t>
      </w:r>
    </w:p>
    <w:p>
      <w:r>
        <w:t>Đất có mặt nước chưa sử dụng</w:t>
      </w:r>
    </w:p>
    <w:p>
      <w:r>
        <w:t>MCS</w:t>
      </w:r>
    </w:p>
    <w:p>
      <w:r>
        <w:t>-</w:t>
      </w:r>
    </w:p>
    <w:p>
      <w:r>
        <w:t>-</w:t>
      </w:r>
    </w:p>
    <w:p>
      <w:r>
        <w:t>-</w:t>
      </w:r>
    </w:p>
    <w:p>
      <w:r>
        <w:t>-</w:t>
      </w:r>
    </w:p>
    <w:p>
      <w:r>
        <w:t>-</w:t>
      </w:r>
    </w:p>
    <w:p>
      <w:r>
        <w:t>-</w:t>
      </w:r>
    </w:p>
    <w:p>
      <w:r>
        <w:t>-</w:t>
      </w:r>
    </w:p>
    <w:p>
      <w:r>
        <w:t>2. Kế hoạch thu hồi đất các loại đất</w:t>
      </w:r>
    </w:p>
    <w:p>
      <w:r>
        <w:t>STT</w:t>
      </w:r>
    </w:p>
    <w:p>
      <w:r>
        <w:t>Chỉ tiêu sử dụng đất</w:t>
      </w:r>
    </w:p>
    <w:p>
      <w:r>
        <w:t>Mã</w:t>
      </w:r>
    </w:p>
    <w:p>
      <w:r>
        <w:t>Tổng diện tích (ha)</w:t>
      </w:r>
    </w:p>
    <w:p>
      <w:r>
        <w:t>Diện tích phân theo đơn vị hành chính (ha)</w:t>
      </w:r>
    </w:p>
    <w:p>
      <w:r>
        <w:t>TT Phước Bửu</w:t>
      </w:r>
    </w:p>
    <w:p>
      <w:r>
        <w:t>Bàu Lâm</w:t>
      </w:r>
    </w:p>
    <w:p>
      <w:r>
        <w:t>Bình Châu</w:t>
      </w:r>
    </w:p>
    <w:p>
      <w:r>
        <w:t>Bông Trang</w:t>
      </w:r>
    </w:p>
    <w:p>
      <w:r>
        <w:t>Bưng   Riềng</w:t>
      </w:r>
    </w:p>
    <w:p>
      <w:r>
        <w:t>Hòa Bình</w:t>
      </w:r>
    </w:p>
    <w:p>
      <w:r>
        <w:t>(1)</w:t>
      </w:r>
    </w:p>
    <w:p>
      <w:r>
        <w:t>(2)</w:t>
      </w:r>
    </w:p>
    <w:p>
      <w:r>
        <w:t>(3)</w:t>
      </w:r>
    </w:p>
    <w:p>
      <w:r>
        <w:t>(4)=(5)+( 6)+…</w:t>
      </w:r>
    </w:p>
    <w:p>
      <w:r>
        <w:t>(5)</w:t>
      </w:r>
    </w:p>
    <w:p>
      <w:r>
        <w:t>(6)</w:t>
      </w:r>
    </w:p>
    <w:p>
      <w:r>
        <w:t>(7)</w:t>
      </w:r>
    </w:p>
    <w:p>
      <w:r>
        <w:t>(8)</w:t>
      </w:r>
    </w:p>
    <w:p>
      <w:r>
        <w:t>(9)</w:t>
      </w:r>
    </w:p>
    <w:p>
      <w:r>
        <w:t>(10)</w:t>
      </w:r>
    </w:p>
    <w:p>
      <w:r>
        <w:t>Tổng cộng</w:t>
      </w:r>
    </w:p>
    <w:p>
      <w:r>
        <w:t>168,76</w:t>
      </w:r>
    </w:p>
    <w:p>
      <w:r>
        <w:t>0,79</w:t>
      </w:r>
    </w:p>
    <w:p>
      <w:r>
        <w:t>0,25</w:t>
      </w:r>
    </w:p>
    <w:p>
      <w:r>
        <w:t>28,64</w:t>
      </w:r>
    </w:p>
    <w:p>
      <w:r>
        <w:t>8,01</w:t>
      </w:r>
    </w:p>
    <w:p>
      <w:r>
        <w:t>28,17</w:t>
      </w:r>
    </w:p>
    <w:p>
      <w:r>
        <w:t>19,26</w:t>
      </w:r>
    </w:p>
    <w:p>
      <w:r>
        <w:t>1</w:t>
      </w:r>
    </w:p>
    <w:p>
      <w:r>
        <w:t>Đất nông nghiệp</w:t>
      </w:r>
    </w:p>
    <w:p>
      <w:r>
        <w:t>NNP</w:t>
      </w:r>
    </w:p>
    <w:p>
      <w:r>
        <w:t>160,29</w:t>
      </w:r>
    </w:p>
    <w:p>
      <w:r>
        <w:t>0,70</w:t>
      </w:r>
    </w:p>
    <w:p>
      <w:r>
        <w:t>0,25</w:t>
      </w:r>
    </w:p>
    <w:p>
      <w:r>
        <w:t>26,73</w:t>
      </w:r>
    </w:p>
    <w:p>
      <w:r>
        <w:t>7,34</w:t>
      </w:r>
    </w:p>
    <w:p>
      <w:r>
        <w:t>28,17</w:t>
      </w:r>
    </w:p>
    <w:p>
      <w:r>
        <w:t>19,26</w:t>
      </w:r>
    </w:p>
    <w:p>
      <w:r>
        <w:t>1.1</w:t>
      </w:r>
    </w:p>
    <w:p>
      <w:r>
        <w:t>Đất trồng lúa</w:t>
      </w:r>
    </w:p>
    <w:p>
      <w:r>
        <w:t>LUA</w:t>
      </w:r>
    </w:p>
    <w:p>
      <w:r>
        <w:t>0,27</w:t>
      </w:r>
    </w:p>
    <w:p>
      <w:r>
        <w:t>-</w:t>
      </w:r>
    </w:p>
    <w:p>
      <w:r>
        <w:t>-</w:t>
      </w:r>
    </w:p>
    <w:p>
      <w:r>
        <w:t>-</w:t>
      </w:r>
    </w:p>
    <w:p>
      <w:r>
        <w:t>-</w:t>
      </w:r>
    </w:p>
    <w:p>
      <w:r>
        <w:t>-</w:t>
      </w:r>
    </w:p>
    <w:p>
      <w:r>
        <w:t>-</w:t>
      </w:r>
    </w:p>
    <w:p>
      <w:r>
        <w:t>1.2</w:t>
      </w:r>
    </w:p>
    <w:p>
      <w:r>
        <w:t>Đất trồng cây hàng năm khác</w:t>
      </w:r>
    </w:p>
    <w:p>
      <w:r>
        <w:t>HNK</w:t>
      </w:r>
    </w:p>
    <w:p>
      <w:r>
        <w:t>5,24</w:t>
      </w:r>
    </w:p>
    <w:p>
      <w:r>
        <w:t>-</w:t>
      </w:r>
    </w:p>
    <w:p>
      <w:r>
        <w:t>-</w:t>
      </w:r>
    </w:p>
    <w:p>
      <w:r>
        <w:t>-</w:t>
      </w:r>
    </w:p>
    <w:p>
      <w:r>
        <w:t>-</w:t>
      </w:r>
    </w:p>
    <w:p>
      <w:r>
        <w:t>-</w:t>
      </w:r>
    </w:p>
    <w:p>
      <w:r>
        <w:t>0,07</w:t>
      </w:r>
    </w:p>
    <w:p>
      <w:r>
        <w:t>1.3</w:t>
      </w:r>
    </w:p>
    <w:p>
      <w:r>
        <w:t>Đất trồng cây lâu năm</w:t>
      </w:r>
    </w:p>
    <w:p>
      <w:r>
        <w:t>CLN</w:t>
      </w:r>
    </w:p>
    <w:p>
      <w:r>
        <w:t>122,04</w:t>
      </w:r>
    </w:p>
    <w:p>
      <w:r>
        <w:t>0,70</w:t>
      </w:r>
    </w:p>
    <w:p>
      <w:r>
        <w:t>0,25</w:t>
      </w:r>
    </w:p>
    <w:p>
      <w:r>
        <w:t>17,99</w:t>
      </w:r>
    </w:p>
    <w:p>
      <w:r>
        <w:t>3,15</w:t>
      </w:r>
    </w:p>
    <w:p>
      <w:r>
        <w:t>20,54</w:t>
      </w:r>
    </w:p>
    <w:p>
      <w:r>
        <w:t>19,19</w:t>
      </w:r>
    </w:p>
    <w:p>
      <w:r>
        <w:t>1.4</w:t>
      </w:r>
    </w:p>
    <w:p>
      <w:r>
        <w:t>Đất rừng phòng hộ</w:t>
      </w:r>
    </w:p>
    <w:p>
      <w:r>
        <w:t>RPH</w:t>
      </w:r>
    </w:p>
    <w:p>
      <w:r>
        <w:t>7,45</w:t>
      </w:r>
    </w:p>
    <w:p>
      <w:r>
        <w:t>-</w:t>
      </w:r>
    </w:p>
    <w:p>
      <w:r>
        <w:t>-</w:t>
      </w:r>
    </w:p>
    <w:p>
      <w:r>
        <w:t>-</w:t>
      </w:r>
    </w:p>
    <w:p>
      <w:r>
        <w:t>-</w:t>
      </w:r>
    </w:p>
    <w:p>
      <w:r>
        <w:t>-</w:t>
      </w:r>
    </w:p>
    <w:p>
      <w:r>
        <w:t>-</w:t>
      </w:r>
    </w:p>
    <w:p>
      <w:r>
        <w:t>1.5</w:t>
      </w:r>
    </w:p>
    <w:p>
      <w:r>
        <w:t>Đất rừng đặc dụng</w:t>
      </w:r>
    </w:p>
    <w:p>
      <w:r>
        <w:t>RDD</w:t>
      </w:r>
    </w:p>
    <w:p>
      <w:r>
        <w:t>18,22</w:t>
      </w:r>
    </w:p>
    <w:p>
      <w:r>
        <w:t>-</w:t>
      </w:r>
    </w:p>
    <w:p>
      <w:r>
        <w:t>-</w:t>
      </w:r>
    </w:p>
    <w:p>
      <w:r>
        <w:t>6,73</w:t>
      </w:r>
    </w:p>
    <w:p>
      <w:r>
        <w:t>1,96</w:t>
      </w:r>
    </w:p>
    <w:p>
      <w:r>
        <w:t>7,41</w:t>
      </w:r>
    </w:p>
    <w:p>
      <w:r>
        <w:t>-</w:t>
      </w:r>
    </w:p>
    <w:p>
      <w:r>
        <w:t>1.6</w:t>
      </w:r>
    </w:p>
    <w:p>
      <w:r>
        <w:t>Đất trồng rừng sản xuất</w:t>
      </w:r>
    </w:p>
    <w:p>
      <w:r>
        <w:t>RSX</w:t>
      </w:r>
    </w:p>
    <w:p>
      <w:r>
        <w:t>6,18</w:t>
      </w:r>
    </w:p>
    <w:p>
      <w:r>
        <w:t>-</w:t>
      </w:r>
    </w:p>
    <w:p>
      <w:r>
        <w:t>-</w:t>
      </w:r>
    </w:p>
    <w:p>
      <w:r>
        <w:t>1,80</w:t>
      </w:r>
    </w:p>
    <w:p>
      <w:r>
        <w:t>2,22</w:t>
      </w:r>
    </w:p>
    <w:p>
      <w:r>
        <w:t>0,21</w:t>
      </w:r>
    </w:p>
    <w:p>
      <w:r>
        <w:t>-</w:t>
      </w:r>
    </w:p>
    <w:p>
      <w:r>
        <w:t>1.7</w:t>
      </w:r>
    </w:p>
    <w:p>
      <w:r>
        <w:t>Đất nuôi trồng thủy sản</w:t>
      </w:r>
    </w:p>
    <w:p>
      <w:r>
        <w:t>NTS</w:t>
      </w:r>
    </w:p>
    <w:p>
      <w:r>
        <w:t>0,90</w:t>
      </w:r>
    </w:p>
    <w:p>
      <w:r>
        <w:t>-</w:t>
      </w:r>
    </w:p>
    <w:p>
      <w:r>
        <w:t>-</w:t>
      </w:r>
    </w:p>
    <w:p>
      <w:r>
        <w:t>0,23</w:t>
      </w:r>
    </w:p>
    <w:p>
      <w:r>
        <w:t>-</w:t>
      </w:r>
    </w:p>
    <w:p>
      <w:r>
        <w:t>-</w:t>
      </w:r>
    </w:p>
    <w:p>
      <w:r>
        <w:t>-</w:t>
      </w:r>
    </w:p>
    <w:p>
      <w:r>
        <w:t>2</w:t>
      </w:r>
    </w:p>
    <w:p>
      <w:r>
        <w:t>Đất phi nông nghiệp</w:t>
      </w:r>
    </w:p>
    <w:p>
      <w:r>
        <w:t>PNN</w:t>
      </w:r>
    </w:p>
    <w:p>
      <w:r>
        <w:t>8,47</w:t>
      </w:r>
    </w:p>
    <w:p>
      <w:r>
        <w:t>0,09</w:t>
      </w:r>
    </w:p>
    <w:p>
      <w:r>
        <w:t>-</w:t>
      </w:r>
    </w:p>
    <w:p>
      <w:r>
        <w:t>1,91</w:t>
      </w:r>
    </w:p>
    <w:p>
      <w:r>
        <w:t>0,67</w:t>
      </w:r>
    </w:p>
    <w:p>
      <w:r>
        <w:t>-</w:t>
      </w:r>
    </w:p>
    <w:p>
      <w:r>
        <w:t>-</w:t>
      </w:r>
    </w:p>
    <w:p>
      <w:r>
        <w:t>2.1</w:t>
      </w:r>
    </w:p>
    <w:p>
      <w:r>
        <w:t>Đất ở tại nông thôn</w:t>
      </w:r>
    </w:p>
    <w:p>
      <w:r>
        <w:t>ONT</w:t>
      </w:r>
    </w:p>
    <w:p>
      <w:r>
        <w:t>0,28</w:t>
      </w:r>
    </w:p>
    <w:p>
      <w:r>
        <w:t>-</w:t>
      </w:r>
    </w:p>
    <w:p>
      <w:r>
        <w:t>-</w:t>
      </w:r>
    </w:p>
    <w:p>
      <w:r>
        <w:t>-</w:t>
      </w:r>
    </w:p>
    <w:p>
      <w:r>
        <w:t>-</w:t>
      </w:r>
    </w:p>
    <w:p>
      <w:r>
        <w:t>-</w:t>
      </w:r>
    </w:p>
    <w:p>
      <w:r>
        <w:t>-</w:t>
      </w:r>
    </w:p>
    <w:p>
      <w:r>
        <w:t>2.2</w:t>
      </w:r>
    </w:p>
    <w:p>
      <w:r>
        <w:t>Đất ở tại đô thị</w:t>
      </w:r>
    </w:p>
    <w:p>
      <w:r>
        <w:t>ODT</w:t>
      </w:r>
    </w:p>
    <w:p>
      <w:r>
        <w:t>0,09</w:t>
      </w:r>
    </w:p>
    <w:p>
      <w:r>
        <w:t>0,09</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2.7</w:t>
      </w:r>
    </w:p>
    <w:p>
      <w:r>
        <w:t>Đất sản xuất, kinh doanh phi nông nghiệp</w:t>
      </w:r>
    </w:p>
    <w:p>
      <w:r>
        <w:t>CSK</w:t>
      </w:r>
    </w:p>
    <w:p>
      <w:r>
        <w:t>8,10</w:t>
      </w:r>
    </w:p>
    <w:p>
      <w:r>
        <w:t>-</w:t>
      </w:r>
    </w:p>
    <w:p>
      <w:r>
        <w:t>-</w:t>
      </w:r>
    </w:p>
    <w:p>
      <w:r>
        <w:t>1,91</w:t>
      </w:r>
    </w:p>
    <w:p>
      <w:r>
        <w:t>0,67</w:t>
      </w:r>
    </w:p>
    <w:p>
      <w:r>
        <w:t>-</w:t>
      </w:r>
    </w:p>
    <w:p>
      <w:r>
        <w:t>-</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6,19</w:t>
      </w:r>
    </w:p>
    <w:p>
      <w:r>
        <w:t>-</w:t>
      </w:r>
    </w:p>
    <w:p>
      <w:r>
        <w:t>-</w:t>
      </w:r>
    </w:p>
    <w:p>
      <w:r>
        <w:t>-</w:t>
      </w:r>
    </w:p>
    <w:p>
      <w:r>
        <w:t>0,67</w:t>
      </w:r>
    </w:p>
    <w:p>
      <w:r>
        <w:t>-</w:t>
      </w:r>
    </w:p>
    <w:p>
      <w:r>
        <w:t>-</w:t>
      </w:r>
    </w:p>
    <w:p>
      <w:r>
        <w:t>2.7.5</w:t>
      </w:r>
    </w:p>
    <w:p>
      <w:r>
        <w:t>Đất cơ sở sản xuất phi nông nghiệp</w:t>
      </w:r>
    </w:p>
    <w:p>
      <w:r>
        <w:t>SKC</w:t>
      </w:r>
    </w:p>
    <w:p>
      <w:r>
        <w:t>1,91</w:t>
      </w:r>
    </w:p>
    <w:p>
      <w:r>
        <w:t>-</w:t>
      </w:r>
    </w:p>
    <w:p>
      <w:r>
        <w:t>-</w:t>
      </w:r>
    </w:p>
    <w:p>
      <w:r>
        <w:t>1,91</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2.8</w:t>
      </w:r>
    </w:p>
    <w:p>
      <w:r>
        <w:t>Đất sử dụng vào mục đích công cộng</w:t>
      </w:r>
    </w:p>
    <w:p>
      <w:r>
        <w:t>CCC</w:t>
      </w:r>
    </w:p>
    <w:p>
      <w:r>
        <w:t>-</w:t>
      </w:r>
    </w:p>
    <w:p>
      <w:r>
        <w:t>-</w:t>
      </w:r>
    </w:p>
    <w:p>
      <w:r>
        <w:t>-</w:t>
      </w:r>
    </w:p>
    <w:p>
      <w:r>
        <w:t>-</w:t>
      </w:r>
    </w:p>
    <w:p>
      <w:r>
        <w:t>-</w:t>
      </w:r>
    </w:p>
    <w:p>
      <w:r>
        <w:t>-</w:t>
      </w:r>
    </w:p>
    <w:p>
      <w:r>
        <w:t>-</w:t>
      </w:r>
    </w:p>
    <w:p>
      <w:r>
        <w:t>2.8.1</w:t>
      </w:r>
    </w:p>
    <w:p>
      <w:r>
        <w:t>Đất công trình giao thông</w:t>
      </w:r>
    </w:p>
    <w:p>
      <w:r>
        <w:t>DGT</w:t>
      </w:r>
    </w:p>
    <w:p>
      <w:r>
        <w:t>-</w:t>
      </w:r>
    </w:p>
    <w:p>
      <w:r>
        <w:t>-</w:t>
      </w:r>
    </w:p>
    <w:p>
      <w:r>
        <w:t>-</w:t>
      </w:r>
    </w:p>
    <w:p>
      <w:r>
        <w:t>-</w:t>
      </w:r>
    </w:p>
    <w:p>
      <w:r>
        <w:t>-</w:t>
      </w:r>
    </w:p>
    <w:p>
      <w:r>
        <w:t>-</w:t>
      </w:r>
    </w:p>
    <w:p>
      <w:r>
        <w:t>-</w:t>
      </w:r>
    </w:p>
    <w:p>
      <w:r>
        <w:t>2.8.2</w:t>
      </w:r>
    </w:p>
    <w:p>
      <w:r>
        <w:t>Đất công trình thủy lợi</w:t>
      </w:r>
    </w:p>
    <w:p>
      <w:r>
        <w:t>DTL</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(Tiếp theo)</w:t>
      </w:r>
    </w:p>
    <w:p>
      <w:r>
        <w:t>STT</w:t>
      </w:r>
    </w:p>
    <w:p>
      <w:r>
        <w:t>Chỉ tiêu sử dụng đất</w:t>
      </w:r>
    </w:p>
    <w:p>
      <w:r>
        <w:t>Mã</w:t>
      </w:r>
    </w:p>
    <w:p>
      <w:r>
        <w:t>Diện tích phân theo đơn vị hành chính (ha)</w:t>
      </w:r>
    </w:p>
    <w:p>
      <w:r>
        <w:t>Hòa Hiệp</w:t>
      </w:r>
    </w:p>
    <w:p>
      <w:r>
        <w:t>Hòa Hội</w:t>
      </w:r>
    </w:p>
    <w:p>
      <w:r>
        <w:t>Hòa   Hưng</w:t>
      </w:r>
    </w:p>
    <w:p>
      <w:r>
        <w:t>Phước Tân</w:t>
      </w:r>
    </w:p>
    <w:p>
      <w:r>
        <w:t>Phước Thuận</w:t>
      </w:r>
    </w:p>
    <w:p>
      <w:r>
        <w:t>Tân Lâm</w:t>
      </w:r>
    </w:p>
    <w:p>
      <w:r>
        <w:t>Xuyê n Mộc</w:t>
      </w:r>
    </w:p>
    <w:p>
      <w:r>
        <w:t>(1)</w:t>
      </w:r>
    </w:p>
    <w:p>
      <w:r>
        <w:t>(2)</w:t>
      </w:r>
    </w:p>
    <w:p>
      <w:r>
        <w:t>(3)</w:t>
      </w:r>
    </w:p>
    <w:p>
      <w:r>
        <w:t>(11)</w:t>
      </w:r>
    </w:p>
    <w:p>
      <w:r>
        <w:t>(12)</w:t>
      </w:r>
    </w:p>
    <w:p>
      <w:r>
        <w:t>(13)</w:t>
      </w:r>
    </w:p>
    <w:p>
      <w:r>
        <w:t>(14)</w:t>
      </w:r>
    </w:p>
    <w:p>
      <w:r>
        <w:t>(15)</w:t>
      </w:r>
    </w:p>
    <w:p>
      <w:r>
        <w:t>(16)</w:t>
      </w:r>
    </w:p>
    <w:p>
      <w:r>
        <w:t>(17)</w:t>
      </w:r>
    </w:p>
    <w:p>
      <w:r>
        <w:t>Tổng cộng</w:t>
      </w:r>
    </w:p>
    <w:p>
      <w:r>
        <w:t>0,10</w:t>
      </w:r>
    </w:p>
    <w:p>
      <w:r>
        <w:t>2,44</w:t>
      </w:r>
    </w:p>
    <w:p>
      <w:r>
        <w:t>0,32</w:t>
      </w:r>
    </w:p>
    <w:p>
      <w:r>
        <w:t>31,47</w:t>
      </w:r>
    </w:p>
    <w:p>
      <w:r>
        <w:t>48,55</w:t>
      </w:r>
    </w:p>
    <w:p>
      <w:r>
        <w:t>0,76</w:t>
      </w:r>
    </w:p>
    <w:p>
      <w:r>
        <w:t>-</w:t>
      </w:r>
    </w:p>
    <w:p>
      <w:r>
        <w:t>1</w:t>
      </w:r>
    </w:p>
    <w:p>
      <w:r>
        <w:t>Đất nông nghiệp</w:t>
      </w:r>
    </w:p>
    <w:p>
      <w:r>
        <w:t>NNP</w:t>
      </w:r>
    </w:p>
    <w:p>
      <w:r>
        <w:t>0,10</w:t>
      </w:r>
    </w:p>
    <w:p>
      <w:r>
        <w:t>2,44</w:t>
      </w:r>
    </w:p>
    <w:p>
      <w:r>
        <w:t>0,32</w:t>
      </w:r>
    </w:p>
    <w:p>
      <w:r>
        <w:t>31,47</w:t>
      </w:r>
    </w:p>
    <w:p>
      <w:r>
        <w:t>42,75</w:t>
      </w:r>
    </w:p>
    <w:p>
      <w:r>
        <w:t>0,76</w:t>
      </w:r>
    </w:p>
    <w:p>
      <w:r>
        <w:t>-</w:t>
      </w:r>
    </w:p>
    <w:p>
      <w:r>
        <w:t>1.1</w:t>
      </w:r>
    </w:p>
    <w:p>
      <w:r>
        <w:t>Đất trồng lúa</w:t>
      </w:r>
    </w:p>
    <w:p>
      <w:r>
        <w:t>LUA</w:t>
      </w:r>
    </w:p>
    <w:p>
      <w:r>
        <w:t>-</w:t>
      </w:r>
    </w:p>
    <w:p>
      <w:r>
        <w:t>-</w:t>
      </w:r>
    </w:p>
    <w:p>
      <w:r>
        <w:t>-</w:t>
      </w:r>
    </w:p>
    <w:p>
      <w:r>
        <w:t>-</w:t>
      </w:r>
    </w:p>
    <w:p>
      <w:r>
        <w:t>0,27</w:t>
      </w:r>
    </w:p>
    <w:p>
      <w:r>
        <w:t>-</w:t>
      </w:r>
    </w:p>
    <w:p>
      <w:r>
        <w:t>-</w:t>
      </w:r>
    </w:p>
    <w:p>
      <w:r>
        <w:t>1.2</w:t>
      </w:r>
    </w:p>
    <w:p>
      <w:r>
        <w:t>Đất trồng cây hàng năm khác</w:t>
      </w:r>
    </w:p>
    <w:p>
      <w:r>
        <w:t>HNK</w:t>
      </w:r>
    </w:p>
    <w:p>
      <w:r>
        <w:t>-</w:t>
      </w:r>
    </w:p>
    <w:p>
      <w:r>
        <w:t>-</w:t>
      </w:r>
    </w:p>
    <w:p>
      <w:r>
        <w:t>-</w:t>
      </w:r>
    </w:p>
    <w:p>
      <w:r>
        <w:t>-</w:t>
      </w:r>
    </w:p>
    <w:p>
      <w:r>
        <w:t>5,17</w:t>
      </w:r>
    </w:p>
    <w:p>
      <w:r>
        <w:t>-</w:t>
      </w:r>
    </w:p>
    <w:p>
      <w:r>
        <w:t>-</w:t>
      </w:r>
    </w:p>
    <w:p>
      <w:r>
        <w:t>1.3</w:t>
      </w:r>
    </w:p>
    <w:p>
      <w:r>
        <w:t>Đất trồng cây lâu năm</w:t>
      </w:r>
    </w:p>
    <w:p>
      <w:r>
        <w:t>CLN</w:t>
      </w:r>
    </w:p>
    <w:p>
      <w:r>
        <w:t>-</w:t>
      </w:r>
    </w:p>
    <w:p>
      <w:r>
        <w:t>0,59</w:t>
      </w:r>
    </w:p>
    <w:p>
      <w:r>
        <w:t>0,32</w:t>
      </w:r>
    </w:p>
    <w:p>
      <w:r>
        <w:t>31,47</w:t>
      </w:r>
    </w:p>
    <w:p>
      <w:r>
        <w:t>27,08</w:t>
      </w:r>
    </w:p>
    <w:p>
      <w:r>
        <w:t>0,76</w:t>
      </w:r>
    </w:p>
    <w:p>
      <w:r>
        <w:t>-</w:t>
      </w:r>
    </w:p>
    <w:p>
      <w:r>
        <w:t>1.4</w:t>
      </w:r>
    </w:p>
    <w:p>
      <w:r>
        <w:t>Đất rừng phòng hộ</w:t>
      </w:r>
    </w:p>
    <w:p>
      <w:r>
        <w:t>RPH</w:t>
      </w:r>
    </w:p>
    <w:p>
      <w:r>
        <w:t>-</w:t>
      </w:r>
    </w:p>
    <w:p>
      <w:r>
        <w:t>-</w:t>
      </w:r>
    </w:p>
    <w:p>
      <w:r>
        <w:t>-</w:t>
      </w:r>
    </w:p>
    <w:p>
      <w:r>
        <w:t>-</w:t>
      </w:r>
    </w:p>
    <w:p>
      <w:r>
        <w:t>7,45</w:t>
      </w:r>
    </w:p>
    <w:p>
      <w:r>
        <w:t>-</w:t>
      </w:r>
    </w:p>
    <w:p>
      <w:r>
        <w:t>-</w:t>
      </w:r>
    </w:p>
    <w:p>
      <w:r>
        <w:t>1.5</w:t>
      </w:r>
    </w:p>
    <w:p>
      <w:r>
        <w:t>Đất rừng đặc dụng</w:t>
      </w:r>
    </w:p>
    <w:p>
      <w:r>
        <w:t>RDD</w:t>
      </w:r>
    </w:p>
    <w:p>
      <w:r>
        <w:t>-</w:t>
      </w:r>
    </w:p>
    <w:p>
      <w:r>
        <w:t>-</w:t>
      </w:r>
    </w:p>
    <w:p>
      <w:r>
        <w:t>-</w:t>
      </w:r>
    </w:p>
    <w:p>
      <w:r>
        <w:t>-</w:t>
      </w:r>
    </w:p>
    <w:p>
      <w:r>
        <w:t>2,12</w:t>
      </w:r>
    </w:p>
    <w:p>
      <w:r>
        <w:t>-</w:t>
      </w:r>
    </w:p>
    <w:p>
      <w:r>
        <w:t>-</w:t>
      </w:r>
    </w:p>
    <w:p>
      <w:r>
        <w:t>1.6</w:t>
      </w:r>
    </w:p>
    <w:p>
      <w:r>
        <w:t>Đất trồng rừng sản xuất</w:t>
      </w:r>
    </w:p>
    <w:p>
      <w:r>
        <w:t>RSX</w:t>
      </w:r>
    </w:p>
    <w:p>
      <w:r>
        <w:t>0,10</w:t>
      </w:r>
    </w:p>
    <w:p>
      <w:r>
        <w:t>1,85</w:t>
      </w:r>
    </w:p>
    <w:p>
      <w:r>
        <w:t>-</w:t>
      </w:r>
    </w:p>
    <w:p>
      <w:r>
        <w:t>-</w:t>
      </w:r>
    </w:p>
    <w:p>
      <w:r>
        <w:t>-</w:t>
      </w:r>
    </w:p>
    <w:p>
      <w:r>
        <w:t>-</w:t>
      </w:r>
    </w:p>
    <w:p>
      <w:r>
        <w:t>-</w:t>
      </w:r>
    </w:p>
    <w:p>
      <w:r>
        <w:t>1.7</w:t>
      </w:r>
    </w:p>
    <w:p>
      <w:r>
        <w:t>Đất nuôi trồng thủy sản</w:t>
      </w:r>
    </w:p>
    <w:p>
      <w:r>
        <w:t>NTS</w:t>
      </w:r>
    </w:p>
    <w:p>
      <w:r>
        <w:t>-</w:t>
      </w:r>
    </w:p>
    <w:p>
      <w:r>
        <w:t>-</w:t>
      </w:r>
    </w:p>
    <w:p>
      <w:r>
        <w:t>-</w:t>
      </w:r>
    </w:p>
    <w:p>
      <w:r>
        <w:t>-</w:t>
      </w:r>
    </w:p>
    <w:p>
      <w:r>
        <w:t>0,67</w:t>
      </w:r>
    </w:p>
    <w:p>
      <w:r>
        <w:t>-</w:t>
      </w:r>
    </w:p>
    <w:p>
      <w:r>
        <w:t>-</w:t>
      </w:r>
    </w:p>
    <w:p>
      <w:r>
        <w:t>2</w:t>
      </w:r>
    </w:p>
    <w:p>
      <w:r>
        <w:t>Đất phi nông nghiệp</w:t>
      </w:r>
    </w:p>
    <w:p>
      <w:r>
        <w:t>PNN</w:t>
      </w:r>
    </w:p>
    <w:p>
      <w:r>
        <w:t>-</w:t>
      </w:r>
    </w:p>
    <w:p>
      <w:r>
        <w:t>-</w:t>
      </w:r>
    </w:p>
    <w:p>
      <w:r>
        <w:t>-</w:t>
      </w:r>
    </w:p>
    <w:p>
      <w:r>
        <w:t>-</w:t>
      </w:r>
    </w:p>
    <w:p>
      <w:r>
        <w:t>5,80</w:t>
      </w:r>
    </w:p>
    <w:p>
      <w:r>
        <w:t>-</w:t>
      </w:r>
    </w:p>
    <w:p>
      <w:r>
        <w:t>-</w:t>
      </w:r>
    </w:p>
    <w:p>
      <w:r>
        <w:t>2.1</w:t>
      </w:r>
    </w:p>
    <w:p>
      <w:r>
        <w:t>Đất ở tại nông thôn</w:t>
      </w:r>
    </w:p>
    <w:p>
      <w:r>
        <w:t>ONT</w:t>
      </w:r>
    </w:p>
    <w:p>
      <w:r>
        <w:t>-</w:t>
      </w:r>
    </w:p>
    <w:p>
      <w:r>
        <w:t>-</w:t>
      </w:r>
    </w:p>
    <w:p>
      <w:r>
        <w:t>-</w:t>
      </w:r>
    </w:p>
    <w:p>
      <w:r>
        <w:t>-</w:t>
      </w:r>
    </w:p>
    <w:p>
      <w:r>
        <w:t>0,28</w:t>
      </w:r>
    </w:p>
    <w:p>
      <w:r>
        <w:t>-</w:t>
      </w:r>
    </w:p>
    <w:p>
      <w:r>
        <w:t>-</w:t>
      </w:r>
    </w:p>
    <w:p>
      <w:r>
        <w:t>2.2</w:t>
      </w:r>
    </w:p>
    <w:p>
      <w:r>
        <w:t>Đất ở tại đô thị</w:t>
      </w:r>
    </w:p>
    <w:p>
      <w:r>
        <w:t>ODT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5,52</w:t>
      </w:r>
    </w:p>
    <w:p>
      <w:r>
        <w:t>-</w:t>
      </w:r>
    </w:p>
    <w:p>
      <w:r>
        <w:t>-</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5,52</w:t>
      </w:r>
    </w:p>
    <w:p>
      <w:r>
        <w:t>-</w:t>
      </w:r>
    </w:p>
    <w:p>
      <w:r>
        <w:t>-</w:t>
      </w:r>
    </w:p>
    <w:p>
      <w:r>
        <w:t>2.7.5</w:t>
      </w:r>
    </w:p>
    <w:p>
      <w:r>
        <w:t>Đất cơ sở sản xuất phi nông nghiệp</w:t>
      </w:r>
    </w:p>
    <w:p>
      <w:r>
        <w:t>SKC</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2.8</w:t>
      </w:r>
    </w:p>
    <w:p>
      <w:r>
        <w:t>Đất sử dụng vào mục đích công cộng</w:t>
      </w:r>
    </w:p>
    <w:p>
      <w:r>
        <w:t>CCC</w:t>
      </w:r>
    </w:p>
    <w:p>
      <w:r>
        <w:t>-</w:t>
      </w:r>
    </w:p>
    <w:p>
      <w:r>
        <w:t>-</w:t>
      </w:r>
    </w:p>
    <w:p>
      <w:r>
        <w:t>-</w:t>
      </w:r>
    </w:p>
    <w:p>
      <w:r>
        <w:t>-</w:t>
      </w:r>
    </w:p>
    <w:p>
      <w:r>
        <w:t>-</w:t>
      </w:r>
    </w:p>
    <w:p>
      <w:r>
        <w:t>-</w:t>
      </w:r>
    </w:p>
    <w:p>
      <w:r>
        <w:t>-</w:t>
      </w:r>
    </w:p>
    <w:p>
      <w:r>
        <w:t>2.8.1</w:t>
      </w:r>
    </w:p>
    <w:p>
      <w:r>
        <w:t>Đất công trình giao thông</w:t>
      </w:r>
    </w:p>
    <w:p>
      <w:r>
        <w:t>DGT</w:t>
      </w:r>
    </w:p>
    <w:p>
      <w:r>
        <w:t>-</w:t>
      </w:r>
    </w:p>
    <w:p>
      <w:r>
        <w:t>-</w:t>
      </w:r>
    </w:p>
    <w:p>
      <w:r>
        <w:t>-</w:t>
      </w:r>
    </w:p>
    <w:p>
      <w:r>
        <w:t>-</w:t>
      </w:r>
    </w:p>
    <w:p>
      <w:r>
        <w:t>-</w:t>
      </w:r>
    </w:p>
    <w:p>
      <w:r>
        <w:t>-</w:t>
      </w:r>
    </w:p>
    <w:p>
      <w:r>
        <w:t>-</w:t>
      </w:r>
    </w:p>
    <w:p>
      <w:r>
        <w:t>2.8.2</w:t>
      </w:r>
    </w:p>
    <w:p>
      <w:r>
        <w:t>Đất công trình thủy lợi</w:t>
      </w:r>
    </w:p>
    <w:p>
      <w:r>
        <w:t>DTL</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3. Kế hoạch chuyển mục đích sử dụng đất</w:t>
      </w:r>
    </w:p>
    <w:p>
      <w:r>
        <w:t>STT</w:t>
      </w:r>
    </w:p>
    <w:p>
      <w:r>
        <w:t>Chỉ tiêu sử dụng đất</w:t>
      </w:r>
    </w:p>
    <w:p>
      <w:r>
        <w:t>Mã</w:t>
      </w:r>
    </w:p>
    <w:p>
      <w:r>
        <w:t>Diện tích (ha)</w:t>
      </w:r>
    </w:p>
    <w:p>
      <w:r>
        <w:t>Phân theo đơn vị hành chính (ha)</w:t>
      </w:r>
    </w:p>
    <w:p>
      <w:r>
        <w:t>TT   Phước Bửu</w:t>
      </w:r>
    </w:p>
    <w:p>
      <w:r>
        <w:t>Bàu Lâm</w:t>
      </w:r>
    </w:p>
    <w:p>
      <w:r>
        <w:t>Bình Châu</w:t>
      </w:r>
    </w:p>
    <w:p>
      <w:r>
        <w:t>Bông Trang</w:t>
      </w:r>
    </w:p>
    <w:p>
      <w:r>
        <w:t>Bưng   Riềng</w:t>
      </w:r>
    </w:p>
    <w:p>
      <w:r>
        <w:t>Hòa Bình</w:t>
      </w:r>
    </w:p>
    <w:p>
      <w:r>
        <w:t>(1)</w:t>
      </w:r>
    </w:p>
    <w:p>
      <w:r>
        <w:t>(2)</w:t>
      </w:r>
    </w:p>
    <w:p>
      <w:r>
        <w:t>(3)</w:t>
      </w:r>
    </w:p>
    <w:p>
      <w:r>
        <w:t>(4)=(5)+(6)+…</w:t>
      </w:r>
    </w:p>
    <w:p>
      <w:r>
        <w:t>(5)</w:t>
      </w:r>
    </w:p>
    <w:p>
      <w:r>
        <w:t>(6)</w:t>
      </w:r>
    </w:p>
    <w:p>
      <w:r>
        <w:t>(7)</w:t>
      </w:r>
    </w:p>
    <w:p>
      <w:r>
        <w:t>(8)</w:t>
      </w:r>
    </w:p>
    <w:p>
      <w:r>
        <w:t>(9)</w:t>
      </w:r>
    </w:p>
    <w:p>
      <w:r>
        <w:t>(10)</w:t>
      </w:r>
    </w:p>
    <w:p>
      <w:r>
        <w:t>1</w:t>
      </w:r>
    </w:p>
    <w:p>
      <w:r>
        <w:t>Đất nông nghiệp chuyển sang đất phi nông nghiệp</w:t>
      </w:r>
    </w:p>
    <w:p>
      <w:r>
        <w:t>NNP/PNN</w:t>
      </w:r>
    </w:p>
    <w:p>
      <w:r>
        <w:t>308,34</w:t>
      </w:r>
    </w:p>
    <w:p>
      <w:r>
        <w:t>15,85</w:t>
      </w:r>
    </w:p>
    <w:p>
      <w:r>
        <w:t>8,40</w:t>
      </w:r>
    </w:p>
    <w:p>
      <w:r>
        <w:t>42,00</w:t>
      </w:r>
    </w:p>
    <w:p>
      <w:r>
        <w:t>14,49</w:t>
      </w:r>
    </w:p>
    <w:p>
      <w:r>
        <w:t>36,32</w:t>
      </w:r>
    </w:p>
    <w:p>
      <w:r>
        <w:t>29,58</w:t>
      </w:r>
    </w:p>
    <w:p>
      <w:r>
        <w:t>Trong đó:</w:t>
      </w:r>
    </w:p>
    <w:p>
      <w:r>
        <w:t>1.1</w:t>
      </w:r>
    </w:p>
    <w:p>
      <w:r>
        <w:t>Đất lúa nước</w:t>
      </w:r>
    </w:p>
    <w:p>
      <w:r>
        <w:t>LUA/PNN</w:t>
      </w:r>
    </w:p>
    <w:p>
      <w:r>
        <w:t>0,27</w:t>
      </w:r>
    </w:p>
    <w:p>
      <w:r>
        <w:t>-</w:t>
      </w:r>
    </w:p>
    <w:p>
      <w:r>
        <w:t>-</w:t>
      </w:r>
    </w:p>
    <w:p>
      <w:r>
        <w:t>-</w:t>
      </w:r>
    </w:p>
    <w:p>
      <w:r>
        <w:t>-</w:t>
      </w:r>
    </w:p>
    <w:p>
      <w:r>
        <w:t>-</w:t>
      </w:r>
    </w:p>
    <w:p>
      <w:r>
        <w:t>-</w:t>
      </w:r>
    </w:p>
    <w:p>
      <w:r>
        <w:t>- Đất chuyên trồng lúa</w:t>
      </w:r>
    </w:p>
    <w:p>
      <w:r>
        <w:t>LUC/PNN</w:t>
      </w:r>
    </w:p>
    <w:p>
      <w:r>
        <w:t>0,27</w:t>
      </w:r>
    </w:p>
    <w:p>
      <w:r>
        <w:t>-</w:t>
      </w:r>
    </w:p>
    <w:p>
      <w:r>
        <w:t>-</w:t>
      </w:r>
    </w:p>
    <w:p>
      <w:r>
        <w:t>-</w:t>
      </w:r>
    </w:p>
    <w:p>
      <w:r>
        <w:t>-</w:t>
      </w:r>
    </w:p>
    <w:p>
      <w:r>
        <w:t>-</w:t>
      </w:r>
    </w:p>
    <w:p>
      <w:r>
        <w:t>-</w:t>
      </w:r>
    </w:p>
    <w:p>
      <w:r>
        <w:t>1.2</w:t>
      </w:r>
    </w:p>
    <w:p>
      <w:r>
        <w:t>Đất trồng cây hàng năm khác</w:t>
      </w:r>
    </w:p>
    <w:p>
      <w:r>
        <w:t>HNK/PNN</w:t>
      </w:r>
    </w:p>
    <w:p>
      <w:r>
        <w:t>44,75</w:t>
      </w:r>
    </w:p>
    <w:p>
      <w:r>
        <w:t>3,07</w:t>
      </w:r>
    </w:p>
    <w:p>
      <w:r>
        <w:t>3,07</w:t>
      </w:r>
    </w:p>
    <w:p>
      <w:r>
        <w:t>3,07</w:t>
      </w:r>
    </w:p>
    <w:p>
      <w:r>
        <w:t>2,08</w:t>
      </w:r>
    </w:p>
    <w:p>
      <w:r>
        <w:t>2,07</w:t>
      </w:r>
    </w:p>
    <w:p>
      <w:r>
        <w:t>3,31</w:t>
      </w:r>
    </w:p>
    <w:p>
      <w:r>
        <w:t>1.3</w:t>
      </w:r>
    </w:p>
    <w:p>
      <w:r>
        <w:t>Đất trồng cây lâu năm</w:t>
      </w:r>
    </w:p>
    <w:p>
      <w:r>
        <w:t>CLN/PNN</w:t>
      </w:r>
    </w:p>
    <w:p>
      <w:r>
        <w:t>230,59</w:t>
      </w:r>
    </w:p>
    <w:p>
      <w:r>
        <w:t>12,78</w:t>
      </w:r>
    </w:p>
    <w:p>
      <w:r>
        <w:t>5,33</w:t>
      </w:r>
    </w:p>
    <w:p>
      <w:r>
        <w:t>30,18</w:t>
      </w:r>
    </w:p>
    <w:p>
      <w:r>
        <w:t>8,23</w:t>
      </w:r>
    </w:p>
    <w:p>
      <w:r>
        <w:t>26,62</w:t>
      </w:r>
    </w:p>
    <w:p>
      <w:r>
        <w:t>26,27</w:t>
      </w:r>
    </w:p>
    <w:p>
      <w:r>
        <w:t>1.4</w:t>
      </w:r>
    </w:p>
    <w:p>
      <w:r>
        <w:t>Đất rừng đặc dụng</w:t>
      </w:r>
    </w:p>
    <w:p>
      <w:r>
        <w:t>RDD/PNN</w:t>
      </w:r>
    </w:p>
    <w:p>
      <w:r>
        <w:t>7,45</w:t>
      </w:r>
    </w:p>
    <w:p>
      <w:r>
        <w:t>-</w:t>
      </w:r>
    </w:p>
    <w:p>
      <w:r>
        <w:t>-</w:t>
      </w:r>
    </w:p>
    <w:p>
      <w:r>
        <w:t>-</w:t>
      </w:r>
    </w:p>
    <w:p>
      <w:r>
        <w:t>-</w:t>
      </w:r>
    </w:p>
    <w:p>
      <w:r>
        <w:t>-</w:t>
      </w:r>
    </w:p>
    <w:p>
      <w:r>
        <w:t>-</w:t>
      </w:r>
    </w:p>
    <w:p>
      <w:r>
        <w:t>1.5</w:t>
      </w:r>
    </w:p>
    <w:p>
      <w:r>
        <w:t>Đất rừng phòng hộ</w:t>
      </w:r>
    </w:p>
    <w:p>
      <w:r>
        <w:t>RPH/PNN</w:t>
      </w:r>
    </w:p>
    <w:p>
      <w:r>
        <w:t>18,22</w:t>
      </w:r>
    </w:p>
    <w:p>
      <w:r>
        <w:t>-</w:t>
      </w:r>
    </w:p>
    <w:p>
      <w:r>
        <w:t>-</w:t>
      </w:r>
    </w:p>
    <w:p>
      <w:r>
        <w:t>6,73</w:t>
      </w:r>
    </w:p>
    <w:p>
      <w:r>
        <w:t>1,96</w:t>
      </w:r>
    </w:p>
    <w:p>
      <w:r>
        <w:t>7,41</w:t>
      </w:r>
    </w:p>
    <w:p>
      <w:r>
        <w:t>-</w:t>
      </w:r>
    </w:p>
    <w:p>
      <w:r>
        <w:t>1.6</w:t>
      </w:r>
    </w:p>
    <w:p>
      <w:r>
        <w:t>Đất rừng sản xuất</w:t>
      </w:r>
    </w:p>
    <w:p>
      <w:r>
        <w:t>RSX/PNN</w:t>
      </w:r>
    </w:p>
    <w:p>
      <w:r>
        <w:t>6,18</w:t>
      </w:r>
    </w:p>
    <w:p>
      <w:r>
        <w:t>-</w:t>
      </w:r>
    </w:p>
    <w:p>
      <w:r>
        <w:t>-</w:t>
      </w:r>
    </w:p>
    <w:p>
      <w:r>
        <w:t>1,80</w:t>
      </w:r>
    </w:p>
    <w:p>
      <w:r>
        <w:t>2,22</w:t>
      </w:r>
    </w:p>
    <w:p>
      <w:r>
        <w:t>0,21</w:t>
      </w:r>
    </w:p>
    <w:p>
      <w:r>
        <w:t>-</w:t>
      </w:r>
    </w:p>
    <w:p>
      <w:r>
        <w:t>- Trong đó: Đất rừng sản xuất là rừng tự nhiên</w:t>
      </w:r>
    </w:p>
    <w:p>
      <w:r>
        <w:t>RSN/PNN</w:t>
      </w:r>
    </w:p>
    <w:p>
      <w:r>
        <w:t>-</w:t>
      </w:r>
    </w:p>
    <w:p>
      <w:r>
        <w:t>-</w:t>
      </w:r>
    </w:p>
    <w:p>
      <w:r>
        <w:t>-</w:t>
      </w:r>
    </w:p>
    <w:p>
      <w:r>
        <w:t>-</w:t>
      </w:r>
    </w:p>
    <w:p>
      <w:r>
        <w:t>-</w:t>
      </w:r>
    </w:p>
    <w:p>
      <w:r>
        <w:t>-</w:t>
      </w:r>
    </w:p>
    <w:p>
      <w:r>
        <w:t>1.7</w:t>
      </w:r>
    </w:p>
    <w:p>
      <w:r>
        <w:t>Đất nuôi trồng thủy sản</w:t>
      </w:r>
    </w:p>
    <w:p>
      <w:r>
        <w:t>NTS/PNN</w:t>
      </w:r>
    </w:p>
    <w:p>
      <w:r>
        <w:t>0,90</w:t>
      </w:r>
    </w:p>
    <w:p>
      <w:r>
        <w:t>-</w:t>
      </w:r>
    </w:p>
    <w:p>
      <w:r>
        <w:t>-</w:t>
      </w:r>
    </w:p>
    <w:p>
      <w:r>
        <w:t>0,23</w:t>
      </w:r>
    </w:p>
    <w:p>
      <w:r>
        <w:t>-</w:t>
      </w:r>
    </w:p>
    <w:p>
      <w:r>
        <w:t>-</w:t>
      </w:r>
    </w:p>
    <w:p>
      <w:r>
        <w:t>-</w:t>
      </w:r>
    </w:p>
    <w:p>
      <w:r>
        <w:t>1.8</w:t>
      </w:r>
    </w:p>
    <w:p>
      <w:r>
        <w:t>Đất chăn nuôi tập trung</w:t>
      </w:r>
    </w:p>
    <w:p>
      <w:r>
        <w:t>CNT/PNN</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2</w:t>
      </w:r>
    </w:p>
    <w:p>
      <w:r>
        <w:t>Chuyển đổi cơ cấu sử dụng đất trong nội bộ đất nông nghiệp</w:t>
      </w:r>
    </w:p>
    <w:p>
      <w:r>
        <w:t>NNP/NNP</w:t>
      </w:r>
    </w:p>
    <w:p>
      <w:r>
        <w:t>-</w:t>
      </w:r>
    </w:p>
    <w:p>
      <w:r>
        <w:t>-</w:t>
      </w:r>
    </w:p>
    <w:p>
      <w:r>
        <w:t>-</w:t>
      </w:r>
    </w:p>
    <w:p>
      <w:r>
        <w:t>-</w:t>
      </w:r>
    </w:p>
    <w:p>
      <w:r>
        <w:t>-</w:t>
      </w:r>
    </w:p>
    <w:p>
      <w:r>
        <w:t>-</w:t>
      </w:r>
    </w:p>
    <w:p>
      <w:r>
        <w:t>-</w:t>
      </w:r>
    </w:p>
    <w:p>
      <w:r>
        <w:t>Trong đó:</w:t>
      </w:r>
    </w:p>
    <w:p>
      <w:r>
        <w:t>2.1</w:t>
      </w:r>
    </w:p>
    <w:p>
      <w:r>
        <w:t>Chuyển đất trồng lúa sang loại đất khác trong nhóm đất nông nghiệp</w:t>
      </w:r>
    </w:p>
    <w:p>
      <w:r>
        <w:t>LUA/NNP</w:t>
      </w:r>
    </w:p>
    <w:p>
      <w:r>
        <w:t>-</w:t>
      </w:r>
    </w:p>
    <w:p>
      <w:r>
        <w:t>-</w:t>
      </w:r>
    </w:p>
    <w:p>
      <w:r>
        <w:t>-</w:t>
      </w:r>
    </w:p>
    <w:p>
      <w:r>
        <w:t>-</w:t>
      </w:r>
    </w:p>
    <w:p>
      <w:r>
        <w:t>-</w:t>
      </w:r>
    </w:p>
    <w:p>
      <w:r>
        <w:t>-</w:t>
      </w:r>
    </w:p>
    <w:p>
      <w:r>
        <w:t>-</w:t>
      </w:r>
    </w:p>
    <w:p>
      <w:r>
        <w:t>2.2</w:t>
      </w:r>
    </w:p>
    <w:p>
      <w:r>
        <w:t>Đất rừng phòng hộ chuyển sang đất nông nghiệp không phải là rừng</w:t>
      </w:r>
    </w:p>
    <w:p>
      <w:r>
        <w:t>RPH/NNP</w:t>
      </w:r>
    </w:p>
    <w:p>
      <w:r>
        <w:t>-</w:t>
      </w:r>
    </w:p>
    <w:p>
      <w:r>
        <w:t>-</w:t>
      </w:r>
    </w:p>
    <w:p>
      <w:r>
        <w:t>-</w:t>
      </w:r>
    </w:p>
    <w:p>
      <w:r>
        <w:t>-</w:t>
      </w:r>
    </w:p>
    <w:p>
      <w:r>
        <w:t>-</w:t>
      </w:r>
    </w:p>
    <w:p>
      <w:r>
        <w:t>-</w:t>
      </w:r>
    </w:p>
    <w:p>
      <w:r>
        <w:t>-</w:t>
      </w:r>
    </w:p>
    <w:p>
      <w:r>
        <w:t>2.3</w:t>
      </w:r>
    </w:p>
    <w:p>
      <w:r>
        <w:t>Đất rừng đặc dụng chuyển sang đất nông nghiệp không phải là rừng</w:t>
      </w:r>
    </w:p>
    <w:p>
      <w:r>
        <w:t>RDD/NNP</w:t>
      </w:r>
    </w:p>
    <w:p>
      <w:r>
        <w:t>-</w:t>
      </w:r>
    </w:p>
    <w:p>
      <w:r>
        <w:t>-</w:t>
      </w:r>
    </w:p>
    <w:p>
      <w:r>
        <w:t>-</w:t>
      </w:r>
    </w:p>
    <w:p>
      <w:r>
        <w:t>-</w:t>
      </w:r>
    </w:p>
    <w:p>
      <w:r>
        <w:t>-</w:t>
      </w:r>
    </w:p>
    <w:p>
      <w:r>
        <w:t>-</w:t>
      </w:r>
    </w:p>
    <w:p>
      <w:r>
        <w:t>-</w:t>
      </w:r>
    </w:p>
    <w:p>
      <w:r>
        <w:t>2.4</w:t>
      </w:r>
    </w:p>
    <w:p>
      <w:r>
        <w:t>Đất rừng sản xuất chuyển sang đất nông nghiệp không phải là rừng</w:t>
      </w:r>
    </w:p>
    <w:p>
      <w:r>
        <w:t>RSX/NNP</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w:t>
      </w:r>
    </w:p>
    <w:p>
      <w:r>
        <w:t>4</w:t>
      </w:r>
    </w:p>
    <w:p>
      <w:r>
        <w:t>Chuyển đổi cơ cấu sử dụng đất trong nội bộ đất phi nông nghiệp</w:t>
      </w:r>
    </w:p>
    <w:p>
      <w:r>
        <w:t>-</w:t>
      </w:r>
    </w:p>
    <w:p>
      <w:r>
        <w:t>18,52</w:t>
      </w:r>
    </w:p>
    <w:p>
      <w:r>
        <w:t>0,16</w:t>
      </w:r>
    </w:p>
    <w:p>
      <w:r>
        <w:t>-</w:t>
      </w:r>
    </w:p>
    <w:p>
      <w:r>
        <w:t>10,73</w:t>
      </w:r>
    </w:p>
    <w:p>
      <w:r>
        <w:t>-</w:t>
      </w:r>
    </w:p>
    <w:p>
      <w:r>
        <w:t>-</w:t>
      </w:r>
    </w:p>
    <w:p>
      <w:r>
        <w:t>4,50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7,79</w:t>
      </w:r>
    </w:p>
    <w:p>
      <w:r>
        <w:t>0,16</w:t>
      </w:r>
    </w:p>
    <w:p>
      <w:r>
        <w:t>-</w:t>
      </w:r>
    </w:p>
    <w:p>
      <w:r>
        <w:t>-</w:t>
      </w:r>
    </w:p>
    <w:p>
      <w:r>
        <w:t>-</w:t>
      </w:r>
    </w:p>
    <w:p>
      <w:r>
        <w:t>-</w:t>
      </w:r>
    </w:p>
    <w:p>
      <w:r>
        <w:t>4,50</w:t>
      </w:r>
    </w:p>
    <w:p>
      <w:r>
        <w:t>4.2</w:t>
      </w:r>
    </w:p>
    <w:p>
      <w:r>
        <w:t>Đất phi nông nghiệp không phải đất ở chuyển sang đất ở</w:t>
      </w:r>
    </w:p>
    <w:p>
      <w:r>
        <w:t>MHT/OCT</w:t>
      </w:r>
    </w:p>
    <w:p>
      <w:r>
        <w:t>10,73</w:t>
      </w:r>
    </w:p>
    <w:p>
      <w:r>
        <w:t>-</w:t>
      </w:r>
    </w:p>
    <w:p>
      <w:r>
        <w:t>-</w:t>
      </w:r>
    </w:p>
    <w:p>
      <w:r>
        <w:t>10,73</w:t>
      </w:r>
    </w:p>
    <w:p>
      <w:r>
        <w:t>-</w:t>
      </w:r>
    </w:p>
    <w:p>
      <w:r>
        <w:t>-</w:t>
      </w:r>
    </w:p>
    <w:p>
      <w:r>
        <w:t>-</w:t>
      </w:r>
    </w:p>
    <w:p>
      <w:r>
        <w:t>4.3</w:t>
      </w:r>
    </w:p>
    <w:p>
      <w:r>
        <w:t>Chuyển đất xây dựng công trình sự nghiệp sang đất sản xuất, kinh doanh phi nông nghiệp</w:t>
      </w:r>
    </w:p>
    <w:p>
      <w:r>
        <w:t>MHT/CSK</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w:t>
      </w:r>
    </w:p>
    <w:p>
      <w:r>
        <w:t>(Tiếp theo)</w:t>
      </w:r>
    </w:p>
    <w:p>
      <w:r>
        <w:t>STT</w:t>
      </w:r>
    </w:p>
    <w:p>
      <w:r>
        <w:t>Chỉ tiêu sử dụng đất</w:t>
      </w:r>
    </w:p>
    <w:p>
      <w:r>
        <w:t>Mã</w:t>
      </w:r>
    </w:p>
    <w:p>
      <w:r>
        <w:t>Phân theo đơn vị hành chính (ha)</w:t>
      </w:r>
    </w:p>
    <w:p>
      <w:r>
        <w:t>Hòa Hiệp</w:t>
      </w:r>
    </w:p>
    <w:p>
      <w:r>
        <w:t>Hòa Hội</w:t>
      </w:r>
    </w:p>
    <w:p>
      <w:r>
        <w:t>Hòa   Hưng</w:t>
      </w:r>
    </w:p>
    <w:p>
      <w:r>
        <w:t>Phước Tân</w:t>
      </w:r>
    </w:p>
    <w:p>
      <w:r>
        <w:t>Phước Thuận</w:t>
      </w:r>
    </w:p>
    <w:p>
      <w:r>
        <w:t>Tân Lâm</w:t>
      </w:r>
    </w:p>
    <w:p>
      <w:r>
        <w:t>Xuyên Mộc</w:t>
      </w:r>
    </w:p>
    <w:p>
      <w:r>
        <w:t>(1)</w:t>
      </w:r>
    </w:p>
    <w:p>
      <w:r>
        <w:t>(2)</w:t>
      </w:r>
    </w:p>
    <w:p>
      <w:r>
        <w:t>(3)</w:t>
      </w:r>
    </w:p>
    <w:p>
      <w:r>
        <w:t>(11)</w:t>
      </w:r>
    </w:p>
    <w:p>
      <w:r>
        <w:t>(12)</w:t>
      </w:r>
    </w:p>
    <w:p>
      <w:r>
        <w:t>(13)</w:t>
      </w:r>
    </w:p>
    <w:p>
      <w:r>
        <w:t>(14)</w:t>
      </w:r>
    </w:p>
    <w:p>
      <w:r>
        <w:t>(15)</w:t>
      </w:r>
    </w:p>
    <w:p>
      <w:r>
        <w:t>(16)</w:t>
      </w:r>
    </w:p>
    <w:p>
      <w:r>
        <w:t>(17)</w:t>
      </w:r>
    </w:p>
    <w:p>
      <w:r>
        <w:t>1</w:t>
      </w:r>
    </w:p>
    <w:p>
      <w:r>
        <w:t>Đất nông nghiệp chuyển sang đất phi nông nghiệp</w:t>
      </w:r>
    </w:p>
    <w:p>
      <w:r>
        <w:t>NNP/PNN</w:t>
      </w:r>
    </w:p>
    <w:p>
      <w:r>
        <w:t>10,48</w:t>
      </w:r>
    </w:p>
    <w:p>
      <w:r>
        <w:t>12,59</w:t>
      </w:r>
    </w:p>
    <w:p>
      <w:r>
        <w:t>10,48</w:t>
      </w:r>
    </w:p>
    <w:p>
      <w:r>
        <w:t>46,63</w:t>
      </w:r>
    </w:p>
    <w:p>
      <w:r>
        <w:t>60,28</w:t>
      </w:r>
    </w:p>
    <w:p>
      <w:r>
        <w:t>5,91</w:t>
      </w:r>
    </w:p>
    <w:p>
      <w:r>
        <w:t>15,33</w:t>
      </w:r>
    </w:p>
    <w:p>
      <w:r>
        <w:t>Trong đó:</w:t>
      </w:r>
    </w:p>
    <w:p>
      <w:r>
        <w:t>1.1</w:t>
      </w:r>
    </w:p>
    <w:p>
      <w:r>
        <w:t>Đất lúa nước</w:t>
      </w:r>
    </w:p>
    <w:p>
      <w:r>
        <w:t>LUA/PNN</w:t>
      </w:r>
    </w:p>
    <w:p>
      <w:r>
        <w:t>-</w:t>
      </w:r>
    </w:p>
    <w:p>
      <w:r>
        <w:t>-</w:t>
      </w:r>
    </w:p>
    <w:p>
      <w:r>
        <w:t>-</w:t>
      </w:r>
    </w:p>
    <w:p>
      <w:r>
        <w:t>-</w:t>
      </w:r>
    </w:p>
    <w:p>
      <w:r>
        <w:t>0,27</w:t>
      </w:r>
    </w:p>
    <w:p>
      <w:r>
        <w:t>-</w:t>
      </w:r>
    </w:p>
    <w:p>
      <w:r>
        <w:t>-</w:t>
      </w:r>
    </w:p>
    <w:p>
      <w:r>
        <w:t>- Đất chuyên trồng lúa</w:t>
      </w:r>
    </w:p>
    <w:p>
      <w:r>
        <w:t>LUC/PNN</w:t>
      </w:r>
    </w:p>
    <w:p>
      <w:r>
        <w:t>-</w:t>
      </w:r>
    </w:p>
    <w:p>
      <w:r>
        <w:t>-</w:t>
      </w:r>
    </w:p>
    <w:p>
      <w:r>
        <w:t>-</w:t>
      </w:r>
    </w:p>
    <w:p>
      <w:r>
        <w:t>-</w:t>
      </w:r>
    </w:p>
    <w:p>
      <w:r>
        <w:t>0,27</w:t>
      </w:r>
    </w:p>
    <w:p>
      <w:r>
        <w:t>-</w:t>
      </w:r>
    </w:p>
    <w:p>
      <w:r>
        <w:t>-</w:t>
      </w:r>
    </w:p>
    <w:p>
      <w:r>
        <w:t>1.2</w:t>
      </w:r>
    </w:p>
    <w:p>
      <w:r>
        <w:t>Đất trồng cây hàng năm khác</w:t>
      </w:r>
    </w:p>
    <w:p>
      <w:r>
        <w:t>HNK/PNN</w:t>
      </w:r>
    </w:p>
    <w:p>
      <w:r>
        <w:t>3,07</w:t>
      </w:r>
    </w:p>
    <w:p>
      <w:r>
        <w:t>3,07</w:t>
      </w:r>
    </w:p>
    <w:p>
      <w:r>
        <w:t>3,07</w:t>
      </w:r>
    </w:p>
    <w:p>
      <w:r>
        <w:t>3,07</w:t>
      </w:r>
    </w:p>
    <w:p>
      <w:r>
        <w:t>10,62</w:t>
      </w:r>
    </w:p>
    <w:p>
      <w:r>
        <w:t>2,07</w:t>
      </w:r>
    </w:p>
    <w:p>
      <w:r>
        <w:t>3,07</w:t>
      </w:r>
    </w:p>
    <w:p>
      <w:r>
        <w:t>1.3</w:t>
      </w:r>
    </w:p>
    <w:p>
      <w:r>
        <w:t>Đất trồng cây lâu năm</w:t>
      </w:r>
    </w:p>
    <w:p>
      <w:r>
        <w:t>CLN/PNN</w:t>
      </w:r>
    </w:p>
    <w:p>
      <w:r>
        <w:t>7,30</w:t>
      </w:r>
    </w:p>
    <w:p>
      <w:r>
        <w:t>7,67</w:t>
      </w:r>
    </w:p>
    <w:p>
      <w:r>
        <w:t>7,40</w:t>
      </w:r>
    </w:p>
    <w:p>
      <w:r>
        <w:t>43,55</w:t>
      </w:r>
    </w:p>
    <w:p>
      <w:r>
        <w:t>39,16</w:t>
      </w:r>
    </w:p>
    <w:p>
      <w:r>
        <w:t>3,84</w:t>
      </w:r>
    </w:p>
    <w:p>
      <w:r>
        <w:t>12,25</w:t>
      </w:r>
    </w:p>
    <w:p>
      <w:r>
        <w:t>1.4</w:t>
      </w:r>
    </w:p>
    <w:p>
      <w:r>
        <w:t>Đất rừng đặc dụng</w:t>
      </w:r>
    </w:p>
    <w:p>
      <w:r>
        <w:t>RDD/PNN</w:t>
      </w:r>
    </w:p>
    <w:p>
      <w:r>
        <w:t>-</w:t>
      </w:r>
    </w:p>
    <w:p>
      <w:r>
        <w:t>-</w:t>
      </w:r>
    </w:p>
    <w:p>
      <w:r>
        <w:t>-</w:t>
      </w:r>
    </w:p>
    <w:p>
      <w:r>
        <w:t>-</w:t>
      </w:r>
    </w:p>
    <w:p>
      <w:r>
        <w:t>7,45</w:t>
      </w:r>
    </w:p>
    <w:p>
      <w:r>
        <w:t>-</w:t>
      </w:r>
    </w:p>
    <w:p>
      <w:r>
        <w:t>-</w:t>
      </w:r>
    </w:p>
    <w:p>
      <w:r>
        <w:t>1.5</w:t>
      </w:r>
    </w:p>
    <w:p>
      <w:r>
        <w:t>Đất rừng phòng hộ</w:t>
      </w:r>
    </w:p>
    <w:p>
      <w:r>
        <w:t>RPH/PNN</w:t>
      </w:r>
    </w:p>
    <w:p>
      <w:r>
        <w:t>-</w:t>
      </w:r>
    </w:p>
    <w:p>
      <w:r>
        <w:t>-</w:t>
      </w:r>
    </w:p>
    <w:p>
      <w:r>
        <w:t>-</w:t>
      </w:r>
    </w:p>
    <w:p>
      <w:r>
        <w:t>-</w:t>
      </w:r>
    </w:p>
    <w:p>
      <w:r>
        <w:t>2,12</w:t>
      </w:r>
    </w:p>
    <w:p>
      <w:r>
        <w:t>-</w:t>
      </w:r>
    </w:p>
    <w:p>
      <w:r>
        <w:t>-</w:t>
      </w:r>
    </w:p>
    <w:p>
      <w:r>
        <w:t>1.6</w:t>
      </w:r>
    </w:p>
    <w:p>
      <w:r>
        <w:t>Đất rừng sản xuất</w:t>
      </w:r>
    </w:p>
    <w:p>
      <w:r>
        <w:t>RSX/PNN</w:t>
      </w:r>
    </w:p>
    <w:p>
      <w:r>
        <w:t>0,10</w:t>
      </w:r>
    </w:p>
    <w:p>
      <w:r>
        <w:t>1,85</w:t>
      </w:r>
    </w:p>
    <w:p>
      <w:r>
        <w:t>-</w:t>
      </w:r>
    </w:p>
    <w:p>
      <w:r>
        <w:t>-</w:t>
      </w:r>
    </w:p>
    <w:p>
      <w:r>
        <w:t>-</w:t>
      </w:r>
    </w:p>
    <w:p>
      <w:r>
        <w:t>-</w:t>
      </w:r>
    </w:p>
    <w:p>
      <w:r>
        <w:t>-</w:t>
      </w:r>
    </w:p>
    <w:p>
      <w:r>
        <w:t>- Trong đó: Đất rừng sản xuất là rừng tự nhiên</w:t>
      </w:r>
    </w:p>
    <w:p>
      <w:r>
        <w:t>RSN/PNN</w:t>
      </w:r>
    </w:p>
    <w:p>
      <w:r>
        <w:t>-</w:t>
      </w:r>
    </w:p>
    <w:p>
      <w:r>
        <w:t>-</w:t>
      </w:r>
    </w:p>
    <w:p>
      <w:r>
        <w:t>-</w:t>
      </w:r>
    </w:p>
    <w:p>
      <w:r>
        <w:t>-</w:t>
      </w:r>
    </w:p>
    <w:p>
      <w:r>
        <w:t>-</w:t>
      </w:r>
    </w:p>
    <w:p>
      <w:r>
        <w:t>-</w:t>
      </w:r>
    </w:p>
    <w:p>
      <w:r>
        <w:t>-</w:t>
      </w:r>
    </w:p>
    <w:p>
      <w:r>
        <w:t>1.7</w:t>
      </w:r>
    </w:p>
    <w:p>
      <w:r>
        <w:t>Đất nuôi trồng thủy sản</w:t>
      </w:r>
    </w:p>
    <w:p>
      <w:r>
        <w:t>NTS/PNN</w:t>
      </w:r>
    </w:p>
    <w:p>
      <w:r>
        <w:t>-</w:t>
      </w:r>
    </w:p>
    <w:p>
      <w:r>
        <w:t>-</w:t>
      </w:r>
    </w:p>
    <w:p>
      <w:r>
        <w:t>-</w:t>
      </w:r>
    </w:p>
    <w:p>
      <w:r>
        <w:t>-</w:t>
      </w:r>
    </w:p>
    <w:p>
      <w:r>
        <w:t>0,67</w:t>
      </w:r>
    </w:p>
    <w:p>
      <w:r>
        <w:t>-</w:t>
      </w:r>
    </w:p>
    <w:p>
      <w:r>
        <w:t>-</w:t>
      </w:r>
    </w:p>
    <w:p>
      <w:r>
        <w:t>1.8</w:t>
      </w:r>
    </w:p>
    <w:p>
      <w:r>
        <w:t>Đất chăn nuôi tập trung</w:t>
      </w:r>
    </w:p>
    <w:p>
      <w:r>
        <w:t>CNT/PNN</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2</w:t>
      </w:r>
    </w:p>
    <w:p>
      <w:r>
        <w:t>Chuyển đổi cơ cấu sử dụng đất trong nội bộ đất nông nghiệp</w:t>
      </w:r>
    </w:p>
    <w:p>
      <w:r>
        <w:t>NNP/NNP</w:t>
      </w:r>
    </w:p>
    <w:p>
      <w:r>
        <w:t>-</w:t>
      </w:r>
    </w:p>
    <w:p>
      <w:r>
        <w:t>-</w:t>
      </w:r>
    </w:p>
    <w:p>
      <w:r>
        <w:t>-</w:t>
      </w:r>
    </w:p>
    <w:p>
      <w:r>
        <w:t>-</w:t>
      </w:r>
    </w:p>
    <w:p>
      <w:r>
        <w:t>-</w:t>
      </w:r>
    </w:p>
    <w:p>
      <w:r>
        <w:t>-</w:t>
      </w:r>
    </w:p>
    <w:p>
      <w:r>
        <w:t>-</w:t>
      </w:r>
    </w:p>
    <w:p>
      <w:r>
        <w:t>Trong đó:</w:t>
      </w:r>
    </w:p>
    <w:p>
      <w:r>
        <w:t>2.1</w:t>
      </w:r>
    </w:p>
    <w:p>
      <w:r>
        <w:t>Chuyển đất trồng lúa sang loại đất khác trong nhóm đất nông nghiệp</w:t>
      </w:r>
    </w:p>
    <w:p>
      <w:r>
        <w:t>LUA/NNP</w:t>
      </w:r>
    </w:p>
    <w:p>
      <w:r>
        <w:t>-</w:t>
      </w:r>
    </w:p>
    <w:p>
      <w:r>
        <w:t>-</w:t>
      </w:r>
    </w:p>
    <w:p>
      <w:r>
        <w:t>-</w:t>
      </w:r>
    </w:p>
    <w:p>
      <w:r>
        <w:t>-</w:t>
      </w:r>
    </w:p>
    <w:p>
      <w:r>
        <w:t>-</w:t>
      </w:r>
    </w:p>
    <w:p>
      <w:r>
        <w:t>-</w:t>
      </w:r>
    </w:p>
    <w:p>
      <w:r>
        <w:t>-</w:t>
      </w:r>
    </w:p>
    <w:p>
      <w:r>
        <w:t>2.2</w:t>
      </w:r>
    </w:p>
    <w:p>
      <w:r>
        <w:t>Đất rừng phòng hộ chuyển sang đất nông nghiệp không phải là rừng</w:t>
      </w:r>
    </w:p>
    <w:p>
      <w:r>
        <w:t>RPH/NNP</w:t>
      </w:r>
    </w:p>
    <w:p>
      <w:r>
        <w:t>-</w:t>
      </w:r>
    </w:p>
    <w:p>
      <w:r>
        <w:t>-</w:t>
      </w:r>
    </w:p>
    <w:p>
      <w:r>
        <w:t>-</w:t>
      </w:r>
    </w:p>
    <w:p>
      <w:r>
        <w:t>-</w:t>
      </w:r>
    </w:p>
    <w:p>
      <w:r>
        <w:t>-</w:t>
      </w:r>
    </w:p>
    <w:p>
      <w:r>
        <w:t>-</w:t>
      </w:r>
    </w:p>
    <w:p>
      <w:r>
        <w:t>-</w:t>
      </w:r>
    </w:p>
    <w:p>
      <w:r>
        <w:t>2.3</w:t>
      </w:r>
    </w:p>
    <w:p>
      <w:r>
        <w:t>Đất rừng đặc dụng chuyển sang đất nông nghiệp không phải là rừng</w:t>
      </w:r>
    </w:p>
    <w:p>
      <w:r>
        <w:t>RDD/NNP</w:t>
      </w:r>
    </w:p>
    <w:p>
      <w:r>
        <w:t>-</w:t>
      </w:r>
    </w:p>
    <w:p>
      <w:r>
        <w:t>-</w:t>
      </w:r>
    </w:p>
    <w:p>
      <w:r>
        <w:t>-</w:t>
      </w:r>
    </w:p>
    <w:p>
      <w:r>
        <w:t>-</w:t>
      </w:r>
    </w:p>
    <w:p>
      <w:r>
        <w:t>-</w:t>
      </w:r>
    </w:p>
    <w:p>
      <w:r>
        <w:t>-</w:t>
      </w:r>
    </w:p>
    <w:p>
      <w:r>
        <w:t>-</w:t>
      </w:r>
    </w:p>
    <w:p>
      <w:r>
        <w:t>2.4</w:t>
      </w:r>
    </w:p>
    <w:p>
      <w:r>
        <w:t>Đất rừng sản xuất chuyển sang đất nông nghiệp không phải là rừng</w:t>
      </w:r>
    </w:p>
    <w:p>
      <w:r>
        <w:t>RSX/NNP</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w:t>
      </w:r>
    </w:p>
    <w:p>
      <w:r>
        <w:t>4</w:t>
      </w:r>
    </w:p>
    <w:p>
      <w:r>
        <w:t>Chuyển đổi cơ cấu sử dụng đất trong nội bộ đất phi nông nghiệp</w:t>
      </w:r>
    </w:p>
    <w:p>
      <w:r>
        <w:t>-</w:t>
      </w:r>
    </w:p>
    <w:p>
      <w:r>
        <w:t>0,02</w:t>
      </w:r>
    </w:p>
    <w:p>
      <w:r>
        <w:t>1,06</w:t>
      </w:r>
    </w:p>
    <w:p>
      <w:r>
        <w:t>0,04</w:t>
      </w:r>
    </w:p>
    <w:p>
      <w:r>
        <w:t>0,01</w:t>
      </w:r>
    </w:p>
    <w:p>
      <w:r>
        <w:t>0,33</w:t>
      </w:r>
    </w:p>
    <w:p>
      <w:r>
        <w:t>-</w:t>
      </w:r>
    </w:p>
    <w:p>
      <w:r>
        <w:t>1,67</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0,02</w:t>
      </w:r>
    </w:p>
    <w:p>
      <w:r>
        <w:t>1,06</w:t>
      </w:r>
    </w:p>
    <w:p>
      <w:r>
        <w:t>0,04</w:t>
      </w:r>
    </w:p>
    <w:p>
      <w:r>
        <w:t>0,01</w:t>
      </w:r>
    </w:p>
    <w:p>
      <w:r>
        <w:t>0,33</w:t>
      </w:r>
    </w:p>
    <w:p>
      <w:r>
        <w:t>-</w:t>
      </w:r>
    </w:p>
    <w:p>
      <w:r>
        <w:t>1,67</w:t>
      </w:r>
    </w:p>
    <w:p>
      <w:r>
        <w:t>4.2</w:t>
      </w:r>
    </w:p>
    <w:p>
      <w:r>
        <w:t>Đất phi nông nghiệp không phải đất ở chuyển sang đất ở</w:t>
      </w:r>
    </w:p>
    <w:p>
      <w:r>
        <w:t>MHT/OCT</w:t>
      </w:r>
    </w:p>
    <w:p>
      <w:r>
        <w:t>-</w:t>
      </w:r>
    </w:p>
    <w:p>
      <w:r>
        <w:t>-</w:t>
      </w:r>
    </w:p>
    <w:p>
      <w:r>
        <w:t>-</w:t>
      </w:r>
    </w:p>
    <w:p>
      <w:r>
        <w:t>-</w:t>
      </w:r>
    </w:p>
    <w:p>
      <w:r>
        <w:t>-</w:t>
      </w:r>
    </w:p>
    <w:p>
      <w:r>
        <w:t>-</w:t>
      </w:r>
    </w:p>
    <w:p>
      <w:r>
        <w:t>-</w:t>
      </w:r>
    </w:p>
    <w:p>
      <w:r>
        <w:t>4.3</w:t>
      </w:r>
    </w:p>
    <w:p>
      <w:r>
        <w:t>Chuyển đất xây dựng công trình sự nghiệp sang đất sản xuất, kinh doanh phi nông nghiệp</w:t>
      </w:r>
    </w:p>
    <w:p>
      <w:r>
        <w:t>MHT/CSK</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MHT/TM D</w:t>
      </w:r>
    </w:p>
    <w:p>
      <w:r>
        <w:t>-</w:t>
      </w:r>
    </w:p>
    <w:p>
      <w:r>
        <w:t>-</w:t>
      </w:r>
    </w:p>
    <w:p>
      <w:r>
        <w:t>-</w:t>
      </w:r>
    </w:p>
    <w:p>
      <w:r>
        <w:t>-</w:t>
      </w:r>
    </w:p>
    <w:p>
      <w:r>
        <w:t>-</w:t>
      </w:r>
    </w:p>
    <w:p>
      <w:r>
        <w:t>-</w:t>
      </w:r>
    </w:p>
    <w:p>
      <w:r>
        <w:t>-</w:t>
      </w:r>
    </w:p>
    <w:p>
      <w:r>
        <w:t>(Danh mục các công trình, dự án nhu cầu sử dụng đất trong năm 2025 tại Phụ lục kèm theo Quyết định này và vị trí các dự án, công trình trong kế hoạch sử dụng đất được thể hiện trên Bản đồ kế hoạch sử dụng đất năm 2025, tỷ lệ 1/25.000 do Ủy ban nhân dân huyện Xuyên Mộc xác lập).</w:t>
      </w:r>
    </w:p>
    <w:p>
      <w:r>
        <w:t>Điều 2.   Căn cứ vào Điều 1 của Quyết định này, Ủy ban nhân dân huyện Xuyên Mộc có trách nhiệm:</w:t>
      </w:r>
    </w:p>
    <w:p>
      <w:r>
        <w:t>- Công bố công khai kế hoạch sử dụng đất năm 2025 của huyện Xuyên Mộc theo đúng quy định của pháp luật về đất đai và các quy định pháp luật có liên quan.</w:t>
      </w:r>
    </w:p>
    <w:p>
      <w:r>
        <w:t>- Tổ chức rà soát, công bố công khai việc điều chỉnh, hủy bỏ việc thu hồi đất hoặc hủy bỏ việc chuyển mục đích sử dụng đất đối với phần diện tích đất được xác định trong kế hoạch sử dụng đất hằng năm cấp huyện mà sau 02 năm liên tục chưa có quyết định thu hồi đất hoặc chưa được phép chuyển mục đích sử dụng đất thì rà soát, tổng hợp báo cáo UBND tỉnh (thông qua Sở Tài nguyên và Môi trường) xem xét, đánh giá điều chỉnh, hủy bỏ theo quy định tại khoản 7, khoản 8 Điều 76 Luật Đất đai năm 2024.</w:t>
      </w:r>
    </w:p>
    <w:p>
      <w:r>
        <w:t>- Tổ chức thực hiện kế hoạch sử dụng đất năm 2025 sau khi được UBND tỉnh phê duyệt, đồng thời báo cáo kết quả thực hiện kế hoạch sử dụng đất đến Ủy ban nhân dân cấp tỉnh trước ngày 15 tháng 10 hằng năm theo quy định.</w:t>
      </w:r>
    </w:p>
    <w:p>
      <w:r>
        <w:t>- Thực hiện thu hồi đất, giao đất, cho thuê đất, chuyển mục đích sử dụng đất và các thủ tục khác có liên quan theo đúng kế hoạch sử dụng đất đã được duyệt; quản lý chặt chẽ nguồn tài nguyên đất, đảm bảo hoàn thành các thủ tục đất đai trước khi triển khai thi công các dự án, công trình trên đất, trong đó đặc biệt là quản lý chặt chẽ đất trồng lúa, đất lâm nghiệp và thực hiện đầy đủ các thủ tục theo quy định đối với chuyển đổi mục đích sử dụng rừng, đất rừng sang mục đích khác có trong kế hoạch.</w:t>
      </w:r>
    </w:p>
    <w:p>
      <w:r>
        <w:t>- Tổ chức kiểm tra thường xuyên việc thực hiện kế hoạch sử dụng đất và chịu trách nhiệm trước UBND tỉnh Bà Rịa - Vũng Tàu và pháp luật đối với các dự án đăng ký kế hoạch sử dụng đất mà không triển khai thực hiện cũng như chịu trách nhiệm về kết quả thực hiện kế hoạch sử dụng đất năm 2025 của huyện sau khi được phê duyệt.</w:t>
      </w:r>
    </w:p>
    <w:p>
      <w:r>
        <w:t>Điều 3.   Quyết định này có hiệu lực từ ngày ký.</w:t>
      </w:r>
    </w:p>
    <w:p>
      <w:r>
        <w:t>Văn phòng Ủy ban nhân dân tỉnh chịu trách nhiệm đăng Quyết định này trên Cổng thông tin điện tử của tỉnh Bà Rịa - Vũng Tàu.</w:t>
      </w:r>
    </w:p>
    <w:p>
      <w:r>
        <w:t>Chánh Văn phòng Ủy ban nhân dân tỉnh Bà Rịa - Vũng Tàu, Giám đốc các Sở: Xây dựng, Nông nghiệp và Môi trường, Tài chính; Chủ tịch Ủy ban nhân dân huyện Xuyên Mộc, Trưởng phòng Nông nghiệp và Môi trường huyện Xuyên Mộc, Thủ trưởng các Sở, ngành có liên quan chịu trách nhiệm thi hành Quyết định này./.</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