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664/QĐ-UBND năm 2024 điều chỉnh Quyết định 249/QĐ-UBND về Tiêu chuẩn, định mức sử dụng trang thiết bị y tế chuyên dùng của các đơn vị sự nghiệp y tế do tỉnh Bắc Ninh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664/QĐ-UBND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664/QĐ-UBND</w:t>
      </w:r>
    </w:p>
    <w:p>
      <w:r>
        <w:t>Bắc Ninh, ngày 19 tháng 11 năm 2024</w:t>
      </w:r>
    </w:p>
    <w:p>
      <w:r>
        <w:t>QUYẾT ĐỊNH</w:t>
      </w:r>
    </w:p>
    <w:p>
      <w:r>
        <w:t>VỀ VIỆC ĐIỀU CHỈNH, BỔ SUNG MỘT SỐ NỘI DUNG CỦA QUYẾT ĐỊNH SỐ 249/QĐ-UBND NGÀY 28/6/2023 CỦA ỦY BAN NHÂN DÂN TỈNH BẮC NINH VỀ VIỆC BAN HÀNH TIÊU CHUẨN, ĐỊNH MỨC SỬ DỤNG TRANG THIẾT BỊ Y TẾ CHUYÊN DÙNG CỦA CÁC ĐƠN VỊ SỰ NGHIỆP Y TẾ</w:t>
      </w:r>
    </w:p>
    <w:p>
      <w:r>
        <w:t>ỦY BAN NHÂN DÂN TỈNH BẮC NINH</w:t>
      </w:r>
    </w:p>
    <w:p>
      <w:r>
        <w:t>Căn cứ Luật Tổ chức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Quản lý, sử dụng tài sản công ngày 21/6/2017;</w:t>
      </w:r>
    </w:p>
    <w:p>
      <w:r>
        <w:t>Căn cứ Nghị định số 96/2023/NĐ-CP ngày 30/12/2023 quy định chi tiết một số điều của Luật Khám bệnh, chữa bệnh;</w:t>
      </w:r>
    </w:p>
    <w:p>
      <w:r>
        <w:t>Căn cứ Quyết định số 50/2017/QĐ-TTg ngày 31/12/2017 của Thủ tướng Chính phủ quy định tiêu chuẩn, định mức sử dụng máy móc thiết bị;</w:t>
      </w:r>
    </w:p>
    <w:p>
      <w:r>
        <w:t>Căn cứ Thông tư số 08/2019/TT-BYT ngày 31/5/2019 của Bộ trưởng Bộ Y tế hướng dẫn tiêu chuẩn, định mức sử dụng máy móc, thiết bị chuyên dùng thuộc lĩnh vực y tế;</w:t>
      </w:r>
    </w:p>
    <w:p>
      <w:r>
        <w:t>Căn cứ Công văn số 181/TT.HĐND ngày 13/11/2024 của Thường trực Hội đồng nhân dân tỉnh Bắc Ninh về việc điều chỉnh tiêu chuẩn, định mức sử dụng thiết bị y tế chuyên dùng của các đơn vị sự nghiệp y tế;</w:t>
      </w:r>
    </w:p>
    <w:p>
      <w:r>
        <w:t>Căn cứ Quyết định số 249/QĐ-UBND ngày 28/6/2023 của Ủy ban nhân dân tỉnh Bắc Ninh về việc ban hành tiêu chuẩn, định mức sử dụng trang thiết bị y tế chuyên dùng của các đơn vị sự nghiệp y tế;</w:t>
      </w:r>
    </w:p>
    <w:p>
      <w:r>
        <w:t>Xét Tờ trình số 2873/TTr-SYT ngày 18/10/2024 của Sở Y tế.</w:t>
      </w:r>
    </w:p>
    <w:p>
      <w:r>
        <w:t>QUYẾT ĐỊNH:</w:t>
      </w:r>
    </w:p>
    <w:p>
      <w:r>
        <w:t>Điều 1.  Điều chỉnh, bổ sung một số tiêu chuẩn, định mức sử dụng thiết bị chuyên dùng thuộc lĩnh vực y tế của các đơn vị sự nghiệp y tế  (có Danh mục chi tiết kèm theo).</w:t>
      </w:r>
    </w:p>
    <w:p>
      <w:r>
        <w:t>Điều 2.  Quyết định này có hiệu lực kể từ ngày ký, ban hành.</w:t>
      </w:r>
    </w:p>
    <w:p>
      <w:r>
        <w:t>Các nội dung không điều chỉnh, bổ sung tiếp tục thực hiện theo Quyết định số 249/QĐ-UBND ngày 28/6/2023 của Ủy ban nhân dân tỉnh Bắc Ninh.</w:t>
      </w:r>
    </w:p>
    <w:p>
      <w:r>
        <w:t>Điều 3.  Tổ chức thực hiện</w:t>
      </w:r>
    </w:p>
    <w:p>
      <w:r>
        <w:t>Sở Y tế chịu trách nhiệm về danh mục thiết bị chuyên dùng đảm bảo đúng tiêu chuẩn, định mức, là thiết bị chuyên dùng của ngành Y tế theo quy định của nhà nước, không trùng lắp trong cùng đơn vị; phối hợp, hướng dẫn các đơn vị sự nghiệp y tế triển khai thực hiện, sử dụng đúng nguồn kinh phí mua sắm thiết bị, bảo đảm theo các quy định hiện hành.</w:t>
      </w:r>
    </w:p>
    <w:p>
      <w:r>
        <w:t>Thủ trưởng các cơ quan: Văn phòng UBND tỉnh; Tài chính; Y tế; Kho bạc Nhà nước Bắc Ninh và các cơ quan, đơn vị có liên quan căn cứ Quyết định thi hành./.</w:t>
      </w:r>
    </w:p>
    <w:p>
      <w:r>
        <w:t>Nơi nhận:</w:t>
      </w:r>
    </w:p>
    <w:p>
      <w:r>
        <w:t>- Như Điều 3;</w:t>
      </w:r>
    </w:p>
    <w:p>
      <w:r>
        <w:t>- Chủ tịch và các PCT UBND tỉnh;</w:t>
      </w:r>
    </w:p>
    <w:p>
      <w:r>
        <w:t>- Văn phòng UBND tỉnh: LĐVP, KTTH;</w:t>
      </w:r>
    </w:p>
    <w:p>
      <w:r>
        <w:t>- Lưu: VT, KGVX (NMH).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Xuân Lợi</w:t>
      </w:r>
    </w:p>
    <w:p>
      <w:r>
        <w:t>DANH MỤC</w:t>
      </w:r>
    </w:p>
    <w:p>
      <w:r>
        <w:t>ĐIỀU CHỈNH, BỔ SUNG MỘT SỐ TIÊU CHUẨN, ĐỊNH MỨC THIẾT BỊ CHUYÊN DÙNG THUỘC LĨNH VỰC Y TẾ CỦA CÁC ĐƠN VỊ SỰ NGHIỆP Y TẾ</w:t>
      </w:r>
    </w:p>
    <w:p>
      <w:r>
        <w:t>(Kèm theo Quyết định số 664/QĐ-UBND ngày 19/11/2024 của UBND tỉnh)</w:t>
      </w:r>
    </w:p>
    <w:p>
      <w:r>
        <w:t>STT</w:t>
      </w:r>
    </w:p>
    <w:p>
      <w:r>
        <w:t>Chủng loại</w:t>
      </w:r>
    </w:p>
    <w:p>
      <w:r>
        <w:t>(Tên máy móc, thiết bị)</w:t>
      </w:r>
    </w:p>
    <w:p>
      <w:r>
        <w:t>Đơn vị tính</w:t>
      </w:r>
    </w:p>
    <w:p>
      <w:r>
        <w:t>Số lượng</w:t>
      </w:r>
    </w:p>
    <w:p>
      <w:r>
        <w:t>Ghi chú (STT tại Quyết định 249/QĐ-UBND)</w:t>
      </w:r>
    </w:p>
    <w:p>
      <w:r>
        <w:t>I</w:t>
      </w:r>
    </w:p>
    <w:p>
      <w:r>
        <w:t>Bệnh viện đa khoa tỉnh Bắc Ninh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Hệ thống chụp cộng hưởng từ ≥ 1.5 Tesla</w:t>
      </w:r>
    </w:p>
    <w:p>
      <w:r>
        <w:t>Hệ thống</w:t>
      </w:r>
    </w:p>
    <w:p>
      <w:r>
        <w:t>3</w:t>
      </w:r>
    </w:p>
    <w:p>
      <w:r>
        <w:t>3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Bộ dụng cụ phẫu thuật tiết niệu</w:t>
      </w:r>
    </w:p>
    <w:p>
      <w:r>
        <w:t>Bộ</w:t>
      </w:r>
    </w:p>
    <w:p>
      <w:r>
        <w:t>4</w:t>
      </w:r>
    </w:p>
    <w:p>
      <w:r>
        <w:t>34</w:t>
      </w:r>
    </w:p>
    <w:p>
      <w:r>
        <w:t>2</w:t>
      </w:r>
    </w:p>
    <w:p>
      <w:r>
        <w:t>Bồn rửa tay phóng xạ</w:t>
      </w:r>
    </w:p>
    <w:p>
      <w:r>
        <w:t>Cái</w:t>
      </w:r>
    </w:p>
    <w:p>
      <w:r>
        <w:t>3</w:t>
      </w:r>
    </w:p>
    <w:p>
      <w:r>
        <w:t>164</w:t>
      </w:r>
    </w:p>
    <w:p>
      <w:r>
        <w:t>3</w:t>
      </w:r>
    </w:p>
    <w:p>
      <w:r>
        <w:t>Yếm chì</w:t>
      </w:r>
    </w:p>
    <w:p>
      <w:r>
        <w:t>Bộ</w:t>
      </w:r>
    </w:p>
    <w:p>
      <w:r>
        <w:t>10</w:t>
      </w:r>
    </w:p>
    <w:p>
      <w:r>
        <w:t>4</w:t>
      </w:r>
    </w:p>
    <w:p>
      <w:r>
        <w:t>Máy ép tim tự động</w:t>
      </w:r>
    </w:p>
    <w:p>
      <w:r>
        <w:t>Cái</w:t>
      </w:r>
    </w:p>
    <w:p>
      <w:r>
        <w:t>1</w:t>
      </w:r>
    </w:p>
    <w:p>
      <w:r>
        <w:t>5</w:t>
      </w:r>
    </w:p>
    <w:p>
      <w:r>
        <w:t>Máy phát tia plasma lanh hỗ trợ điều trị vết thương</w:t>
      </w:r>
    </w:p>
    <w:p>
      <w:r>
        <w:t>Cái</w:t>
      </w:r>
    </w:p>
    <w:p>
      <w:r>
        <w:t>5</w:t>
      </w:r>
    </w:p>
    <w:p>
      <w:r>
        <w:t>6</w:t>
      </w:r>
    </w:p>
    <w:p>
      <w:r>
        <w:t>Máy sưởi ấm bệnh nhân</w:t>
      </w:r>
    </w:p>
    <w:p>
      <w:r>
        <w:t>Cái</w:t>
      </w:r>
    </w:p>
    <w:p>
      <w:r>
        <w:t>5</w:t>
      </w:r>
    </w:p>
    <w:p>
      <w:r>
        <w:t>225</w:t>
      </w:r>
    </w:p>
    <w:p>
      <w:r>
        <w:t>7</w:t>
      </w:r>
    </w:p>
    <w:p>
      <w:r>
        <w:t>Hệ thống phẫu thuật laser cắt dây thanh, amidan</w:t>
      </w:r>
    </w:p>
    <w:p>
      <w:r>
        <w:t>Hệ thống</w:t>
      </w:r>
    </w:p>
    <w:p>
      <w:r>
        <w:t>1</w:t>
      </w:r>
    </w:p>
    <w:p>
      <w:r>
        <w:t>8</w:t>
      </w:r>
    </w:p>
    <w:p>
      <w:r>
        <w:t>Che chắn chì di động</w:t>
      </w:r>
    </w:p>
    <w:p>
      <w:r>
        <w:t>Cái</w:t>
      </w:r>
    </w:p>
    <w:p>
      <w:r>
        <w:t>9</w:t>
      </w:r>
    </w:p>
    <w:p>
      <w:r>
        <w:t>167</w:t>
      </w:r>
    </w:p>
    <w:p>
      <w:r>
        <w:t>9</w:t>
      </w:r>
    </w:p>
    <w:p>
      <w:r>
        <w:t>Máy nhuộm tiêu bản tự động hóa mô miễn dịch và gen</w:t>
      </w:r>
    </w:p>
    <w:p>
      <w:r>
        <w:t>Cái</w:t>
      </w:r>
    </w:p>
    <w:p>
      <w:r>
        <w:t>1</w:t>
      </w:r>
    </w:p>
    <w:p>
      <w:r>
        <w:t>10</w:t>
      </w:r>
    </w:p>
    <w:p>
      <w:r>
        <w:t>Xe tiêm thông minh</w:t>
      </w:r>
    </w:p>
    <w:p>
      <w:r>
        <w:t>Cái</w:t>
      </w:r>
    </w:p>
    <w:p>
      <w:r>
        <w:t>50</w:t>
      </w:r>
    </w:p>
    <w:p>
      <w:r>
        <w:t>11</w:t>
      </w:r>
    </w:p>
    <w:p>
      <w:r>
        <w:t>Kios thông tin</w:t>
      </w:r>
    </w:p>
    <w:p>
      <w:r>
        <w:t>Hệ thống</w:t>
      </w:r>
    </w:p>
    <w:p>
      <w:r>
        <w:t>10</w:t>
      </w:r>
    </w:p>
    <w:p>
      <w:r>
        <w:t>12</w:t>
      </w:r>
    </w:p>
    <w:p>
      <w:r>
        <w:t>Hệ thống lưu trữ (SAN hoặc NAS)</w:t>
      </w:r>
    </w:p>
    <w:p>
      <w:r>
        <w:t>Hệ thống</w:t>
      </w:r>
    </w:p>
    <w:p>
      <w:r>
        <w:t>2</w:t>
      </w:r>
    </w:p>
    <w:p>
      <w:r>
        <w:t>13</w:t>
      </w:r>
    </w:p>
    <w:p>
      <w:r>
        <w:t>Thiết bị tường lửa</w:t>
      </w:r>
    </w:p>
    <w:p>
      <w:r>
        <w:t>Hệ thống</w:t>
      </w:r>
    </w:p>
    <w:p>
      <w:r>
        <w:t>2</w:t>
      </w:r>
    </w:p>
    <w:p>
      <w:r>
        <w:t>14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15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16</w:t>
      </w:r>
    </w:p>
    <w:p>
      <w:r>
        <w:t>Hệ thống khám chữa bệnh từ xa</w:t>
      </w:r>
    </w:p>
    <w:p>
      <w:r>
        <w:t>Hệ thống</w:t>
      </w:r>
    </w:p>
    <w:p>
      <w:r>
        <w:t>2</w:t>
      </w:r>
    </w:p>
    <w:p>
      <w:r>
        <w:t>292</w:t>
      </w:r>
    </w:p>
    <w:p>
      <w:r>
        <w:t>II</w:t>
      </w:r>
    </w:p>
    <w:p>
      <w:r>
        <w:t>Bệnh viện Sản nhi Bắc Ninh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Máy tim phổi nhân tạo</w:t>
      </w:r>
    </w:p>
    <w:p>
      <w:r>
        <w:t>Máy</w:t>
      </w:r>
    </w:p>
    <w:p>
      <w:r>
        <w:t>1</w:t>
      </w:r>
    </w:p>
    <w:p>
      <w:r>
        <w:t>2</w:t>
      </w:r>
    </w:p>
    <w:p>
      <w:r>
        <w:t>Máy siêu âm tổng quát</w:t>
      </w:r>
    </w:p>
    <w:p>
      <w:r>
        <w:t>Máy</w:t>
      </w:r>
    </w:p>
    <w:p>
      <w:r>
        <w:t>15</w:t>
      </w:r>
    </w:p>
    <w:p>
      <w:r>
        <w:t>5b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Tủ cấy CO 2  khí trộn</w:t>
      </w:r>
    </w:p>
    <w:p>
      <w:r>
        <w:t>Cái</w:t>
      </w:r>
    </w:p>
    <w:p>
      <w:r>
        <w:t>2</w:t>
      </w:r>
    </w:p>
    <w:p>
      <w:r>
        <w:t>183</w:t>
      </w:r>
    </w:p>
    <w:p>
      <w:r>
        <w:t>2</w:t>
      </w:r>
    </w:p>
    <w:p>
      <w:r>
        <w:t>Hệ thống phân tích tinh trùng có phân mảnh DNA</w:t>
      </w:r>
    </w:p>
    <w:p>
      <w:r>
        <w:t>Hệ thống</w:t>
      </w:r>
    </w:p>
    <w:p>
      <w:r>
        <w:t>1</w:t>
      </w:r>
    </w:p>
    <w:p>
      <w:r>
        <w:t>3</w:t>
      </w:r>
    </w:p>
    <w:p>
      <w:r>
        <w:t>Bộ cưa xương ức để mổ tim</w:t>
      </w:r>
    </w:p>
    <w:p>
      <w:r>
        <w:t>Bộ</w:t>
      </w:r>
    </w:p>
    <w:p>
      <w:r>
        <w:t>1</w:t>
      </w:r>
    </w:p>
    <w:p>
      <w:r>
        <w:t>4</w:t>
      </w:r>
    </w:p>
    <w:p>
      <w:r>
        <w:t>Bộ dụng cụ phẫu thuật tim trẻ em</w:t>
      </w:r>
    </w:p>
    <w:p>
      <w:r>
        <w:t>Bộ</w:t>
      </w:r>
    </w:p>
    <w:p>
      <w:r>
        <w:t>2</w:t>
      </w:r>
    </w:p>
    <w:p>
      <w:r>
        <w:t>5</w:t>
      </w:r>
    </w:p>
    <w:p>
      <w:r>
        <w:t>Kính + đèn vi phẫu</w:t>
      </w:r>
    </w:p>
    <w:p>
      <w:r>
        <w:t>Bộ</w:t>
      </w:r>
    </w:p>
    <w:p>
      <w:r>
        <w:t>2</w:t>
      </w:r>
    </w:p>
    <w:p>
      <w:r>
        <w:t>6</w:t>
      </w:r>
    </w:p>
    <w:p>
      <w:r>
        <w:t>Máy đo thời gian đông máu hoạt hoá</w:t>
      </w:r>
    </w:p>
    <w:p>
      <w:r>
        <w:t>Cái</w:t>
      </w:r>
    </w:p>
    <w:p>
      <w:r>
        <w:t>1</w:t>
      </w:r>
    </w:p>
    <w:p>
      <w:r>
        <w:t>7</w:t>
      </w:r>
    </w:p>
    <w:p>
      <w:r>
        <w:t>Máy tạo nhịp tạm thời</w:t>
      </w:r>
    </w:p>
    <w:p>
      <w:r>
        <w:t>Cái</w:t>
      </w:r>
    </w:p>
    <w:p>
      <w:r>
        <w:t>3</w:t>
      </w:r>
    </w:p>
    <w:p>
      <w:r>
        <w:t>8</w:t>
      </w:r>
    </w:p>
    <w:p>
      <w:r>
        <w:t>Máy đánh giá mức độ mê</w:t>
      </w:r>
    </w:p>
    <w:p>
      <w:r>
        <w:t>Cái</w:t>
      </w:r>
    </w:p>
    <w:p>
      <w:r>
        <w:t>1</w:t>
      </w:r>
    </w:p>
    <w:p>
      <w:r>
        <w:t>9</w:t>
      </w:r>
    </w:p>
    <w:p>
      <w:r>
        <w:t>Dao lấy da</w:t>
      </w:r>
    </w:p>
    <w:p>
      <w:r>
        <w:t>Cái</w:t>
      </w:r>
    </w:p>
    <w:p>
      <w:r>
        <w:t>1</w:t>
      </w:r>
    </w:p>
    <w:p>
      <w:r>
        <w:t>10</w:t>
      </w:r>
    </w:p>
    <w:p>
      <w:r>
        <w:t>Máy đốt sóng cao tần</w:t>
      </w:r>
    </w:p>
    <w:p>
      <w:r>
        <w:t>Cái</w:t>
      </w:r>
    </w:p>
    <w:p>
      <w:r>
        <w:t>1</w:t>
      </w:r>
    </w:p>
    <w:p>
      <w:r>
        <w:t>11</w:t>
      </w:r>
    </w:p>
    <w:p>
      <w:r>
        <w:t>Máy kích thích điều trị rối loạn ngôn ngữ</w:t>
      </w:r>
    </w:p>
    <w:p>
      <w:r>
        <w:t>Máy</w:t>
      </w:r>
    </w:p>
    <w:p>
      <w:r>
        <w:t>2</w:t>
      </w:r>
    </w:p>
    <w:p>
      <w:r>
        <w:t>12</w:t>
      </w:r>
    </w:p>
    <w:p>
      <w:r>
        <w:t>Máy điện xung</w:t>
      </w:r>
    </w:p>
    <w:p>
      <w:r>
        <w:t>Cái</w:t>
      </w:r>
    </w:p>
    <w:p>
      <w:r>
        <w:t>2</w:t>
      </w:r>
    </w:p>
    <w:p>
      <w:r>
        <w:t>13</w:t>
      </w:r>
    </w:p>
    <w:p>
      <w:r>
        <w:t>Máy siêu âm điều trị</w:t>
      </w:r>
    </w:p>
    <w:p>
      <w:r>
        <w:t>Máy</w:t>
      </w:r>
    </w:p>
    <w:p>
      <w:r>
        <w:t>2</w:t>
      </w:r>
    </w:p>
    <w:p>
      <w:r>
        <w:t>14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6</w:t>
      </w:r>
    </w:p>
    <w:p>
      <w:r>
        <w:t>15</w:t>
      </w:r>
    </w:p>
    <w:p>
      <w:r>
        <w:t>Thiết bị tường lửa</w:t>
      </w:r>
    </w:p>
    <w:p>
      <w:r>
        <w:t>Hệ thống</w:t>
      </w:r>
    </w:p>
    <w:p>
      <w:r>
        <w:t>2</w:t>
      </w:r>
    </w:p>
    <w:p>
      <w:r>
        <w:t>16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2</w:t>
      </w:r>
    </w:p>
    <w:p>
      <w:r>
        <w:t>17</w:t>
      </w:r>
    </w:p>
    <w:p>
      <w:r>
        <w:t>Hệ thống lưu trữ (SAN hoặc NAS)</w:t>
      </w:r>
    </w:p>
    <w:p>
      <w:r>
        <w:t>Hệ thống</w:t>
      </w:r>
    </w:p>
    <w:p>
      <w:r>
        <w:t>2</w:t>
      </w:r>
    </w:p>
    <w:p>
      <w:r>
        <w:t>18</w:t>
      </w:r>
    </w:p>
    <w:p>
      <w:r>
        <w:t>Kios thông tin</w:t>
      </w:r>
    </w:p>
    <w:p>
      <w:r>
        <w:t>Cái</w:t>
      </w:r>
    </w:p>
    <w:p>
      <w:r>
        <w:t>2</w:t>
      </w:r>
    </w:p>
    <w:p>
      <w:r>
        <w:t>19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20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21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22</w:t>
      </w:r>
    </w:p>
    <w:p>
      <w:r>
        <w:t>Bệnh án điện tử (EMR)</w:t>
      </w:r>
    </w:p>
    <w:p>
      <w:r>
        <w:t>Hệ thống</w:t>
      </w:r>
    </w:p>
    <w:p>
      <w:r>
        <w:t>1</w:t>
      </w:r>
    </w:p>
    <w:p>
      <w:r>
        <w:t>23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III</w:t>
      </w:r>
    </w:p>
    <w:p>
      <w:r>
        <w:t>Bệnh viện Da liễu</w:t>
      </w:r>
    </w:p>
    <w:p>
      <w:r>
        <w:t>1</w:t>
      </w:r>
    </w:p>
    <w:p>
      <w:r>
        <w:t>Máy phân tích da tự động</w:t>
      </w:r>
    </w:p>
    <w:p>
      <w:r>
        <w:t>Máy</w:t>
      </w:r>
    </w:p>
    <w:p>
      <w:r>
        <w:t>2</w:t>
      </w:r>
    </w:p>
    <w:p>
      <w:r>
        <w:t>11</w:t>
      </w:r>
    </w:p>
    <w:p>
      <w:r>
        <w:t>2</w:t>
      </w:r>
    </w:p>
    <w:p>
      <w:r>
        <w:t>Máy triệt lông bằng ánh sáng</w:t>
      </w:r>
    </w:p>
    <w:p>
      <w:r>
        <w:t>Máy</w:t>
      </w:r>
    </w:p>
    <w:p>
      <w:r>
        <w:t>1</w:t>
      </w:r>
    </w:p>
    <w:p>
      <w:r>
        <w:t>IV</w:t>
      </w:r>
    </w:p>
    <w:p>
      <w:r>
        <w:t>Bệnh viện Mắt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2</w:t>
      </w:r>
    </w:p>
    <w:p>
      <w:r>
        <w:t>2</w:t>
      </w:r>
    </w:p>
    <w:p>
      <w:r>
        <w:t>Thiết bị tường lửa</w:t>
      </w:r>
    </w:p>
    <w:p>
      <w:r>
        <w:t>Hệ thống</w:t>
      </w:r>
    </w:p>
    <w:p>
      <w:r>
        <w:t>2</w:t>
      </w:r>
    </w:p>
    <w:p>
      <w:r>
        <w:t>3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1</w:t>
      </w:r>
    </w:p>
    <w:p>
      <w:r>
        <w:t>4</w:t>
      </w:r>
    </w:p>
    <w:p>
      <w:r>
        <w:t>Hệ thống lưu trữ (SAN hoặc NAS)</w:t>
      </w:r>
    </w:p>
    <w:p>
      <w:r>
        <w:t>Hệ thống</w:t>
      </w:r>
    </w:p>
    <w:p>
      <w:r>
        <w:t>1</w:t>
      </w:r>
    </w:p>
    <w:p>
      <w:r>
        <w:t>5</w:t>
      </w:r>
    </w:p>
    <w:p>
      <w:r>
        <w:t>Xe tiêm thông minh</w:t>
      </w:r>
    </w:p>
    <w:p>
      <w:r>
        <w:t>Cái</w:t>
      </w:r>
    </w:p>
    <w:p>
      <w:r>
        <w:t>3</w:t>
      </w:r>
    </w:p>
    <w:p>
      <w:r>
        <w:t>6</w:t>
      </w:r>
    </w:p>
    <w:p>
      <w:r>
        <w:t>Kios thông tin</w:t>
      </w:r>
    </w:p>
    <w:p>
      <w:r>
        <w:t>Cái</w:t>
      </w:r>
    </w:p>
    <w:p>
      <w:r>
        <w:t>1</w:t>
      </w:r>
    </w:p>
    <w:p>
      <w:r>
        <w:t>7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8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9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10</w:t>
      </w:r>
    </w:p>
    <w:p>
      <w:r>
        <w:t>Bệnh án điện tử (EMR)</w:t>
      </w:r>
    </w:p>
    <w:p>
      <w:r>
        <w:t>Hệ thống</w:t>
      </w:r>
    </w:p>
    <w:p>
      <w:r>
        <w:t>1</w:t>
      </w:r>
    </w:p>
    <w:p>
      <w:r>
        <w:t>11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V</w:t>
      </w:r>
    </w:p>
    <w:p>
      <w:r>
        <w:t>Bệnh viện Phổi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Máy thở</w:t>
      </w:r>
    </w:p>
    <w:p>
      <w:r>
        <w:t>Máy</w:t>
      </w:r>
    </w:p>
    <w:p>
      <w:r>
        <w:t>16</w:t>
      </w:r>
    </w:p>
    <w:p>
      <w:r>
        <w:t>6</w:t>
      </w:r>
    </w:p>
    <w:p>
      <w:r>
        <w:t>2</w:t>
      </w:r>
    </w:p>
    <w:p>
      <w:r>
        <w:t>Hệ thống nội soi tai mũi họng</w:t>
      </w:r>
    </w:p>
    <w:p>
      <w:r>
        <w:t>Hệ thống</w:t>
      </w:r>
    </w:p>
    <w:p>
      <w:r>
        <w:t>1</w:t>
      </w:r>
    </w:p>
    <w:p>
      <w:r>
        <w:t>12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Máy xét nghiệm sinh học phân tử (Máy Gene Xpert)</w:t>
      </w:r>
    </w:p>
    <w:p>
      <w:r>
        <w:t>Máy</w:t>
      </w:r>
    </w:p>
    <w:p>
      <w:r>
        <w:t>3</w:t>
      </w:r>
    </w:p>
    <w:p>
      <w:r>
        <w:t>43</w:t>
      </w:r>
    </w:p>
    <w:p>
      <w:r>
        <w:t>2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2</w:t>
      </w:r>
    </w:p>
    <w:p>
      <w:r>
        <w:t>3</w:t>
      </w:r>
    </w:p>
    <w:p>
      <w:r>
        <w:t>Thiết bị tường lửa</w:t>
      </w:r>
    </w:p>
    <w:p>
      <w:r>
        <w:t>Hệ thống</w:t>
      </w:r>
    </w:p>
    <w:p>
      <w:r>
        <w:t>2</w:t>
      </w:r>
    </w:p>
    <w:p>
      <w:r>
        <w:t>4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1</w:t>
      </w:r>
    </w:p>
    <w:p>
      <w:r>
        <w:t>5</w:t>
      </w:r>
    </w:p>
    <w:p>
      <w:r>
        <w:t>Hệ thống lưu trữ (SAN hoặc NAS)</w:t>
      </w:r>
    </w:p>
    <w:p>
      <w:r>
        <w:t>Hệ thống</w:t>
      </w:r>
    </w:p>
    <w:p>
      <w:r>
        <w:t>1</w:t>
      </w:r>
    </w:p>
    <w:p>
      <w:r>
        <w:t>6</w:t>
      </w:r>
    </w:p>
    <w:p>
      <w:r>
        <w:t>Xe tiêm thông minh</w:t>
      </w:r>
    </w:p>
    <w:p>
      <w:r>
        <w:t>Cái</w:t>
      </w:r>
    </w:p>
    <w:p>
      <w:r>
        <w:t>7</w:t>
      </w:r>
    </w:p>
    <w:p>
      <w:r>
        <w:t>7</w:t>
      </w:r>
    </w:p>
    <w:p>
      <w:r>
        <w:t>Kios thông tin</w:t>
      </w:r>
    </w:p>
    <w:p>
      <w:r>
        <w:t>Cái</w:t>
      </w:r>
    </w:p>
    <w:p>
      <w:r>
        <w:t>1</w:t>
      </w:r>
    </w:p>
    <w:p>
      <w:r>
        <w:t>8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9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10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11</w:t>
      </w:r>
    </w:p>
    <w:p>
      <w:r>
        <w:t>Bệnh án điện tử (EMR)</w:t>
      </w:r>
    </w:p>
    <w:p>
      <w:r>
        <w:t>Hệ thống</w:t>
      </w:r>
    </w:p>
    <w:p>
      <w:r>
        <w:t>1</w:t>
      </w:r>
    </w:p>
    <w:p>
      <w:r>
        <w:t>12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VI</w:t>
      </w:r>
    </w:p>
    <w:p>
      <w:r>
        <w:t>Bệnh viện Sức khỏe Tâm Thần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Bộ dụng cụ nội soi TMH</w:t>
      </w:r>
    </w:p>
    <w:p>
      <w:r>
        <w:t>Bộ</w:t>
      </w:r>
    </w:p>
    <w:p>
      <w:r>
        <w:t>0</w:t>
      </w:r>
    </w:p>
    <w:p>
      <w:r>
        <w:t>1</w:t>
      </w:r>
    </w:p>
    <w:p>
      <w:r>
        <w:t>2</w:t>
      </w:r>
    </w:p>
    <w:p>
      <w:r>
        <w:t>Bộ dụng cụ nhổ răng</w:t>
      </w:r>
    </w:p>
    <w:p>
      <w:r>
        <w:t>bộ</w:t>
      </w:r>
    </w:p>
    <w:p>
      <w:r>
        <w:t>0</w:t>
      </w:r>
    </w:p>
    <w:p>
      <w:r>
        <w:t>3</w:t>
      </w:r>
    </w:p>
    <w:p>
      <w:r>
        <w:t>3</w:t>
      </w:r>
    </w:p>
    <w:p>
      <w:r>
        <w:t>Đèn khám tai mũi họng</w:t>
      </w:r>
    </w:p>
    <w:p>
      <w:r>
        <w:t>cái</w:t>
      </w:r>
    </w:p>
    <w:p>
      <w:r>
        <w:t>0</w:t>
      </w:r>
    </w:p>
    <w:p>
      <w:r>
        <w:t>22</w:t>
      </w:r>
    </w:p>
    <w:p>
      <w:r>
        <w:t>4</w:t>
      </w:r>
    </w:p>
    <w:p>
      <w:r>
        <w:t>Bộ khám Tai mũi họng</w:t>
      </w:r>
    </w:p>
    <w:p>
      <w:r>
        <w:t>bộ</w:t>
      </w:r>
    </w:p>
    <w:p>
      <w:r>
        <w:t>0</w:t>
      </w:r>
    </w:p>
    <w:p>
      <w:r>
        <w:t>23</w:t>
      </w:r>
    </w:p>
    <w:p>
      <w:r>
        <w:t>5</w:t>
      </w:r>
    </w:p>
    <w:p>
      <w:r>
        <w:t>Xe cáng đẩy bệnh nhân</w:t>
      </w:r>
    </w:p>
    <w:p>
      <w:r>
        <w:t>cái</w:t>
      </w:r>
    </w:p>
    <w:p>
      <w:r>
        <w:t>1</w:t>
      </w:r>
    </w:p>
    <w:p>
      <w:r>
        <w:t>25</w:t>
      </w:r>
    </w:p>
    <w:p>
      <w:r>
        <w:t>6</w:t>
      </w:r>
    </w:p>
    <w:p>
      <w:r>
        <w:t>Máy đo SpO2</w:t>
      </w:r>
    </w:p>
    <w:p>
      <w:r>
        <w:t>cái</w:t>
      </w:r>
    </w:p>
    <w:p>
      <w:r>
        <w:t>0</w:t>
      </w:r>
    </w:p>
    <w:p>
      <w:r>
        <w:t>26</w:t>
      </w:r>
    </w:p>
    <w:p>
      <w:r>
        <w:t>7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2</w:t>
      </w:r>
    </w:p>
    <w:p>
      <w:r>
        <w:t>8</w:t>
      </w:r>
    </w:p>
    <w:p>
      <w:r>
        <w:t>Thiết bị tường lửa</w:t>
      </w:r>
    </w:p>
    <w:p>
      <w:r>
        <w:t>Hệ thống</w:t>
      </w:r>
    </w:p>
    <w:p>
      <w:r>
        <w:t>1</w:t>
      </w:r>
    </w:p>
    <w:p>
      <w:r>
        <w:t>9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1</w:t>
      </w:r>
    </w:p>
    <w:p>
      <w:r>
        <w:t>10</w:t>
      </w:r>
    </w:p>
    <w:p>
      <w:r>
        <w:t>Hệ thống lưu trữ (SAN hoặc NAS)</w:t>
      </w:r>
    </w:p>
    <w:p>
      <w:r>
        <w:t>Hệ thống</w:t>
      </w:r>
    </w:p>
    <w:p>
      <w:r>
        <w:t>1</w:t>
      </w:r>
    </w:p>
    <w:p>
      <w:r>
        <w:t>11</w:t>
      </w:r>
    </w:p>
    <w:p>
      <w:r>
        <w:t>Xe tiêm thông minh</w:t>
      </w:r>
    </w:p>
    <w:p>
      <w:r>
        <w:t>Ca1i</w:t>
      </w:r>
    </w:p>
    <w:p>
      <w:r>
        <w:t>1</w:t>
      </w:r>
    </w:p>
    <w:p>
      <w:r>
        <w:t>12</w:t>
      </w:r>
    </w:p>
    <w:p>
      <w:r>
        <w:t>Kios thông tin</w:t>
      </w:r>
    </w:p>
    <w:p>
      <w:r>
        <w:t>Cái</w:t>
      </w:r>
    </w:p>
    <w:p>
      <w:r>
        <w:t>1</w:t>
      </w:r>
    </w:p>
    <w:p>
      <w:r>
        <w:t>13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14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15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16</w:t>
      </w:r>
    </w:p>
    <w:p>
      <w:r>
        <w:t>Bệnh án điện tử (EMR)</w:t>
      </w:r>
    </w:p>
    <w:p>
      <w:r>
        <w:t>Hệ thống</w:t>
      </w:r>
    </w:p>
    <w:p>
      <w:r>
        <w:t>1</w:t>
      </w:r>
    </w:p>
    <w:p>
      <w:r>
        <w:t>17</w:t>
      </w:r>
    </w:p>
    <w:p>
      <w:r>
        <w:t>Nền tảng Hồ sơ sức khỏe điện tử</w:t>
      </w:r>
    </w:p>
    <w:p>
      <w:r>
        <w:t>Hệ thống</w:t>
      </w:r>
    </w:p>
    <w:p>
      <w:r>
        <w:t>1</w:t>
      </w:r>
    </w:p>
    <w:p>
      <w:r>
        <w:t>18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VII</w:t>
      </w:r>
    </w:p>
    <w:p>
      <w:r>
        <w:t>Bệnh viện Y học cổ truyền và Phục hội Chức năng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4</w:t>
      </w:r>
    </w:p>
    <w:p>
      <w:r>
        <w:t>2</w:t>
      </w:r>
    </w:p>
    <w:p>
      <w:r>
        <w:t>Thiết bị tường lửa</w:t>
      </w:r>
    </w:p>
    <w:p>
      <w:r>
        <w:t>Hệ thống</w:t>
      </w:r>
    </w:p>
    <w:p>
      <w:r>
        <w:t>1</w:t>
      </w:r>
    </w:p>
    <w:p>
      <w:r>
        <w:t>3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1</w:t>
      </w:r>
    </w:p>
    <w:p>
      <w:r>
        <w:t>4</w:t>
      </w:r>
    </w:p>
    <w:p>
      <w:r>
        <w:t>Hệ thống lưu trữ (SAN hoặc NAS)</w:t>
      </w:r>
    </w:p>
    <w:p>
      <w:r>
        <w:t>Hệ thống</w:t>
      </w:r>
    </w:p>
    <w:p>
      <w:r>
        <w:t>1</w:t>
      </w:r>
    </w:p>
    <w:p>
      <w:r>
        <w:t>5</w:t>
      </w:r>
    </w:p>
    <w:p>
      <w:r>
        <w:t>Xe tiêm thông minh</w:t>
      </w:r>
    </w:p>
    <w:p>
      <w:r>
        <w:t>Cái</w:t>
      </w:r>
    </w:p>
    <w:p>
      <w:r>
        <w:t>1</w:t>
      </w:r>
    </w:p>
    <w:p>
      <w:r>
        <w:t>6</w:t>
      </w:r>
    </w:p>
    <w:p>
      <w:r>
        <w:t>Kios thông tin</w:t>
      </w:r>
    </w:p>
    <w:p>
      <w:r>
        <w:t>Cái</w:t>
      </w:r>
    </w:p>
    <w:p>
      <w:r>
        <w:t>2</w:t>
      </w:r>
    </w:p>
    <w:p>
      <w:r>
        <w:t>7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8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9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10</w:t>
      </w:r>
    </w:p>
    <w:p>
      <w:r>
        <w:t>Bệnh án điện tử (EMR)</w:t>
      </w:r>
    </w:p>
    <w:p>
      <w:r>
        <w:t>Hệ thống</w:t>
      </w:r>
    </w:p>
    <w:p>
      <w:r>
        <w:t>1</w:t>
      </w:r>
    </w:p>
    <w:p>
      <w:r>
        <w:t>11</w:t>
      </w:r>
    </w:p>
    <w:p>
      <w:r>
        <w:t>Nền tảng Hồ sơ sức khỏe điện tử</w:t>
      </w:r>
    </w:p>
    <w:p>
      <w:r>
        <w:t>Hệ thống</w:t>
      </w:r>
    </w:p>
    <w:p>
      <w:r>
        <w:t>1</w:t>
      </w:r>
    </w:p>
    <w:p>
      <w:r>
        <w:t>12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VIII</w:t>
      </w:r>
    </w:p>
    <w:p>
      <w:r>
        <w:t>Trung tâm Kiểm soát bệnh tật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Hệ thống Elisa</w:t>
      </w:r>
    </w:p>
    <w:p>
      <w:r>
        <w:t>Hệ thống</w:t>
      </w:r>
    </w:p>
    <w:p>
      <w:r>
        <w:t>3</w:t>
      </w:r>
    </w:p>
    <w:p>
      <w:r>
        <w:t>VIII.B.5</w:t>
      </w:r>
    </w:p>
    <w:p>
      <w:r>
        <w:t>2</w:t>
      </w:r>
    </w:p>
    <w:p>
      <w:r>
        <w:t>Kính hiển vi</w:t>
      </w:r>
    </w:p>
    <w:p>
      <w:r>
        <w:t>Cái</w:t>
      </w:r>
    </w:p>
    <w:p>
      <w:r>
        <w:t>8</w:t>
      </w:r>
    </w:p>
    <w:p>
      <w:r>
        <w:t>VIII.B.9</w:t>
      </w:r>
    </w:p>
    <w:p>
      <w:r>
        <w:t>3</w:t>
      </w:r>
    </w:p>
    <w:p>
      <w:r>
        <w:t>Máy xét nghiệm huyết học</w:t>
      </w:r>
    </w:p>
    <w:p>
      <w:r>
        <w:t>Cái</w:t>
      </w:r>
    </w:p>
    <w:p>
      <w:r>
        <w:t>4</w:t>
      </w:r>
    </w:p>
    <w:p>
      <w:r>
        <w:t>VIII.B.34</w:t>
      </w:r>
    </w:p>
    <w:p>
      <w:r>
        <w:t>4</w:t>
      </w:r>
    </w:p>
    <w:p>
      <w:r>
        <w:t>Tủ ấm</w:t>
      </w:r>
    </w:p>
    <w:p>
      <w:r>
        <w:t>Cái</w:t>
      </w:r>
    </w:p>
    <w:p>
      <w:r>
        <w:t>13</w:t>
      </w:r>
    </w:p>
    <w:p>
      <w:r>
        <w:t>VIII.B.38</w:t>
      </w:r>
    </w:p>
    <w:p>
      <w:r>
        <w:t>5</w:t>
      </w:r>
    </w:p>
    <w:p>
      <w:r>
        <w:t>Tủ sấy</w:t>
      </w:r>
    </w:p>
    <w:p>
      <w:r>
        <w:t>Cái</w:t>
      </w:r>
    </w:p>
    <w:p>
      <w:r>
        <w:t>11</w:t>
      </w:r>
    </w:p>
    <w:p>
      <w:r>
        <w:t>VIII.B.47/ IX.B.19/IX.B.53</w:t>
      </w:r>
    </w:p>
    <w:p>
      <w:r>
        <w:t>6</w:t>
      </w:r>
    </w:p>
    <w:p>
      <w:r>
        <w:t>Bộ máy đo pH để bàn</w:t>
      </w:r>
    </w:p>
    <w:p>
      <w:r>
        <w:t>Cái</w:t>
      </w:r>
    </w:p>
    <w:p>
      <w:r>
        <w:t>7</w:t>
      </w:r>
    </w:p>
    <w:p>
      <w:r>
        <w:t>VIII.B.64/ IX.B.23</w:t>
      </w:r>
    </w:p>
    <w:p>
      <w:r>
        <w:t>7</w:t>
      </w:r>
    </w:p>
    <w:p>
      <w:r>
        <w:t>Bơm + chuẩn lưu lượng lấy mẫu không khí</w:t>
      </w:r>
    </w:p>
    <w:p>
      <w:r>
        <w:t>Cái</w:t>
      </w:r>
    </w:p>
    <w:p>
      <w:r>
        <w:t>18</w:t>
      </w:r>
    </w:p>
    <w:p>
      <w:r>
        <w:t>VIII.B.66</w:t>
      </w:r>
    </w:p>
    <w:p>
      <w:r>
        <w:t>8</w:t>
      </w:r>
    </w:p>
    <w:p>
      <w:r>
        <w:t>Hệ thống khối phổ nguyên tử Plasma (ICP/MS)</w:t>
      </w:r>
    </w:p>
    <w:p>
      <w:r>
        <w:t>Hệ thống</w:t>
      </w:r>
    </w:p>
    <w:p>
      <w:r>
        <w:t>1</w:t>
      </w:r>
    </w:p>
    <w:p>
      <w:r>
        <w:t>VIII.B.68</w:t>
      </w:r>
    </w:p>
    <w:p>
      <w:r>
        <w:t>9</w:t>
      </w:r>
    </w:p>
    <w:p>
      <w:r>
        <w:t>Hệ thống sắc ký lỏng hiệu năng cao (HPLC)</w:t>
      </w:r>
    </w:p>
    <w:p>
      <w:r>
        <w:t>Hệ thống</w:t>
      </w:r>
    </w:p>
    <w:p>
      <w:r>
        <w:t>4</w:t>
      </w:r>
    </w:p>
    <w:p>
      <w:r>
        <w:t>VIII.B.71/ XI.B.1</w:t>
      </w:r>
    </w:p>
    <w:p>
      <w:r>
        <w:t>10</w:t>
      </w:r>
    </w:p>
    <w:p>
      <w:r>
        <w:t>Hệ thống sắc ký khí khối phổ (GC/MS)</w:t>
      </w:r>
    </w:p>
    <w:p>
      <w:r>
        <w:t>Hệ thống</w:t>
      </w:r>
    </w:p>
    <w:p>
      <w:r>
        <w:t>2</w:t>
      </w:r>
    </w:p>
    <w:p>
      <w:r>
        <w:t>VIII.B.73</w:t>
      </w:r>
    </w:p>
    <w:p>
      <w:r>
        <w:t>11</w:t>
      </w:r>
    </w:p>
    <w:p>
      <w:r>
        <w:t>Máy đo BOD</w:t>
      </w:r>
    </w:p>
    <w:p>
      <w:r>
        <w:t>Cái</w:t>
      </w:r>
    </w:p>
    <w:p>
      <w:r>
        <w:t>1</w:t>
      </w:r>
    </w:p>
    <w:p>
      <w:r>
        <w:t>VIII.B.76</w:t>
      </w:r>
    </w:p>
    <w:p>
      <w:r>
        <w:t>12</w:t>
      </w:r>
    </w:p>
    <w:p>
      <w:r>
        <w:t>Máy đo COD</w:t>
      </w:r>
    </w:p>
    <w:p>
      <w:r>
        <w:t>Cái</w:t>
      </w:r>
    </w:p>
    <w:p>
      <w:r>
        <w:t>1</w:t>
      </w:r>
    </w:p>
    <w:p>
      <w:r>
        <w:t>VIII.B.80</w:t>
      </w:r>
    </w:p>
    <w:p>
      <w:r>
        <w:t>13</w:t>
      </w:r>
    </w:p>
    <w:p>
      <w:r>
        <w:t>Máy đo liều tiếng ồn cá nhân</w:t>
      </w:r>
    </w:p>
    <w:p>
      <w:r>
        <w:t>Cái</w:t>
      </w:r>
    </w:p>
    <w:p>
      <w:r>
        <w:t>4</w:t>
      </w:r>
    </w:p>
    <w:p>
      <w:r>
        <w:t>VIII.B.94</w:t>
      </w:r>
    </w:p>
    <w:p>
      <w:r>
        <w:t>14</w:t>
      </w:r>
    </w:p>
    <w:p>
      <w:r>
        <w:t>Máy đo lực bóp tay</w:t>
      </w:r>
    </w:p>
    <w:p>
      <w:r>
        <w:t>Cái</w:t>
      </w:r>
    </w:p>
    <w:p>
      <w:r>
        <w:t>2</w:t>
      </w:r>
    </w:p>
    <w:p>
      <w:r>
        <w:t>VIII.B.95</w:t>
      </w:r>
    </w:p>
    <w:p>
      <w:r>
        <w:t>15</w:t>
      </w:r>
    </w:p>
    <w:p>
      <w:r>
        <w:t>Máy đo lực kéo thân</w:t>
      </w:r>
    </w:p>
    <w:p>
      <w:r>
        <w:t>Cái</w:t>
      </w:r>
    </w:p>
    <w:p>
      <w:r>
        <w:t>1</w:t>
      </w:r>
    </w:p>
    <w:p>
      <w:r>
        <w:t>VIII.B.96</w:t>
      </w:r>
    </w:p>
    <w:p>
      <w:r>
        <w:t>16</w:t>
      </w:r>
    </w:p>
    <w:p>
      <w:r>
        <w:t>Điện tim holter</w:t>
      </w:r>
    </w:p>
    <w:p>
      <w:r>
        <w:t>Cái</w:t>
      </w:r>
    </w:p>
    <w:p>
      <w:r>
        <w:t>1</w:t>
      </w:r>
    </w:p>
    <w:p>
      <w:r>
        <w:t>VIII.B.120</w:t>
      </w:r>
    </w:p>
    <w:p>
      <w:r>
        <w:t>17</w:t>
      </w:r>
    </w:p>
    <w:p>
      <w:r>
        <w:t>Máy thử độ hòa tan của thuốc viên</w:t>
      </w:r>
    </w:p>
    <w:p>
      <w:r>
        <w:t>Cái</w:t>
      </w:r>
    </w:p>
    <w:p>
      <w:r>
        <w:t>4</w:t>
      </w:r>
    </w:p>
    <w:p>
      <w:r>
        <w:t>IX.B.9</w:t>
      </w:r>
    </w:p>
    <w:p>
      <w:r>
        <w:t>18</w:t>
      </w:r>
    </w:p>
    <w:p>
      <w:r>
        <w:t>Máy chuẩn độ điện thế Karl- Fischer</w:t>
      </w:r>
    </w:p>
    <w:p>
      <w:r>
        <w:t>Cái</w:t>
      </w:r>
    </w:p>
    <w:p>
      <w:r>
        <w:t>2</w:t>
      </w:r>
    </w:p>
    <w:p>
      <w:r>
        <w:t>IX.B.ll</w:t>
      </w:r>
    </w:p>
    <w:p>
      <w:r>
        <w:t>19</w:t>
      </w:r>
    </w:p>
    <w:p>
      <w:r>
        <w:t>Tủ lạnh cánh kính</w:t>
      </w:r>
    </w:p>
    <w:p>
      <w:r>
        <w:t>Cái</w:t>
      </w:r>
    </w:p>
    <w:p>
      <w:r>
        <w:t>8</w:t>
      </w:r>
    </w:p>
    <w:p>
      <w:r>
        <w:t>VIII.B.45</w:t>
      </w:r>
    </w:p>
    <w:p>
      <w:r>
        <w:t>20</w:t>
      </w:r>
    </w:p>
    <w:p>
      <w:r>
        <w:t>Bộ chiết mẫu tự động</w:t>
      </w:r>
    </w:p>
    <w:p>
      <w:r>
        <w:t>Bộ</w:t>
      </w:r>
    </w:p>
    <w:p>
      <w:r>
        <w:t>1</w:t>
      </w:r>
    </w:p>
    <w:p>
      <w:r>
        <w:t>21</w:t>
      </w:r>
    </w:p>
    <w:p>
      <w:r>
        <w:t>Bộ phá mẫu để phân tích Nito, Kjeldahl</w:t>
      </w:r>
    </w:p>
    <w:p>
      <w:r>
        <w:t>Bộ</w:t>
      </w:r>
    </w:p>
    <w:p>
      <w:r>
        <w:t>1</w:t>
      </w:r>
    </w:p>
    <w:p>
      <w:r>
        <w:t>22</w:t>
      </w:r>
    </w:p>
    <w:p>
      <w:r>
        <w:t>Tủ sấy chân không</w:t>
      </w:r>
    </w:p>
    <w:p>
      <w:r>
        <w:t>Cái</w:t>
      </w:r>
    </w:p>
    <w:p>
      <w:r>
        <w:t>2</w:t>
      </w:r>
    </w:p>
    <w:p>
      <w:r>
        <w:t>23</w:t>
      </w:r>
    </w:p>
    <w:p>
      <w:r>
        <w:t>Thiết bị giải hấp nhiệt</w:t>
      </w:r>
    </w:p>
    <w:p>
      <w:r>
        <w:t>Bộ</w:t>
      </w:r>
    </w:p>
    <w:p>
      <w:r>
        <w:t>1</w:t>
      </w:r>
    </w:p>
    <w:p>
      <w:r>
        <w:t>24</w:t>
      </w:r>
    </w:p>
    <w:p>
      <w:r>
        <w:t>Máy đo pH cầm tay</w:t>
      </w:r>
    </w:p>
    <w:p>
      <w:r>
        <w:t>Cái</w:t>
      </w:r>
    </w:p>
    <w:p>
      <w:r>
        <w:t>1</w:t>
      </w:r>
    </w:p>
    <w:p>
      <w:r>
        <w:t>25</w:t>
      </w:r>
    </w:p>
    <w:p>
      <w:r>
        <w:t>Hệ thống cung cấp khí sạch</w:t>
      </w:r>
    </w:p>
    <w:p>
      <w:r>
        <w:t>Hệ thống</w:t>
      </w:r>
    </w:p>
    <w:p>
      <w:r>
        <w:t>1</w:t>
      </w:r>
    </w:p>
    <w:p>
      <w:r>
        <w:t>26</w:t>
      </w:r>
    </w:p>
    <w:p>
      <w:r>
        <w:t>Hệ thống xử lý khí thải Phòng thí nghiệm</w:t>
      </w:r>
    </w:p>
    <w:p>
      <w:r>
        <w:t>Hệ thống</w:t>
      </w:r>
    </w:p>
    <w:p>
      <w:r>
        <w:t>1</w:t>
      </w:r>
    </w:p>
    <w:p>
      <w:r>
        <w:t>27</w:t>
      </w:r>
    </w:p>
    <w:p>
      <w:r>
        <w:t>Thiết bị soi UV kèm camera</w:t>
      </w:r>
    </w:p>
    <w:p>
      <w:r>
        <w:t>Chiếc</w:t>
      </w:r>
    </w:p>
    <w:p>
      <w:r>
        <w:t>1</w:t>
      </w:r>
    </w:p>
    <w:p>
      <w:r>
        <w:t>28</w:t>
      </w:r>
    </w:p>
    <w:p>
      <w:r>
        <w:t>Máy phun phòng chống dịch cỡ lớn</w:t>
      </w:r>
    </w:p>
    <w:p>
      <w:r>
        <w:t>Cái</w:t>
      </w:r>
    </w:p>
    <w:p>
      <w:r>
        <w:t>1</w:t>
      </w:r>
    </w:p>
    <w:p>
      <w:r>
        <w:t>VIII.B.106</w:t>
      </w:r>
    </w:p>
    <w:p>
      <w:r>
        <w:t>29</w:t>
      </w:r>
    </w:p>
    <w:p>
      <w:r>
        <w:t>Hệ thiết bị lấy mẫu bụi bông</w:t>
      </w:r>
    </w:p>
    <w:p>
      <w:r>
        <w:t>Cái</w:t>
      </w:r>
    </w:p>
    <w:p>
      <w:r>
        <w:t>1</w:t>
      </w:r>
    </w:p>
    <w:p>
      <w:r>
        <w:t>VIII.B.67</w:t>
      </w:r>
    </w:p>
    <w:p>
      <w:r>
        <w:t>30</w:t>
      </w:r>
    </w:p>
    <w:p>
      <w:r>
        <w:t>Nồi hấp tiệt trùng</w:t>
      </w:r>
    </w:p>
    <w:p>
      <w:r>
        <w:t>Cái</w:t>
      </w:r>
    </w:p>
    <w:p>
      <w:r>
        <w:t>9</w:t>
      </w:r>
    </w:p>
    <w:p>
      <w:r>
        <w:t>VIII.B.35; IX.B.34</w:t>
      </w:r>
    </w:p>
    <w:p>
      <w:r>
        <w:t>31</w:t>
      </w:r>
    </w:p>
    <w:p>
      <w:r>
        <w:t>Tủ an toàn sinh học cấp 2</w:t>
      </w:r>
    </w:p>
    <w:p>
      <w:r>
        <w:t>Cái</w:t>
      </w:r>
    </w:p>
    <w:p>
      <w:r>
        <w:t>10</w:t>
      </w:r>
    </w:p>
    <w:p>
      <w:r>
        <w:t>VIII.B.40; IX.B.36</w:t>
      </w:r>
    </w:p>
    <w:p>
      <w:r>
        <w:t>IX</w:t>
      </w:r>
    </w:p>
    <w:p>
      <w:r>
        <w:t>Trung tâm Y tế huyện Gia Bình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Máy siêu âm chuyên tim mạch</w:t>
      </w:r>
    </w:p>
    <w:p>
      <w:r>
        <w:t>Máy</w:t>
      </w:r>
    </w:p>
    <w:p>
      <w:r>
        <w:t>2</w:t>
      </w:r>
    </w:p>
    <w:p>
      <w:r>
        <w:t>2</w:t>
      </w:r>
    </w:p>
    <w:p>
      <w:r>
        <w:t>Máy siêu âm tổng quát</w:t>
      </w:r>
    </w:p>
    <w:p>
      <w:r>
        <w:t>Máy</w:t>
      </w:r>
    </w:p>
    <w:p>
      <w:r>
        <w:t>6</w:t>
      </w:r>
    </w:p>
    <w:p>
      <w:r>
        <w:t>3</w:t>
      </w:r>
    </w:p>
    <w:p>
      <w:r>
        <w:t>3</w:t>
      </w:r>
    </w:p>
    <w:p>
      <w:r>
        <w:t>Máy xét nghiệm miễn dịch</w:t>
      </w:r>
    </w:p>
    <w:p>
      <w:r>
        <w:t>Hệ thống</w:t>
      </w:r>
    </w:p>
    <w:p>
      <w:r>
        <w:t>2</w:t>
      </w:r>
    </w:p>
    <w:p>
      <w:r>
        <w:t>5</w:t>
      </w:r>
    </w:p>
    <w:p>
      <w:r>
        <w:t>4</w:t>
      </w:r>
    </w:p>
    <w:p>
      <w:r>
        <w:t>Máy điện tim</w:t>
      </w:r>
    </w:p>
    <w:p>
      <w:r>
        <w:t>Máy</w:t>
      </w:r>
    </w:p>
    <w:p>
      <w:r>
        <w:t>7</w:t>
      </w:r>
    </w:p>
    <w:p>
      <w:r>
        <w:t>18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Bộ đại phẫu phụ khoa</w:t>
      </w:r>
    </w:p>
    <w:p>
      <w:r>
        <w:t>Bộ</w:t>
      </w:r>
    </w:p>
    <w:p>
      <w:r>
        <w:t>3</w:t>
      </w:r>
    </w:p>
    <w:p>
      <w:r>
        <w:t>6</w:t>
      </w:r>
    </w:p>
    <w:p>
      <w:r>
        <w:t>2</w:t>
      </w:r>
    </w:p>
    <w:p>
      <w:r>
        <w:t>Giường đa năng</w:t>
      </w:r>
    </w:p>
    <w:p>
      <w:r>
        <w:t>Cái</w:t>
      </w:r>
    </w:p>
    <w:p>
      <w:r>
        <w:t>150</w:t>
      </w:r>
    </w:p>
    <w:p>
      <w:r>
        <w:t>29</w:t>
      </w:r>
    </w:p>
    <w:p>
      <w:r>
        <w:t>3</w:t>
      </w:r>
    </w:p>
    <w:p>
      <w:r>
        <w:t>Máy điện giải</w:t>
      </w:r>
    </w:p>
    <w:p>
      <w:r>
        <w:t>Cái</w:t>
      </w:r>
    </w:p>
    <w:p>
      <w:r>
        <w:t>2</w:t>
      </w:r>
    </w:p>
    <w:p>
      <w:r>
        <w:t>40</w:t>
      </w:r>
    </w:p>
    <w:p>
      <w:r>
        <w:t>4</w:t>
      </w:r>
    </w:p>
    <w:p>
      <w:r>
        <w:t>Máy đo lưu huyết não</w:t>
      </w:r>
    </w:p>
    <w:p>
      <w:r>
        <w:t>Cái</w:t>
      </w:r>
    </w:p>
    <w:p>
      <w:r>
        <w:t>2</w:t>
      </w:r>
    </w:p>
    <w:p>
      <w:r>
        <w:t>45</w:t>
      </w:r>
    </w:p>
    <w:p>
      <w:r>
        <w:t>5</w:t>
      </w:r>
    </w:p>
    <w:p>
      <w:r>
        <w:t>Máy xét nghiệm đông máu tự động</w:t>
      </w:r>
    </w:p>
    <w:p>
      <w:r>
        <w:t>Máy</w:t>
      </w:r>
    </w:p>
    <w:p>
      <w:r>
        <w:t>2</w:t>
      </w:r>
    </w:p>
    <w:p>
      <w:r>
        <w:t>58</w:t>
      </w:r>
    </w:p>
    <w:p>
      <w:r>
        <w:t>6</w:t>
      </w:r>
    </w:p>
    <w:p>
      <w:r>
        <w:t>Tủ ấm</w:t>
      </w:r>
    </w:p>
    <w:p>
      <w:r>
        <w:t>Cái</w:t>
      </w:r>
    </w:p>
    <w:p>
      <w:r>
        <w:t>2</w:t>
      </w:r>
    </w:p>
    <w:p>
      <w:r>
        <w:t>62</w:t>
      </w:r>
    </w:p>
    <w:p>
      <w:r>
        <w:t>7</w:t>
      </w:r>
    </w:p>
    <w:p>
      <w:r>
        <w:t>Máy in phim laser</w:t>
      </w:r>
    </w:p>
    <w:p>
      <w:r>
        <w:t>Cái</w:t>
      </w:r>
    </w:p>
    <w:p>
      <w:r>
        <w:t>2</w:t>
      </w:r>
    </w:p>
    <w:p>
      <w:r>
        <w:t>76</w:t>
      </w:r>
    </w:p>
    <w:p>
      <w:r>
        <w:t>8</w:t>
      </w:r>
    </w:p>
    <w:p>
      <w:r>
        <w:t>Máy xét nghiệm huyết học tự động</w:t>
      </w:r>
    </w:p>
    <w:p>
      <w:r>
        <w:t>Cái</w:t>
      </w:r>
    </w:p>
    <w:p>
      <w:r>
        <w:t>3</w:t>
      </w:r>
    </w:p>
    <w:p>
      <w:r>
        <w:t>80</w:t>
      </w:r>
    </w:p>
    <w:p>
      <w:r>
        <w:t>9</w:t>
      </w:r>
    </w:p>
    <w:p>
      <w:r>
        <w:t>Máy đo âm ốc tai</w:t>
      </w:r>
    </w:p>
    <w:p>
      <w:r>
        <w:t>cái</w:t>
      </w:r>
    </w:p>
    <w:p>
      <w:r>
        <w:t>1</w:t>
      </w:r>
    </w:p>
    <w:p>
      <w:r>
        <w:t>10</w:t>
      </w:r>
    </w:p>
    <w:p>
      <w:r>
        <w:t>Máy điện trị liệu</w:t>
      </w:r>
    </w:p>
    <w:p>
      <w:r>
        <w:t>cái</w:t>
      </w:r>
    </w:p>
    <w:p>
      <w:r>
        <w:t>3</w:t>
      </w:r>
    </w:p>
    <w:p>
      <w:r>
        <w:t>11</w:t>
      </w:r>
    </w:p>
    <w:p>
      <w:r>
        <w:t>Máy khoan xương</w:t>
      </w:r>
    </w:p>
    <w:p>
      <w:r>
        <w:t>cái</w:t>
      </w:r>
    </w:p>
    <w:p>
      <w:r>
        <w:t>1</w:t>
      </w:r>
    </w:p>
    <w:p>
      <w:r>
        <w:t>12</w:t>
      </w:r>
    </w:p>
    <w:p>
      <w:r>
        <w:t>Máy phát tia plasma lạnh hỗ trợ điều trị vết thương</w:t>
      </w:r>
    </w:p>
    <w:p>
      <w:r>
        <w:t>Cái</w:t>
      </w:r>
    </w:p>
    <w:p>
      <w:r>
        <w:t>1</w:t>
      </w:r>
    </w:p>
    <w:p>
      <w:r>
        <w:t>13</w:t>
      </w:r>
    </w:p>
    <w:p>
      <w:r>
        <w:t>Máy chụp đáy mắt</w:t>
      </w:r>
    </w:p>
    <w:p>
      <w:r>
        <w:t>Cái</w:t>
      </w:r>
    </w:p>
    <w:p>
      <w:r>
        <w:t>1</w:t>
      </w:r>
    </w:p>
    <w:p>
      <w:r>
        <w:t>14</w:t>
      </w:r>
    </w:p>
    <w:p>
      <w:r>
        <w:t>Máy siêu âm mắt</w:t>
      </w:r>
    </w:p>
    <w:p>
      <w:r>
        <w:t>Cái</w:t>
      </w:r>
    </w:p>
    <w:p>
      <w:r>
        <w:t>1</w:t>
      </w:r>
    </w:p>
    <w:p>
      <w:r>
        <w:t>15</w:t>
      </w:r>
    </w:p>
    <w:p>
      <w:r>
        <w:t>Máy cắt nướu răng</w:t>
      </w:r>
    </w:p>
    <w:p>
      <w:r>
        <w:t>Cái</w:t>
      </w:r>
    </w:p>
    <w:p>
      <w:r>
        <w:t>1</w:t>
      </w:r>
    </w:p>
    <w:p>
      <w:r>
        <w:t>16</w:t>
      </w:r>
    </w:p>
    <w:p>
      <w:r>
        <w:t>Nồi hấp tiệt trùng</w:t>
      </w:r>
    </w:p>
    <w:p>
      <w:r>
        <w:t>cái</w:t>
      </w:r>
    </w:p>
    <w:p>
      <w:r>
        <w:t>14</w:t>
      </w:r>
    </w:p>
    <w:p>
      <w:r>
        <w:t>17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5</w:t>
      </w:r>
    </w:p>
    <w:p>
      <w:r>
        <w:t>18</w:t>
      </w:r>
    </w:p>
    <w:p>
      <w:r>
        <w:t>Thiết bị tường lửa</w:t>
      </w:r>
    </w:p>
    <w:p>
      <w:r>
        <w:t>Hệ thống</w:t>
      </w:r>
    </w:p>
    <w:p>
      <w:r>
        <w:t>2</w:t>
      </w:r>
    </w:p>
    <w:p>
      <w:r>
        <w:t>19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1</w:t>
      </w:r>
    </w:p>
    <w:p>
      <w:r>
        <w:t>20</w:t>
      </w:r>
    </w:p>
    <w:p>
      <w:r>
        <w:t>Hệ thống lưu trữ (SAN hoặc NAS)</w:t>
      </w:r>
    </w:p>
    <w:p>
      <w:r>
        <w:t>Hệ thống</w:t>
      </w:r>
    </w:p>
    <w:p>
      <w:r>
        <w:t>2</w:t>
      </w:r>
    </w:p>
    <w:p>
      <w:r>
        <w:t>21</w:t>
      </w:r>
    </w:p>
    <w:p>
      <w:r>
        <w:t>Xe tiêm thông minh</w:t>
      </w:r>
    </w:p>
    <w:p>
      <w:r>
        <w:t>Cái</w:t>
      </w:r>
    </w:p>
    <w:p>
      <w:r>
        <w:t>6</w:t>
      </w:r>
    </w:p>
    <w:p>
      <w:r>
        <w:t>22</w:t>
      </w:r>
    </w:p>
    <w:p>
      <w:r>
        <w:t>Kios thông tin</w:t>
      </w:r>
    </w:p>
    <w:p>
      <w:r>
        <w:t>Cái</w:t>
      </w:r>
    </w:p>
    <w:p>
      <w:r>
        <w:t>3</w:t>
      </w:r>
    </w:p>
    <w:p>
      <w:r>
        <w:t>23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24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25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26</w:t>
      </w:r>
    </w:p>
    <w:p>
      <w:r>
        <w:t>Bệnh án điện tử (EMR)</w:t>
      </w:r>
    </w:p>
    <w:p>
      <w:r>
        <w:t>Hệ thống</w:t>
      </w:r>
    </w:p>
    <w:p>
      <w:r>
        <w:t>1</w:t>
      </w:r>
    </w:p>
    <w:p>
      <w:r>
        <w:t>27</w:t>
      </w:r>
    </w:p>
    <w:p>
      <w:r>
        <w:t>Nền tảng Hồ sơ sức khỏe điện tử</w:t>
      </w:r>
    </w:p>
    <w:p>
      <w:r>
        <w:t>Hệ thống</w:t>
      </w:r>
    </w:p>
    <w:p>
      <w:r>
        <w:t>1</w:t>
      </w:r>
    </w:p>
    <w:p>
      <w:r>
        <w:t>28</w:t>
      </w:r>
    </w:p>
    <w:p>
      <w:r>
        <w:t>Hệ thống thông tin quản lý trạm y tế</w:t>
      </w:r>
    </w:p>
    <w:p>
      <w:r>
        <w:t>Hệ thống</w:t>
      </w:r>
    </w:p>
    <w:p>
      <w:r>
        <w:t>1</w:t>
      </w:r>
    </w:p>
    <w:p>
      <w:r>
        <w:t>29</w:t>
      </w:r>
    </w:p>
    <w:p>
      <w:r>
        <w:t>Hệ thống khám chữa bệnh từ xa</w:t>
      </w:r>
    </w:p>
    <w:p>
      <w:r>
        <w:t>Hệ thống</w:t>
      </w:r>
    </w:p>
    <w:p>
      <w:r>
        <w:t>15</w:t>
      </w:r>
    </w:p>
    <w:p>
      <w:r>
        <w:t>X</w:t>
      </w:r>
    </w:p>
    <w:p>
      <w:r>
        <w:t>Trung tâm Y tế huyện Lương Tài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Máy X Quang Kỹ thuật số chụp tổng quát</w:t>
      </w:r>
    </w:p>
    <w:p>
      <w:r>
        <w:t>Máy</w:t>
      </w:r>
    </w:p>
    <w:p>
      <w:r>
        <w:t>4</w:t>
      </w:r>
    </w:p>
    <w:p>
      <w:r>
        <w:t>1</w:t>
      </w:r>
    </w:p>
    <w:p>
      <w:r>
        <w:t>2</w:t>
      </w:r>
    </w:p>
    <w:p>
      <w:r>
        <w:t>Máy chụp cắt lớp vi tính CT scanner</w:t>
      </w:r>
    </w:p>
    <w:p>
      <w:r>
        <w:t>Hệ thống</w:t>
      </w:r>
    </w:p>
    <w:p>
      <w:r>
        <w:t>2</w:t>
      </w:r>
    </w:p>
    <w:p>
      <w:r>
        <w:t>3</w:t>
      </w:r>
    </w:p>
    <w:p>
      <w:r>
        <w:t>3</w:t>
      </w:r>
    </w:p>
    <w:p>
      <w:r>
        <w:t>Máy siêu âm tổng quát</w:t>
      </w:r>
    </w:p>
    <w:p>
      <w:r>
        <w:t>Máy</w:t>
      </w:r>
    </w:p>
    <w:p>
      <w:r>
        <w:t>5</w:t>
      </w:r>
    </w:p>
    <w:p>
      <w:r>
        <w:t>5</w:t>
      </w:r>
    </w:p>
    <w:p>
      <w:r>
        <w:t>4</w:t>
      </w:r>
    </w:p>
    <w:p>
      <w:r>
        <w:t>Máy xét nghiệm miễn dịch</w:t>
      </w:r>
    </w:p>
    <w:p>
      <w:r>
        <w:t>Hệ thống</w:t>
      </w:r>
    </w:p>
    <w:p>
      <w:r>
        <w:t>3</w:t>
      </w:r>
    </w:p>
    <w:p>
      <w:r>
        <w:t>7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Máy hút dịch áp lực thấp</w:t>
      </w:r>
    </w:p>
    <w:p>
      <w:r>
        <w:t>Máy</w:t>
      </w:r>
    </w:p>
    <w:p>
      <w:r>
        <w:t>4</w:t>
      </w:r>
    </w:p>
    <w:p>
      <w:r>
        <w:t>55</w:t>
      </w:r>
    </w:p>
    <w:p>
      <w:r>
        <w:t>2</w:t>
      </w:r>
    </w:p>
    <w:p>
      <w:r>
        <w:t>Máy in phim</w:t>
      </w:r>
    </w:p>
    <w:p>
      <w:r>
        <w:t>Máy</w:t>
      </w:r>
    </w:p>
    <w:p>
      <w:r>
        <w:t>6</w:t>
      </w:r>
    </w:p>
    <w:p>
      <w:r>
        <w:t>56</w:t>
      </w:r>
    </w:p>
    <w:p>
      <w:r>
        <w:t>3</w:t>
      </w:r>
    </w:p>
    <w:p>
      <w:r>
        <w:t>Máy làm ấm trẻ sơ sinh</w:t>
      </w:r>
    </w:p>
    <w:p>
      <w:r>
        <w:t>Máy</w:t>
      </w:r>
    </w:p>
    <w:p>
      <w:r>
        <w:t>2</w:t>
      </w:r>
    </w:p>
    <w:p>
      <w:r>
        <w:t>60</w:t>
      </w:r>
    </w:p>
    <w:p>
      <w:r>
        <w:t>4</w:t>
      </w:r>
    </w:p>
    <w:p>
      <w:r>
        <w:t>Giường vận chuyển</w:t>
      </w:r>
    </w:p>
    <w:p>
      <w:r>
        <w:t>Cái</w:t>
      </w:r>
    </w:p>
    <w:p>
      <w:r>
        <w:t>5</w:t>
      </w:r>
    </w:p>
    <w:p>
      <w:r>
        <w:t>75</w:t>
      </w:r>
    </w:p>
    <w:p>
      <w:r>
        <w:t>5</w:t>
      </w:r>
    </w:p>
    <w:p>
      <w:r>
        <w:t>Máy điều trị điện xung</w:t>
      </w:r>
    </w:p>
    <w:p>
      <w:r>
        <w:t>Máy</w:t>
      </w:r>
    </w:p>
    <w:p>
      <w:r>
        <w:t>1</w:t>
      </w:r>
    </w:p>
    <w:p>
      <w:r>
        <w:t>6</w:t>
      </w:r>
    </w:p>
    <w:p>
      <w:r>
        <w:t>Máy nghe tim thai (Doppler cầm tay)</w:t>
      </w:r>
    </w:p>
    <w:p>
      <w:r>
        <w:t>Máy</w:t>
      </w:r>
    </w:p>
    <w:p>
      <w:r>
        <w:t>1</w:t>
      </w:r>
    </w:p>
    <w:p>
      <w:r>
        <w:t>7</w:t>
      </w:r>
    </w:p>
    <w:p>
      <w:r>
        <w:t>Máy đúc sáp bệnh phẩm</w:t>
      </w:r>
    </w:p>
    <w:p>
      <w:r>
        <w:t>Máy</w:t>
      </w:r>
    </w:p>
    <w:p>
      <w:r>
        <w:t>1</w:t>
      </w:r>
    </w:p>
    <w:p>
      <w:r>
        <w:t>8</w:t>
      </w:r>
    </w:p>
    <w:p>
      <w:r>
        <w:t>Máy xử lý mô</w:t>
      </w:r>
    </w:p>
    <w:p>
      <w:r>
        <w:t>Máy</w:t>
      </w:r>
    </w:p>
    <w:p>
      <w:r>
        <w:t>1</w:t>
      </w:r>
    </w:p>
    <w:p>
      <w:r>
        <w:t>9</w:t>
      </w:r>
    </w:p>
    <w:p>
      <w:r>
        <w:t>Bể nhuộm tiêu bản</w:t>
      </w:r>
    </w:p>
    <w:p>
      <w:r>
        <w:t>Cái</w:t>
      </w:r>
    </w:p>
    <w:p>
      <w:r>
        <w:t>1</w:t>
      </w:r>
    </w:p>
    <w:p>
      <w:r>
        <w:t>10</w:t>
      </w:r>
    </w:p>
    <w:p>
      <w:r>
        <w:t>Bàn sấy tiêu bản</w:t>
      </w:r>
    </w:p>
    <w:p>
      <w:r>
        <w:t>Cái</w:t>
      </w:r>
    </w:p>
    <w:p>
      <w:r>
        <w:t>1</w:t>
      </w:r>
    </w:p>
    <w:p>
      <w:r>
        <w:t>11</w:t>
      </w:r>
    </w:p>
    <w:p>
      <w:r>
        <w:t>Máy chụp ảnh đáy mắt</w:t>
      </w:r>
    </w:p>
    <w:p>
      <w:r>
        <w:t>Máy</w:t>
      </w:r>
    </w:p>
    <w:p>
      <w:r>
        <w:t>1</w:t>
      </w:r>
    </w:p>
    <w:p>
      <w:r>
        <w:t>12</w:t>
      </w:r>
    </w:p>
    <w:p>
      <w:r>
        <w:t>Máy siêu âm mắt</w:t>
      </w:r>
    </w:p>
    <w:p>
      <w:r>
        <w:t>Máy</w:t>
      </w:r>
    </w:p>
    <w:p>
      <w:r>
        <w:t>1</w:t>
      </w:r>
    </w:p>
    <w:p>
      <w:r>
        <w:t>13</w:t>
      </w:r>
    </w:p>
    <w:p>
      <w:r>
        <w:t>Sinh hiển vi phẫu thuật</w:t>
      </w:r>
    </w:p>
    <w:p>
      <w:r>
        <w:t>Máy</w:t>
      </w:r>
    </w:p>
    <w:p>
      <w:r>
        <w:t>1</w:t>
      </w:r>
    </w:p>
    <w:p>
      <w:r>
        <w:t>14</w:t>
      </w:r>
    </w:p>
    <w:p>
      <w:r>
        <w:t>Nồi hấp nhanh</w:t>
      </w:r>
    </w:p>
    <w:p>
      <w:r>
        <w:t>Cái</w:t>
      </w:r>
    </w:p>
    <w:p>
      <w:r>
        <w:t>1</w:t>
      </w:r>
    </w:p>
    <w:p>
      <w:r>
        <w:t>15</w:t>
      </w:r>
    </w:p>
    <w:p>
      <w:r>
        <w:t>Máy phẫu thuật mắt</w:t>
      </w:r>
    </w:p>
    <w:p>
      <w:r>
        <w:t>Máy</w:t>
      </w:r>
    </w:p>
    <w:p>
      <w:r>
        <w:t>1</w:t>
      </w:r>
    </w:p>
    <w:p>
      <w:r>
        <w:t>16</w:t>
      </w:r>
    </w:p>
    <w:p>
      <w:r>
        <w:t>Dao mổ siêu âm</w:t>
      </w:r>
    </w:p>
    <w:p>
      <w:r>
        <w:t>Cái</w:t>
      </w:r>
    </w:p>
    <w:p>
      <w:r>
        <w:t>1</w:t>
      </w:r>
    </w:p>
    <w:p>
      <w:r>
        <w:t>17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3</w:t>
      </w:r>
    </w:p>
    <w:p>
      <w:r>
        <w:t>18</w:t>
      </w:r>
    </w:p>
    <w:p>
      <w:r>
        <w:t>Thiết bị tường lửa</w:t>
      </w:r>
    </w:p>
    <w:p>
      <w:r>
        <w:t>Hệ thống</w:t>
      </w:r>
    </w:p>
    <w:p>
      <w:r>
        <w:t>2</w:t>
      </w:r>
    </w:p>
    <w:p>
      <w:r>
        <w:t>19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2</w:t>
      </w:r>
    </w:p>
    <w:p>
      <w:r>
        <w:t>20</w:t>
      </w:r>
    </w:p>
    <w:p>
      <w:r>
        <w:t>Hệ thống lưu trữ (SAN hoặc NAS)</w:t>
      </w:r>
    </w:p>
    <w:p>
      <w:r>
        <w:t>Hệ thống</w:t>
      </w:r>
    </w:p>
    <w:p>
      <w:r>
        <w:t>2</w:t>
      </w:r>
    </w:p>
    <w:p>
      <w:r>
        <w:t>21</w:t>
      </w:r>
    </w:p>
    <w:p>
      <w:r>
        <w:t>Xe tiêm thông minh</w:t>
      </w:r>
    </w:p>
    <w:p>
      <w:r>
        <w:t>Cái</w:t>
      </w:r>
    </w:p>
    <w:p>
      <w:r>
        <w:t>10</w:t>
      </w:r>
    </w:p>
    <w:p>
      <w:r>
        <w:t>22</w:t>
      </w:r>
    </w:p>
    <w:p>
      <w:r>
        <w:t>Kios thông tin</w:t>
      </w:r>
    </w:p>
    <w:p>
      <w:r>
        <w:t>Cái</w:t>
      </w:r>
    </w:p>
    <w:p>
      <w:r>
        <w:t>3</w:t>
      </w:r>
    </w:p>
    <w:p>
      <w:r>
        <w:t>23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24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25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26</w:t>
      </w:r>
    </w:p>
    <w:p>
      <w:r>
        <w:t>Bệnh án điện tử (EMR)</w:t>
      </w:r>
    </w:p>
    <w:p>
      <w:r>
        <w:t>Hệ thống</w:t>
      </w:r>
    </w:p>
    <w:p>
      <w:r>
        <w:t>1</w:t>
      </w:r>
    </w:p>
    <w:p>
      <w:r>
        <w:t>27</w:t>
      </w:r>
    </w:p>
    <w:p>
      <w:r>
        <w:t>Nền tảng Hồ sơ sức khỏe điện tử</w:t>
      </w:r>
    </w:p>
    <w:p>
      <w:r>
        <w:t>Hệ thống</w:t>
      </w:r>
    </w:p>
    <w:p>
      <w:r>
        <w:t>1</w:t>
      </w:r>
    </w:p>
    <w:p>
      <w:r>
        <w:t>28</w:t>
      </w:r>
    </w:p>
    <w:p>
      <w:r>
        <w:t>Hệ thống thông tin quản lý trạm y tế</w:t>
      </w:r>
    </w:p>
    <w:p>
      <w:r>
        <w:t>Hệ thống</w:t>
      </w:r>
    </w:p>
    <w:p>
      <w:r>
        <w:t>1</w:t>
      </w:r>
    </w:p>
    <w:p>
      <w:r>
        <w:t>29</w:t>
      </w:r>
    </w:p>
    <w:p>
      <w:r>
        <w:t>Hệ thống khám chữa bệnh từ xa</w:t>
      </w:r>
    </w:p>
    <w:p>
      <w:r>
        <w:t>Hệ thống</w:t>
      </w:r>
    </w:p>
    <w:p>
      <w:r>
        <w:t>15</w:t>
      </w:r>
    </w:p>
    <w:p>
      <w:r>
        <w:t>XI</w:t>
      </w:r>
    </w:p>
    <w:p>
      <w:r>
        <w:t>Trung tâm Y tế thị xã Quế Võ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Máy siêu âm chuyên tim mạch</w:t>
      </w:r>
    </w:p>
    <w:p>
      <w:r>
        <w:t>Máy</w:t>
      </w:r>
    </w:p>
    <w:p>
      <w:r>
        <w:t>2</w:t>
      </w:r>
    </w:p>
    <w:p>
      <w:r>
        <w:t>4.a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Máy điện giải</w:t>
      </w:r>
    </w:p>
    <w:p>
      <w:r>
        <w:t>Cái</w:t>
      </w:r>
    </w:p>
    <w:p>
      <w:r>
        <w:t>2</w:t>
      </w:r>
    </w:p>
    <w:p>
      <w:r>
        <w:t>44</w:t>
      </w:r>
    </w:p>
    <w:p>
      <w:r>
        <w:t>2</w:t>
      </w:r>
    </w:p>
    <w:p>
      <w:r>
        <w:t>Máy kéo giãn cột sống</w:t>
      </w:r>
    </w:p>
    <w:p>
      <w:r>
        <w:t>Cái</w:t>
      </w:r>
    </w:p>
    <w:p>
      <w:r>
        <w:t>4</w:t>
      </w:r>
    </w:p>
    <w:p>
      <w:r>
        <w:t>55</w:t>
      </w:r>
    </w:p>
    <w:p>
      <w:r>
        <w:t>3</w:t>
      </w:r>
    </w:p>
    <w:p>
      <w:r>
        <w:t>Máy sóng ngắn điều trị</w:t>
      </w:r>
    </w:p>
    <w:p>
      <w:r>
        <w:t>Cái</w:t>
      </w:r>
    </w:p>
    <w:p>
      <w:r>
        <w:t>3</w:t>
      </w:r>
    </w:p>
    <w:p>
      <w:r>
        <w:t>72</w:t>
      </w:r>
    </w:p>
    <w:p>
      <w:r>
        <w:t>4</w:t>
      </w:r>
    </w:p>
    <w:p>
      <w:r>
        <w:t>Máy xét nghiệm huyết học</w:t>
      </w:r>
    </w:p>
    <w:p>
      <w:r>
        <w:t>Cái</w:t>
      </w:r>
    </w:p>
    <w:p>
      <w:r>
        <w:t>3</w:t>
      </w:r>
    </w:p>
    <w:p>
      <w:r>
        <w:t>78</w:t>
      </w:r>
    </w:p>
    <w:p>
      <w:r>
        <w:t>5</w:t>
      </w:r>
    </w:p>
    <w:p>
      <w:r>
        <w:t>Máy điện từ trường điều trị</w:t>
      </w:r>
    </w:p>
    <w:p>
      <w:r>
        <w:t>Cái</w:t>
      </w:r>
    </w:p>
    <w:p>
      <w:r>
        <w:t>5</w:t>
      </w:r>
    </w:p>
    <w:p>
      <w:r>
        <w:t>96</w:t>
      </w:r>
    </w:p>
    <w:p>
      <w:r>
        <w:t>6</w:t>
      </w:r>
    </w:p>
    <w:p>
      <w:r>
        <w:t>Tủ chuyên dụng bảo quản vắc xin</w:t>
      </w:r>
    </w:p>
    <w:p>
      <w:r>
        <w:t>Cái</w:t>
      </w:r>
    </w:p>
    <w:p>
      <w:r>
        <w:t>5</w:t>
      </w:r>
    </w:p>
    <w:p>
      <w:r>
        <w:t>99</w:t>
      </w:r>
    </w:p>
    <w:p>
      <w:r>
        <w:t>7</w:t>
      </w:r>
    </w:p>
    <w:p>
      <w:r>
        <w:t>Máy đo lưu huyết não</w:t>
      </w:r>
    </w:p>
    <w:p>
      <w:r>
        <w:t>Cái</w:t>
      </w:r>
    </w:p>
    <w:p>
      <w:r>
        <w:t>1</w:t>
      </w:r>
    </w:p>
    <w:p>
      <w:r>
        <w:t>8</w:t>
      </w:r>
    </w:p>
    <w:p>
      <w:r>
        <w:t>Máy đo âm ốc tai</w:t>
      </w:r>
    </w:p>
    <w:p>
      <w:r>
        <w:t>Cái</w:t>
      </w:r>
    </w:p>
    <w:p>
      <w:r>
        <w:t>1</w:t>
      </w:r>
    </w:p>
    <w:p>
      <w:r>
        <w:t>9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2</w:t>
      </w:r>
    </w:p>
    <w:p>
      <w:r>
        <w:t>10</w:t>
      </w:r>
    </w:p>
    <w:p>
      <w:r>
        <w:t>Thiết bị tường lửa</w:t>
      </w:r>
    </w:p>
    <w:p>
      <w:r>
        <w:t>Hệ thống</w:t>
      </w:r>
    </w:p>
    <w:p>
      <w:r>
        <w:t>1</w:t>
      </w:r>
    </w:p>
    <w:p>
      <w:r>
        <w:t>11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1</w:t>
      </w:r>
    </w:p>
    <w:p>
      <w:r>
        <w:t>12</w:t>
      </w:r>
    </w:p>
    <w:p>
      <w:r>
        <w:t>Hệ thống lưu trữ (SAN hoặc NAS)</w:t>
      </w:r>
    </w:p>
    <w:p>
      <w:r>
        <w:t>Hệ thống</w:t>
      </w:r>
    </w:p>
    <w:p>
      <w:r>
        <w:t>1</w:t>
      </w:r>
    </w:p>
    <w:p>
      <w:r>
        <w:t>13</w:t>
      </w:r>
    </w:p>
    <w:p>
      <w:r>
        <w:t>Xe tiêm thông minh</w:t>
      </w:r>
    </w:p>
    <w:p>
      <w:r>
        <w:t>Cái</w:t>
      </w:r>
    </w:p>
    <w:p>
      <w:r>
        <w:t>5</w:t>
      </w:r>
    </w:p>
    <w:p>
      <w:r>
        <w:t>14</w:t>
      </w:r>
    </w:p>
    <w:p>
      <w:r>
        <w:t>Kios thông tin</w:t>
      </w:r>
    </w:p>
    <w:p>
      <w:r>
        <w:t>Cái</w:t>
      </w:r>
    </w:p>
    <w:p>
      <w:r>
        <w:t>1</w:t>
      </w:r>
    </w:p>
    <w:p>
      <w:r>
        <w:t>15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16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17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18</w:t>
      </w:r>
    </w:p>
    <w:p>
      <w:r>
        <w:t>Bệnh án điện tử (EMR)</w:t>
      </w:r>
    </w:p>
    <w:p>
      <w:r>
        <w:t>Hệ thống</w:t>
      </w:r>
    </w:p>
    <w:p>
      <w:r>
        <w:t>1</w:t>
      </w:r>
    </w:p>
    <w:p>
      <w:r>
        <w:t>19</w:t>
      </w:r>
    </w:p>
    <w:p>
      <w:r>
        <w:t>Nền tảng Hồ sơ sức khỏe điện tử</w:t>
      </w:r>
    </w:p>
    <w:p>
      <w:r>
        <w:t>Hệ thống</w:t>
      </w:r>
    </w:p>
    <w:p>
      <w:r>
        <w:t>1</w:t>
      </w:r>
    </w:p>
    <w:p>
      <w:r>
        <w:t>20</w:t>
      </w:r>
    </w:p>
    <w:p>
      <w:r>
        <w:t>Hệ thống thông tin quản lý trạm y tế</w:t>
      </w:r>
    </w:p>
    <w:p>
      <w:r>
        <w:t>Hệ thống</w:t>
      </w:r>
    </w:p>
    <w:p>
      <w:r>
        <w:t>1</w:t>
      </w:r>
    </w:p>
    <w:p>
      <w:r>
        <w:t>21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22</w:t>
      </w:r>
    </w:p>
    <w:p>
      <w:r>
        <w:t>Tủ đựng vắc xin chuyên dụng</w:t>
      </w:r>
    </w:p>
    <w:p>
      <w:r>
        <w:t>Cal</w:t>
      </w:r>
    </w:p>
    <w:p>
      <w:r>
        <w:t>22</w:t>
      </w:r>
    </w:p>
    <w:p>
      <w:r>
        <w:t>23</w:t>
      </w:r>
    </w:p>
    <w:p>
      <w:r>
        <w:t>Nồi hấp tiệt trùng</w:t>
      </w:r>
    </w:p>
    <w:p>
      <w:r>
        <w:t>Cái</w:t>
      </w:r>
    </w:p>
    <w:p>
      <w:r>
        <w:t>13</w:t>
      </w:r>
    </w:p>
    <w:p>
      <w:r>
        <w:t>XII</w:t>
      </w:r>
    </w:p>
    <w:p>
      <w:r>
        <w:t>Trung tâm Y tế thành phố Bắc Ninh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Máy xét nghiệm sinh hóa</w:t>
      </w:r>
    </w:p>
    <w:p>
      <w:r>
        <w:t>Hệ thống</w:t>
      </w:r>
    </w:p>
    <w:p>
      <w:r>
        <w:t>3</w:t>
      </w:r>
    </w:p>
    <w:p>
      <w:r>
        <w:t>3</w:t>
      </w:r>
    </w:p>
    <w:p>
      <w:r>
        <w:t>2</w:t>
      </w:r>
    </w:p>
    <w:p>
      <w:r>
        <w:t>Máy điện tim</w:t>
      </w:r>
    </w:p>
    <w:p>
      <w:r>
        <w:t>Máy</w:t>
      </w:r>
    </w:p>
    <w:p>
      <w:r>
        <w:t>4</w:t>
      </w:r>
    </w:p>
    <w:p>
      <w:r>
        <w:t>5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Bộ ghế răng</w:t>
      </w:r>
    </w:p>
    <w:p>
      <w:r>
        <w:t>bộ</w:t>
      </w:r>
    </w:p>
    <w:p>
      <w:r>
        <w:t>2</w:t>
      </w:r>
    </w:p>
    <w:p>
      <w:r>
        <w:t>1</w:t>
      </w:r>
    </w:p>
    <w:p>
      <w:r>
        <w:t>2</w:t>
      </w:r>
    </w:p>
    <w:p>
      <w:r>
        <w:t>Máy lấy cao răng</w:t>
      </w:r>
    </w:p>
    <w:p>
      <w:r>
        <w:t>Máy</w:t>
      </w:r>
    </w:p>
    <w:p>
      <w:r>
        <w:t>2</w:t>
      </w:r>
    </w:p>
    <w:p>
      <w:r>
        <w:t>10</w:t>
      </w:r>
    </w:p>
    <w:p>
      <w:r>
        <w:t>3</w:t>
      </w:r>
    </w:p>
    <w:p>
      <w:r>
        <w:t>Máy laser</w:t>
      </w:r>
    </w:p>
    <w:p>
      <w:r>
        <w:t>Máy</w:t>
      </w:r>
    </w:p>
    <w:p>
      <w:r>
        <w:t>3</w:t>
      </w:r>
    </w:p>
    <w:p>
      <w:r>
        <w:t>11</w:t>
      </w:r>
    </w:p>
    <w:p>
      <w:r>
        <w:t>4</w:t>
      </w:r>
    </w:p>
    <w:p>
      <w:r>
        <w:t>Máy li tâm thường</w:t>
      </w:r>
    </w:p>
    <w:p>
      <w:r>
        <w:t>Máy</w:t>
      </w:r>
    </w:p>
    <w:p>
      <w:r>
        <w:t>2</w:t>
      </w:r>
    </w:p>
    <w:p>
      <w:r>
        <w:t>12</w:t>
      </w:r>
    </w:p>
    <w:p>
      <w:r>
        <w:t>5</w:t>
      </w:r>
    </w:p>
    <w:p>
      <w:r>
        <w:t>Máy điều trị nội nha</w:t>
      </w:r>
    </w:p>
    <w:p>
      <w:r>
        <w:t>cái</w:t>
      </w:r>
    </w:p>
    <w:p>
      <w:r>
        <w:t>1</w:t>
      </w:r>
    </w:p>
    <w:p>
      <w:r>
        <w:t>6</w:t>
      </w:r>
    </w:p>
    <w:p>
      <w:r>
        <w:t>Tủ đựng vắc xin chuyên dụng</w:t>
      </w:r>
    </w:p>
    <w:p>
      <w:r>
        <w:t>Cái</w:t>
      </w:r>
    </w:p>
    <w:p>
      <w:r>
        <w:t>19</w:t>
      </w:r>
    </w:p>
    <w:p>
      <w:r>
        <w:t>7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1</w:t>
      </w:r>
    </w:p>
    <w:p>
      <w:r>
        <w:t>8</w:t>
      </w:r>
    </w:p>
    <w:p>
      <w:r>
        <w:t>Hệ thống lưu trữ (SAN hoặc NAS)</w:t>
      </w:r>
    </w:p>
    <w:p>
      <w:r>
        <w:t>Hệ thống</w:t>
      </w:r>
    </w:p>
    <w:p>
      <w:r>
        <w:t>1</w:t>
      </w:r>
    </w:p>
    <w:p>
      <w:r>
        <w:t>9</w:t>
      </w:r>
    </w:p>
    <w:p>
      <w:r>
        <w:t>Thiết bị tường lửa</w:t>
      </w:r>
    </w:p>
    <w:p>
      <w:r>
        <w:t>Hệ thống</w:t>
      </w:r>
    </w:p>
    <w:p>
      <w:r>
        <w:t>1</w:t>
      </w:r>
    </w:p>
    <w:p>
      <w:r>
        <w:t>10</w:t>
      </w:r>
    </w:p>
    <w:p>
      <w:r>
        <w:t>Kios thông tin</w:t>
      </w:r>
    </w:p>
    <w:p>
      <w:r>
        <w:t>cái</w:t>
      </w:r>
    </w:p>
    <w:p>
      <w:r>
        <w:t>1</w:t>
      </w:r>
    </w:p>
    <w:p>
      <w:r>
        <w:t>11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12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13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14</w:t>
      </w:r>
    </w:p>
    <w:p>
      <w:r>
        <w:t>Bệnh án điện tử (EMR)</w:t>
      </w:r>
    </w:p>
    <w:p>
      <w:r>
        <w:t>Hệ thống</w:t>
      </w:r>
    </w:p>
    <w:p>
      <w:r>
        <w:t>1</w:t>
      </w:r>
    </w:p>
    <w:p>
      <w:r>
        <w:t>15</w:t>
      </w:r>
    </w:p>
    <w:p>
      <w:r>
        <w:t>Nền tảng Hồ sơ sức khỏe điện tử</w:t>
      </w:r>
    </w:p>
    <w:p>
      <w:r>
        <w:t>Hệ thống</w:t>
      </w:r>
    </w:p>
    <w:p>
      <w:r>
        <w:t>1</w:t>
      </w:r>
    </w:p>
    <w:p>
      <w:r>
        <w:t>16</w:t>
      </w:r>
    </w:p>
    <w:p>
      <w:r>
        <w:t>Hệ thống thông tin quản lý trạm y tế</w:t>
      </w:r>
    </w:p>
    <w:p>
      <w:r>
        <w:t>Hệ thống</w:t>
      </w:r>
    </w:p>
    <w:p>
      <w:r>
        <w:t>1</w:t>
      </w:r>
    </w:p>
    <w:p>
      <w:r>
        <w:t>17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XIII</w:t>
      </w:r>
    </w:p>
    <w:p>
      <w:r>
        <w:t>Trung tâm Y tế thị xã Thuận Thành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Máy xét nghiệm miễn dịch</w:t>
      </w:r>
    </w:p>
    <w:p>
      <w:r>
        <w:t>Hệ thống</w:t>
      </w:r>
    </w:p>
    <w:p>
      <w:r>
        <w:t>2</w:t>
      </w:r>
    </w:p>
    <w:p>
      <w:r>
        <w:t>5</w:t>
      </w:r>
    </w:p>
    <w:p>
      <w:r>
        <w:t>2</w:t>
      </w:r>
    </w:p>
    <w:p>
      <w:r>
        <w:t>Máy thận nhân tạo</w:t>
      </w:r>
    </w:p>
    <w:p>
      <w:r>
        <w:t>Máy</w:t>
      </w:r>
    </w:p>
    <w:p>
      <w:r>
        <w:t>25</w:t>
      </w:r>
    </w:p>
    <w:p>
      <w:r>
        <w:t>6</w:t>
      </w:r>
    </w:p>
    <w:p>
      <w:r>
        <w:t>3</w:t>
      </w:r>
    </w:p>
    <w:p>
      <w:r>
        <w:t>Dao mổ điện cao tần</w:t>
      </w:r>
    </w:p>
    <w:p>
      <w:r>
        <w:t>Cái</w:t>
      </w:r>
    </w:p>
    <w:p>
      <w:r>
        <w:t>6</w:t>
      </w:r>
    </w:p>
    <w:p>
      <w:r>
        <w:t>12</w:t>
      </w:r>
    </w:p>
    <w:p>
      <w:r>
        <w:t>4</w:t>
      </w:r>
    </w:p>
    <w:p>
      <w:r>
        <w:t>Đèn mổ treo trần</w:t>
      </w:r>
    </w:p>
    <w:p>
      <w:r>
        <w:t>Bộ</w:t>
      </w:r>
    </w:p>
    <w:p>
      <w:r>
        <w:t>6</w:t>
      </w:r>
    </w:p>
    <w:p>
      <w:r>
        <w:t>16</w:t>
      </w:r>
    </w:p>
    <w:p>
      <w:r>
        <w:t>4</w:t>
      </w:r>
    </w:p>
    <w:p>
      <w:r>
        <w:t>Máy siêu âm chuyên tim mạch</w:t>
      </w:r>
    </w:p>
    <w:p>
      <w:r>
        <w:t>Máy</w:t>
      </w:r>
    </w:p>
    <w:p>
      <w:r>
        <w:t>2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Bộ đại phẫu ổ bụng</w:t>
      </w:r>
    </w:p>
    <w:p>
      <w:r>
        <w:t>Bộ</w:t>
      </w:r>
    </w:p>
    <w:p>
      <w:r>
        <w:t>4</w:t>
      </w:r>
    </w:p>
    <w:p>
      <w:r>
        <w:t>5</w:t>
      </w:r>
    </w:p>
    <w:p>
      <w:r>
        <w:t>2</w:t>
      </w:r>
    </w:p>
    <w:p>
      <w:r>
        <w:t>Bộ đại phẫu phụ khoa</w:t>
      </w:r>
    </w:p>
    <w:p>
      <w:r>
        <w:t>Bộ</w:t>
      </w:r>
    </w:p>
    <w:p>
      <w:r>
        <w:t>4</w:t>
      </w:r>
    </w:p>
    <w:p>
      <w:r>
        <w:t>6</w:t>
      </w:r>
    </w:p>
    <w:p>
      <w:r>
        <w:t>3</w:t>
      </w:r>
    </w:p>
    <w:p>
      <w:r>
        <w:t>Bộ đặt nội khí quản (người lớn, trẻ em, trẻ sơ sinh)</w:t>
      </w:r>
    </w:p>
    <w:p>
      <w:r>
        <w:t>Bộ</w:t>
      </w:r>
    </w:p>
    <w:p>
      <w:r>
        <w:t>12</w:t>
      </w:r>
    </w:p>
    <w:p>
      <w:r>
        <w:t>8</w:t>
      </w:r>
    </w:p>
    <w:p>
      <w:r>
        <w:t>4</w:t>
      </w:r>
    </w:p>
    <w:p>
      <w:r>
        <w:t>Máy kích thích điện và điện phân</w:t>
      </w:r>
    </w:p>
    <w:p>
      <w:r>
        <w:t>Máy</w:t>
      </w:r>
    </w:p>
    <w:p>
      <w:r>
        <w:t>2</w:t>
      </w:r>
    </w:p>
    <w:p>
      <w:r>
        <w:t>17</w:t>
      </w:r>
    </w:p>
    <w:p>
      <w:r>
        <w:t>5</w:t>
      </w:r>
    </w:p>
    <w:p>
      <w:r>
        <w:t>Bộ dụng cụ tiểu phẫu</w:t>
      </w:r>
    </w:p>
    <w:p>
      <w:r>
        <w:t>Bộ</w:t>
      </w:r>
    </w:p>
    <w:p>
      <w:r>
        <w:t>15</w:t>
      </w:r>
    </w:p>
    <w:p>
      <w:r>
        <w:t>18</w:t>
      </w:r>
    </w:p>
    <w:p>
      <w:r>
        <w:t>6</w:t>
      </w:r>
    </w:p>
    <w:p>
      <w:r>
        <w:t>Đèn quang trùng hợp</w:t>
      </w:r>
    </w:p>
    <w:p>
      <w:r>
        <w:t>Máy</w:t>
      </w:r>
    </w:p>
    <w:p>
      <w:r>
        <w:t>2</w:t>
      </w:r>
    </w:p>
    <w:p>
      <w:r>
        <w:t>26</w:t>
      </w:r>
    </w:p>
    <w:p>
      <w:r>
        <w:t>7</w:t>
      </w:r>
    </w:p>
    <w:p>
      <w:r>
        <w:t>Giường đa năng</w:t>
      </w:r>
    </w:p>
    <w:p>
      <w:r>
        <w:t>Cái</w:t>
      </w:r>
    </w:p>
    <w:p>
      <w:r>
        <w:t>45</w:t>
      </w:r>
    </w:p>
    <w:p>
      <w:r>
        <w:t>29</w:t>
      </w:r>
    </w:p>
    <w:p>
      <w:r>
        <w:t>8</w:t>
      </w:r>
    </w:p>
    <w:p>
      <w:r>
        <w:t>Giường hồi sức cấp cứu</w:t>
      </w:r>
    </w:p>
    <w:p>
      <w:r>
        <w:t>Cái</w:t>
      </w:r>
    </w:p>
    <w:p>
      <w:r>
        <w:t>15</w:t>
      </w:r>
    </w:p>
    <w:p>
      <w:r>
        <w:t>30</w:t>
      </w:r>
    </w:p>
    <w:p>
      <w:r>
        <w:t>9</w:t>
      </w:r>
    </w:p>
    <w:p>
      <w:r>
        <w:t>Máy điện xung</w:t>
      </w:r>
    </w:p>
    <w:p>
      <w:r>
        <w:t>Máy</w:t>
      </w:r>
    </w:p>
    <w:p>
      <w:r>
        <w:t>2</w:t>
      </w:r>
    </w:p>
    <w:p>
      <w:r>
        <w:t>45</w:t>
      </w:r>
    </w:p>
    <w:p>
      <w:r>
        <w:t>10</w:t>
      </w:r>
    </w:p>
    <w:p>
      <w:r>
        <w:t>Máy kéo giãn cột sống</w:t>
      </w:r>
    </w:p>
    <w:p>
      <w:r>
        <w:t>Máy</w:t>
      </w:r>
    </w:p>
    <w:p>
      <w:r>
        <w:t>3</w:t>
      </w:r>
    </w:p>
    <w:p>
      <w:r>
        <w:t>56</w:t>
      </w:r>
    </w:p>
    <w:p>
      <w:r>
        <w:t>11</w:t>
      </w:r>
    </w:p>
    <w:p>
      <w:r>
        <w:t>Máy là tay, là đồ vải</w:t>
      </w:r>
    </w:p>
    <w:p>
      <w:r>
        <w:t>Máy</w:t>
      </w:r>
    </w:p>
    <w:p>
      <w:r>
        <w:t>2</w:t>
      </w:r>
    </w:p>
    <w:p>
      <w:r>
        <w:t>58</w:t>
      </w:r>
    </w:p>
    <w:p>
      <w:r>
        <w:t>12</w:t>
      </w:r>
    </w:p>
    <w:p>
      <w:r>
        <w:t>Máy sấy đồ vải</w:t>
      </w:r>
    </w:p>
    <w:p>
      <w:r>
        <w:t>Máy</w:t>
      </w:r>
    </w:p>
    <w:p>
      <w:r>
        <w:t>3</w:t>
      </w:r>
    </w:p>
    <w:p>
      <w:r>
        <w:t>69</w:t>
      </w:r>
    </w:p>
    <w:p>
      <w:r>
        <w:t>13</w:t>
      </w:r>
    </w:p>
    <w:p>
      <w:r>
        <w:t>Máy siêu âm kết hợp điều trị</w:t>
      </w:r>
    </w:p>
    <w:p>
      <w:r>
        <w:t>Máy</w:t>
      </w:r>
    </w:p>
    <w:p>
      <w:r>
        <w:t>2</w:t>
      </w:r>
    </w:p>
    <w:p>
      <w:r>
        <w:t>70</w:t>
      </w:r>
    </w:p>
    <w:p>
      <w:r>
        <w:t>14</w:t>
      </w:r>
    </w:p>
    <w:p>
      <w:r>
        <w:t>Máy sóng ngắn (2 cần, 1 cần)</w:t>
      </w:r>
    </w:p>
    <w:p>
      <w:r>
        <w:t>Máy</w:t>
      </w:r>
    </w:p>
    <w:p>
      <w:r>
        <w:t>3</w:t>
      </w:r>
    </w:p>
    <w:p>
      <w:r>
        <w:t>73</w:t>
      </w:r>
    </w:p>
    <w:p>
      <w:r>
        <w:t>15</w:t>
      </w:r>
    </w:p>
    <w:p>
      <w:r>
        <w:t>Tủ chuyên dụng bảo quản vaccin</w:t>
      </w:r>
    </w:p>
    <w:p>
      <w:r>
        <w:t>Chiếc</w:t>
      </w:r>
    </w:p>
    <w:p>
      <w:r>
        <w:t>6</w:t>
      </w:r>
    </w:p>
    <w:p>
      <w:r>
        <w:t>97</w:t>
      </w:r>
    </w:p>
    <w:p>
      <w:r>
        <w:t>16</w:t>
      </w:r>
    </w:p>
    <w:p>
      <w:r>
        <w:t>Bom hóa chất cho thận nhân tạo</w:t>
      </w:r>
    </w:p>
    <w:p>
      <w:r>
        <w:t>Cái</w:t>
      </w:r>
    </w:p>
    <w:p>
      <w:r>
        <w:t>3</w:t>
      </w:r>
    </w:p>
    <w:p>
      <w:r>
        <w:t>101</w:t>
      </w:r>
    </w:p>
    <w:p>
      <w:r>
        <w:t>17</w:t>
      </w:r>
    </w:p>
    <w:p>
      <w:r>
        <w:t>Máy rửa quả lọc thận nhân tạo</w:t>
      </w:r>
    </w:p>
    <w:p>
      <w:r>
        <w:t>Cái</w:t>
      </w:r>
    </w:p>
    <w:p>
      <w:r>
        <w:t>3</w:t>
      </w:r>
    </w:p>
    <w:p>
      <w:r>
        <w:t>102</w:t>
      </w:r>
    </w:p>
    <w:p>
      <w:r>
        <w:t>18</w:t>
      </w:r>
    </w:p>
    <w:p>
      <w:r>
        <w:t>Bồn rửa quả lọc</w:t>
      </w:r>
    </w:p>
    <w:p>
      <w:r>
        <w:t>Cái</w:t>
      </w:r>
    </w:p>
    <w:p>
      <w:r>
        <w:t>3</w:t>
      </w:r>
    </w:p>
    <w:p>
      <w:r>
        <w:t>103</w:t>
      </w:r>
    </w:p>
    <w:p>
      <w:r>
        <w:t>19</w:t>
      </w:r>
    </w:p>
    <w:p>
      <w:r>
        <w:t>Máy phun ULV</w:t>
      </w:r>
    </w:p>
    <w:p>
      <w:r>
        <w:t>Cái</w:t>
      </w:r>
    </w:p>
    <w:p>
      <w:r>
        <w:t>3</w:t>
      </w:r>
    </w:p>
    <w:p>
      <w:r>
        <w:t>20</w:t>
      </w:r>
    </w:p>
    <w:p>
      <w:r>
        <w:t>Máy ép tim tự động</w:t>
      </w:r>
    </w:p>
    <w:p>
      <w:r>
        <w:t>Máy</w:t>
      </w:r>
    </w:p>
    <w:p>
      <w:r>
        <w:t>1</w:t>
      </w:r>
    </w:p>
    <w:p>
      <w:r>
        <w:t>21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6</w:t>
      </w:r>
    </w:p>
    <w:p>
      <w:r>
        <w:t>22</w:t>
      </w:r>
    </w:p>
    <w:p>
      <w:r>
        <w:t>Thiết bị tường lửa</w:t>
      </w:r>
    </w:p>
    <w:p>
      <w:r>
        <w:t>Hệ thống</w:t>
      </w:r>
    </w:p>
    <w:p>
      <w:r>
        <w:t>22</w:t>
      </w:r>
    </w:p>
    <w:p>
      <w:r>
        <w:t>23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2</w:t>
      </w:r>
    </w:p>
    <w:p>
      <w:r>
        <w:t>24</w:t>
      </w:r>
    </w:p>
    <w:p>
      <w:r>
        <w:t>Hệ thống lưu trữ (SAN hoặc NAS)</w:t>
      </w:r>
    </w:p>
    <w:p>
      <w:r>
        <w:t>Hệ thống</w:t>
      </w:r>
    </w:p>
    <w:p>
      <w:r>
        <w:t>2</w:t>
      </w:r>
    </w:p>
    <w:p>
      <w:r>
        <w:t>25</w:t>
      </w:r>
    </w:p>
    <w:p>
      <w:r>
        <w:t>Xe tiêm thông minh</w:t>
      </w:r>
    </w:p>
    <w:p>
      <w:r>
        <w:t>Cái</w:t>
      </w:r>
    </w:p>
    <w:p>
      <w:r>
        <w:t>10</w:t>
      </w:r>
    </w:p>
    <w:p>
      <w:r>
        <w:t>26</w:t>
      </w:r>
    </w:p>
    <w:p>
      <w:r>
        <w:t>Kiosk thông tin</w:t>
      </w:r>
    </w:p>
    <w:p>
      <w:r>
        <w:t>Cái</w:t>
      </w:r>
    </w:p>
    <w:p>
      <w:r>
        <w:t>10</w:t>
      </w:r>
    </w:p>
    <w:p>
      <w:r>
        <w:t>27</w:t>
      </w:r>
    </w:p>
    <w:p>
      <w:r>
        <w:t>Hệ thống thông tin bệnh viện (HIS)</w:t>
      </w:r>
    </w:p>
    <w:p>
      <w:r>
        <w:t>Hệ thống</w:t>
      </w:r>
    </w:p>
    <w:p>
      <w:r>
        <w:t>2</w:t>
      </w:r>
    </w:p>
    <w:p>
      <w:r>
        <w:t>28</w:t>
      </w:r>
    </w:p>
    <w:p>
      <w:r>
        <w:t>Hệ thống lưu trữ và truyền tải hình ảnh (RIS-PACS)</w:t>
      </w:r>
    </w:p>
    <w:p>
      <w:r>
        <w:t>Hệ thống</w:t>
      </w:r>
    </w:p>
    <w:p>
      <w:r>
        <w:t>2</w:t>
      </w:r>
    </w:p>
    <w:p>
      <w:r>
        <w:t>29</w:t>
      </w:r>
    </w:p>
    <w:p>
      <w:r>
        <w:t>Hệ thống thông tin xét nghiệm (LIS)</w:t>
      </w:r>
    </w:p>
    <w:p>
      <w:r>
        <w:t>Hệ thống</w:t>
      </w:r>
    </w:p>
    <w:p>
      <w:r>
        <w:t>2</w:t>
      </w:r>
    </w:p>
    <w:p>
      <w:r>
        <w:t>30</w:t>
      </w:r>
    </w:p>
    <w:p>
      <w:r>
        <w:t>Bệnh án điện tử (EMR)</w:t>
      </w:r>
    </w:p>
    <w:p>
      <w:r>
        <w:t>Hệ thống</w:t>
      </w:r>
    </w:p>
    <w:p>
      <w:r>
        <w:t>2</w:t>
      </w:r>
    </w:p>
    <w:p>
      <w:r>
        <w:t>31</w:t>
      </w:r>
    </w:p>
    <w:p>
      <w:r>
        <w:t>Nền tảng Hồ sơ sức khỏe điện tử</w:t>
      </w:r>
    </w:p>
    <w:p>
      <w:r>
        <w:t>Hệ thống</w:t>
      </w:r>
    </w:p>
    <w:p>
      <w:r>
        <w:t>1</w:t>
      </w:r>
    </w:p>
    <w:p>
      <w:r>
        <w:t>32</w:t>
      </w:r>
    </w:p>
    <w:p>
      <w:r>
        <w:t>Hệ thống thông tin quản lý trạm y tế</w:t>
      </w:r>
    </w:p>
    <w:p>
      <w:r>
        <w:t>Hệ thống</w:t>
      </w:r>
    </w:p>
    <w:p>
      <w:r>
        <w:t>1</w:t>
      </w:r>
    </w:p>
    <w:p>
      <w:r>
        <w:t>33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XIV</w:t>
      </w:r>
    </w:p>
    <w:p>
      <w:r>
        <w:t>Trung tâm Y tế huyện Tiên Du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Máy X quang di động</w:t>
      </w:r>
    </w:p>
    <w:p>
      <w:r>
        <w:t>Máy</w:t>
      </w:r>
    </w:p>
    <w:p>
      <w:r>
        <w:t>2</w:t>
      </w:r>
    </w:p>
    <w:p>
      <w:r>
        <w:t>1b</w:t>
      </w:r>
    </w:p>
    <w:p>
      <w:r>
        <w:t>2</w:t>
      </w:r>
    </w:p>
    <w:p>
      <w:r>
        <w:t>Hệ thống CT Scanner 64 - 128 lát cắt/vòng quay</w:t>
      </w:r>
    </w:p>
    <w:p>
      <w:r>
        <w:t>Hệ thống</w:t>
      </w:r>
    </w:p>
    <w:p>
      <w:r>
        <w:t>1</w:t>
      </w:r>
    </w:p>
    <w:p>
      <w:r>
        <w:t>3</w:t>
      </w:r>
    </w:p>
    <w:p>
      <w:r>
        <w:t>Hệ thống chụp cộng hưởng từ ≥ 1.5 Tesla</w:t>
      </w:r>
    </w:p>
    <w:p>
      <w:r>
        <w:t>Hệ thống</w:t>
      </w:r>
    </w:p>
    <w:p>
      <w:r>
        <w:t>1</w:t>
      </w:r>
    </w:p>
    <w:p>
      <w:r>
        <w:t>4</w:t>
      </w:r>
    </w:p>
    <w:p>
      <w:r>
        <w:t>Máy siêu âm chuyên tim mạch</w:t>
      </w:r>
    </w:p>
    <w:p>
      <w:r>
        <w:t>Máy</w:t>
      </w:r>
    </w:p>
    <w:p>
      <w:r>
        <w:t>1</w:t>
      </w:r>
    </w:p>
    <w:p>
      <w:r>
        <w:t>5</w:t>
      </w:r>
    </w:p>
    <w:p>
      <w:r>
        <w:t>Máy thận nhân tạo</w:t>
      </w:r>
    </w:p>
    <w:p>
      <w:r>
        <w:t>Máy</w:t>
      </w:r>
    </w:p>
    <w:p>
      <w:r>
        <w:t>15</w:t>
      </w:r>
    </w:p>
    <w:p>
      <w:r>
        <w:t>6</w:t>
      </w:r>
    </w:p>
    <w:p>
      <w:r>
        <w:t>6</w:t>
      </w:r>
    </w:p>
    <w:p>
      <w:r>
        <w:t>Máy thở</w:t>
      </w:r>
    </w:p>
    <w:p>
      <w:r>
        <w:t>Máy</w:t>
      </w:r>
    </w:p>
    <w:p>
      <w:r>
        <w:t>14</w:t>
      </w:r>
    </w:p>
    <w:p>
      <w:r>
        <w:t>7</w:t>
      </w:r>
    </w:p>
    <w:p>
      <w:r>
        <w:t>7</w:t>
      </w:r>
    </w:p>
    <w:p>
      <w:r>
        <w:t>Hệ thống nội soi tiêu hóa (dạ dày, đại tràng)</w:t>
      </w:r>
    </w:p>
    <w:p>
      <w:r>
        <w:t>Hệ thống</w:t>
      </w:r>
    </w:p>
    <w:p>
      <w:r>
        <w:t>2</w:t>
      </w:r>
    </w:p>
    <w:p>
      <w:r>
        <w:t>19</w:t>
      </w:r>
    </w:p>
    <w:p>
      <w:r>
        <w:t>8</w:t>
      </w:r>
    </w:p>
    <w:p>
      <w:r>
        <w:t>Hệ thống phẫu thuật nội soi</w:t>
      </w:r>
    </w:p>
    <w:p>
      <w:r>
        <w:t>Hệ thống</w:t>
      </w:r>
    </w:p>
    <w:p>
      <w:r>
        <w:t>2</w:t>
      </w:r>
    </w:p>
    <w:p>
      <w:r>
        <w:t>25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Bộ đặt nội khí quản (người lớn, trẻ em)</w:t>
      </w:r>
    </w:p>
    <w:p>
      <w:r>
        <w:t>Bộ</w:t>
      </w:r>
    </w:p>
    <w:p>
      <w:r>
        <w:t>0</w:t>
      </w:r>
    </w:p>
    <w:p>
      <w:r>
        <w:t>5</w:t>
      </w:r>
    </w:p>
    <w:p>
      <w:r>
        <w:t>2</w:t>
      </w:r>
    </w:p>
    <w:p>
      <w:r>
        <w:t>Bộ đặt nội khí quản trẻ em)</w:t>
      </w:r>
    </w:p>
    <w:p>
      <w:r>
        <w:t>Bộ</w:t>
      </w:r>
    </w:p>
    <w:p>
      <w:r>
        <w:t>0</w:t>
      </w:r>
    </w:p>
    <w:p>
      <w:r>
        <w:t>6</w:t>
      </w:r>
    </w:p>
    <w:p>
      <w:r>
        <w:t>3</w:t>
      </w:r>
    </w:p>
    <w:p>
      <w:r>
        <w:t>Bộ dụng cụ tiểu phẫu</w:t>
      </w:r>
    </w:p>
    <w:p>
      <w:r>
        <w:t>Bộ</w:t>
      </w:r>
    </w:p>
    <w:p>
      <w:r>
        <w:t>0</w:t>
      </w:r>
    </w:p>
    <w:p>
      <w:r>
        <w:t>11</w:t>
      </w:r>
    </w:p>
    <w:p>
      <w:r>
        <w:t>4</w:t>
      </w:r>
    </w:p>
    <w:p>
      <w:r>
        <w:t>Bộ mổ lấy thai</w:t>
      </w:r>
    </w:p>
    <w:p>
      <w:r>
        <w:t>Bộ</w:t>
      </w:r>
    </w:p>
    <w:p>
      <w:r>
        <w:t>5</w:t>
      </w:r>
    </w:p>
    <w:p>
      <w:r>
        <w:t>14</w:t>
      </w:r>
    </w:p>
    <w:p>
      <w:r>
        <w:t>5</w:t>
      </w:r>
    </w:p>
    <w:p>
      <w:r>
        <w:t>Giường đa năng</w:t>
      </w:r>
    </w:p>
    <w:p>
      <w:r>
        <w:t>Cái</w:t>
      </w:r>
    </w:p>
    <w:p>
      <w:r>
        <w:t>280</w:t>
      </w:r>
    </w:p>
    <w:p>
      <w:r>
        <w:t>22</w:t>
      </w:r>
    </w:p>
    <w:p>
      <w:r>
        <w:t>6</w:t>
      </w:r>
    </w:p>
    <w:p>
      <w:r>
        <w:t>Máy hút dịch</w:t>
      </w:r>
    </w:p>
    <w:p>
      <w:r>
        <w:t>Cái</w:t>
      </w:r>
    </w:p>
    <w:p>
      <w:r>
        <w:t>12</w:t>
      </w:r>
    </w:p>
    <w:p>
      <w:r>
        <w:t>40</w:t>
      </w:r>
    </w:p>
    <w:p>
      <w:r>
        <w:t>7</w:t>
      </w:r>
    </w:p>
    <w:p>
      <w:r>
        <w:t>Máy sóng ngắn</w:t>
      </w:r>
    </w:p>
    <w:p>
      <w:r>
        <w:t>Cái</w:t>
      </w:r>
    </w:p>
    <w:p>
      <w:r>
        <w:t>2</w:t>
      </w:r>
    </w:p>
    <w:p>
      <w:r>
        <w:t>51</w:t>
      </w:r>
    </w:p>
    <w:p>
      <w:r>
        <w:t>8</w:t>
      </w:r>
    </w:p>
    <w:p>
      <w:r>
        <w:t>Máy điện từ trường điều trị</w:t>
      </w:r>
    </w:p>
    <w:p>
      <w:r>
        <w:t>Cái</w:t>
      </w:r>
    </w:p>
    <w:p>
      <w:r>
        <w:t>2</w:t>
      </w:r>
    </w:p>
    <w:p>
      <w:r>
        <w:t>53</w:t>
      </w:r>
    </w:p>
    <w:p>
      <w:r>
        <w:t>9</w:t>
      </w:r>
    </w:p>
    <w:p>
      <w:r>
        <w:t>Máy xét nghiệm đông máu tự động</w:t>
      </w:r>
    </w:p>
    <w:p>
      <w:r>
        <w:t>Cái</w:t>
      </w:r>
    </w:p>
    <w:p>
      <w:r>
        <w:t>2</w:t>
      </w:r>
    </w:p>
    <w:p>
      <w:r>
        <w:t>55</w:t>
      </w:r>
    </w:p>
    <w:p>
      <w:r>
        <w:t>10</w:t>
      </w:r>
    </w:p>
    <w:p>
      <w:r>
        <w:t>Máy xét nghiệm huyết học</w:t>
      </w:r>
    </w:p>
    <w:p>
      <w:r>
        <w:t>Cái</w:t>
      </w:r>
    </w:p>
    <w:p>
      <w:r>
        <w:t>4</w:t>
      </w:r>
    </w:p>
    <w:p>
      <w:r>
        <w:t>56</w:t>
      </w:r>
    </w:p>
    <w:p>
      <w:r>
        <w:t>11</w:t>
      </w:r>
    </w:p>
    <w:p>
      <w:r>
        <w:t>Tủ đựng dụng cụ</w:t>
      </w:r>
    </w:p>
    <w:p>
      <w:r>
        <w:t>Cái</w:t>
      </w:r>
    </w:p>
    <w:p>
      <w:r>
        <w:t>0</w:t>
      </w:r>
    </w:p>
    <w:p>
      <w:r>
        <w:t>63</w:t>
      </w:r>
    </w:p>
    <w:p>
      <w:r>
        <w:t>12</w:t>
      </w:r>
    </w:p>
    <w:p>
      <w:r>
        <w:t>Máy đo độ ồn</w:t>
      </w:r>
    </w:p>
    <w:p>
      <w:r>
        <w:t>Cái</w:t>
      </w:r>
    </w:p>
    <w:p>
      <w:r>
        <w:t>0</w:t>
      </w:r>
    </w:p>
    <w:p>
      <w:r>
        <w:t>66</w:t>
      </w:r>
    </w:p>
    <w:p>
      <w:r>
        <w:t>13</w:t>
      </w:r>
    </w:p>
    <w:p>
      <w:r>
        <w:t>Tủ bảo quản thuốc, vacxin</w:t>
      </w:r>
    </w:p>
    <w:p>
      <w:r>
        <w:t>Cái</w:t>
      </w:r>
    </w:p>
    <w:p>
      <w:r>
        <w:t>6</w:t>
      </w:r>
    </w:p>
    <w:p>
      <w:r>
        <w:t>101</w:t>
      </w:r>
    </w:p>
    <w:p>
      <w:r>
        <w:t>14</w:t>
      </w:r>
    </w:p>
    <w:p>
      <w:r>
        <w:t>Bàn gây mê</w:t>
      </w:r>
    </w:p>
    <w:p>
      <w:r>
        <w:t>Cái</w:t>
      </w:r>
    </w:p>
    <w:p>
      <w:r>
        <w:t>6</w:t>
      </w:r>
    </w:p>
    <w:p>
      <w:r>
        <w:t>106</w:t>
      </w:r>
    </w:p>
    <w:p>
      <w:r>
        <w:t>15</w:t>
      </w:r>
    </w:p>
    <w:p>
      <w:r>
        <w:t>Máy đo cường độ ánh sáng</w:t>
      </w:r>
    </w:p>
    <w:p>
      <w:r>
        <w:t>Cái</w:t>
      </w:r>
    </w:p>
    <w:p>
      <w:r>
        <w:t>0</w:t>
      </w:r>
    </w:p>
    <w:p>
      <w:r>
        <w:t>117</w:t>
      </w:r>
    </w:p>
    <w:p>
      <w:r>
        <w:t>16</w:t>
      </w:r>
    </w:p>
    <w:p>
      <w:r>
        <w:t>Vỏ bình chứa khí lỏng</w:t>
      </w:r>
    </w:p>
    <w:p>
      <w:r>
        <w:t>Cái</w:t>
      </w:r>
    </w:p>
    <w:p>
      <w:r>
        <w:t>0</w:t>
      </w:r>
    </w:p>
    <w:p>
      <w:r>
        <w:t>126</w:t>
      </w:r>
    </w:p>
    <w:p>
      <w:r>
        <w:t>17</w:t>
      </w:r>
    </w:p>
    <w:p>
      <w:r>
        <w:t>Giá để vật tư phòng mổ</w:t>
      </w:r>
    </w:p>
    <w:p>
      <w:r>
        <w:t>Cái</w:t>
      </w:r>
    </w:p>
    <w:p>
      <w:r>
        <w:t>0</w:t>
      </w:r>
    </w:p>
    <w:p>
      <w:r>
        <w:t>132</w:t>
      </w:r>
    </w:p>
    <w:p>
      <w:r>
        <w:t>18</w:t>
      </w:r>
    </w:p>
    <w:p>
      <w:r>
        <w:t>Máy xoa bóp áp lực hơi</w:t>
      </w:r>
    </w:p>
    <w:p>
      <w:r>
        <w:t>Cái</w:t>
      </w:r>
    </w:p>
    <w:p>
      <w:r>
        <w:t>3</w:t>
      </w:r>
    </w:p>
    <w:p>
      <w:r>
        <w:t>139</w:t>
      </w:r>
    </w:p>
    <w:p>
      <w:r>
        <w:t>19</w:t>
      </w:r>
    </w:p>
    <w:p>
      <w:r>
        <w:t>Máy xung kích</w:t>
      </w:r>
    </w:p>
    <w:p>
      <w:r>
        <w:t>Cái</w:t>
      </w:r>
    </w:p>
    <w:p>
      <w:r>
        <w:t>1</w:t>
      </w:r>
    </w:p>
    <w:p>
      <w:r>
        <w:t>20</w:t>
      </w:r>
    </w:p>
    <w:p>
      <w:r>
        <w:t>Bộ dụng cụ phẫu thuật nội soi tiêu hóa</w:t>
      </w:r>
    </w:p>
    <w:p>
      <w:r>
        <w:t>Bộ</w:t>
      </w:r>
    </w:p>
    <w:p>
      <w:r>
        <w:t>2</w:t>
      </w:r>
    </w:p>
    <w:p>
      <w:r>
        <w:t>21</w:t>
      </w:r>
    </w:p>
    <w:p>
      <w:r>
        <w:t>Máy lọc máu HDF online</w:t>
      </w:r>
    </w:p>
    <w:p>
      <w:r>
        <w:t>Máy</w:t>
      </w:r>
    </w:p>
    <w:p>
      <w:r>
        <w:t>1</w:t>
      </w:r>
    </w:p>
    <w:p>
      <w:r>
        <w:t>22</w:t>
      </w:r>
    </w:p>
    <w:p>
      <w:r>
        <w:t>Bộ phẫu thuật nội soi ổ bụng</w:t>
      </w:r>
    </w:p>
    <w:p>
      <w:r>
        <w:t>Bộ</w:t>
      </w:r>
    </w:p>
    <w:p>
      <w:r>
        <w:t>3</w:t>
      </w:r>
    </w:p>
    <w:p>
      <w:r>
        <w:t>23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6</w:t>
      </w:r>
    </w:p>
    <w:p>
      <w:r>
        <w:t>24</w:t>
      </w:r>
    </w:p>
    <w:p>
      <w:r>
        <w:t>Hệ thống lưu trữ (SAN hoặc NAS)</w:t>
      </w:r>
    </w:p>
    <w:p>
      <w:r>
        <w:t>Hệ thống</w:t>
      </w:r>
    </w:p>
    <w:p>
      <w:r>
        <w:t>2</w:t>
      </w:r>
    </w:p>
    <w:p>
      <w:r>
        <w:t>25</w:t>
      </w:r>
    </w:p>
    <w:p>
      <w:r>
        <w:t>Thiết bị tường lửa</w:t>
      </w:r>
    </w:p>
    <w:p>
      <w:r>
        <w:t>Hệ thống</w:t>
      </w:r>
    </w:p>
    <w:p>
      <w:r>
        <w:t>18</w:t>
      </w:r>
    </w:p>
    <w:p>
      <w:r>
        <w:t>26</w:t>
      </w:r>
    </w:p>
    <w:p>
      <w:r>
        <w:t>Xe tiêm thông minh</w:t>
      </w:r>
    </w:p>
    <w:p>
      <w:r>
        <w:t>Cái</w:t>
      </w:r>
    </w:p>
    <w:p>
      <w:r>
        <w:t>10</w:t>
      </w:r>
    </w:p>
    <w:p>
      <w:r>
        <w:t>27</w:t>
      </w:r>
    </w:p>
    <w:p>
      <w:r>
        <w:t>Kios thông tin</w:t>
      </w:r>
    </w:p>
    <w:p>
      <w:r>
        <w:t>Bộ</w:t>
      </w:r>
    </w:p>
    <w:p>
      <w:r>
        <w:t>10</w:t>
      </w:r>
    </w:p>
    <w:p>
      <w:r>
        <w:t>28</w:t>
      </w:r>
    </w:p>
    <w:p>
      <w:r>
        <w:t>Hệ thống thông tin bệnh viện (HIS)</w:t>
      </w:r>
    </w:p>
    <w:p>
      <w:r>
        <w:t>Hệ thống</w:t>
      </w:r>
    </w:p>
    <w:p>
      <w:r>
        <w:t>2</w:t>
      </w:r>
    </w:p>
    <w:p>
      <w:r>
        <w:t>29</w:t>
      </w:r>
    </w:p>
    <w:p>
      <w:r>
        <w:t>Hệ thống lưu trữ và truyền tải hình ảnh (RIS-PACS)</w:t>
      </w:r>
    </w:p>
    <w:p>
      <w:r>
        <w:t>Hệ thống</w:t>
      </w:r>
    </w:p>
    <w:p>
      <w:r>
        <w:t>2</w:t>
      </w:r>
    </w:p>
    <w:p>
      <w:r>
        <w:t>30</w:t>
      </w:r>
    </w:p>
    <w:p>
      <w:r>
        <w:t>Hệ thống thông tin xét nghiệm (LIS)</w:t>
      </w:r>
    </w:p>
    <w:p>
      <w:r>
        <w:t>Hệ thống</w:t>
      </w:r>
    </w:p>
    <w:p>
      <w:r>
        <w:t>2</w:t>
      </w:r>
    </w:p>
    <w:p>
      <w:r>
        <w:t>31</w:t>
      </w:r>
    </w:p>
    <w:p>
      <w:r>
        <w:t>Bệnh án điện tử (EMR)</w:t>
      </w:r>
    </w:p>
    <w:p>
      <w:r>
        <w:t>Hệ thống</w:t>
      </w:r>
    </w:p>
    <w:p>
      <w:r>
        <w:t>2</w:t>
      </w:r>
    </w:p>
    <w:p>
      <w:r>
        <w:t>32</w:t>
      </w:r>
    </w:p>
    <w:p>
      <w:r>
        <w:t>Nền tảng Hồ sơ sức khỏe điện tử</w:t>
      </w:r>
    </w:p>
    <w:p>
      <w:r>
        <w:t>Hệ thống</w:t>
      </w:r>
    </w:p>
    <w:p>
      <w:r>
        <w:t>1</w:t>
      </w:r>
    </w:p>
    <w:p>
      <w:r>
        <w:t>33</w:t>
      </w:r>
    </w:p>
    <w:p>
      <w:r>
        <w:t>Hệ thống thông tin quản lý trạm y tế</w:t>
      </w:r>
    </w:p>
    <w:p>
      <w:r>
        <w:t>Hệ thống</w:t>
      </w:r>
    </w:p>
    <w:p>
      <w:r>
        <w:t>1</w:t>
      </w:r>
    </w:p>
    <w:p>
      <w:r>
        <w:t>34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35</w:t>
      </w:r>
    </w:p>
    <w:p>
      <w:r>
        <w:t>Tủ đựng vắc xin chuyên dụng</w:t>
      </w:r>
    </w:p>
    <w:p>
      <w:r>
        <w:t>Cái</w:t>
      </w:r>
    </w:p>
    <w:p>
      <w:r>
        <w:t>14</w:t>
      </w:r>
    </w:p>
    <w:p>
      <w:r>
        <w:t>XV</w:t>
      </w:r>
    </w:p>
    <w:p>
      <w:r>
        <w:t>Trung tâm Y tế Thành phố Từ Sơn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Máy siêu âm chuyên tim mạch</w:t>
      </w:r>
    </w:p>
    <w:p>
      <w:r>
        <w:t>Máy</w:t>
      </w:r>
    </w:p>
    <w:p>
      <w:r>
        <w:t>2</w:t>
      </w:r>
    </w:p>
    <w:p>
      <w:r>
        <w:t>4.a</w:t>
      </w:r>
    </w:p>
    <w:p>
      <w:r>
        <w:t>2</w:t>
      </w:r>
    </w:p>
    <w:p>
      <w:r>
        <w:t>Máy theo dõi bệnh nhân</w:t>
      </w:r>
    </w:p>
    <w:p>
      <w:r>
        <w:t>Máy</w:t>
      </w:r>
    </w:p>
    <w:p>
      <w:r>
        <w:t>16</w:t>
      </w:r>
    </w:p>
    <w:p>
      <w:r>
        <w:t>10</w:t>
      </w:r>
    </w:p>
    <w:p>
      <w:r>
        <w:t>3</w:t>
      </w:r>
    </w:p>
    <w:p>
      <w:r>
        <w:t>Bơm tiêm điện</w:t>
      </w:r>
    </w:p>
    <w:p>
      <w:r>
        <w:t>Cái</w:t>
      </w:r>
    </w:p>
    <w:p>
      <w:r>
        <w:t>22</w:t>
      </w:r>
    </w:p>
    <w:p>
      <w:r>
        <w:t>11</w:t>
      </w:r>
    </w:p>
    <w:p>
      <w:r>
        <w:t>4</w:t>
      </w:r>
    </w:p>
    <w:p>
      <w:r>
        <w:t>Máy điện tim</w:t>
      </w:r>
    </w:p>
    <w:p>
      <w:r>
        <w:t>Máy</w:t>
      </w:r>
    </w:p>
    <w:p>
      <w:r>
        <w:t>12</w:t>
      </w:r>
    </w:p>
    <w:p>
      <w:r>
        <w:t>19</w:t>
      </w:r>
    </w:p>
    <w:p>
      <w:r>
        <w:t>5</w:t>
      </w:r>
    </w:p>
    <w:p>
      <w:r>
        <w:t>Hệ thống nội soi tai mũi họng</w:t>
      </w:r>
    </w:p>
    <w:p>
      <w:r>
        <w:t>Hệ thống</w:t>
      </w:r>
    </w:p>
    <w:p>
      <w:r>
        <w:t>4</w:t>
      </w:r>
    </w:p>
    <w:p>
      <w:r>
        <w:t>21.b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Bàn tiểu phẫu</w:t>
      </w:r>
    </w:p>
    <w:p>
      <w:r>
        <w:t>Cái</w:t>
      </w:r>
    </w:p>
    <w:p>
      <w:r>
        <w:t>3</w:t>
      </w:r>
    </w:p>
    <w:p>
      <w:r>
        <w:t>4</w:t>
      </w:r>
    </w:p>
    <w:p>
      <w:r>
        <w:t>2</w:t>
      </w:r>
    </w:p>
    <w:p>
      <w:r>
        <w:t>Bộ dụng cụ chích chắp, lẹo</w:t>
      </w:r>
    </w:p>
    <w:p>
      <w:r>
        <w:t>Bộ</w:t>
      </w:r>
    </w:p>
    <w:p>
      <w:r>
        <w:t>0</w:t>
      </w:r>
    </w:p>
    <w:p>
      <w:r>
        <w:t>12</w:t>
      </w:r>
    </w:p>
    <w:p>
      <w:r>
        <w:t>3</w:t>
      </w:r>
    </w:p>
    <w:p>
      <w:r>
        <w:t>Bộ dụng cụ mở khí quản</w:t>
      </w:r>
    </w:p>
    <w:p>
      <w:r>
        <w:t>Bộ</w:t>
      </w:r>
    </w:p>
    <w:p>
      <w:r>
        <w:t>0</w:t>
      </w:r>
    </w:p>
    <w:p>
      <w:r>
        <w:t>13</w:t>
      </w:r>
    </w:p>
    <w:p>
      <w:r>
        <w:t>4</w:t>
      </w:r>
    </w:p>
    <w:p>
      <w:r>
        <w:t>Bộ dụng cụ mổ quặm</w:t>
      </w:r>
    </w:p>
    <w:p>
      <w:r>
        <w:t>Bộ</w:t>
      </w:r>
    </w:p>
    <w:p>
      <w:r>
        <w:t>0</w:t>
      </w:r>
    </w:p>
    <w:p>
      <w:r>
        <w:t>16</w:t>
      </w:r>
    </w:p>
    <w:p>
      <w:r>
        <w:t>5</w:t>
      </w:r>
    </w:p>
    <w:p>
      <w:r>
        <w:t>Bộ tay khoan thẳng</w:t>
      </w:r>
    </w:p>
    <w:p>
      <w:r>
        <w:t>Bộ</w:t>
      </w:r>
    </w:p>
    <w:p>
      <w:r>
        <w:t>0</w:t>
      </w:r>
    </w:p>
    <w:p>
      <w:r>
        <w:t>35</w:t>
      </w:r>
    </w:p>
    <w:p>
      <w:r>
        <w:t>6</w:t>
      </w:r>
    </w:p>
    <w:p>
      <w:r>
        <w:t>Bồn đun FARAFIN</w:t>
      </w:r>
    </w:p>
    <w:p>
      <w:r>
        <w:t>Cái</w:t>
      </w:r>
    </w:p>
    <w:p>
      <w:r>
        <w:t>3</w:t>
      </w:r>
    </w:p>
    <w:p>
      <w:r>
        <w:t>37</w:t>
      </w:r>
    </w:p>
    <w:p>
      <w:r>
        <w:t>7</w:t>
      </w:r>
    </w:p>
    <w:p>
      <w:r>
        <w:t>Máy đo thị lực</w:t>
      </w:r>
    </w:p>
    <w:p>
      <w:r>
        <w:t>Máy</w:t>
      </w:r>
    </w:p>
    <w:p>
      <w:r>
        <w:t>2</w:t>
      </w:r>
    </w:p>
    <w:p>
      <w:r>
        <w:t>38</w:t>
      </w:r>
    </w:p>
    <w:p>
      <w:r>
        <w:t>8</w:t>
      </w:r>
    </w:p>
    <w:p>
      <w:r>
        <w:t>Cân kỹ thuật</w:t>
      </w:r>
    </w:p>
    <w:p>
      <w:r>
        <w:t>Cái</w:t>
      </w:r>
    </w:p>
    <w:p>
      <w:r>
        <w:t>0</w:t>
      </w:r>
    </w:p>
    <w:p>
      <w:r>
        <w:t>39</w:t>
      </w:r>
    </w:p>
    <w:p>
      <w:r>
        <w:t>9</w:t>
      </w:r>
    </w:p>
    <w:p>
      <w:r>
        <w:t>Máy LASER nội mạch</w:t>
      </w:r>
    </w:p>
    <w:p>
      <w:r>
        <w:t>Máy</w:t>
      </w:r>
    </w:p>
    <w:p>
      <w:r>
        <w:t>10</w:t>
      </w:r>
    </w:p>
    <w:p>
      <w:r>
        <w:t>58</w:t>
      </w:r>
    </w:p>
    <w:p>
      <w:r>
        <w:t>10</w:t>
      </w:r>
    </w:p>
    <w:p>
      <w:r>
        <w:t>Máy LAZER điều trị</w:t>
      </w:r>
    </w:p>
    <w:p>
      <w:r>
        <w:t>Máy</w:t>
      </w:r>
    </w:p>
    <w:p>
      <w:r>
        <w:t>2</w:t>
      </w:r>
    </w:p>
    <w:p>
      <w:r>
        <w:t>59</w:t>
      </w:r>
    </w:p>
    <w:p>
      <w:r>
        <w:t>11</w:t>
      </w:r>
    </w:p>
    <w:p>
      <w:r>
        <w:t>Máy điện châm</w:t>
      </w:r>
    </w:p>
    <w:p>
      <w:r>
        <w:t>Máy</w:t>
      </w:r>
    </w:p>
    <w:p>
      <w:r>
        <w:t>0</w:t>
      </w:r>
    </w:p>
    <w:p>
      <w:r>
        <w:t>61</w:t>
      </w:r>
    </w:p>
    <w:p>
      <w:r>
        <w:t>12</w:t>
      </w:r>
    </w:p>
    <w:p>
      <w:r>
        <w:t>Máy điều, trị bằng dòng giao thoa</w:t>
      </w:r>
    </w:p>
    <w:p>
      <w:r>
        <w:t>Máy</w:t>
      </w:r>
    </w:p>
    <w:p>
      <w:r>
        <w:t>2</w:t>
      </w:r>
    </w:p>
    <w:p>
      <w:r>
        <w:t>65</w:t>
      </w:r>
    </w:p>
    <w:p>
      <w:r>
        <w:t>13</w:t>
      </w:r>
    </w:p>
    <w:p>
      <w:r>
        <w:t>Máy điều trị nội nha</w:t>
      </w:r>
    </w:p>
    <w:p>
      <w:r>
        <w:t>Máy</w:t>
      </w:r>
    </w:p>
    <w:p>
      <w:r>
        <w:t>3</w:t>
      </w:r>
    </w:p>
    <w:p>
      <w:r>
        <w:t>66</w:t>
      </w:r>
    </w:p>
    <w:p>
      <w:r>
        <w:t>14</w:t>
      </w:r>
    </w:p>
    <w:p>
      <w:r>
        <w:t>Máy theo dõi huyết áp tự động (Máy hollter huyết áp)</w:t>
      </w:r>
    </w:p>
    <w:p>
      <w:r>
        <w:t>Máy</w:t>
      </w:r>
    </w:p>
    <w:p>
      <w:r>
        <w:t>3</w:t>
      </w:r>
    </w:p>
    <w:p>
      <w:r>
        <w:t>76</w:t>
      </w:r>
    </w:p>
    <w:p>
      <w:r>
        <w:t>15</w:t>
      </w:r>
    </w:p>
    <w:p>
      <w:r>
        <w:t>Máy kéo giãn cột sống</w:t>
      </w:r>
    </w:p>
    <w:p>
      <w:r>
        <w:t>Máy</w:t>
      </w:r>
    </w:p>
    <w:p>
      <w:r>
        <w:t>3</w:t>
      </w:r>
    </w:p>
    <w:p>
      <w:r>
        <w:t>79</w:t>
      </w:r>
    </w:p>
    <w:p>
      <w:r>
        <w:t>16</w:t>
      </w:r>
    </w:p>
    <w:p>
      <w:r>
        <w:t>Máy khoan xương</w:t>
      </w:r>
    </w:p>
    <w:p>
      <w:r>
        <w:t>Cái</w:t>
      </w:r>
    </w:p>
    <w:p>
      <w:r>
        <w:t>5</w:t>
      </w:r>
    </w:p>
    <w:p>
      <w:r>
        <w:t>81</w:t>
      </w:r>
    </w:p>
    <w:p>
      <w:r>
        <w:t>17</w:t>
      </w:r>
    </w:p>
    <w:p>
      <w:r>
        <w:t>Đèn khe khám mắt</w:t>
      </w:r>
    </w:p>
    <w:p>
      <w:r>
        <w:t>Cái</w:t>
      </w:r>
    </w:p>
    <w:p>
      <w:r>
        <w:t>3</w:t>
      </w:r>
    </w:p>
    <w:p>
      <w:r>
        <w:t>110</w:t>
      </w:r>
    </w:p>
    <w:p>
      <w:r>
        <w:t>18</w:t>
      </w:r>
    </w:p>
    <w:p>
      <w:r>
        <w:t>Máy sóng ngắn điều trị</w:t>
      </w:r>
    </w:p>
    <w:p>
      <w:r>
        <w:t>Máy</w:t>
      </w:r>
    </w:p>
    <w:p>
      <w:r>
        <w:t>3</w:t>
      </w:r>
    </w:p>
    <w:p>
      <w:r>
        <w:t>111</w:t>
      </w:r>
    </w:p>
    <w:p>
      <w:r>
        <w:t>19</w:t>
      </w:r>
    </w:p>
    <w:p>
      <w:r>
        <w:t>Máy giặt công nghiệp</w:t>
      </w:r>
    </w:p>
    <w:p>
      <w:r>
        <w:t>Chiếc</w:t>
      </w:r>
    </w:p>
    <w:p>
      <w:r>
        <w:t>0</w:t>
      </w:r>
    </w:p>
    <w:p>
      <w:r>
        <w:t>112</w:t>
      </w:r>
    </w:p>
    <w:p>
      <w:r>
        <w:t>20</w:t>
      </w:r>
    </w:p>
    <w:p>
      <w:r>
        <w:t>Buồng điều trị oxy cao áp</w:t>
      </w:r>
    </w:p>
    <w:p>
      <w:r>
        <w:t>Hệ thống</w:t>
      </w:r>
    </w:p>
    <w:p>
      <w:r>
        <w:t>2</w:t>
      </w:r>
    </w:p>
    <w:p>
      <w:r>
        <w:t>123</w:t>
      </w:r>
    </w:p>
    <w:p>
      <w:r>
        <w:t>21</w:t>
      </w:r>
    </w:p>
    <w:p>
      <w:r>
        <w:t>Máy xoa bóp áp lực hơi</w:t>
      </w:r>
    </w:p>
    <w:p>
      <w:r>
        <w:t>Cái</w:t>
      </w:r>
    </w:p>
    <w:p>
      <w:r>
        <w:t>5</w:t>
      </w:r>
    </w:p>
    <w:p>
      <w:r>
        <w:t>128</w:t>
      </w:r>
    </w:p>
    <w:p>
      <w:r>
        <w:t>22</w:t>
      </w:r>
    </w:p>
    <w:p>
      <w:r>
        <w:t>Máy điện châm không kim</w:t>
      </w:r>
    </w:p>
    <w:p>
      <w:r>
        <w:t>Cái</w:t>
      </w:r>
    </w:p>
    <w:p>
      <w:r>
        <w:t>5</w:t>
      </w:r>
    </w:p>
    <w:p>
      <w:r>
        <w:t>23</w:t>
      </w:r>
    </w:p>
    <w:p>
      <w:r>
        <w:t>Cầu thang tập đi</w:t>
      </w:r>
    </w:p>
    <w:p>
      <w:r>
        <w:t>Cái</w:t>
      </w:r>
    </w:p>
    <w:p>
      <w:r>
        <w:t>2</w:t>
      </w:r>
    </w:p>
    <w:p>
      <w:r>
        <w:t>24</w:t>
      </w:r>
    </w:p>
    <w:p>
      <w:r>
        <w:t>Khung tập phục hồi chức năng đa năng toàn thân</w:t>
      </w:r>
    </w:p>
    <w:p>
      <w:r>
        <w:t>Cái</w:t>
      </w:r>
    </w:p>
    <w:p>
      <w:r>
        <w:t>2</w:t>
      </w:r>
    </w:p>
    <w:p>
      <w:r>
        <w:t>25</w:t>
      </w:r>
    </w:p>
    <w:p>
      <w:r>
        <w:t>Máy điện xung</w:t>
      </w:r>
    </w:p>
    <w:p>
      <w:r>
        <w:t>Máy</w:t>
      </w:r>
    </w:p>
    <w:p>
      <w:r>
        <w:t>6</w:t>
      </w:r>
    </w:p>
    <w:p>
      <w:r>
        <w:t>26</w:t>
      </w:r>
    </w:p>
    <w:p>
      <w:r>
        <w:t>Máy điện phân</w:t>
      </w:r>
    </w:p>
    <w:p>
      <w:r>
        <w:t>Máy</w:t>
      </w:r>
    </w:p>
    <w:p>
      <w:r>
        <w:t>4</w:t>
      </w:r>
    </w:p>
    <w:p>
      <w:r>
        <w:t>27</w:t>
      </w:r>
    </w:p>
    <w:p>
      <w:r>
        <w:t>Máy chụp cắt lớp võng mạc OTC</w:t>
      </w:r>
    </w:p>
    <w:p>
      <w:r>
        <w:t>Máy</w:t>
      </w:r>
    </w:p>
    <w:p>
      <w:r>
        <w:t>1</w:t>
      </w:r>
    </w:p>
    <w:p>
      <w:r>
        <w:t>28</w:t>
      </w:r>
    </w:p>
    <w:p>
      <w:r>
        <w:t>Máy đo độ đục</w:t>
      </w:r>
    </w:p>
    <w:p>
      <w:r>
        <w:t>Máy</w:t>
      </w:r>
    </w:p>
    <w:p>
      <w:r>
        <w:t>1</w:t>
      </w:r>
    </w:p>
    <w:p>
      <w:r>
        <w:t>29</w:t>
      </w:r>
    </w:p>
    <w:p>
      <w:r>
        <w:t>Máy rung lắc</w:t>
      </w:r>
    </w:p>
    <w:p>
      <w:r>
        <w:t>Máy</w:t>
      </w:r>
    </w:p>
    <w:p>
      <w:r>
        <w:t>1</w:t>
      </w:r>
    </w:p>
    <w:p>
      <w:r>
        <w:t>30</w:t>
      </w:r>
    </w:p>
    <w:p>
      <w:r>
        <w:t>Máy đo huyết áp tự động</w:t>
      </w:r>
    </w:p>
    <w:p>
      <w:r>
        <w:t>Máy</w:t>
      </w:r>
    </w:p>
    <w:p>
      <w:r>
        <w:t>2</w:t>
      </w:r>
    </w:p>
    <w:p>
      <w:r>
        <w:t>31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6</w:t>
      </w:r>
    </w:p>
    <w:p>
      <w:r>
        <w:t>32</w:t>
      </w:r>
    </w:p>
    <w:p>
      <w:r>
        <w:t>Thiết bị tường lửa</w:t>
      </w:r>
    </w:p>
    <w:p>
      <w:r>
        <w:t>Hệ thống</w:t>
      </w:r>
    </w:p>
    <w:p>
      <w:r>
        <w:t>1</w:t>
      </w:r>
    </w:p>
    <w:p>
      <w:r>
        <w:t>33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1</w:t>
      </w:r>
    </w:p>
    <w:p>
      <w:r>
        <w:t>34</w:t>
      </w:r>
    </w:p>
    <w:p>
      <w:r>
        <w:t>Hệ thống lưu trữ (SAN hoặc NAS)</w:t>
      </w:r>
    </w:p>
    <w:p>
      <w:r>
        <w:t>Hệ thống</w:t>
      </w:r>
    </w:p>
    <w:p>
      <w:r>
        <w:t>1</w:t>
      </w:r>
    </w:p>
    <w:p>
      <w:r>
        <w:t>35</w:t>
      </w:r>
    </w:p>
    <w:p>
      <w:r>
        <w:t>Xe tiêm thông minh</w:t>
      </w:r>
    </w:p>
    <w:p>
      <w:r>
        <w:t>Cái</w:t>
      </w:r>
    </w:p>
    <w:p>
      <w:r>
        <w:t>1</w:t>
      </w:r>
    </w:p>
    <w:p>
      <w:r>
        <w:t>36</w:t>
      </w:r>
    </w:p>
    <w:p>
      <w:r>
        <w:t>Kios thông tin</w:t>
      </w:r>
    </w:p>
    <w:p>
      <w:r>
        <w:t>Cái</w:t>
      </w:r>
    </w:p>
    <w:p>
      <w:r>
        <w:t>2</w:t>
      </w:r>
    </w:p>
    <w:p>
      <w:r>
        <w:t>37</w:t>
      </w:r>
    </w:p>
    <w:p>
      <w:r>
        <w:t>Hệ thống thông tin bệnh viện (HIS)</w:t>
      </w:r>
    </w:p>
    <w:p>
      <w:r>
        <w:t>Hệ thống</w:t>
      </w:r>
    </w:p>
    <w:p>
      <w:r>
        <w:t>2</w:t>
      </w:r>
    </w:p>
    <w:p>
      <w:r>
        <w:t>38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39</w:t>
      </w:r>
    </w:p>
    <w:p>
      <w:r>
        <w:t>Hệ thống thông tin xét nghiệm (LIS)</w:t>
      </w:r>
    </w:p>
    <w:p>
      <w:r>
        <w:t>Hệ thống</w:t>
      </w:r>
    </w:p>
    <w:p>
      <w:r>
        <w:t>2</w:t>
      </w:r>
    </w:p>
    <w:p>
      <w:r>
        <w:t>40</w:t>
      </w:r>
    </w:p>
    <w:p>
      <w:r>
        <w:t>Bệnh án điện tử (EMR)</w:t>
      </w:r>
    </w:p>
    <w:p>
      <w:r>
        <w:t>Hệ thống</w:t>
      </w:r>
    </w:p>
    <w:p>
      <w:r>
        <w:t>2</w:t>
      </w:r>
    </w:p>
    <w:p>
      <w:r>
        <w:t>41</w:t>
      </w:r>
    </w:p>
    <w:p>
      <w:r>
        <w:t>Nền tảng Hồ sơ sức khỏe điện tử</w:t>
      </w:r>
    </w:p>
    <w:p>
      <w:r>
        <w:t>Hệ thống</w:t>
      </w:r>
    </w:p>
    <w:p>
      <w:r>
        <w:t>2</w:t>
      </w:r>
    </w:p>
    <w:p>
      <w:r>
        <w:t>42</w:t>
      </w:r>
    </w:p>
    <w:p>
      <w:r>
        <w:t>Hệ thống thông tin quản lý trạm y tế</w:t>
      </w:r>
    </w:p>
    <w:p>
      <w:r>
        <w:t>Hệ thống</w:t>
      </w:r>
    </w:p>
    <w:p>
      <w:r>
        <w:t>2</w:t>
      </w:r>
    </w:p>
    <w:p>
      <w:r>
        <w:t>43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XVI</w:t>
      </w:r>
    </w:p>
    <w:p>
      <w:r>
        <w:t>Trung tâm Y tế huyện Yên Phong</w:t>
      </w:r>
    </w:p>
    <w:p>
      <w:r>
        <w:t>A</w:t>
      </w:r>
    </w:p>
    <w:p>
      <w:r>
        <w:t>Thiết bị y tế chuyên dùng đặc thù</w:t>
      </w:r>
    </w:p>
    <w:p>
      <w:r>
        <w:t>1</w:t>
      </w:r>
    </w:p>
    <w:p>
      <w:r>
        <w:t>Máy X quang kỹ thuật số chụp tổng quát</w:t>
      </w:r>
    </w:p>
    <w:p>
      <w:r>
        <w:t>Máy</w:t>
      </w:r>
    </w:p>
    <w:p>
      <w:r>
        <w:t>5</w:t>
      </w:r>
    </w:p>
    <w:p>
      <w:r>
        <w:t>1a</w:t>
      </w:r>
    </w:p>
    <w:p>
      <w:r>
        <w:t>2</w:t>
      </w:r>
    </w:p>
    <w:p>
      <w:r>
        <w:t>Máy siêu âm tổng quát</w:t>
      </w:r>
    </w:p>
    <w:p>
      <w:r>
        <w:t>Máy</w:t>
      </w:r>
    </w:p>
    <w:p>
      <w:r>
        <w:t>8</w:t>
      </w:r>
    </w:p>
    <w:p>
      <w:r>
        <w:t>4b</w:t>
      </w:r>
    </w:p>
    <w:p>
      <w:r>
        <w:t>3</w:t>
      </w:r>
    </w:p>
    <w:p>
      <w:r>
        <w:t>Máy xét nghiệm sinh hóa các loại</w:t>
      </w:r>
    </w:p>
    <w:p>
      <w:r>
        <w:t>Hệ thống</w:t>
      </w:r>
    </w:p>
    <w:p>
      <w:r>
        <w:t>3</w:t>
      </w:r>
    </w:p>
    <w:p>
      <w:r>
        <w:t>5</w:t>
      </w:r>
    </w:p>
    <w:p>
      <w:r>
        <w:t>4</w:t>
      </w:r>
    </w:p>
    <w:p>
      <w:r>
        <w:t>Máy thận nhân tạo</w:t>
      </w:r>
    </w:p>
    <w:p>
      <w:r>
        <w:t>Máy</w:t>
      </w:r>
    </w:p>
    <w:p>
      <w:r>
        <w:t>26</w:t>
      </w:r>
    </w:p>
    <w:p>
      <w:r>
        <w:t>7</w:t>
      </w:r>
    </w:p>
    <w:p>
      <w:r>
        <w:t>5</w:t>
      </w:r>
    </w:p>
    <w:p>
      <w:r>
        <w:t>Máy thở</w:t>
      </w:r>
    </w:p>
    <w:p>
      <w:r>
        <w:t>Máy</w:t>
      </w:r>
    </w:p>
    <w:p>
      <w:r>
        <w:t>15</w:t>
      </w:r>
    </w:p>
    <w:p>
      <w:r>
        <w:t>8</w:t>
      </w:r>
    </w:p>
    <w:p>
      <w:r>
        <w:t>6</w:t>
      </w:r>
    </w:p>
    <w:p>
      <w:r>
        <w:t>Máy gây mê</w:t>
      </w:r>
    </w:p>
    <w:p>
      <w:r>
        <w:t>Máy</w:t>
      </w:r>
    </w:p>
    <w:p>
      <w:r>
        <w:t>6</w:t>
      </w:r>
    </w:p>
    <w:p>
      <w:r>
        <w:t>9</w:t>
      </w:r>
    </w:p>
    <w:p>
      <w:r>
        <w:t>7</w:t>
      </w:r>
    </w:p>
    <w:p>
      <w:r>
        <w:t>Bom tiêm điện</w:t>
      </w:r>
    </w:p>
    <w:p>
      <w:r>
        <w:t>Cái</w:t>
      </w:r>
    </w:p>
    <w:p>
      <w:r>
        <w:t>42</w:t>
      </w:r>
    </w:p>
    <w:p>
      <w:r>
        <w:t>11</w:t>
      </w:r>
    </w:p>
    <w:p>
      <w:r>
        <w:t>8</w:t>
      </w:r>
    </w:p>
    <w:p>
      <w:r>
        <w:t>Dao mổ điện cao tần</w:t>
      </w:r>
    </w:p>
    <w:p>
      <w:r>
        <w:t>Cái</w:t>
      </w:r>
    </w:p>
    <w:p>
      <w:r>
        <w:t>6</w:t>
      </w:r>
    </w:p>
    <w:p>
      <w:r>
        <w:t>13a</w:t>
      </w:r>
    </w:p>
    <w:p>
      <w:r>
        <w:t>9</w:t>
      </w:r>
    </w:p>
    <w:p>
      <w:r>
        <w:t>Đèn mổ treo trần</w:t>
      </w:r>
    </w:p>
    <w:p>
      <w:r>
        <w:t>Bộ</w:t>
      </w:r>
    </w:p>
    <w:p>
      <w:r>
        <w:t>6</w:t>
      </w:r>
    </w:p>
    <w:p>
      <w:r>
        <w:t>16</w:t>
      </w:r>
    </w:p>
    <w:p>
      <w:r>
        <w:t>10</w:t>
      </w:r>
    </w:p>
    <w:p>
      <w:r>
        <w:t>Bàn mổ</w:t>
      </w:r>
    </w:p>
    <w:p>
      <w:r>
        <w:t>Cái</w:t>
      </w:r>
    </w:p>
    <w:p>
      <w:r>
        <w:t>6</w:t>
      </w:r>
    </w:p>
    <w:p>
      <w:r>
        <w:t>18</w:t>
      </w:r>
    </w:p>
    <w:p>
      <w:r>
        <w:t>11</w:t>
      </w:r>
    </w:p>
    <w:p>
      <w:r>
        <w:t>Máy điện tim</w:t>
      </w:r>
    </w:p>
    <w:p>
      <w:r>
        <w:t>Máy</w:t>
      </w:r>
    </w:p>
    <w:p>
      <w:r>
        <w:t>8</w:t>
      </w:r>
    </w:p>
    <w:p>
      <w:r>
        <w:t>19</w:t>
      </w:r>
    </w:p>
    <w:p>
      <w:r>
        <w:t>B</w:t>
      </w:r>
    </w:p>
    <w:p>
      <w:r>
        <w:t>Thiết bị y tế chuyên dùng khác</w:t>
      </w:r>
    </w:p>
    <w:p>
      <w:r>
        <w:t>1</w:t>
      </w:r>
    </w:p>
    <w:p>
      <w:r>
        <w:t>Máy X quang tuyến vú Mammography</w:t>
      </w:r>
    </w:p>
    <w:p>
      <w:r>
        <w:t>Máy</w:t>
      </w:r>
    </w:p>
    <w:p>
      <w:r>
        <w:t>1</w:t>
      </w:r>
    </w:p>
    <w:p>
      <w:r>
        <w:t>2</w:t>
      </w:r>
    </w:p>
    <w:p>
      <w:r>
        <w:t>Hệ thống nội soi tán sỏi ống mềm</w:t>
      </w:r>
    </w:p>
    <w:p>
      <w:r>
        <w:t>Hệ thống</w:t>
      </w:r>
    </w:p>
    <w:p>
      <w:r>
        <w:t>1</w:t>
      </w:r>
    </w:p>
    <w:p>
      <w:r>
        <w:t>3</w:t>
      </w:r>
    </w:p>
    <w:p>
      <w:r>
        <w:t>Hệ thống nội soi buồng tử cung</w:t>
      </w:r>
    </w:p>
    <w:p>
      <w:r>
        <w:t>Hệ thống</w:t>
      </w:r>
    </w:p>
    <w:p>
      <w:r>
        <w:t>1</w:t>
      </w:r>
    </w:p>
    <w:p>
      <w:r>
        <w:t>4</w:t>
      </w:r>
    </w:p>
    <w:p>
      <w:r>
        <w:t>Cáng đẩy cấp cứu</w:t>
      </w:r>
    </w:p>
    <w:p>
      <w:r>
        <w:t>Cái</w:t>
      </w:r>
    </w:p>
    <w:p>
      <w:r>
        <w:t>25</w:t>
      </w:r>
    </w:p>
    <w:p>
      <w:r>
        <w:t>14</w:t>
      </w:r>
    </w:p>
    <w:p>
      <w:r>
        <w:t>5</w:t>
      </w:r>
    </w:p>
    <w:p>
      <w:r>
        <w:t>Giường hồi sức cấp cứu chạy điện</w:t>
      </w:r>
    </w:p>
    <w:p>
      <w:r>
        <w:t>Cái</w:t>
      </w:r>
    </w:p>
    <w:p>
      <w:r>
        <w:t>31</w:t>
      </w:r>
    </w:p>
    <w:p>
      <w:r>
        <w:t>17</w:t>
      </w:r>
    </w:p>
    <w:p>
      <w:r>
        <w:t>6</w:t>
      </w:r>
    </w:p>
    <w:p>
      <w:r>
        <w:t>Máy đo các chỉ số sinh tồn</w:t>
      </w:r>
    </w:p>
    <w:p>
      <w:r>
        <w:t>Máy</w:t>
      </w:r>
    </w:p>
    <w:p>
      <w:r>
        <w:t>6</w:t>
      </w:r>
    </w:p>
    <w:p>
      <w:r>
        <w:t>32</w:t>
      </w:r>
    </w:p>
    <w:p>
      <w:r>
        <w:t>7</w:t>
      </w:r>
    </w:p>
    <w:p>
      <w:r>
        <w:t>Máy khoan xương</w:t>
      </w:r>
    </w:p>
    <w:p>
      <w:r>
        <w:t>Máy</w:t>
      </w:r>
    </w:p>
    <w:p>
      <w:r>
        <w:t>2</w:t>
      </w:r>
    </w:p>
    <w:p>
      <w:r>
        <w:t>38</w:t>
      </w:r>
    </w:p>
    <w:p>
      <w:r>
        <w:t>8</w:t>
      </w:r>
    </w:p>
    <w:p>
      <w:r>
        <w:t>Máy siêu âm kết hợp điều trị điện xung</w:t>
      </w:r>
    </w:p>
    <w:p>
      <w:r>
        <w:t>Máy</w:t>
      </w:r>
    </w:p>
    <w:p>
      <w:r>
        <w:t>2</w:t>
      </w:r>
    </w:p>
    <w:p>
      <w:r>
        <w:t>50</w:t>
      </w:r>
    </w:p>
    <w:p>
      <w:r>
        <w:t>9</w:t>
      </w:r>
    </w:p>
    <w:p>
      <w:r>
        <w:t>Nồi hấp tiệt trùng ở nhiệt độ cao có chức năng sấy khô</w:t>
      </w:r>
    </w:p>
    <w:p>
      <w:r>
        <w:t>Cái</w:t>
      </w:r>
    </w:p>
    <w:p>
      <w:r>
        <w:t>4</w:t>
      </w:r>
    </w:p>
    <w:p>
      <w:r>
        <w:t>60</w:t>
      </w:r>
    </w:p>
    <w:p>
      <w:r>
        <w:t>10</w:t>
      </w:r>
    </w:p>
    <w:p>
      <w:r>
        <w:t>Máy sấy đồ vải</w:t>
      </w:r>
    </w:p>
    <w:p>
      <w:r>
        <w:t>Máy</w:t>
      </w:r>
    </w:p>
    <w:p>
      <w:r>
        <w:t>3</w:t>
      </w:r>
    </w:p>
    <w:p>
      <w:r>
        <w:t>73</w:t>
      </w:r>
    </w:p>
    <w:p>
      <w:r>
        <w:t>11</w:t>
      </w:r>
    </w:p>
    <w:p>
      <w:r>
        <w:t>Máy sấy dụng cụ</w:t>
      </w:r>
    </w:p>
    <w:p>
      <w:r>
        <w:t>Máy</w:t>
      </w:r>
    </w:p>
    <w:p>
      <w:r>
        <w:t>2</w:t>
      </w:r>
    </w:p>
    <w:p>
      <w:r>
        <w:t>103</w:t>
      </w:r>
    </w:p>
    <w:p>
      <w:r>
        <w:t>12</w:t>
      </w:r>
    </w:p>
    <w:p>
      <w:r>
        <w:t>Kính hiển vi</w:t>
      </w:r>
    </w:p>
    <w:p>
      <w:r>
        <w:t>Cái</w:t>
      </w:r>
    </w:p>
    <w:p>
      <w:r>
        <w:t>5</w:t>
      </w:r>
    </w:p>
    <w:p>
      <w:r>
        <w:t>108</w:t>
      </w:r>
    </w:p>
    <w:p>
      <w:r>
        <w:t>13</w:t>
      </w:r>
    </w:p>
    <w:p>
      <w:r>
        <w:t>Tủ hốt vô trùng</w:t>
      </w:r>
    </w:p>
    <w:p>
      <w:r>
        <w:t>Cái</w:t>
      </w:r>
    </w:p>
    <w:p>
      <w:r>
        <w:t>1</w:t>
      </w:r>
    </w:p>
    <w:p>
      <w:r>
        <w:t>14</w:t>
      </w:r>
    </w:p>
    <w:p>
      <w:r>
        <w:t>Máy đo độ đục cầm tay</w:t>
      </w:r>
    </w:p>
    <w:p>
      <w:r>
        <w:t>Máy</w:t>
      </w:r>
    </w:p>
    <w:p>
      <w:r>
        <w:t>1</w:t>
      </w:r>
    </w:p>
    <w:p>
      <w:r>
        <w:t>15</w:t>
      </w:r>
    </w:p>
    <w:p>
      <w:r>
        <w:t>Máy sinh thiết lạnh</w:t>
      </w:r>
    </w:p>
    <w:p>
      <w:r>
        <w:t>Máy</w:t>
      </w:r>
    </w:p>
    <w:p>
      <w:r>
        <w:t>1</w:t>
      </w:r>
    </w:p>
    <w:p>
      <w:r>
        <w:t>16</w:t>
      </w:r>
    </w:p>
    <w:p>
      <w:r>
        <w:t>Bộ nhuộm tiêu bản, mô</w:t>
      </w:r>
    </w:p>
    <w:p>
      <w:r>
        <w:t>Bộ</w:t>
      </w:r>
    </w:p>
    <w:p>
      <w:r>
        <w:t>1</w:t>
      </w:r>
    </w:p>
    <w:p>
      <w:r>
        <w:t>17</w:t>
      </w:r>
    </w:p>
    <w:p>
      <w:r>
        <w:t>Tủ lưu trữ tiêu bản, block</w:t>
      </w:r>
    </w:p>
    <w:p>
      <w:r>
        <w:t>Tủ</w:t>
      </w:r>
    </w:p>
    <w:p>
      <w:r>
        <w:t>1</w:t>
      </w:r>
    </w:p>
    <w:p>
      <w:r>
        <w:t>18</w:t>
      </w:r>
    </w:p>
    <w:p>
      <w:r>
        <w:t>Máy đúc mô, vùi mô</w:t>
      </w:r>
    </w:p>
    <w:p>
      <w:r>
        <w:t>Máy</w:t>
      </w:r>
    </w:p>
    <w:p>
      <w:r>
        <w:t>1</w:t>
      </w:r>
    </w:p>
    <w:p>
      <w:r>
        <w:t>19</w:t>
      </w:r>
    </w:p>
    <w:p>
      <w:r>
        <w:t>Bàn pha bệnh phẩm</w:t>
      </w:r>
    </w:p>
    <w:p>
      <w:r>
        <w:t>Chiếc</w:t>
      </w:r>
    </w:p>
    <w:p>
      <w:r>
        <w:t>1</w:t>
      </w:r>
    </w:p>
    <w:p>
      <w:r>
        <w:t>20</w:t>
      </w:r>
    </w:p>
    <w:p>
      <w:r>
        <w:t>Bàn làm ấm tiêu bản</w:t>
      </w:r>
    </w:p>
    <w:p>
      <w:r>
        <w:t>Chiếc</w:t>
      </w:r>
    </w:p>
    <w:p>
      <w:r>
        <w:t>1</w:t>
      </w:r>
    </w:p>
    <w:p>
      <w:r>
        <w:t>21</w:t>
      </w:r>
    </w:p>
    <w:p>
      <w:r>
        <w:t>Máy điều trị xung điện</w:t>
      </w:r>
    </w:p>
    <w:p>
      <w:r>
        <w:t>Máy</w:t>
      </w:r>
    </w:p>
    <w:p>
      <w:r>
        <w:t>2</w:t>
      </w:r>
    </w:p>
    <w:p>
      <w:r>
        <w:t>22</w:t>
      </w:r>
    </w:p>
    <w:p>
      <w:r>
        <w:t>Máy tập khớp hông</w:t>
      </w:r>
    </w:p>
    <w:p>
      <w:r>
        <w:t>Máy</w:t>
      </w:r>
    </w:p>
    <w:p>
      <w:r>
        <w:t>1</w:t>
      </w:r>
    </w:p>
    <w:p>
      <w:r>
        <w:t>23</w:t>
      </w:r>
    </w:p>
    <w:p>
      <w:r>
        <w:t>Máy Laser điều trị</w:t>
      </w:r>
    </w:p>
    <w:p>
      <w:r>
        <w:t>Máy</w:t>
      </w:r>
    </w:p>
    <w:p>
      <w:r>
        <w:t>1</w:t>
      </w:r>
    </w:p>
    <w:p>
      <w:r>
        <w:t>24</w:t>
      </w:r>
    </w:p>
    <w:p>
      <w:r>
        <w:t>Cầu thang bộ</w:t>
      </w:r>
    </w:p>
    <w:p>
      <w:r>
        <w:t>Cái</w:t>
      </w:r>
    </w:p>
    <w:p>
      <w:r>
        <w:t>1</w:t>
      </w:r>
    </w:p>
    <w:p>
      <w:r>
        <w:t>25</w:t>
      </w:r>
    </w:p>
    <w:p>
      <w:r>
        <w:t>Máy mát xa</w:t>
      </w:r>
    </w:p>
    <w:p>
      <w:r>
        <w:t>Máy</w:t>
      </w:r>
    </w:p>
    <w:p>
      <w:r>
        <w:t>6</w:t>
      </w:r>
    </w:p>
    <w:p>
      <w:r>
        <w:t>26</w:t>
      </w:r>
    </w:p>
    <w:p>
      <w:r>
        <w:t>Dao lấy da</w:t>
      </w:r>
    </w:p>
    <w:p>
      <w:r>
        <w:t>Bộ</w:t>
      </w:r>
    </w:p>
    <w:p>
      <w:r>
        <w:t>1</w:t>
      </w:r>
    </w:p>
    <w:p>
      <w:r>
        <w:t>27</w:t>
      </w:r>
    </w:p>
    <w:p>
      <w:r>
        <w:t>Bộ dụng cụ đại phẫu</w:t>
      </w:r>
    </w:p>
    <w:p>
      <w:r>
        <w:t>Bộ</w:t>
      </w:r>
    </w:p>
    <w:p>
      <w:r>
        <w:t>2</w:t>
      </w:r>
    </w:p>
    <w:p>
      <w:r>
        <w:t>28</w:t>
      </w:r>
    </w:p>
    <w:p>
      <w:r>
        <w:t>Máy tiệt khuẩn phòng mổ</w:t>
      </w:r>
    </w:p>
    <w:p>
      <w:r>
        <w:t>Máy</w:t>
      </w:r>
    </w:p>
    <w:p>
      <w:r>
        <w:t>1</w:t>
      </w:r>
    </w:p>
    <w:p>
      <w:r>
        <w:t>29</w:t>
      </w:r>
    </w:p>
    <w:p>
      <w:r>
        <w:t>Máy chủ chuyên dụng (máy chủ ứng dụng/máy chủ cơ sở dữ liệu - CSDL)</w:t>
      </w:r>
    </w:p>
    <w:p>
      <w:r>
        <w:t>Hệ thống</w:t>
      </w:r>
    </w:p>
    <w:p>
      <w:r>
        <w:t>4</w:t>
      </w:r>
    </w:p>
    <w:p>
      <w:r>
        <w:t>30</w:t>
      </w:r>
    </w:p>
    <w:p>
      <w:r>
        <w:t>Thiết bị tường lửa</w:t>
      </w:r>
    </w:p>
    <w:p>
      <w:r>
        <w:t>Hệ thống</w:t>
      </w:r>
    </w:p>
    <w:p>
      <w:r>
        <w:t>2</w:t>
      </w:r>
    </w:p>
    <w:p>
      <w:r>
        <w:t>31</w:t>
      </w:r>
    </w:p>
    <w:p>
      <w:r>
        <w:t>Thiết bị lưu trữ (Máy chủ lưu trữ hoặc thiết bị lưu trữ ngoài)</w:t>
      </w:r>
    </w:p>
    <w:p>
      <w:r>
        <w:t>Hệ thống</w:t>
      </w:r>
    </w:p>
    <w:p>
      <w:r>
        <w:t>1</w:t>
      </w:r>
    </w:p>
    <w:p>
      <w:r>
        <w:t>32</w:t>
      </w:r>
    </w:p>
    <w:p>
      <w:r>
        <w:t>Hệ thống lưu trữ (SAN hoặc NAS)</w:t>
      </w:r>
    </w:p>
    <w:p>
      <w:r>
        <w:t>Hệ thống</w:t>
      </w:r>
    </w:p>
    <w:p>
      <w:r>
        <w:t>2</w:t>
      </w:r>
    </w:p>
    <w:p>
      <w:r>
        <w:t>33</w:t>
      </w:r>
    </w:p>
    <w:p>
      <w:r>
        <w:t>Xe tiêm thông minh</w:t>
      </w:r>
    </w:p>
    <w:p>
      <w:r>
        <w:t>Cái</w:t>
      </w:r>
    </w:p>
    <w:p>
      <w:r>
        <w:t>17</w:t>
      </w:r>
    </w:p>
    <w:p>
      <w:r>
        <w:t>34</w:t>
      </w:r>
    </w:p>
    <w:p>
      <w:r>
        <w:t>Kios thông tin</w:t>
      </w:r>
    </w:p>
    <w:p>
      <w:r>
        <w:t>Cái</w:t>
      </w:r>
    </w:p>
    <w:p>
      <w:r>
        <w:t>4</w:t>
      </w:r>
    </w:p>
    <w:p>
      <w:r>
        <w:t>35</w:t>
      </w:r>
    </w:p>
    <w:p>
      <w:r>
        <w:t>Hệ thống thông tin bệnh viện (HIS)</w:t>
      </w:r>
    </w:p>
    <w:p>
      <w:r>
        <w:t>Hệ thống</w:t>
      </w:r>
    </w:p>
    <w:p>
      <w:r>
        <w:t>1</w:t>
      </w:r>
    </w:p>
    <w:p>
      <w:r>
        <w:t>36</w:t>
      </w:r>
    </w:p>
    <w:p>
      <w:r>
        <w:t>Hệ thống lưu trữ và truyền tải hình ảnh (RIS-PACS)</w:t>
      </w:r>
    </w:p>
    <w:p>
      <w:r>
        <w:t>Hệ thống</w:t>
      </w:r>
    </w:p>
    <w:p>
      <w:r>
        <w:t>1</w:t>
      </w:r>
    </w:p>
    <w:p>
      <w:r>
        <w:t>37</w:t>
      </w:r>
    </w:p>
    <w:p>
      <w:r>
        <w:t>Hệ thống thông tin xét nghiệm (LIS)</w:t>
      </w:r>
    </w:p>
    <w:p>
      <w:r>
        <w:t>Hệ thống</w:t>
      </w:r>
    </w:p>
    <w:p>
      <w:r>
        <w:t>1</w:t>
      </w:r>
    </w:p>
    <w:p>
      <w:r>
        <w:t>38</w:t>
      </w:r>
    </w:p>
    <w:p>
      <w:r>
        <w:t>Bệnh án điện tử (EMR)</w:t>
      </w:r>
    </w:p>
    <w:p>
      <w:r>
        <w:t>Hệ thống</w:t>
      </w:r>
    </w:p>
    <w:p>
      <w:r>
        <w:t>1</w:t>
      </w:r>
    </w:p>
    <w:p>
      <w:r>
        <w:t>39</w:t>
      </w:r>
    </w:p>
    <w:p>
      <w:r>
        <w:t>Nền tảng Hồ sơ khỏe điện tử</w:t>
      </w:r>
    </w:p>
    <w:p>
      <w:r>
        <w:t>Hệ thống</w:t>
      </w:r>
    </w:p>
    <w:p>
      <w:r>
        <w:t>1</w:t>
      </w:r>
    </w:p>
    <w:p>
      <w:r>
        <w:t>40</w:t>
      </w:r>
    </w:p>
    <w:p>
      <w:r>
        <w:t>Hệ thống thông tin quản lý trạm y tế</w:t>
      </w:r>
    </w:p>
    <w:p>
      <w:r>
        <w:t>Hệ thống</w:t>
      </w:r>
    </w:p>
    <w:p>
      <w:r>
        <w:t>1</w:t>
      </w:r>
    </w:p>
    <w:p>
      <w:r>
        <w:t>41</w:t>
      </w:r>
    </w:p>
    <w:p>
      <w:r>
        <w:t>Hệ thống khám chữa bệnh từ xa</w:t>
      </w:r>
    </w:p>
    <w:p>
      <w:r>
        <w:t>Hệ thống</w:t>
      </w:r>
    </w:p>
    <w:p>
      <w:r>
        <w:t>1</w:t>
      </w:r>
    </w:p>
    <w:p>
      <w:r>
        <w:t>42</w:t>
      </w:r>
    </w:p>
    <w:p>
      <w:r>
        <w:t>Hệ thống xét nghiệm chẩn đoán tế bào cổ tử cung</w:t>
      </w:r>
    </w:p>
    <w:p>
      <w:r>
        <w:t>Hệ thống</w:t>
      </w:r>
    </w:p>
    <w:p>
      <w:r>
        <w:t>1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