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664/QĐ-UBND năm 2024 công bố Quy trình giải quyết thủ tục hành chính được tiếp nhận và trả kết quả tại Trung tâm Phục vụ hành chính công, Ủy ban nhân dân cấp xã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664/QĐ-UBND</w:t>
      </w:r>
    </w:p>
    <w:p>
      <w:r>
        <w:t>Bình Phước, ngày 19 tháng 4 năm 2024</w:t>
      </w:r>
    </w:p>
    <w:p>
      <w:r>
        <w:t>QUYẾT ĐỊNH</w:t>
      </w:r>
    </w:p>
    <w:p>
      <w:r>
        <w:t>CÔNG BỐ QUY TRÌNH GIẢI QUYẾT THỦ TỤC HÀNH CHÍNH ĐƯỢC TIẾP NHẬN VÀ TRẢ KẾT QUẢ TẠI TRUNG TÂM PHỤC VỤ HÀNH CHÍNH CÔNG, UBND CẤP XÃ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Chủ tịch UBND tỉnh về ban hành Quy chế phối hợp giữa Văn phòng UBND tỉnh với các sở, ban, ngành tỉnh, UBND cấp huyện, UBND cấp xã trong việc cập nhật, công bố, công khai thủ tục hành chính trên địa bàn tỉnh Bình Phước;</w:t>
      </w:r>
    </w:p>
    <w:p>
      <w:r>
        <w:t>Căn cứ Quyết định số 2052/QĐ-UBND ngày 18/12/2023 của Chủ tịch UBND tỉnh về công bố Danh mục thủ tục hành chính mới ban hành và bị bãi bỏ trong lĩnh vực Gia đình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Căn cứ Quyết định số 269/QĐ-UBND ngày 19/02/2024 của Chủ tịch UBND tỉnh về công bố Danh mục thủ tục hành chính mới ban hành trong lĩnh vực Hợp tác quốc tế được tiếp nhận tại Trung tâm Phục vụ hành chính công thuộc thẩm quyền quản lý và giải quyết của ngành Văn hóa, Thể thao và Du lịch trên địa bàn tỉnh Bình Phước;</w:t>
      </w:r>
    </w:p>
    <w:p>
      <w:r>
        <w:t>Căn cứ Quyết định số 271/QĐ-UBND ngày 19/02/2024 của Chủ tịch UBND tỉnh về công bố Danh mục thủ tục hành chính mới bổ sung trong lĩnh vực Thi đua, khen thưởng được tiếp nhận tại Trung tâm Phục vụ hành chính công thuộc thẩm quyền quản lý và giải quyết của ngành Văn hóa, Thể thao và Du lịch trên địa bàn tỉnh Bình Phước;</w:t>
      </w:r>
    </w:p>
    <w:p>
      <w:r>
        <w:t>Theo đề nghị của Giám đốc Sở Văn hóa, Thể thao và Du lịch tại Tờ trình số 996/TTr-SVHTTDL ngày 15/4/2024.</w:t>
      </w:r>
    </w:p>
    <w:p>
      <w:r>
        <w:t>QUYẾT ĐỊNH:</w:t>
      </w:r>
    </w:p>
    <w:p>
      <w:r>
        <w:t>Điều 1.   Công bố kèm theo Quyết định này Quy trình giải quyết thủ tục hành chính được tiếp nhận và trả kết quả tại Trung tâm Phục vụ hành chính công, UBND cấp xã thuộc thẩm quyền quản lý và giải quyết của ngành Văn hóa, Thể thao và Du lịch trên địa bàn tỉnh Bình Phước  (Phụ lục Quy trình kèm theo).</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UBND CẤP XÃ THUỘC THẨM QUYỀN QUẢN LÝ VÀ GIẢI QUYẾT CỦA NGÀNH VĂN HÓA, THỂ THAO VÀ DU LỊCH TRÊN ĐỊA BÀN TỈNH BÌNH PHƯỚC</w:t>
      </w:r>
    </w:p>
    <w:p>
      <w:r>
        <w:t>(Ban hành kèm theo Quyết định số 664/QĐ-UBND ngày 19/4/2024 của Chủ tịch UBND tỉnh )</w:t>
      </w:r>
    </w:p>
    <w:p>
      <w:r>
        <w:t>STT</w:t>
      </w:r>
    </w:p>
    <w:p>
      <w:r>
        <w:t>CÁC BƯỚC</w:t>
      </w:r>
    </w:p>
    <w:p>
      <w:r>
        <w:t>TRÌNH TỰ THỰC HIỆN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LỆ PHÍ</w:t>
      </w:r>
    </w:p>
    <w:p>
      <w:r>
        <w:t>A. THỦ TỤC HÀNH CHÍNH CẤP TỈNH</w:t>
      </w:r>
    </w:p>
    <w:p>
      <w:r>
        <w:t>I. LĨNH VỰC GIA ĐÌNH</w:t>
      </w:r>
    </w:p>
    <w:p>
      <w:r>
        <w:t>1. Cấp lần đầu Giấy chứng nhận đăng ký thành lập của cơ sở cung cấp dịch vụ trợ giúp phòng, chống bạo lực gia đình. Mã số TTHC: 1.012080 (Toàn trình)</w:t>
      </w:r>
    </w:p>
    <w:p>
      <w:r>
        <w:t>1</w:t>
      </w:r>
    </w:p>
    <w:p>
      <w:r>
        <w:t>Bước 1</w:t>
      </w:r>
    </w:p>
    <w:p>
      <w:r>
        <w:t>Tiếp nhận hồ sơ và chuyển đến Phòng chuyên môn</w:t>
      </w:r>
    </w:p>
    <w:p>
      <w:r>
        <w:t>Bộ phận tiếp nhận tại Trung tâm Phục vụ hành chính công (TTPVHCC)</w:t>
      </w:r>
    </w:p>
    <w:p>
      <w:r>
        <w:t>0,5 ngày</w:t>
      </w:r>
    </w:p>
    <w:p>
      <w:r>
        <w:t>Không</w:t>
      </w:r>
    </w:p>
    <w:p>
      <w:r>
        <w:t>Không</w:t>
      </w:r>
    </w:p>
    <w:p>
      <w:r>
        <w:t>Sau khi tiếp nhận hồ sơ, Bộ phận tiếp nhận tại Trung tâm Phục vụ hành chính công (TTPVHCC) chuyển hồ sơ đến Phòng Quản lý văn hóa (QLVH) của Sở để giải quyết. Lãnh đạo Phòng QLVH phân công chuyên viên của Phòng tham mưu xử lý. Sau khi thẩm định hồ sơ, chuyên viên trình lãnh đạo Phòng QLVH xem xét. Lãnh đạo Phòng QLVH trình Phó Giám đốc Sở phê duyệt. Sau khi Văn thư ban hành văn bản, chuyên viên Phòng QLVH chuyển trả kết quả đến Bộ phận trả kết quả của TTPVHCC tỉnh để trả cho tổ chức, cá nhân.</w:t>
      </w:r>
    </w:p>
    <w:p>
      <w:r>
        <w:t>Không quy định</w:t>
      </w:r>
    </w:p>
    <w:p>
      <w:r>
        <w:t>2</w:t>
      </w:r>
    </w:p>
    <w:p>
      <w:r>
        <w:t>Bước 2</w:t>
      </w:r>
    </w:p>
    <w:p>
      <w:r>
        <w:t>Phân xử lý</w:t>
      </w:r>
    </w:p>
    <w:p>
      <w:r>
        <w:t>PTP. Quản lý văn hóa</w:t>
      </w:r>
    </w:p>
    <w:p>
      <w:r>
        <w:t>0,5 ngày</w:t>
      </w:r>
    </w:p>
    <w:p>
      <w:r>
        <w:t>3</w:t>
      </w:r>
    </w:p>
    <w:p>
      <w:r>
        <w:t>Bước 3</w:t>
      </w:r>
    </w:p>
    <w:p>
      <w:r>
        <w:t>Thẩm định hồ sơ</w:t>
      </w:r>
    </w:p>
    <w:p>
      <w:r>
        <w:t>Chuyên viên Phòng Quản lý văn hóa</w:t>
      </w:r>
    </w:p>
    <w:p>
      <w:r>
        <w:t>4,5 ngày</w:t>
      </w:r>
    </w:p>
    <w:p>
      <w:r>
        <w:t>4</w:t>
      </w:r>
    </w:p>
    <w:p>
      <w:r>
        <w:t>Bước 4</w:t>
      </w:r>
    </w:p>
    <w:p>
      <w:r>
        <w:t>Xem xét và trình lãnh đạo Sở phê duyệt</w:t>
      </w:r>
    </w:p>
    <w:p>
      <w:r>
        <w:t>PTP. Quản lý văn hóa</w:t>
      </w:r>
    </w:p>
    <w:p>
      <w:r>
        <w:t>02 ngày</w:t>
      </w:r>
    </w:p>
    <w:p>
      <w:r>
        <w:t>5</w:t>
      </w:r>
    </w:p>
    <w:p>
      <w:r>
        <w:t>Bước 5</w:t>
      </w:r>
    </w:p>
    <w:p>
      <w:r>
        <w:t>Phê duyệt</w:t>
      </w:r>
    </w:p>
    <w:p>
      <w:r>
        <w:t>Phó Giám đốc Sở</w:t>
      </w:r>
    </w:p>
    <w:p>
      <w:r>
        <w:t>02 ngày</w:t>
      </w:r>
    </w:p>
    <w:p>
      <w:r>
        <w:t>6</w:t>
      </w:r>
    </w:p>
    <w:p>
      <w:r>
        <w:t>Bước 6</w:t>
      </w:r>
    </w:p>
    <w:p>
      <w:r>
        <w:t>Chuyển kết quả đến TTPVHCC</w:t>
      </w:r>
    </w:p>
    <w:p>
      <w:r>
        <w:t>Chuyên viên Phòng Quản lý văn hóa</w:t>
      </w:r>
    </w:p>
    <w:p>
      <w:r>
        <w:t>0,5 ngày</w:t>
      </w:r>
    </w:p>
    <w:p>
      <w:r>
        <w:t>7</w:t>
      </w:r>
    </w:p>
    <w:p>
      <w:r>
        <w:t>Tổng thời gian</w:t>
      </w:r>
    </w:p>
    <w:p>
      <w:r>
        <w:t>10 ngày</w:t>
      </w:r>
    </w:p>
    <w:p>
      <w:r>
        <w:t>2. Cấp lại Giấy chứng nhận đăng ký thành lập của cơ sở cung cấp dịch vụ trợ giúp phòng, chống bạo lực gia đình. Mã số TTHC: 1.012081 (Toàn trình)</w:t>
      </w:r>
    </w:p>
    <w:p>
      <w:r>
        <w:t>1</w:t>
      </w:r>
    </w:p>
    <w:p>
      <w:r>
        <w:t>Bước 1</w:t>
      </w:r>
    </w:p>
    <w:p>
      <w:r>
        <w:t>Tiếp nhận hồ sơ và chuyển đến Phòng chuyên môn</w:t>
      </w:r>
    </w:p>
    <w:p>
      <w:r>
        <w:t>Bộ phận tiếp nhận tại TTPVHCC</w:t>
      </w:r>
    </w:p>
    <w:p>
      <w:r>
        <w:t>0,25 ngày</w:t>
      </w:r>
    </w:p>
    <w:p>
      <w:r>
        <w:t>Không</w:t>
      </w:r>
    </w:p>
    <w:p>
      <w:r>
        <w:t>Không</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Phó Giám đốc Sở phê duyệt. Sau khi Văn thư ban hành văn bản, chuyên viên Phòng QLVH chuyển trả kết quả đến Bộ phận trả kết quả của TTPVHCC tỉnh để trả cho tổ chức, cá nhân.</w:t>
      </w:r>
    </w:p>
    <w:p>
      <w:r>
        <w:t>Không quy định</w:t>
      </w:r>
    </w:p>
    <w:p>
      <w:r>
        <w:t>2</w:t>
      </w:r>
    </w:p>
    <w:p>
      <w:r>
        <w:t>Bước 2</w:t>
      </w:r>
    </w:p>
    <w:p>
      <w:r>
        <w:t>Phân xử lý</w:t>
      </w:r>
    </w:p>
    <w:p>
      <w:r>
        <w:t>PTP. Quản lý văn hóa</w:t>
      </w:r>
    </w:p>
    <w:p>
      <w:r>
        <w:t>0,25 ngày</w:t>
      </w:r>
    </w:p>
    <w:p>
      <w:r>
        <w:t>3</w:t>
      </w:r>
    </w:p>
    <w:p>
      <w:r>
        <w:t>Bước 3</w:t>
      </w:r>
    </w:p>
    <w:p>
      <w:r>
        <w:t>Thẩm định hồ sơ</w:t>
      </w:r>
    </w:p>
    <w:p>
      <w:r>
        <w:t>Chuyên viên Phòng Quản lý văn hóa</w:t>
      </w:r>
    </w:p>
    <w:p>
      <w:r>
        <w:t>01 ngày</w:t>
      </w:r>
    </w:p>
    <w:p>
      <w:r>
        <w:t>4</w:t>
      </w:r>
    </w:p>
    <w:p>
      <w:r>
        <w:t>Bước 4</w:t>
      </w:r>
    </w:p>
    <w:p>
      <w:r>
        <w:t>Xem xét và trình lãnh đạo Sở phê duyệt</w:t>
      </w:r>
    </w:p>
    <w:p>
      <w:r>
        <w:t>PTP. Quản lý văn hóa</w:t>
      </w:r>
    </w:p>
    <w:p>
      <w:r>
        <w:t>0,5 ngày</w:t>
      </w:r>
    </w:p>
    <w:p>
      <w:r>
        <w:t>5</w:t>
      </w:r>
    </w:p>
    <w:p>
      <w:r>
        <w:t>Bước 5</w:t>
      </w:r>
    </w:p>
    <w:p>
      <w:r>
        <w:t>Phê duyệt</w:t>
      </w:r>
    </w:p>
    <w:p>
      <w:r>
        <w:t>Phó Giám đốc Sở</w:t>
      </w:r>
    </w:p>
    <w:p>
      <w:r>
        <w:t>0,5 ngày</w:t>
      </w:r>
    </w:p>
    <w:p>
      <w:r>
        <w:t>6</w:t>
      </w:r>
    </w:p>
    <w:p>
      <w:r>
        <w:t>Bước 6</w:t>
      </w:r>
    </w:p>
    <w:p>
      <w:r>
        <w:t>Chuyển kết quả đến TTPVHCC</w:t>
      </w:r>
    </w:p>
    <w:p>
      <w:r>
        <w:t>Chuyên viên Phòng Quản lý văn hóa</w:t>
      </w:r>
    </w:p>
    <w:p>
      <w:r>
        <w:t>0,5 ngày</w:t>
      </w:r>
    </w:p>
    <w:p>
      <w:r>
        <w:t>7</w:t>
      </w:r>
    </w:p>
    <w:p>
      <w:r>
        <w:t>Tổng thời gian</w:t>
      </w:r>
    </w:p>
    <w:p>
      <w:r>
        <w:t>03 ngày</w:t>
      </w:r>
    </w:p>
    <w:p>
      <w:r>
        <w:t>3. Cấp đổi Giấy chứng nhận đăng ký thành lập của cơ sở cung cấp dịch vụ trợ giúp phòng, chống bạo lực gia đình. Mã số TTHC: 1.012082 (Toàn trình)</w:t>
      </w:r>
    </w:p>
    <w:p>
      <w:r>
        <w:t>1</w:t>
      </w:r>
    </w:p>
    <w:p>
      <w:r>
        <w:t>Bước 1</w:t>
      </w:r>
    </w:p>
    <w:p>
      <w:r>
        <w:t>Tiếp nhận hồ sơ và chuyển đến Phòng chuyên môn</w:t>
      </w:r>
    </w:p>
    <w:p>
      <w:r>
        <w:t>Bộ phận tiếp nhận tại TTPVHCC</w:t>
      </w:r>
    </w:p>
    <w:p>
      <w:r>
        <w:t>0,5 ngày</w:t>
      </w:r>
    </w:p>
    <w:p>
      <w:r>
        <w:t>Không</w:t>
      </w:r>
    </w:p>
    <w:p>
      <w:r>
        <w:t>Không</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Phó Giám đốc Sở phê duyệt. Sau khi Văn thư ban hành văn bản, chuyên viên Phòng QLVH chuyển trả kết quả đến Bộ phận trả kết quả của TTPVHCC tỉnh để trả cho tổ chức, cá nhân.</w:t>
      </w:r>
    </w:p>
    <w:p>
      <w:r>
        <w:t>Không quy định</w:t>
      </w:r>
    </w:p>
    <w:p>
      <w:r>
        <w:t>2</w:t>
      </w:r>
    </w:p>
    <w:p>
      <w:r>
        <w:t>Bước 2</w:t>
      </w:r>
    </w:p>
    <w:p>
      <w:r>
        <w:t>Phân xử lý</w:t>
      </w:r>
    </w:p>
    <w:p>
      <w:r>
        <w:t>PTP. Quản lý văn hóa</w:t>
      </w:r>
    </w:p>
    <w:p>
      <w:r>
        <w:t>0,5 ngày</w:t>
      </w:r>
    </w:p>
    <w:p>
      <w:r>
        <w:t>3</w:t>
      </w:r>
    </w:p>
    <w:p>
      <w:r>
        <w:t>Bước 3</w:t>
      </w:r>
    </w:p>
    <w:p>
      <w:r>
        <w:t>Thẩm định hồ sơ</w:t>
      </w:r>
    </w:p>
    <w:p>
      <w:r>
        <w:t>Chuyên viên Phòng Quản lý văn hóa</w:t>
      </w:r>
    </w:p>
    <w:p>
      <w:r>
        <w:t>5 ngày</w:t>
      </w:r>
    </w:p>
    <w:p>
      <w:r>
        <w:t>4</w:t>
      </w:r>
    </w:p>
    <w:p>
      <w:r>
        <w:t>Bước 4</w:t>
      </w:r>
    </w:p>
    <w:p>
      <w:r>
        <w:t>Xem xét và trình lãnh đạo Sở phê duyệt</w:t>
      </w:r>
    </w:p>
    <w:p>
      <w:r>
        <w:t>PTP. Quản lý văn hóa</w:t>
      </w:r>
    </w:p>
    <w:p>
      <w:r>
        <w:t>1,5 ngày</w:t>
      </w:r>
    </w:p>
    <w:p>
      <w:r>
        <w:t>5</w:t>
      </w:r>
    </w:p>
    <w:p>
      <w:r>
        <w:t>Bước 5</w:t>
      </w:r>
    </w:p>
    <w:p>
      <w:r>
        <w:t>Phê duyệt</w:t>
      </w:r>
    </w:p>
    <w:p>
      <w:r>
        <w:t>Phó Giám đốc Sở</w:t>
      </w:r>
    </w:p>
    <w:p>
      <w:r>
        <w:t>2 ngày</w:t>
      </w:r>
    </w:p>
    <w:p>
      <w:r>
        <w:t>6</w:t>
      </w:r>
    </w:p>
    <w:p>
      <w:r>
        <w:t>Bước 6</w:t>
      </w:r>
    </w:p>
    <w:p>
      <w:r>
        <w:t>Chuyển kết quả đến TTPVHCC</w:t>
      </w:r>
    </w:p>
    <w:p>
      <w:r>
        <w:t>Chuyên viên Phòng Quản lý văn hóa</w:t>
      </w:r>
    </w:p>
    <w:p>
      <w:r>
        <w:t>0,5 ngày</w:t>
      </w:r>
    </w:p>
    <w:p>
      <w:r>
        <w:t>7</w:t>
      </w:r>
    </w:p>
    <w:p>
      <w:r>
        <w:t>Tổng thời gian</w:t>
      </w:r>
    </w:p>
    <w:p>
      <w:r>
        <w:t>10 ngày</w:t>
      </w:r>
    </w:p>
    <w:p>
      <w:r>
        <w:t>II. LĨNH VỰC HỢP TÁC QUỐC TẾ</w:t>
      </w:r>
    </w:p>
    <w:p>
      <w:r>
        <w:t>4. Thủ tục cấp Giấy chứng nhận thành lập và hoạt động của chi nhánh cơ sở văn hóa nước ngoài tại Việt Nam. Mã số TTHC: 1.006412 (Toàn trình)</w:t>
      </w:r>
    </w:p>
    <w:p>
      <w:r>
        <w:t>1</w:t>
      </w:r>
    </w:p>
    <w:p>
      <w:r>
        <w:t>Bước 1</w:t>
      </w:r>
    </w:p>
    <w:p>
      <w:r>
        <w:t>Tiếp nhận hồ sơ và chuyển đến Phòng chuyên môn</w:t>
      </w:r>
    </w:p>
    <w:p>
      <w:r>
        <w:t>Bộ phận tiếp nhận tại TTPVHCC</w:t>
      </w:r>
    </w:p>
    <w:p>
      <w:r>
        <w:t>0,5 ngày</w:t>
      </w:r>
    </w:p>
    <w:p>
      <w:r>
        <w:t>Không</w:t>
      </w:r>
    </w:p>
    <w:p>
      <w:r>
        <w:t>UBND tỉnh</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PGĐ Sở phê duyệt. Sau khi Văn thư ban hành văn bản, chuyên viên Phòng QLVH chuyển kết quả đến UBND tỉnh. Lãnh đạo UBND tỉnh phê duyệt kết quả, Văn thư UBND tỉnh chuyển kết quả đến Bộ phận trả kết quả của TTPVHCC tỉnh để trả cho tổ chức.</w:t>
      </w:r>
    </w:p>
    <w:p>
      <w:r>
        <w:t>Không quy định</w:t>
      </w:r>
    </w:p>
    <w:p>
      <w:r>
        <w:t>2</w:t>
      </w:r>
    </w:p>
    <w:p>
      <w:r>
        <w:t>Bước 2</w:t>
      </w:r>
    </w:p>
    <w:p>
      <w:r>
        <w:t>Phân xử lý</w:t>
      </w:r>
    </w:p>
    <w:p>
      <w:r>
        <w:t>TP. Quản lý văn hóa</w:t>
      </w:r>
    </w:p>
    <w:p>
      <w:r>
        <w:t>0,5 ngày</w:t>
      </w:r>
    </w:p>
    <w:p>
      <w:r>
        <w:t>3</w:t>
      </w:r>
    </w:p>
    <w:p>
      <w:r>
        <w:t>Bước 3</w:t>
      </w:r>
    </w:p>
    <w:p>
      <w:r>
        <w:t>Thẩm định hồ sơ</w:t>
      </w:r>
    </w:p>
    <w:p>
      <w:r>
        <w:t>Chuyên viên Phòng Quản lý văn hóa</w:t>
      </w:r>
    </w:p>
    <w:p>
      <w:r>
        <w:t>07 ngày</w:t>
      </w:r>
    </w:p>
    <w:p>
      <w:r>
        <w:t>4</w:t>
      </w:r>
    </w:p>
    <w:p>
      <w:r>
        <w:t>Bước 4</w:t>
      </w:r>
    </w:p>
    <w:p>
      <w:r>
        <w:t>Xem xét và trình lãnh đạo Sở phê duyệt</w:t>
      </w:r>
    </w:p>
    <w:p>
      <w:r>
        <w:t>TP. Quản lý văn hóa</w:t>
      </w:r>
    </w:p>
    <w:p>
      <w:r>
        <w:t>1,5 ngày</w:t>
      </w:r>
    </w:p>
    <w:p>
      <w:r>
        <w:t>5</w:t>
      </w:r>
    </w:p>
    <w:p>
      <w:r>
        <w:t>Bước 5</w:t>
      </w:r>
    </w:p>
    <w:p>
      <w:r>
        <w:t>Phê duyệt</w:t>
      </w:r>
    </w:p>
    <w:p>
      <w:r>
        <w:t>Phó Giám đốc Sở</w:t>
      </w:r>
    </w:p>
    <w:p>
      <w:r>
        <w:t>1,5 ngày</w:t>
      </w:r>
    </w:p>
    <w:p>
      <w:r>
        <w:t>6</w:t>
      </w:r>
    </w:p>
    <w:p>
      <w:r>
        <w:t>Bước 6</w:t>
      </w:r>
    </w:p>
    <w:p>
      <w:r>
        <w:t>Chuyển kết quả đến UBND tỉnh</w:t>
      </w:r>
    </w:p>
    <w:p>
      <w:r>
        <w:t>Chuyên viên Phòng Quản lý văn hóa</w:t>
      </w:r>
    </w:p>
    <w:p>
      <w:r>
        <w:t>0,5 ngày</w:t>
      </w:r>
    </w:p>
    <w:p>
      <w:r>
        <w:t>7</w:t>
      </w:r>
    </w:p>
    <w:p>
      <w:r>
        <w:t>Bước 7</w:t>
      </w:r>
    </w:p>
    <w:p>
      <w:r>
        <w:t>Lãnh đạo UBND tỉnh phê duyệt</w:t>
      </w:r>
    </w:p>
    <w:p>
      <w:r>
        <w:t>Lãnh đạo UBND tỉnh</w:t>
      </w:r>
    </w:p>
    <w:p>
      <w:r>
        <w:t>03 ngày</w:t>
      </w:r>
    </w:p>
    <w:p>
      <w:r>
        <w:t>8</w:t>
      </w:r>
    </w:p>
    <w:p>
      <w:r>
        <w:t>Bước 8</w:t>
      </w:r>
    </w:p>
    <w:p>
      <w:r>
        <w:t>Chuyển kết quả đến TTPVHCC</w:t>
      </w:r>
    </w:p>
    <w:p>
      <w:r>
        <w:t>Văn thư UBND tỉnh</w:t>
      </w:r>
    </w:p>
    <w:p>
      <w:r>
        <w:t>0,5 ngày</w:t>
      </w:r>
    </w:p>
    <w:p>
      <w:r>
        <w:t>9</w:t>
      </w:r>
    </w:p>
    <w:p>
      <w:r>
        <w:t>Tổng thời gian</w:t>
      </w:r>
    </w:p>
    <w:p>
      <w:r>
        <w:t>15 ngày</w:t>
      </w:r>
    </w:p>
    <w:p>
      <w:r>
        <w:t>5. Thủ tục cấp lại Giấy chứng nhận thành lập và hoạt động của chi nhánh cơ sở văn hóa nước ngoài tại Việt Nam. Mã số TTHC: 1.001082 (Toàn trình)</w:t>
      </w:r>
    </w:p>
    <w:p>
      <w:r>
        <w:t>1</w:t>
      </w:r>
    </w:p>
    <w:p>
      <w:r>
        <w:t>Bước 1</w:t>
      </w:r>
    </w:p>
    <w:p>
      <w:r>
        <w:t>Tiếp nhận hồ sơ và chuyển đến Phòng chuyên môn</w:t>
      </w:r>
    </w:p>
    <w:p>
      <w:r>
        <w:t>Bộ phận tiếp nhận tại TTPVHCC</w:t>
      </w:r>
    </w:p>
    <w:p>
      <w:r>
        <w:t>0,5 ngày</w:t>
      </w:r>
    </w:p>
    <w:p>
      <w:r>
        <w:t>Không</w:t>
      </w:r>
    </w:p>
    <w:p>
      <w:r>
        <w:t>UBND tỉnh</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PGĐ Sở phê duyệt. Sau khi Văn thư ban hành văn bản, chuyên viên Phòng QLVH chuyển kết quả đến UBND tỉnh. Lãnh đạo UBND tỉnh phê duyệt kết quả, Văn thư UBND tỉnh chuyển kết quả đến Bộ phận trả kết quả của TTPVHCC tỉnh để trả cho tổ chức.</w:t>
      </w:r>
    </w:p>
    <w:p>
      <w:r>
        <w:t>Không quy định</w:t>
      </w:r>
    </w:p>
    <w:p>
      <w:r>
        <w:t>2</w:t>
      </w:r>
    </w:p>
    <w:p>
      <w:r>
        <w:t>Bước 2</w:t>
      </w:r>
    </w:p>
    <w:p>
      <w:r>
        <w:t>Phân xử lý</w:t>
      </w:r>
    </w:p>
    <w:p>
      <w:r>
        <w:t>TP. Quản lý văn hóa</w:t>
      </w:r>
    </w:p>
    <w:p>
      <w:r>
        <w:t>0,5 ngày</w:t>
      </w:r>
    </w:p>
    <w:p>
      <w:r>
        <w:t>3</w:t>
      </w:r>
    </w:p>
    <w:p>
      <w:r>
        <w:t>Bước 3</w:t>
      </w:r>
    </w:p>
    <w:p>
      <w:r>
        <w:t>Thẩm định hồ sơ</w:t>
      </w:r>
    </w:p>
    <w:p>
      <w:r>
        <w:t>Chuyên viên Phòng Quản lý văn hóa</w:t>
      </w:r>
    </w:p>
    <w:p>
      <w:r>
        <w:t>03 ngày</w:t>
      </w:r>
    </w:p>
    <w:p>
      <w:r>
        <w:t>4</w:t>
      </w:r>
    </w:p>
    <w:p>
      <w:r>
        <w:t>Bước 4</w:t>
      </w:r>
    </w:p>
    <w:p>
      <w:r>
        <w:t>Xem xét và trình lãnh đạo Sở phê duyệt</w:t>
      </w:r>
    </w:p>
    <w:p>
      <w:r>
        <w:t>TP. Quản lý văn hóa</w:t>
      </w:r>
    </w:p>
    <w:p>
      <w:r>
        <w:t>0,5 ngày</w:t>
      </w:r>
    </w:p>
    <w:p>
      <w:r>
        <w:t>5</w:t>
      </w:r>
    </w:p>
    <w:p>
      <w:r>
        <w:t>Bước 5</w:t>
      </w:r>
    </w:p>
    <w:p>
      <w:r>
        <w:t>Phê duyệt</w:t>
      </w:r>
    </w:p>
    <w:p>
      <w:r>
        <w:t>Phó Giám đốc Sở</w:t>
      </w:r>
    </w:p>
    <w:p>
      <w:r>
        <w:t>0,5 ngày</w:t>
      </w:r>
    </w:p>
    <w:p>
      <w:r>
        <w:t>6</w:t>
      </w:r>
    </w:p>
    <w:p>
      <w:r>
        <w:t>Bước 6</w:t>
      </w:r>
    </w:p>
    <w:p>
      <w:r>
        <w:t>Chuyển kết quả đến UBND tỉnh</w:t>
      </w:r>
    </w:p>
    <w:p>
      <w:r>
        <w:t>Chuyên viên Phòng Quản lý văn hóa</w:t>
      </w:r>
    </w:p>
    <w:p>
      <w:r>
        <w:t>0,5 ngày</w:t>
      </w:r>
    </w:p>
    <w:p>
      <w:r>
        <w:t>7</w:t>
      </w:r>
    </w:p>
    <w:p>
      <w:r>
        <w:t>Bước 7</w:t>
      </w:r>
    </w:p>
    <w:p>
      <w:r>
        <w:t>Lãnh đạo UBND tỉnh phê duyệt</w:t>
      </w:r>
    </w:p>
    <w:p>
      <w:r>
        <w:t>Lãnh đạo UBND tỉnh</w:t>
      </w:r>
    </w:p>
    <w:p>
      <w:r>
        <w:t>01 ngày</w:t>
      </w:r>
    </w:p>
    <w:p>
      <w:r>
        <w:t>8</w:t>
      </w:r>
    </w:p>
    <w:p>
      <w:r>
        <w:t>Bước 8</w:t>
      </w:r>
    </w:p>
    <w:p>
      <w:r>
        <w:t>Chuyển kết quả đến TTPVHCC</w:t>
      </w:r>
    </w:p>
    <w:p>
      <w:r>
        <w:t>Văn thư UBND tỉnh</w:t>
      </w:r>
    </w:p>
    <w:p>
      <w:r>
        <w:t>0,5 ngày</w:t>
      </w:r>
    </w:p>
    <w:p>
      <w:r>
        <w:t>9</w:t>
      </w:r>
    </w:p>
    <w:p>
      <w:r>
        <w:t>Tổng thời gian</w:t>
      </w:r>
    </w:p>
    <w:p>
      <w:r>
        <w:t>07 ngày</w:t>
      </w:r>
    </w:p>
    <w:p>
      <w:r>
        <w:t>6. Thủ tục gia hạn Giấy chứng nhận thành lập và hoạt động của chi nhánh cơ sở văn hóa nước ngoài tại Việt Nam. Mã số TTHC: 1.001091 (Toàn trình)</w:t>
      </w:r>
    </w:p>
    <w:p>
      <w:r>
        <w:t>1</w:t>
      </w:r>
    </w:p>
    <w:p>
      <w:r>
        <w:t>Bước 1</w:t>
      </w:r>
    </w:p>
    <w:p>
      <w:r>
        <w:t>Tiếp nhận hồ sơ và chuyển đến Phòng chuyên môn</w:t>
      </w:r>
    </w:p>
    <w:p>
      <w:r>
        <w:t>Bộ phận tiếp nhận tại TTPVHCC</w:t>
      </w:r>
    </w:p>
    <w:p>
      <w:r>
        <w:t>0,5 ngày</w:t>
      </w:r>
    </w:p>
    <w:p>
      <w:r>
        <w:t>Không</w:t>
      </w:r>
    </w:p>
    <w:p>
      <w:r>
        <w:t>UBND tỉnh</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PGĐ Sở phê duyệt. Sau khi Văn thư ban hành văn bản, chuyên viên Phòng QLVH chuyển kết quả đến UBND tỉnh. Lãnh đạo UBND tỉnh phê duyệt kết quả, Văn thư UBND tỉnh chuyển kết quả đến Bộ phận trả kết quả của TTPVHCC tỉnh để trả cho tổ chức.</w:t>
      </w:r>
    </w:p>
    <w:p>
      <w:r>
        <w:t>Không quy định</w:t>
      </w:r>
    </w:p>
    <w:p>
      <w:r>
        <w:t>2</w:t>
      </w:r>
    </w:p>
    <w:p>
      <w:r>
        <w:t>Bước 2</w:t>
      </w:r>
    </w:p>
    <w:p>
      <w:r>
        <w:t>Phân xử lý</w:t>
      </w:r>
    </w:p>
    <w:p>
      <w:r>
        <w:t>TP. Quản lý văn hóa</w:t>
      </w:r>
    </w:p>
    <w:p>
      <w:r>
        <w:t>0,5 ngày</w:t>
      </w:r>
    </w:p>
    <w:p>
      <w:r>
        <w:t>3</w:t>
      </w:r>
    </w:p>
    <w:p>
      <w:r>
        <w:t>Bước 3</w:t>
      </w:r>
    </w:p>
    <w:p>
      <w:r>
        <w:t>Thẩm định hồ sơ</w:t>
      </w:r>
    </w:p>
    <w:p>
      <w:r>
        <w:t>Chuyên viên Phòng Quản lý văn hóa</w:t>
      </w:r>
    </w:p>
    <w:p>
      <w:r>
        <w:t>01 ngày</w:t>
      </w:r>
    </w:p>
    <w:p>
      <w:r>
        <w:t>4</w:t>
      </w:r>
    </w:p>
    <w:p>
      <w:r>
        <w:t>Bước 4</w:t>
      </w:r>
    </w:p>
    <w:p>
      <w:r>
        <w:t>Xem xét và trình lãnh đạo Sở phê duyệt</w:t>
      </w:r>
    </w:p>
    <w:p>
      <w:r>
        <w:t>TP. Quản lý văn hóa</w:t>
      </w:r>
    </w:p>
    <w:p>
      <w:r>
        <w:t>0,5 ngày</w:t>
      </w:r>
    </w:p>
    <w:p>
      <w:r>
        <w:t>5</w:t>
      </w:r>
    </w:p>
    <w:p>
      <w:r>
        <w:t>Bước 5</w:t>
      </w:r>
    </w:p>
    <w:p>
      <w:r>
        <w:t>Phê duyệt</w:t>
      </w:r>
    </w:p>
    <w:p>
      <w:r>
        <w:t>Phó Giám đốc Sở</w:t>
      </w:r>
    </w:p>
    <w:p>
      <w:r>
        <w:t>0,5 ngày</w:t>
      </w:r>
    </w:p>
    <w:p>
      <w:r>
        <w:t>6</w:t>
      </w:r>
    </w:p>
    <w:p>
      <w:r>
        <w:t>Bước 6</w:t>
      </w:r>
    </w:p>
    <w:p>
      <w:r>
        <w:t>Chuyển kết quả đến UBND tỉnh</w:t>
      </w:r>
    </w:p>
    <w:p>
      <w:r>
        <w:t>Chuyên viên Phòng Quản lý văn hóa</w:t>
      </w:r>
    </w:p>
    <w:p>
      <w:r>
        <w:t>0,5 ngày</w:t>
      </w:r>
    </w:p>
    <w:p>
      <w:r>
        <w:t>7</w:t>
      </w:r>
    </w:p>
    <w:p>
      <w:r>
        <w:t>Bước 7</w:t>
      </w:r>
    </w:p>
    <w:p>
      <w:r>
        <w:t>Lãnh đạo UBND tỉnh phê duyệt</w:t>
      </w:r>
    </w:p>
    <w:p>
      <w:r>
        <w:t>Lãnh đạo UBND tỉnh</w:t>
      </w:r>
    </w:p>
    <w:p>
      <w:r>
        <w:t>01 ngày</w:t>
      </w:r>
    </w:p>
    <w:p>
      <w:r>
        <w:t>8</w:t>
      </w:r>
    </w:p>
    <w:p>
      <w:r>
        <w:t>Bước 8</w:t>
      </w:r>
    </w:p>
    <w:p>
      <w:r>
        <w:t>Chuyển kết quả đến TTPVHCC</w:t>
      </w:r>
    </w:p>
    <w:p>
      <w:r>
        <w:t>Văn thư UBND tỉnh</w:t>
      </w:r>
    </w:p>
    <w:p>
      <w:r>
        <w:t>0,5 ngày</w:t>
      </w:r>
    </w:p>
    <w:p>
      <w:r>
        <w:t>9</w:t>
      </w:r>
    </w:p>
    <w:p>
      <w:r>
        <w:t>Tổng thời gian</w:t>
      </w:r>
    </w:p>
    <w:p>
      <w:r>
        <w:t>05 ngày</w:t>
      </w:r>
    </w:p>
    <w:p>
      <w:r>
        <w:t>III. LĨNH VỰC THI ĐUA, KHEN THƯỞNG</w:t>
      </w:r>
    </w:p>
    <w:p>
      <w:r>
        <w:t>7. Thủ tục xét tặng danh hiệu “Nghệ nhân nhân dân” trong lĩnh vực di sản văn hóa phi vật thể. Mã số TTHC: 1.001032 (Toàn trình)</w:t>
      </w:r>
    </w:p>
    <w:p>
      <w:r>
        <w:t>1</w:t>
      </w:r>
    </w:p>
    <w:p>
      <w:r>
        <w:t>Bước 1</w:t>
      </w:r>
    </w:p>
    <w:p>
      <w:r>
        <w:t>Tiếp nhận hồ sơ và chuyển đến Phòng chuyên môn</w:t>
      </w:r>
    </w:p>
    <w:p>
      <w:r>
        <w:t>Bộ phận tiếp nhận tại TTPVHCC</w:t>
      </w:r>
    </w:p>
    <w:p>
      <w:r>
        <w:t>0,5 ngày</w:t>
      </w:r>
    </w:p>
    <w:p>
      <w:r>
        <w:t>Không</w:t>
      </w:r>
    </w:p>
    <w:p>
      <w:r>
        <w:t>Hội đồng chuyên ngành cấp Bộ; Hội đồng cấp nhà nước</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Phó Giám đốc Sở phê duyệt. Sau khi Văn thư ban hành văn bản, chuyên viên Phòng QLVH chuyển văn bản đến Hội đồng chuyên ngành cấp Bộ (Bộ Văn hóa, Thể thao và Du lịch) xem xét thực hiện các bước tiếp theo theo quy định.</w:t>
      </w:r>
    </w:p>
    <w:p>
      <w:r>
        <w:t>Không quy định</w:t>
      </w:r>
    </w:p>
    <w:p>
      <w:r>
        <w:t>2</w:t>
      </w:r>
    </w:p>
    <w:p>
      <w:r>
        <w:t>Bước 2</w:t>
      </w:r>
    </w:p>
    <w:p>
      <w:r>
        <w:t>Phân xử lý</w:t>
      </w:r>
    </w:p>
    <w:p>
      <w:r>
        <w:t>TP. Quản lý văn hóa</w:t>
      </w:r>
    </w:p>
    <w:p>
      <w:r>
        <w:t>0,5 ngày</w:t>
      </w:r>
    </w:p>
    <w:p>
      <w:r>
        <w:t>3</w:t>
      </w:r>
    </w:p>
    <w:p>
      <w:r>
        <w:t>Bước 3</w:t>
      </w:r>
    </w:p>
    <w:p>
      <w:r>
        <w:t>Thẩm định hồ sơ và tham mưu thực hiện các quy trình liên quan</w:t>
      </w:r>
    </w:p>
    <w:p>
      <w:r>
        <w:t>Chuyên viên Phòng Quản lý văn hóa</w:t>
      </w:r>
    </w:p>
    <w:p>
      <w:r>
        <w:t>80 ngày</w:t>
      </w:r>
    </w:p>
    <w:p>
      <w:r>
        <w:t>4</w:t>
      </w:r>
    </w:p>
    <w:p>
      <w:r>
        <w:t>Bước 4</w:t>
      </w:r>
    </w:p>
    <w:p>
      <w:r>
        <w:t>Xem xét và trình lãnh đạo Sở phê duyệt</w:t>
      </w:r>
    </w:p>
    <w:p>
      <w:r>
        <w:t>TP. Quản lý văn hóa</w:t>
      </w:r>
    </w:p>
    <w:p>
      <w:r>
        <w:t>04 ngày</w:t>
      </w:r>
    </w:p>
    <w:p>
      <w:r>
        <w:t>5</w:t>
      </w:r>
    </w:p>
    <w:p>
      <w:r>
        <w:t>Bước 5</w:t>
      </w:r>
    </w:p>
    <w:p>
      <w:r>
        <w:t>Phê duyệt trình Hội đồng chuyên ngành cấp Bộ (Bộ Văn hóa, Thể thao và Du lịch)</w:t>
      </w:r>
    </w:p>
    <w:p>
      <w:r>
        <w:t>Phó Giám đốc Sở</w:t>
      </w:r>
    </w:p>
    <w:p>
      <w:r>
        <w:t>05 ngày</w:t>
      </w:r>
    </w:p>
    <w:p>
      <w:r>
        <w:t>6</w:t>
      </w:r>
    </w:p>
    <w:p>
      <w:r>
        <w:t>Tổng thời gian</w:t>
      </w:r>
    </w:p>
    <w:p>
      <w:r>
        <w:t>90 ngày</w:t>
      </w:r>
    </w:p>
    <w:p>
      <w:r>
        <w:t>8. Thủ tục xét tặng danh hiệu “Nghệ nhân ưu tú” trong lĩnh vực di sản văn hóa phi vật thể. Mã số TTHC: 1.000971 (Toàn trình)</w:t>
      </w:r>
    </w:p>
    <w:p>
      <w:r>
        <w:t>1</w:t>
      </w:r>
    </w:p>
    <w:p>
      <w:r>
        <w:t>Bước 1</w:t>
      </w:r>
    </w:p>
    <w:p>
      <w:r>
        <w:t>Tiếp nhận hồ sơ và chuyển đến Phòng chuyên môn</w:t>
      </w:r>
    </w:p>
    <w:p>
      <w:r>
        <w:t>Bộ phận tiếp nhận tại TTPVHCC</w:t>
      </w:r>
    </w:p>
    <w:p>
      <w:r>
        <w:t>0,5 ngày</w:t>
      </w:r>
    </w:p>
    <w:p>
      <w:r>
        <w:t>Không</w:t>
      </w:r>
    </w:p>
    <w:p>
      <w:r>
        <w:t>Hội đồng chuyên ngành cấp Bộ; Hội đồng cấp nhà nước</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Phó Giám đốc Sở phê duyệt. Sau khi Văn thư ban hành văn bản, chuyên viên Phòng QLVH chuyển văn bản đến Hội đồng chuyên ngành cấp Bộ (Bộ Văn hóa, Thể thao và Du lịch) xem xét thực hiện các bước tiếp theo theo quy định.</w:t>
      </w:r>
    </w:p>
    <w:p>
      <w:r>
        <w:t>Không quy định</w:t>
      </w:r>
    </w:p>
    <w:p>
      <w:r>
        <w:t>2</w:t>
      </w:r>
    </w:p>
    <w:p>
      <w:r>
        <w:t>Bước 2</w:t>
      </w:r>
    </w:p>
    <w:p>
      <w:r>
        <w:t>Phân xử lý</w:t>
      </w:r>
    </w:p>
    <w:p>
      <w:r>
        <w:t>TP. Quản lý văn hóa</w:t>
      </w:r>
    </w:p>
    <w:p>
      <w:r>
        <w:t>0,5 ngày</w:t>
      </w:r>
    </w:p>
    <w:p>
      <w:r>
        <w:t>3</w:t>
      </w:r>
    </w:p>
    <w:p>
      <w:r>
        <w:t>Bước 3</w:t>
      </w:r>
    </w:p>
    <w:p>
      <w:r>
        <w:t>Thẩm định hồ sơ và tham mưu thực hiện các quy trình liên quan</w:t>
      </w:r>
    </w:p>
    <w:p>
      <w:r>
        <w:t>Chuyên viên Phòng Quản lý văn hóa</w:t>
      </w:r>
    </w:p>
    <w:p>
      <w:r>
        <w:t>80 ngày</w:t>
      </w:r>
    </w:p>
    <w:p>
      <w:r>
        <w:t>4</w:t>
      </w:r>
    </w:p>
    <w:p>
      <w:r>
        <w:t>Bước 4</w:t>
      </w:r>
    </w:p>
    <w:p>
      <w:r>
        <w:t>Xem xét và trình lãnh đạo Sở phê duyệt</w:t>
      </w:r>
    </w:p>
    <w:p>
      <w:r>
        <w:t>TP. Quản lý văn hóa</w:t>
      </w:r>
    </w:p>
    <w:p>
      <w:r>
        <w:t>04 ngày</w:t>
      </w:r>
    </w:p>
    <w:p>
      <w:r>
        <w:t>5</w:t>
      </w:r>
    </w:p>
    <w:p>
      <w:r>
        <w:t>Bước 5</w:t>
      </w:r>
    </w:p>
    <w:p>
      <w:r>
        <w:t>Phê duyệt trình Hội đồng chuyên ngành cấp Bộ (Bộ Văn hóa, Thể thao và Du lịch)</w:t>
      </w:r>
    </w:p>
    <w:p>
      <w:r>
        <w:t>Phó Giám đốc Sở</w:t>
      </w:r>
    </w:p>
    <w:p>
      <w:r>
        <w:t>05 ngày</w:t>
      </w:r>
    </w:p>
    <w:p>
      <w:r>
        <w:t>6</w:t>
      </w:r>
    </w:p>
    <w:p>
      <w:r>
        <w:t>Tổng thời gian</w:t>
      </w:r>
    </w:p>
    <w:p>
      <w:r>
        <w:t>90 ngày</w:t>
      </w:r>
    </w:p>
    <w:p>
      <w:r>
        <w:t>C. THỦ TỤC HÀNH CHÍNH CẤP XÃ</w:t>
      </w:r>
    </w:p>
    <w:p>
      <w:r>
        <w:t>1. Cấm tiếp xúc theo Quyết định của Chủ tịch Ủy ban nhân dân cấp xã (Chủ tịch Ủy ban nhân dân cấp huyện đối với địa phương không tổ chức chính quyền cấp xã) theo đề nghị của cơ quan, tổ chức cá nhân. Mã số TTHC: 1.012084 (Toàn trình)</w:t>
      </w:r>
    </w:p>
    <w:p>
      <w:r>
        <w:t>1</w:t>
      </w:r>
    </w:p>
    <w:p>
      <w:r>
        <w:t>Bước 1</w:t>
      </w:r>
    </w:p>
    <w:p>
      <w:r>
        <w:t>Tiếp nhận, xử lý hồ sơ</w:t>
      </w:r>
    </w:p>
    <w:p>
      <w:r>
        <w:t>Công chức tại Bộ phận tiếp nhận và trả kết quả</w:t>
      </w:r>
    </w:p>
    <w:p>
      <w:r>
        <w:t>04 giờ</w:t>
      </w:r>
    </w:p>
    <w:p>
      <w:r>
        <w:t>Không</w:t>
      </w:r>
    </w:p>
    <w:p>
      <w:r>
        <w:t>UBND cấp xã</w:t>
      </w:r>
    </w:p>
    <w:p>
      <w:r>
        <w:t>Sau khi tiếp nhận hồ sơ, công chức phụ trách tại Bộ phận tiếp nhận và trả kết quả thẩm định, xử lý hồ sơ, sau khi thẩm định hồ sơ trình Chủ tịch UBND cấp xã xem xét, phê duyệt. Sau khi Văn thư ban hành văn bản, công chức phụ trách tại Bộ phận tiếp nhận và trả kết quả trả cho tổ chức, cá nhân.</w:t>
      </w:r>
    </w:p>
    <w:p>
      <w:r>
        <w:t>Không quy định</w:t>
      </w:r>
    </w:p>
    <w:p>
      <w:r>
        <w:t>2</w:t>
      </w:r>
    </w:p>
    <w:p>
      <w:r>
        <w:t>Bước 2</w:t>
      </w:r>
    </w:p>
    <w:p>
      <w:r>
        <w:t>Phê duyệt</w:t>
      </w:r>
    </w:p>
    <w:p>
      <w:r>
        <w:t>Chủ tịch UBND cấp xã</w:t>
      </w:r>
    </w:p>
    <w:p>
      <w:r>
        <w:t>06 giờ</w:t>
      </w:r>
    </w:p>
    <w:p>
      <w:r>
        <w:t>3</w:t>
      </w:r>
    </w:p>
    <w:p>
      <w:r>
        <w:t>Bước 3</w:t>
      </w:r>
    </w:p>
    <w:p>
      <w:r>
        <w:t>Trả kết quả</w:t>
      </w:r>
    </w:p>
    <w:p>
      <w:r>
        <w:t>Công chức tại Bộ phận tiếp nhận và trả kết quả</w:t>
      </w:r>
    </w:p>
    <w:p>
      <w:r>
        <w:t>02 giờ</w:t>
      </w:r>
    </w:p>
    <w:p>
      <w:r>
        <w:t>4</w:t>
      </w:r>
    </w:p>
    <w:p>
      <w:r>
        <w:t>Tổng thời gian</w:t>
      </w:r>
    </w:p>
    <w:p>
      <w:r>
        <w:t>12 giờ</w:t>
      </w:r>
    </w:p>
    <w:p>
      <w:r>
        <w:t>2. Hủy bỏ Quyết định cấm tiếp xúc. Mã số TTHC: 1.012085 (Toàn trình)</w:t>
      </w:r>
    </w:p>
    <w:p>
      <w:r>
        <w:t>1</w:t>
      </w:r>
    </w:p>
    <w:p>
      <w:r>
        <w:t>Bước 1</w:t>
      </w:r>
    </w:p>
    <w:p>
      <w:r>
        <w:t>Tiếp nhận, xử lý hồ sơ</w:t>
      </w:r>
    </w:p>
    <w:p>
      <w:r>
        <w:t>Công chức tại Bộ phận tiếp nhận và trả kết quả</w:t>
      </w:r>
    </w:p>
    <w:p>
      <w:r>
        <w:t>04 giờ</w:t>
      </w:r>
    </w:p>
    <w:p>
      <w:r>
        <w:t>Không</w:t>
      </w:r>
    </w:p>
    <w:p>
      <w:r>
        <w:t>UBND cấp xã</w:t>
      </w:r>
    </w:p>
    <w:p>
      <w:r>
        <w:t>Sau khi tiếp nhận hồ sơ, công chức phụ trách tại Bộ phận tiếp nhận và trả kết quả thẩm định, xử lý hồ sơ, sau khi thẩm định hồ sơ trình Chủ tịch UBND cấp xã xem xét, phê duyệt. Sau khi Văn thư ban hành văn bản, công chức phụ trách tại Bộ phận tiếp nhận và trả kết quả trả cho tổ chức, cá nhân.</w:t>
      </w:r>
    </w:p>
    <w:p>
      <w:r>
        <w:t>Không quy định</w:t>
      </w:r>
    </w:p>
    <w:p>
      <w:r>
        <w:t>2</w:t>
      </w:r>
    </w:p>
    <w:p>
      <w:r>
        <w:t>Bước 2</w:t>
      </w:r>
    </w:p>
    <w:p>
      <w:r>
        <w:t>Phê duyệt</w:t>
      </w:r>
    </w:p>
    <w:p>
      <w:r>
        <w:t>Chủ tịch UBND cấp xã</w:t>
      </w:r>
    </w:p>
    <w:p>
      <w:r>
        <w:t>06 giờ</w:t>
      </w:r>
    </w:p>
    <w:p>
      <w:r>
        <w:t>3</w:t>
      </w:r>
    </w:p>
    <w:p>
      <w:r>
        <w:t>Bước 3</w:t>
      </w:r>
    </w:p>
    <w:p>
      <w:r>
        <w:t>Trả kết quả</w:t>
      </w:r>
    </w:p>
    <w:p>
      <w:r>
        <w:t>Công chức tại Bộ phận tiếp nhận và trả kết quả</w:t>
      </w:r>
    </w:p>
    <w:p>
      <w:r>
        <w:t>02 giờ</w:t>
      </w:r>
    </w:p>
    <w:p>
      <w:r>
        <w:t>4</w:t>
      </w:r>
    </w:p>
    <w:p>
      <w:r>
        <w:t>Tổng thời gian</w:t>
      </w:r>
    </w:p>
    <w:p>
      <w:r>
        <w:t>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