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662/QĐ-UBND năm 2025 điều chỉnh Kế hoạch bảo vệ môi trường tỉnh Khánh Hòa giai đoạn 2021-2025 tại Quyết định 3378/QĐ-UBND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11/03/2025</w:t>
            </w:r>
          </w:p>
        </w:tc>
      </w:tr>
      <w:tr>
        <w:tc>
          <w:tcPr>
            <w:tcW w:type="dxa" w:w="4320"/>
          </w:tcPr>
          <w:p>
            <w:r>
              <w:t>Ngày hiệu lực</w:t>
            </w:r>
          </w:p>
        </w:tc>
        <w:tc>
          <w:tcPr>
            <w:tcW w:type="dxa" w:w="4320"/>
          </w:tcPr>
          <w:p>
            <w:r>
              <w:t>11/03/2025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662/QĐ-UBND</w:t>
      </w:r>
    </w:p>
    <w:p>
      <w:r>
        <w:t>Khánh Hòa, ngày 11 tháng 3 năm 2025</w:t>
      </w:r>
    </w:p>
    <w:p>
      <w:r>
        <w:t>QUYẾT ĐỊNH</w:t>
      </w:r>
    </w:p>
    <w:p>
      <w:r>
        <w:t>VỀ VIỆC ĐIỀU CHỈNH KẾ HOẠCH BẢO VỆ MÔI TRƯỜNG TỈNH KHÁNH HÒA GIAI ĐOẠN 2021 - 2025 TẠI QUYẾT ĐỊNH SỐ 3378/QĐ-UBND NGÀY 08 THÁNG 10 NĂM 2021 CỦA UBND TỈNH KHÁNH HÒA</w:t>
      </w:r>
    </w:p>
    <w:p>
      <w:r>
        <w:t>CHỦ TỊCH ỦY BAN NHÂN DÂN TỈNH KHÁNH HÒA</w:t>
      </w:r>
    </w:p>
    <w:p>
      <w:r>
        <w:t>Căn cứ Luật Tổ chức chính quyền địa phương ngày 19 tháng 05 năm 2025;</w:t>
      </w:r>
    </w:p>
    <w:p>
      <w:r>
        <w:t>Căn cứ Luật Bảo vệ Môi trường ngày 17 tháng 11 năm 2020;</w:t>
      </w:r>
    </w:p>
    <w:p>
      <w:r>
        <w:t>Căn cứ Nghị quyết số 41/2004/NQ-TW ngày 15 tháng 11 năm 2004 của Bộ Chính trị về bảo vệ môi trường trong thời kỳ đẩy mạnh công nghiệp hóa, hiện đại hóa đất nước;</w:t>
      </w:r>
    </w:p>
    <w:p>
      <w:r>
        <w:t>Căn cứ Quyết định số 1216/QĐ-TTG ngày 05/9/2012 của Thủ tướng Chính phủ phê duyệt Chiến lược bảo vệ môi trường quốc gia đến năm 2020, tầm nhìn đến năm 2030;</w:t>
      </w:r>
    </w:p>
    <w:p>
      <w:r>
        <w:t>Căn cứ Quyết định số 539/QĐ-UBND ngày 25 tháng 02 năm 2025 của Ủy ban nhân dân tỉnh Khánh Hòa về cơ cấu tổ chức của Sở Nông nghiệp và Môi trường;</w:t>
      </w:r>
    </w:p>
    <w:p>
      <w:r>
        <w:t>Căn cứ Quyết định số 3378/QĐ-UBND ngày 08 tháng 10 năm 2021 của UBND tỉnh Khánh Hòa về việc ban hành Kế hoạch bảo vệ môi trường tỉnh Khánh Hòa giai đoạn 2021 - 2025;</w:t>
      </w:r>
    </w:p>
    <w:p>
      <w:r>
        <w:t>Xét đề nghị của Giám đốc Sở Nông nghiệp và Môi trường tại Tờ trình số 11/TTr-SNNMT-CCKSBVMT ngày 07 tháng 3 năm 2025.</w:t>
      </w:r>
    </w:p>
    <w:p>
      <w:r>
        <w:t>QUYẾT ĐỊNH:</w:t>
      </w:r>
    </w:p>
    <w:p>
      <w:r>
        <w:t>Điều 1.  Điều chỉnh một số nội dung của Kế hoạch bảo vệ môi trường tỉnh Khánh Hòa giai đoạn 2021 - 2025 đã được ban hành tại Quyết định số 3378/QĐ-UBND ngày 08 tháng 10 năm 2021 của UBND tỉnh Khánh Hòa với các nội dung theo Phụ lục đính kèm của Quyết định này.</w:t>
      </w:r>
    </w:p>
    <w:p>
      <w:r>
        <w:t>Điều 2.  Quyết định này có hiệu lực từ ngày ký.</w:t>
      </w:r>
    </w:p>
    <w:p>
      <w:r>
        <w:t>1.  Các nội dung khác trong Kế hoạch bảo vệ môi trường tỉnh Khánh Hòa giai đoạn 2021 - 2025 đã được ban hành tại Quyết định số 3378/QĐ-UBND ngày 08 tháng 10 năm 2021 của Ủy ban nhân dân tỉnh Khánh Hòa vẫn giữ nguyên hiệu lực thi hành.</w:t>
      </w:r>
    </w:p>
    <w:p>
      <w:r>
        <w:t>2.  Quyết định này thay thế Quyết định số 312/QĐ-UBND ngày 11 tháng 02 năm 2025 của UBND tỉnh Khánh Hòa.</w:t>
      </w:r>
    </w:p>
    <w:p>
      <w:r>
        <w:t>Điều 3.  Chánh Văn phòng UBND tỉnh, Giám đốc các sở, ban, ngành của tỉnh; Chủ tịch Ủy ban nhân dân các huyện, thị xã, thành phố; Thủ trưởng các đơn vị, tổ chức và cá nhân có liên quan chịu trách nhiệm thi hành Quyết định này./.</w:t>
      </w:r>
    </w:p>
    <w:p>
      <w:r>
        <w:t>Nơi nhận:</w:t>
      </w:r>
    </w:p>
    <w:p>
      <w:r>
        <w:t>- Như Điều 3;</w:t>
      </w:r>
    </w:p>
    <w:p>
      <w:r>
        <w:t>- Bộ NNMT (b/cáo);</w:t>
      </w:r>
    </w:p>
    <w:p>
      <w:r>
        <w:t>- TT.Tỉnh ủy, HĐND tỉnh (b/cáo);</w:t>
      </w:r>
    </w:p>
    <w:p>
      <w:r>
        <w:t>- Chủ tịch, PCT.UBND tỉnh;</w:t>
      </w:r>
    </w:p>
    <w:p>
      <w:r>
        <w:t>- UBMTTQ và Đoàn thể tỉnh (p/h);</w:t>
      </w:r>
    </w:p>
    <w:p>
      <w:r>
        <w:t>- Trung tâm CB và CTTĐT tỉnh (đăng tải);</w:t>
      </w:r>
    </w:p>
    <w:p>
      <w:r>
        <w:t>- Lưu: VT, TLe, TH.</w:t>
      </w:r>
    </w:p>
    <w:p>
      <w:r>
        <w:t>CHỦ TỊCH</w:t>
      </w:r>
    </w:p>
    <w:p>
      <w:r>
        <w:t>Nguyễn Tấn Tuân</w:t>
      </w:r>
    </w:p>
    <w:p>
      <w:r>
        <w:t>PHỤ LỤC</w:t>
      </w:r>
    </w:p>
    <w:p>
      <w:r>
        <w:t>ĐIỀU CHỈNH, BỔ SUNG CỦA KẾ HOẠCH BẢO VỆ MÔI TRƯỜNG TỈNH KHÁNH HÒA GIAI ĐOẠN 2021 - 2025</w:t>
      </w:r>
    </w:p>
    <w:p>
      <w:r>
        <w:t>(Đính kèm theo Quyết định số 662/QĐ-UBND ngày 11 tháng 3 năm 2025 của UBND tỉnh Khánh Hòa)</w:t>
      </w:r>
    </w:p>
    <w:p>
      <w:r>
        <w:t>STT</w:t>
      </w:r>
    </w:p>
    <w:p>
      <w:r>
        <w:t>Nội dung Nhiệm vụ/ Danh mục dự án đầu tư của Kế hoạch điều chỉnh, bổ sung (ban hành kèm theo Quyết định số 3378/QĐ-UBND ngày 08/10/2021 của UBND tỉnh)</w:t>
      </w:r>
    </w:p>
    <w:p>
      <w:r>
        <w:t>Nội dung điều chỉnh, bổ sung</w:t>
      </w:r>
    </w:p>
    <w:p>
      <w:r>
        <w:t>Lý do điều chỉnh</w:t>
      </w:r>
    </w:p>
    <w:p>
      <w:r>
        <w:t>Ghi chú</w:t>
      </w:r>
    </w:p>
    <w:p>
      <w:r>
        <w:t>I</w:t>
      </w:r>
    </w:p>
    <w:p>
      <w:r>
        <w:t>Nội dung Kế hoạch (Mục B.II. Nhiệm vụ cụ thể):</w:t>
      </w:r>
    </w:p>
    <w:p>
      <w:r>
        <w:t>1</w:t>
      </w:r>
    </w:p>
    <w:p>
      <w:r>
        <w:t>Mục 1.3.1 Nghiên cứu, tham mưu, đề xuất việc bổ sung phát triển nguồn vốn; Xây dựng chính sách, tạo điều kiện kêu gọi các khoản hỗ trợ, đóng góp, ủy thác đầu tư của các tổ chức, cá nhân cho công tác bảo vệ môi trường trên địa bàn tỉnh và mục 1.3.2 Nghiên cứu các Chương trình, Kế hoạch bảo vệ môi trường, chủ trương, chính sách của tỉnh về bảo vệ môi trường để xây dựng chương trình, kế hoạch hoạt động của Quỹ</w:t>
      </w:r>
    </w:p>
    <w:p>
      <w:r>
        <w:t>Gộp tiêu đề Mục 1.3.1 và mục 1.3.2 thành tiêu đề: Nghiên cứu, tham mưu, đề xuất việc bổ sung phát triển nguồn vốn; kêu gọi các khoản hỗ trợ, đóng góp, đầu tư của các tổ chức, cá nhân cho công tác bảo vệ môi trường trên địa bàn tỉnh chính sách của tỉnh về bảo vệ môi trường để xây dựng chương trình kế hoạch hoạt động của Quỹ.</w:t>
      </w:r>
    </w:p>
    <w:p>
      <w:r>
        <w:t>Các nội dung đề xuất tương đồng</w:t>
      </w:r>
    </w:p>
    <w:p>
      <w:r>
        <w:t>2</w:t>
      </w:r>
    </w:p>
    <w:p>
      <w:r>
        <w:t>Mục 5.2. Cập nhật bổ sung cơ sở dữ liệu về đa dạng sinh học rừng tỉnh Khánh Hòa. Cập nhật danh mục các loài ngoại lai xâm hại, kiểm soát các loài ngoại lai xâm hại</w:t>
      </w:r>
    </w:p>
    <w:p>
      <w:r>
        <w:t>Không thực hiện Nhiệm vụ trong giai đoạn 2021-2025</w:t>
      </w:r>
    </w:p>
    <w:p>
      <w:r>
        <w:t>Bộ Tài nguyên và Môi trường chưa ban hành quy định về quy trình kỹ thuật và định mức kinh tế kỹ thuật phục vụ điều tra hệ sinh thái rừng.</w:t>
      </w:r>
    </w:p>
    <w:p>
      <w:r>
        <w:t>II</w:t>
      </w:r>
    </w:p>
    <w:p>
      <w:r>
        <w:t>Phụ lục 2. Danh mục các dự án đầu tư, nhiệm vụ về môi trường giai đoạn 2021 - 2025</w:t>
      </w:r>
    </w:p>
    <w:p>
      <w:r>
        <w:t>1</w:t>
      </w:r>
    </w:p>
    <w:p>
      <w:r>
        <w:t>Nâng cao năng lực quan trắc môi trường hiện đại hóa hoạt động quan trắc môi trường tỉnh Khánh Hòa</w:t>
      </w:r>
    </w:p>
    <w:p>
      <w:r>
        <w:t>Không thực hiện Nhiệm vụ trong giai đoạn 2021-2025</w:t>
      </w:r>
    </w:p>
    <w:p>
      <w:r>
        <w:t>Nghị quyết số 53/NQ-HĐND ngày 29/6/2021 của Hội đồng nhân dân tỉnh cho ý kiến kế hoạch đầu tư công trung hạn năm 5 năm 2021-2025, thay thế Nghị quyết số 77/NQ-HĐND ngày 07/12/2020 về cho ý kiến kế hoạch đầu tư công trung hạn năm 5 năm 2021-2025 (lần 3), thì Nhiệm vụ không nằm trong danh mục dự án được triển khai trong giai đoạn 2021-2025 (trước đó Nghị Quyết số 47/NQ-HĐND ngày 10/12/2019 đã được thay thế bằng Nghị Quyết số 27/NQ-HĐND ngày 21/7/2020 và được thay thế bằng Nghị quyết số 77/NQ-HĐND ngày 07/12/2020).</w:t>
      </w:r>
    </w:p>
    <w:p>
      <w:r>
        <w:t>Trong năm 2025, giao Sở TNMT tổ chức thực hiện đánh giá tổng thể lại mạng lưới quan trắc môi trường của tỉnh Khánh Hòa để lắp đặt hệ thống quan trắc môi trường tự động cho phù hợp theo mạng lưới quan trắc môi trường đến năm 2030 đã được UBND tỉnh phê duyệt.</w:t>
      </w:r>
    </w:p>
    <w:p>
      <w:r>
        <w:t>2</w:t>
      </w:r>
    </w:p>
    <w:p>
      <w:r>
        <w:t>Xây dựng kế hoạch quản lý chất lượng môi trường nước mặt các sông, hồ nội tỉnh và nguồn nước mặt khác trên địa bàn tỉnh có vai trò quan trọng đối với phát triển kinh tế - xã hội, bảo vệ môi trường (Nhiệm vụ)</w:t>
      </w:r>
    </w:p>
    <w:p>
      <w:r>
        <w:t>Không thực hiện Nhiệm vụ trong giai đoạn 2021-2025</w:t>
      </w:r>
    </w:p>
    <w:p>
      <w:r>
        <w:t>Do đang triển khai nhiệm vụ Nhiệm vụ Kiểm kê nguồn nước mặt nội tỉnh giai đoạn đến năm 2025 trên địa bàn tỉnh Khánh Hòa</w:t>
      </w:r>
    </w:p>
    <w:p>
      <w:r>
        <w:t>3</w:t>
      </w:r>
    </w:p>
    <w:p>
      <w:r>
        <w:t>Kế hoạch quản lý chất lượng môi trường không khí trên địa bàn tỉnh Khánh Hòa</w:t>
      </w:r>
    </w:p>
    <w:p>
      <w:r>
        <w:t>Điều chỉnh thời gian thực hiện sang năm 2025 - 2026</w:t>
      </w:r>
    </w:p>
    <w:p>
      <w:r>
        <w:t>Hiện đã phê duyệt Đề cương và dự toán kinh phí thực hiện Nhiệm vụ</w:t>
      </w:r>
    </w:p>
    <w:p>
      <w:r>
        <w:t>4</w:t>
      </w:r>
    </w:p>
    <w:p>
      <w:r>
        <w:t>Điều tra, đánh giá, xác định và khoanh vùng các khu vực có nguy cơ ô nhiễm môi trường đất, khu vực ô nhiễm môi trường đất trên địa bàn tỉnh Khánh Hòa</w:t>
      </w:r>
    </w:p>
    <w:p>
      <w:r>
        <w:t>Không thực hiện Nhiệm vụ trong giai đoạn 2021-2025</w:t>
      </w:r>
    </w:p>
    <w:p>
      <w:r>
        <w:t>Hiện Bộ TNMT chưa ban hành quy định mới để thực hiện nên sẽ thực hiện nhiệm vụ sau khi Bộ TNMT ban hành hướng dẫn.</w:t>
      </w:r>
    </w:p>
    <w:p>
      <w:r>
        <w:t>5</w:t>
      </w:r>
    </w:p>
    <w:p>
      <w:r>
        <w:t>Điều tra, thống kê, đánh giá nguy cơ sự cố môi trường có thể xảy ra trên địa bàn tỉnh Khánh Hòa</w:t>
      </w:r>
    </w:p>
    <w:p>
      <w:r>
        <w:t>Không thực hiện Nhiệm vụ trong giai đoạn 2021-2025</w:t>
      </w:r>
    </w:p>
    <w:p>
      <w:r>
        <w:t>Hiện Bộ TNMT chưa ban hành hướng dẫn kỹ thuật về phòng ngừa, ứng phó sự cố chất thải (theo quy định tại điểm a khoản 3 Điều 127 Luật Bảo vệ môi trường) và Kế hoạch ứng phó sự cố môi trường cấp quốc gia chưa được phê duyệt nên sẽ thực hiện nhiệm vụ sau khi Bộ TNMT ban hành hướng dẫn.</w:t>
      </w:r>
    </w:p>
    <w:p>
      <w:r>
        <w:t>6</w:t>
      </w:r>
    </w:p>
    <w:p>
      <w:r>
        <w:t>Xây dựng mạng lưới các đơn vị thu gom, tái chế chất thải nhựa và túi nilon khó phân hủy từ hoạt động sinh hoạt và kết nối với các hộ gia đình, các tập thể, cá nhân và các đơn vị tạo chu trình khép kín giảm thiểu tối đa lượng rác thải nhựa phát sinh</w:t>
      </w:r>
    </w:p>
    <w:p>
      <w:r>
        <w:t>Không thực hiện Nhiệm vụ trong giai đoạn 2021-2025</w:t>
      </w:r>
    </w:p>
    <w:p>
      <w:r>
        <w:t>UBND tỉnh đã ban hành Kế hoạch số 4779/KH-UBND ngày 08/5/2024 về việc “Triển khai hoạt động phân loại chất thải rắn sinh hoạt từ tổ chức, hộ gia đình, cá nhân trên địa bàn tỉnh Khánh Hòa”; Do đó, việc áp dụng vào thực tế cần có thời gian xây dựng mô hình, nhân rộng để hoàn thiện mạng lưới. Trong quá trình thực hiện Kế hoạch trên, giao Sở TNMT tiếp tục rà soát các quy định để báo cáo, tham mưu UBND tỉnh triển khai thực hiện Nhiệm vụ này cho phù hợp với tình hình thực tiễn.</w:t>
      </w:r>
    </w:p>
    <w:p>
      <w:r>
        <w:t>7</w:t>
      </w:r>
    </w:p>
    <w:p>
      <w:r>
        <w:t>Xây dựng các Nhà máy xử lý chất thải rắn sinh hoạt cho 03 khu vực (Phía Bắc, Trung tâm và Phía Nam) của tỉnh Khánh Hòa; giảm thiểu ô nhiễm môi trường, thu hồi các thành phần có giá trị trong chất thải rắn sinh hoạt (CTRSH) và sau xử lý CTRSH để tải sử dụng, tái chế ra các các sản phẩm thứ cấp có ích.</w:t>
      </w:r>
    </w:p>
    <w:p>
      <w:r>
        <w:t>Điều chỉnh tên Nhiệm vụ và tiến độ thực hiện trong giai đoạn này, cụ thể:</w:t>
      </w:r>
    </w:p>
    <w:p>
      <w:r>
        <w:t>+ Tên Nhiệm vụ: Hoàn thành xây dựng Nhà máy xử lý chất thải rắn sinh hoạt tại khu vực phía Nam để giảm thiểu ô nhiễm môi trường, thu hồi các thành phần có giá trị trong chất thải rắn sinh hoạt (CTRSH) và sau xử lý CTRSH để tái sử dụng, tái chế ra các các sản phẩm thứ cấp có ích tại khu vực phía Nam (gồm các huyện, thành phố: Cam Lâm, Diên Khánh, Khánh Vĩnh, Khánh Sơn, Cam Ranh, Nha Trang); tiếp tục kêu gọi đầu tư Nhà máy xử lý chất thải rắn sinh hoạt khu vực phía Bắc và Trung tâm của tỉnh Khánh Hòa</w:t>
      </w:r>
    </w:p>
    <w:p>
      <w:r>
        <w:t>Hiện nay, khu vực phía Nam đang triển khai thực hiện dự án “Nhà máy xử lý rác sinh hoạt và các sản phẩm từ rác tại huyện Cam Lâm tỉnh Khánh Hòa” do Công ty CP TP Mới làm chủ đầu tư; do đó khu vực phía Bắc và Trung tâm sẽ tiếp tục kêu gọi đầu tư để triển khai Nhiệm vụ.</w:t>
      </w:r>
    </w:p>
    <w:p>
      <w:r>
        <w:t>8</w:t>
      </w:r>
    </w:p>
    <w:p>
      <w:r>
        <w:t>Cải tạo hệ thống thu gom và xử lý nước rỉ rác từ bãi rác mới xã Cam Thịnh Đông</w:t>
      </w:r>
    </w:p>
    <w:p>
      <w:r>
        <w:t>Không thực hiện Nhiệm vụ này</w:t>
      </w:r>
    </w:p>
    <w:p>
      <w:r>
        <w:t>Tại khu vực phía Nam có dự án Nhà máy xử lý rác thải sinh hoạt và sản xuất các sản phẩm từ rác tại huyện Cam Lâm, tỉnh Khánh Hòa do Công ty Cổ phần Thành phố mới KH làm chủ đầu tư thực hiện thu gom, xử lý rác tại các địa phương (gồm các huyện, thành phố: Cam Lâm, Diên Khánh, Khánh Vĩnh, Khánh Sơn, Cam Ranh, Nha Trang) nên việc triển khai thực hiện nhiệm vụ này sẽ dẫn đến gây lãng phí.</w:t>
      </w:r>
    </w:p>
    <w:p>
      <w:r>
        <w:t>9</w:t>
      </w:r>
    </w:p>
    <w:p>
      <w:r>
        <w:t>Rà soát, đánh giá về tổn thất và thiệt hại do BĐKH gây ra đối với lĩnh vực du lịch tại các khu vực có nguy cơ cao</w:t>
      </w:r>
    </w:p>
    <w:p>
      <w:r>
        <w:t>Không thực hiện Nhiệm vụ trong giai đoạn 2021-2025</w:t>
      </w:r>
    </w:p>
    <w:p>
      <w:r>
        <w:t>Dự kiến bố trí kinh phí ngân sách nhà nước để thực hiện giai đoạn sau</w:t>
      </w:r>
    </w:p>
    <w:p>
      <w:r>
        <w:t>10</w:t>
      </w:r>
    </w:p>
    <w:p>
      <w:r>
        <w:t>Xây dựng mô hình thí điểm mô hình thích ứng với BĐKH tại các khu, điểm, cơ sở lưu trú du lịch</w:t>
      </w:r>
    </w:p>
    <w:p>
      <w:r>
        <w:t>Không thực hiện Nhiệm vụ trong giai đoạn 2021-2025</w:t>
      </w:r>
    </w:p>
    <w:p>
      <w:r>
        <w:t>Dự kiến bố trí kinh phí ngân sách nhà nước để thực hiện giai đoạn sau</w:t>
      </w:r>
    </w:p>
    <w:p>
      <w:r>
        <w:t>11</w:t>
      </w:r>
    </w:p>
    <w:p>
      <w:r>
        <w:t>Xây dựng cơ sở hạ tầng thích ứng với biến đổi khí hậu cho đồng bào dân tộc thiểu số</w:t>
      </w:r>
    </w:p>
    <w:p>
      <w:r>
        <w:t>Dừng triển khai thực hiện nhiệm vụ</w:t>
      </w:r>
    </w:p>
    <w:p>
      <w:r>
        <w:t>Đã được một số huyện đầu tư từ nguồn vốn phân cấp do tính cấp thiết; có danh mục trùng lắp với chương trình mục tiêu quốc gia, giảm nghèo bền vững</w:t>
      </w:r>
    </w:p>
    <w:p>
      <w:r>
        <w:t>III</w:t>
      </w:r>
    </w:p>
    <w:p>
      <w:r>
        <w:t>Phụ lục 3. Danh mục các Nhiệm vụ bổ sung về môi trường giai đoạn 2021 - 2025</w:t>
      </w:r>
    </w:p>
    <w:p>
      <w:r>
        <w:t>1</w:t>
      </w:r>
    </w:p>
    <w:p>
      <w:r>
        <w:t>Tư duy xanh - Hành động xanh</w:t>
      </w:r>
    </w:p>
    <w:p>
      <w:r>
        <w:t>Bổ sung Nhiệm vụ thực hiện trong năm 2025</w:t>
      </w:r>
    </w:p>
    <w:p>
      <w:r>
        <w:t>Bổ sung theo Quyết định số 2690/QĐ-UBND ngày 15/10/2024 của UBND tỉnh về việc phê duyệt Đề án “Chuyển đổi xanh tỉnh Khánh Hòa giai đoạn 2024 - 2040”</w:t>
      </w:r>
    </w:p>
    <w:p>
      <w:r>
        <w:t>2</w:t>
      </w:r>
    </w:p>
    <w:p>
      <w:r>
        <w:t>Dự án Kỹ năng xanh - Thực hành sống xanh.</w:t>
      </w:r>
    </w:p>
    <w:p>
      <w:r>
        <w:t>Bổ sung Nhiệm vụ thực hiện trong năm 2025</w:t>
      </w:r>
    </w:p>
    <w:p>
      <w:r>
        <w:t>Bổ sung theo Quyết định số 2690/QĐ-UBND ngày 15/10/2024 của UBND tỉnh</w:t>
      </w:r>
    </w:p>
    <w:p>
      <w:r>
        <w:t>3</w:t>
      </w:r>
    </w:p>
    <w:p>
      <w:r>
        <w:t>Dự án Cộng đồng xanh - Cuộc sống sạch.</w:t>
      </w:r>
    </w:p>
    <w:p>
      <w:r>
        <w:t>Bổ sung Nhiệm vụ thực hiện trong năm 2025</w:t>
      </w:r>
    </w:p>
    <w:p>
      <w:r>
        <w:t>Bổ sung theo Quyết định số 2690/QĐ-UBND ngày 15/10/2024 của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