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662/QĐ-BYT năm 2025 về Giá dịch vụ khám bệnh, chữa bệnh áp dụng tại Bệnh viện Trường Đại học Y - Dược trực thuộc Trường Đại học Y - Dược, Đại học Thái Nguyên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25/02/2025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662/QĐ-BYT</w:t>
      </w:r>
    </w:p>
    <w:p>
      <w:r>
        <w:t>Hà Nội, ngày 25 tháng 02 năm 2025</w:t>
      </w:r>
    </w:p>
    <w:p>
      <w:r>
        <w:t>QUYẾT ĐỊNH</w:t>
      </w:r>
    </w:p>
    <w:p>
      <w:r>
        <w:t>GIÁ DỊCH VỤ KHÁM BỆNH, CHỮA BỆNH ÁP DỤNG TẠI BỆNH VIỆN TRƯỜNG ĐẠI HỌC Y - DƯỢC TRỰC THUỘC TRƯỜNG ĐẠI HỌC Y - DƯỢC, ĐẠI HỌC THÁI NGUYÊN</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Đại học Thái Nguyên tại Công văn số 6907/ĐHTN- KHĐTTC ngày 27/12/2024 và Công văn số 473/ĐHTN-KHĐTTC ngày 07/02/2025 (kèm theo công văn số 1508/ĐHYD-KHTC ngày 26/12/2024 và công văn số 120/ĐHYD-TCCSVC ngày 04/02/2025 của Trường Đại học Y - Dược, Đại học Thái Nguyên và phương án giá dịch vu khám bệnh, chữa bệnh của Bệnh viện Trường Đại học Y - Dược tại công văn số 569/CV-BV ngày 16/12/2024 và công văn số 31/CV-BV ngày 03/02/2025) đề nghị phê duyệt giá khám bệnh, chữa bệnh đối với Bệnh viện Trường Đại học Y - Dược trực thuộc Trường Đại học Y - Dược, Đại học Thái Nguyên; Công văn số 8177/BGDĐT-KHTC ngày 25/12/2024 của Bộ Giáo dục và Đào tạo đề nghị Đại học Thái Nguyên chỉ đạo Trường Đại học Y - Dược hướng dẫn Bệnh viện Trường Đại học Y - Dược lập hồ sơ phương án giá dịch vụ khám bệnh, chữa bệnh gửi Bộ Y tế phê duyệt; Biên bản họp thẩm định phương án giá cho các cơ sở khám bệnh, chữa bệnh số 54/BB-BYT ngày 14/01/2025;</w:t>
      </w:r>
    </w:p>
    <w:p>
      <w:r>
        <w:t>Theo đề nghị của Vụ trưởng Vụ Kế hoạch - Tài chính, Bộ Y tế.</w:t>
      </w:r>
    </w:p>
    <w:p>
      <w:r>
        <w:t>QUYẾT ĐỊNH</w:t>
      </w:r>
    </w:p>
    <w:p>
      <w:r>
        <w:t>Điều 1.  Giá dịch vụ khám bệnh, chữa bệnh</w:t>
      </w:r>
    </w:p>
    <w:p>
      <w:r>
        <w:t>1. Ban hành kèm theo Quyết định này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Bệnh viện Trường Đại học Y - Dược trực thuộc Trường Đại học Y - Dược, Đại học Thái Nguyên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tê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Trường Đại học Y - Dược trực thuộc Trường Đại học Y - Dược, Đại học Thái Nguyên ban hành kèm theo Thông tư số 22/2023/TT-BYT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Trường Đại học Y - Dược trực thuộc Trường Đại học Y - Dược, Đại học Thái Nguyên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Trường Đại học Y - Dược trực thuộc Trường Đại học Y - Dược, Đại học Thái Nguyên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Khám chữa bệnh, Quản lý Y, Dược cổ truyền - Bộ Y tế; Giám đốc Bệnh viện Trường Đại học Y - Dược trực thuộc Trường Đại học Y - Dược, Đại học Thái Nguyên; Hiệu trưởng Trường Đại học Y - Dược, Đại học Thái Nguyên; Giám đốc Đại học Thái Nguyên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Bộ Giáo dục và Đào tạo;</w:t>
      </w:r>
    </w:p>
    <w:p>
      <w:r>
        <w:t>- Sở Y tế các tỉnh, thành phố trực thuộc trung ương;</w:t>
      </w:r>
    </w:p>
    <w:p>
      <w:r>
        <w:t>- Bảo hiểm xã hội Việt Nam;</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w:t>
      </w:r>
    </w:p>
    <w:p>
      <w:r>
        <w:t>Nội dung văn bản bằng File Word (đang tiếp tục cập nhật)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